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B5FB6" w14:textId="2919CD63" w:rsidR="0018336A" w:rsidRDefault="00FC63BA" w:rsidP="00FC63BA">
      <w:r w:rsidRPr="00FC63BA">
        <w:rPr>
          <w:rFonts w:hint="eastAsia"/>
        </w:rPr>
        <w:t>Раадранириана</w:t>
      </w:r>
      <w:r w:rsidRPr="00FC63BA">
        <w:t xml:space="preserve"> </w:t>
      </w:r>
      <w:r w:rsidRPr="00FC63BA">
        <w:rPr>
          <w:rFonts w:hint="eastAsia"/>
        </w:rPr>
        <w:t>Антса</w:t>
      </w:r>
      <w:r w:rsidRPr="00FC63BA">
        <w:t xml:space="preserve"> </w:t>
      </w:r>
      <w:r w:rsidRPr="00FC63BA">
        <w:rPr>
          <w:rFonts w:hint="eastAsia"/>
        </w:rPr>
        <w:t>Миангола</w:t>
      </w:r>
      <w:r w:rsidRPr="00FC63BA">
        <w:t xml:space="preserve"> </w:t>
      </w:r>
      <w:r w:rsidRPr="00FC63BA">
        <w:rPr>
          <w:rFonts w:hint="eastAsia"/>
        </w:rPr>
        <w:t>Малала</w:t>
      </w:r>
      <w:r>
        <w:t xml:space="preserve"> </w:t>
      </w:r>
      <w:r w:rsidRPr="00FC63BA">
        <w:rPr>
          <w:rFonts w:hint="eastAsia"/>
        </w:rPr>
        <w:t>Лингвокультурологический</w:t>
      </w:r>
      <w:r w:rsidRPr="00FC63BA">
        <w:t xml:space="preserve"> </w:t>
      </w:r>
      <w:r w:rsidRPr="00FC63BA">
        <w:rPr>
          <w:rFonts w:hint="eastAsia"/>
        </w:rPr>
        <w:t>анализ</w:t>
      </w:r>
      <w:r w:rsidRPr="00FC63BA">
        <w:t xml:space="preserve"> </w:t>
      </w:r>
      <w:r w:rsidRPr="00FC63BA">
        <w:rPr>
          <w:rFonts w:hint="eastAsia"/>
        </w:rPr>
        <w:t>паремий</w:t>
      </w:r>
      <w:r w:rsidRPr="00FC63BA">
        <w:t xml:space="preserve"> </w:t>
      </w:r>
      <w:r w:rsidRPr="00FC63BA">
        <w:rPr>
          <w:rFonts w:hint="eastAsia"/>
        </w:rPr>
        <w:t>тематической</w:t>
      </w:r>
      <w:r w:rsidRPr="00FC63BA">
        <w:t xml:space="preserve"> </w:t>
      </w:r>
      <w:r w:rsidRPr="00FC63BA">
        <w:rPr>
          <w:rFonts w:hint="eastAsia"/>
        </w:rPr>
        <w:t>группы</w:t>
      </w:r>
      <w:r w:rsidRPr="00FC63BA">
        <w:t xml:space="preserve"> </w:t>
      </w:r>
      <w:r w:rsidRPr="00FC63BA">
        <w:rPr>
          <w:rFonts w:hint="eastAsia"/>
        </w:rPr>
        <w:t>множество</w:t>
      </w:r>
      <w:r w:rsidRPr="00FC63BA">
        <w:t xml:space="preserve"> </w:t>
      </w:r>
      <w:r w:rsidRPr="00FC63BA">
        <w:rPr>
          <w:rFonts w:hint="eastAsia"/>
        </w:rPr>
        <w:t>людей</w:t>
      </w:r>
      <w:r w:rsidRPr="00FC63BA">
        <w:t xml:space="preserve"> </w:t>
      </w:r>
      <w:r w:rsidRPr="00FC63BA">
        <w:rPr>
          <w:rFonts w:hint="eastAsia"/>
        </w:rPr>
        <w:t>в</w:t>
      </w:r>
      <w:r w:rsidRPr="00FC63BA">
        <w:t xml:space="preserve"> </w:t>
      </w:r>
      <w:r w:rsidRPr="00FC63BA">
        <w:rPr>
          <w:rFonts w:hint="eastAsia"/>
        </w:rPr>
        <w:t>русском</w:t>
      </w:r>
      <w:r w:rsidRPr="00FC63BA">
        <w:t xml:space="preserve">, </w:t>
      </w:r>
      <w:r w:rsidRPr="00FC63BA">
        <w:rPr>
          <w:rFonts w:hint="eastAsia"/>
        </w:rPr>
        <w:t>французском</w:t>
      </w:r>
      <w:r w:rsidRPr="00FC63BA">
        <w:t xml:space="preserve"> </w:t>
      </w:r>
      <w:r w:rsidRPr="00FC63BA">
        <w:rPr>
          <w:rFonts w:hint="eastAsia"/>
        </w:rPr>
        <w:t>и</w:t>
      </w:r>
      <w:r w:rsidRPr="00FC63BA">
        <w:t xml:space="preserve"> </w:t>
      </w:r>
      <w:r w:rsidRPr="00FC63BA">
        <w:rPr>
          <w:rFonts w:hint="eastAsia"/>
        </w:rPr>
        <w:t>малагасийском</w:t>
      </w:r>
      <w:r w:rsidRPr="00FC63BA">
        <w:t xml:space="preserve"> </w:t>
      </w:r>
      <w:r w:rsidRPr="00FC63BA">
        <w:rPr>
          <w:rFonts w:hint="eastAsia"/>
        </w:rPr>
        <w:t>языках</w:t>
      </w:r>
    </w:p>
    <w:p w14:paraId="5E787DFB" w14:textId="77777777" w:rsidR="00FC63BA" w:rsidRDefault="00FC63BA" w:rsidP="00FC63BA">
      <w:r>
        <w:rPr>
          <w:rFonts w:hint="eastAsia"/>
        </w:rPr>
        <w:t>ОГЛАВЛЕНИЕ</w:t>
      </w:r>
      <w:r>
        <w:t xml:space="preserve"> </w:t>
      </w:r>
      <w:r>
        <w:rPr>
          <w:rFonts w:hint="eastAsia"/>
        </w:rPr>
        <w:t>ДИССЕРТАЦИИ</w:t>
      </w:r>
    </w:p>
    <w:p w14:paraId="4F86014A" w14:textId="77777777" w:rsidR="00FC63BA" w:rsidRDefault="00FC63BA" w:rsidP="00FC63BA">
      <w:r>
        <w:rPr>
          <w:rFonts w:hint="eastAsia"/>
        </w:rPr>
        <w:t>кандидат</w:t>
      </w:r>
      <w:r>
        <w:t xml:space="preserve"> </w:t>
      </w:r>
      <w:r>
        <w:rPr>
          <w:rFonts w:hint="eastAsia"/>
        </w:rPr>
        <w:t>наук</w:t>
      </w:r>
      <w:r>
        <w:t xml:space="preserve"> </w:t>
      </w:r>
      <w:r>
        <w:rPr>
          <w:rFonts w:hint="eastAsia"/>
        </w:rPr>
        <w:t>Раадранириана</w:t>
      </w:r>
      <w:r>
        <w:t xml:space="preserve"> </w:t>
      </w:r>
      <w:r>
        <w:rPr>
          <w:rFonts w:hint="eastAsia"/>
        </w:rPr>
        <w:t>Антса</w:t>
      </w:r>
      <w:r>
        <w:t xml:space="preserve"> </w:t>
      </w:r>
      <w:r>
        <w:rPr>
          <w:rFonts w:hint="eastAsia"/>
        </w:rPr>
        <w:t>Миангола</w:t>
      </w:r>
      <w:r>
        <w:t xml:space="preserve"> </w:t>
      </w:r>
      <w:r>
        <w:rPr>
          <w:rFonts w:hint="eastAsia"/>
        </w:rPr>
        <w:t>Малала</w:t>
      </w:r>
    </w:p>
    <w:p w14:paraId="62EC5E6E" w14:textId="77777777" w:rsidR="00FC63BA" w:rsidRDefault="00FC63BA" w:rsidP="00FC63BA">
      <w:r>
        <w:rPr>
          <w:rFonts w:hint="eastAsia"/>
        </w:rPr>
        <w:t>ВВЕДЕНИЕ</w:t>
      </w:r>
    </w:p>
    <w:p w14:paraId="20EF870B" w14:textId="77777777" w:rsidR="00FC63BA" w:rsidRDefault="00FC63BA" w:rsidP="00FC63BA"/>
    <w:p w14:paraId="201C65BF" w14:textId="77777777" w:rsidR="00FC63BA" w:rsidRDefault="00FC63BA" w:rsidP="00FC63BA">
      <w:r>
        <w:rPr>
          <w:rFonts w:hint="eastAsia"/>
        </w:rPr>
        <w:t>Глава</w:t>
      </w:r>
      <w:r>
        <w:t xml:space="preserve"> 1. </w:t>
      </w:r>
      <w:r>
        <w:rPr>
          <w:rFonts w:hint="eastAsia"/>
        </w:rPr>
        <w:t>ПАРЕМИОЛОГИЧЕСКИЙ</w:t>
      </w:r>
      <w:r>
        <w:t xml:space="preserve"> </w:t>
      </w:r>
      <w:r>
        <w:rPr>
          <w:rFonts w:hint="eastAsia"/>
        </w:rPr>
        <w:t>ФОНД</w:t>
      </w:r>
      <w:r>
        <w:t xml:space="preserve"> </w:t>
      </w:r>
      <w:r>
        <w:rPr>
          <w:rFonts w:hint="eastAsia"/>
        </w:rPr>
        <w:t>ЯЗЫКА</w:t>
      </w:r>
      <w:r>
        <w:t xml:space="preserve">: </w:t>
      </w:r>
      <w:r>
        <w:rPr>
          <w:rFonts w:hint="eastAsia"/>
        </w:rPr>
        <w:t>ТЕОРИЯ</w:t>
      </w:r>
      <w:r>
        <w:t xml:space="preserve"> </w:t>
      </w:r>
      <w:r>
        <w:rPr>
          <w:rFonts w:hint="eastAsia"/>
        </w:rPr>
        <w:t>И</w:t>
      </w:r>
      <w:r>
        <w:t xml:space="preserve"> </w:t>
      </w:r>
      <w:r>
        <w:rPr>
          <w:rFonts w:hint="eastAsia"/>
        </w:rPr>
        <w:t>ПРИКЛАДНАЯ</w:t>
      </w:r>
      <w:r>
        <w:t xml:space="preserve"> </w:t>
      </w:r>
      <w:r>
        <w:rPr>
          <w:rFonts w:hint="eastAsia"/>
        </w:rPr>
        <w:t>ПАРЕМИОЛОГИЯ</w:t>
      </w:r>
    </w:p>
    <w:p w14:paraId="7C78256D" w14:textId="77777777" w:rsidR="00FC63BA" w:rsidRDefault="00FC63BA" w:rsidP="00FC63BA"/>
    <w:p w14:paraId="2840CD05" w14:textId="77777777" w:rsidR="00FC63BA" w:rsidRDefault="00FC63BA" w:rsidP="00FC63BA">
      <w:r>
        <w:t xml:space="preserve">1.1. </w:t>
      </w:r>
      <w:r>
        <w:rPr>
          <w:rFonts w:hint="eastAsia"/>
        </w:rPr>
        <w:t>Паремия</w:t>
      </w:r>
      <w:r>
        <w:t xml:space="preserve"> </w:t>
      </w:r>
      <w:r>
        <w:rPr>
          <w:rFonts w:hint="eastAsia"/>
        </w:rPr>
        <w:t>как</w:t>
      </w:r>
      <w:r>
        <w:t xml:space="preserve"> </w:t>
      </w:r>
      <w:r>
        <w:rPr>
          <w:rFonts w:hint="eastAsia"/>
        </w:rPr>
        <w:t>языковой</w:t>
      </w:r>
      <w:r>
        <w:t xml:space="preserve"> </w:t>
      </w:r>
      <w:r>
        <w:rPr>
          <w:rFonts w:hint="eastAsia"/>
        </w:rPr>
        <w:t>феномен</w:t>
      </w:r>
      <w:r>
        <w:t xml:space="preserve">. </w:t>
      </w:r>
      <w:r>
        <w:rPr>
          <w:rFonts w:hint="eastAsia"/>
        </w:rPr>
        <w:t>Термины</w:t>
      </w:r>
      <w:r>
        <w:t xml:space="preserve"> </w:t>
      </w:r>
      <w:r>
        <w:rPr>
          <w:rFonts w:hint="eastAsia"/>
        </w:rPr>
        <w:t>паремия</w:t>
      </w:r>
      <w:r>
        <w:t xml:space="preserve"> </w:t>
      </w:r>
      <w:r>
        <w:rPr>
          <w:rFonts w:hint="eastAsia"/>
        </w:rPr>
        <w:t>—</w:t>
      </w:r>
      <w:r>
        <w:t xml:space="preserve"> </w:t>
      </w:r>
      <w:r>
        <w:rPr>
          <w:rFonts w:hint="eastAsia"/>
        </w:rPr>
        <w:t>пословица</w:t>
      </w:r>
      <w:r>
        <w:t xml:space="preserve"> </w:t>
      </w:r>
      <w:r>
        <w:rPr>
          <w:rFonts w:hint="eastAsia"/>
        </w:rPr>
        <w:t>—</w:t>
      </w:r>
      <w:r>
        <w:t xml:space="preserve"> </w:t>
      </w:r>
      <w:r>
        <w:rPr>
          <w:rFonts w:hint="eastAsia"/>
        </w:rPr>
        <w:t>поговорка</w:t>
      </w:r>
      <w:r>
        <w:t>12</w:t>
      </w:r>
    </w:p>
    <w:p w14:paraId="59060D8F" w14:textId="77777777" w:rsidR="00FC63BA" w:rsidRDefault="00FC63BA" w:rsidP="00FC63BA"/>
    <w:p w14:paraId="5843117F" w14:textId="77777777" w:rsidR="00FC63BA" w:rsidRDefault="00FC63BA" w:rsidP="00FC63BA">
      <w:r>
        <w:t xml:space="preserve">1.2. </w:t>
      </w:r>
      <w:r>
        <w:rPr>
          <w:rFonts w:hint="eastAsia"/>
        </w:rPr>
        <w:t>Типология</w:t>
      </w:r>
      <w:r>
        <w:t xml:space="preserve"> </w:t>
      </w:r>
      <w:r>
        <w:rPr>
          <w:rFonts w:hint="eastAsia"/>
        </w:rPr>
        <w:t>паремий</w:t>
      </w:r>
    </w:p>
    <w:p w14:paraId="20031A38" w14:textId="77777777" w:rsidR="00FC63BA" w:rsidRDefault="00FC63BA" w:rsidP="00FC63BA"/>
    <w:p w14:paraId="32118B18" w14:textId="77777777" w:rsidR="00FC63BA" w:rsidRDefault="00FC63BA" w:rsidP="00FC63BA">
      <w:r>
        <w:t xml:space="preserve">1.3. </w:t>
      </w:r>
      <w:r>
        <w:rPr>
          <w:rFonts w:hint="eastAsia"/>
        </w:rPr>
        <w:t>Паремия</w:t>
      </w:r>
      <w:r>
        <w:t xml:space="preserve"> </w:t>
      </w:r>
      <w:r>
        <w:rPr>
          <w:rFonts w:hint="eastAsia"/>
        </w:rPr>
        <w:t>как</w:t>
      </w:r>
      <w:r>
        <w:t xml:space="preserve"> </w:t>
      </w:r>
      <w:r>
        <w:rPr>
          <w:rFonts w:hint="eastAsia"/>
        </w:rPr>
        <w:t>прецедентный</w:t>
      </w:r>
      <w:r>
        <w:t xml:space="preserve"> </w:t>
      </w:r>
      <w:r>
        <w:rPr>
          <w:rFonts w:hint="eastAsia"/>
        </w:rPr>
        <w:t>феномен</w:t>
      </w:r>
    </w:p>
    <w:p w14:paraId="6611ECC3" w14:textId="77777777" w:rsidR="00FC63BA" w:rsidRDefault="00FC63BA" w:rsidP="00FC63BA"/>
    <w:p w14:paraId="58B4D4E6" w14:textId="77777777" w:rsidR="00FC63BA" w:rsidRDefault="00FC63BA" w:rsidP="00FC63BA">
      <w:r>
        <w:t xml:space="preserve">1.4. </w:t>
      </w:r>
      <w:r>
        <w:rPr>
          <w:rFonts w:hint="eastAsia"/>
        </w:rPr>
        <w:t>Вариативность</w:t>
      </w:r>
      <w:r>
        <w:t xml:space="preserve"> </w:t>
      </w:r>
      <w:r>
        <w:rPr>
          <w:rFonts w:hint="eastAsia"/>
        </w:rPr>
        <w:t>и</w:t>
      </w:r>
      <w:r>
        <w:t xml:space="preserve"> </w:t>
      </w:r>
      <w:r>
        <w:rPr>
          <w:rFonts w:hint="eastAsia"/>
        </w:rPr>
        <w:t>трансформации</w:t>
      </w:r>
      <w:r>
        <w:t xml:space="preserve"> </w:t>
      </w:r>
      <w:r>
        <w:rPr>
          <w:rFonts w:hint="eastAsia"/>
        </w:rPr>
        <w:t>паремий</w:t>
      </w:r>
    </w:p>
    <w:p w14:paraId="2C585026" w14:textId="77777777" w:rsidR="00FC63BA" w:rsidRDefault="00FC63BA" w:rsidP="00FC63BA"/>
    <w:p w14:paraId="53079E6A" w14:textId="77777777" w:rsidR="00FC63BA" w:rsidRDefault="00FC63BA" w:rsidP="00FC63BA">
      <w:r>
        <w:t xml:space="preserve">1.4.1. </w:t>
      </w:r>
      <w:r>
        <w:rPr>
          <w:rFonts w:hint="eastAsia"/>
        </w:rPr>
        <w:t>Вариативность</w:t>
      </w:r>
      <w:r>
        <w:t xml:space="preserve"> </w:t>
      </w:r>
      <w:r>
        <w:rPr>
          <w:rFonts w:hint="eastAsia"/>
        </w:rPr>
        <w:t>паремий</w:t>
      </w:r>
    </w:p>
    <w:p w14:paraId="665535D4" w14:textId="77777777" w:rsidR="00FC63BA" w:rsidRDefault="00FC63BA" w:rsidP="00FC63BA"/>
    <w:p w14:paraId="6DFEE060" w14:textId="77777777" w:rsidR="00FC63BA" w:rsidRDefault="00FC63BA" w:rsidP="00FC63BA">
      <w:r>
        <w:t xml:space="preserve">1.4.2. </w:t>
      </w:r>
      <w:r>
        <w:rPr>
          <w:rFonts w:hint="eastAsia"/>
        </w:rPr>
        <w:t>Трансформированные</w:t>
      </w:r>
      <w:r>
        <w:t xml:space="preserve"> </w:t>
      </w:r>
      <w:r>
        <w:rPr>
          <w:rFonts w:hint="eastAsia"/>
        </w:rPr>
        <w:t>паремии</w:t>
      </w:r>
    </w:p>
    <w:p w14:paraId="65F2C553" w14:textId="77777777" w:rsidR="00FC63BA" w:rsidRDefault="00FC63BA" w:rsidP="00FC63BA"/>
    <w:p w14:paraId="2D88E422" w14:textId="77777777" w:rsidR="00FC63BA" w:rsidRDefault="00FC63BA" w:rsidP="00FC63BA">
      <w:r>
        <w:t xml:space="preserve">1.4.3. </w:t>
      </w:r>
      <w:r>
        <w:rPr>
          <w:rFonts w:hint="eastAsia"/>
        </w:rPr>
        <w:t>Причины</w:t>
      </w:r>
      <w:r>
        <w:t xml:space="preserve"> </w:t>
      </w:r>
      <w:r>
        <w:rPr>
          <w:rFonts w:hint="eastAsia"/>
        </w:rPr>
        <w:t>появления</w:t>
      </w:r>
      <w:r>
        <w:t xml:space="preserve"> </w:t>
      </w:r>
      <w:r>
        <w:rPr>
          <w:rFonts w:hint="eastAsia"/>
        </w:rPr>
        <w:t>и</w:t>
      </w:r>
      <w:r>
        <w:t xml:space="preserve"> </w:t>
      </w:r>
      <w:r>
        <w:rPr>
          <w:rFonts w:hint="eastAsia"/>
        </w:rPr>
        <w:t>функции</w:t>
      </w:r>
      <w:r>
        <w:t xml:space="preserve"> </w:t>
      </w:r>
      <w:r>
        <w:rPr>
          <w:rFonts w:hint="eastAsia"/>
        </w:rPr>
        <w:t>антипаремий</w:t>
      </w:r>
    </w:p>
    <w:p w14:paraId="77A4C42A" w14:textId="77777777" w:rsidR="00FC63BA" w:rsidRDefault="00FC63BA" w:rsidP="00FC63BA"/>
    <w:p w14:paraId="07067AF8" w14:textId="77777777" w:rsidR="00FC63BA" w:rsidRDefault="00FC63BA" w:rsidP="00FC63BA">
      <w:r>
        <w:t xml:space="preserve">1.4.4. </w:t>
      </w:r>
      <w:r>
        <w:rPr>
          <w:rFonts w:hint="eastAsia"/>
        </w:rPr>
        <w:t>Способы</w:t>
      </w:r>
      <w:r>
        <w:t xml:space="preserve"> </w:t>
      </w:r>
      <w:r>
        <w:rPr>
          <w:rFonts w:hint="eastAsia"/>
        </w:rPr>
        <w:t>трансформации</w:t>
      </w:r>
      <w:r>
        <w:t xml:space="preserve"> </w:t>
      </w:r>
      <w:r>
        <w:rPr>
          <w:rFonts w:hint="eastAsia"/>
        </w:rPr>
        <w:t>паремий</w:t>
      </w:r>
    </w:p>
    <w:p w14:paraId="1EA82B60" w14:textId="77777777" w:rsidR="00FC63BA" w:rsidRDefault="00FC63BA" w:rsidP="00FC63BA"/>
    <w:p w14:paraId="3494CCF4" w14:textId="77777777" w:rsidR="00FC63BA" w:rsidRDefault="00FC63BA" w:rsidP="00FC63BA">
      <w:r>
        <w:t xml:space="preserve">1.4.5. </w:t>
      </w:r>
      <w:r>
        <w:rPr>
          <w:rFonts w:hint="eastAsia"/>
        </w:rPr>
        <w:t>Антипаремия</w:t>
      </w:r>
      <w:r>
        <w:t xml:space="preserve"> </w:t>
      </w:r>
      <w:r>
        <w:rPr>
          <w:rFonts w:hint="eastAsia"/>
        </w:rPr>
        <w:t>в</w:t>
      </w:r>
      <w:r>
        <w:t xml:space="preserve"> </w:t>
      </w:r>
      <w:r>
        <w:rPr>
          <w:rFonts w:hint="eastAsia"/>
        </w:rPr>
        <w:t>русском</w:t>
      </w:r>
      <w:r>
        <w:t xml:space="preserve">, </w:t>
      </w:r>
      <w:r>
        <w:rPr>
          <w:rFonts w:hint="eastAsia"/>
        </w:rPr>
        <w:t>французском</w:t>
      </w:r>
      <w:r>
        <w:t xml:space="preserve"> </w:t>
      </w:r>
      <w:r>
        <w:rPr>
          <w:rFonts w:hint="eastAsia"/>
        </w:rPr>
        <w:t>и</w:t>
      </w:r>
      <w:r>
        <w:t xml:space="preserve"> </w:t>
      </w:r>
      <w:r>
        <w:rPr>
          <w:rFonts w:hint="eastAsia"/>
        </w:rPr>
        <w:t>малагасийском</w:t>
      </w:r>
      <w:r>
        <w:t xml:space="preserve"> </w:t>
      </w:r>
      <w:r>
        <w:rPr>
          <w:rFonts w:hint="eastAsia"/>
        </w:rPr>
        <w:t>языках</w:t>
      </w:r>
    </w:p>
    <w:p w14:paraId="4B8786A1" w14:textId="77777777" w:rsidR="00FC63BA" w:rsidRDefault="00FC63BA" w:rsidP="00FC63BA"/>
    <w:p w14:paraId="2944AE19" w14:textId="77777777" w:rsidR="00FC63BA" w:rsidRDefault="00FC63BA" w:rsidP="00FC63BA">
      <w:r>
        <w:rPr>
          <w:rFonts w:hint="eastAsia"/>
        </w:rPr>
        <w:t>ВЫВОДЫ</w:t>
      </w:r>
      <w:r>
        <w:t xml:space="preserve"> </w:t>
      </w:r>
      <w:r>
        <w:rPr>
          <w:rFonts w:hint="eastAsia"/>
        </w:rPr>
        <w:t>К</w:t>
      </w:r>
      <w:r>
        <w:t xml:space="preserve"> </w:t>
      </w:r>
      <w:r>
        <w:rPr>
          <w:rFonts w:hint="eastAsia"/>
        </w:rPr>
        <w:t>ПЕРВОЙ</w:t>
      </w:r>
      <w:r>
        <w:t xml:space="preserve"> </w:t>
      </w:r>
      <w:r>
        <w:rPr>
          <w:rFonts w:hint="eastAsia"/>
        </w:rPr>
        <w:t>ГЛАВЕ</w:t>
      </w:r>
    </w:p>
    <w:p w14:paraId="4AD7C63B" w14:textId="77777777" w:rsidR="00FC63BA" w:rsidRDefault="00FC63BA" w:rsidP="00FC63BA"/>
    <w:p w14:paraId="52DC9468" w14:textId="77777777" w:rsidR="00FC63BA" w:rsidRDefault="00FC63BA" w:rsidP="00FC63BA">
      <w:r>
        <w:rPr>
          <w:rFonts w:hint="eastAsia"/>
        </w:rPr>
        <w:t>Глава</w:t>
      </w:r>
      <w:r>
        <w:t xml:space="preserve"> 2. </w:t>
      </w:r>
      <w:r>
        <w:rPr>
          <w:rFonts w:hint="eastAsia"/>
        </w:rPr>
        <w:t>ЛЕКСИКО</w:t>
      </w:r>
      <w:r>
        <w:t>-</w:t>
      </w:r>
      <w:r>
        <w:rPr>
          <w:rFonts w:hint="eastAsia"/>
        </w:rPr>
        <w:t>СЕМАНТИЧЕСКИЙ</w:t>
      </w:r>
      <w:r>
        <w:t xml:space="preserve"> </w:t>
      </w:r>
      <w:r>
        <w:rPr>
          <w:rFonts w:hint="eastAsia"/>
        </w:rPr>
        <w:t>АНАЛИЗ</w:t>
      </w:r>
      <w:r>
        <w:t xml:space="preserve"> </w:t>
      </w:r>
      <w:r>
        <w:rPr>
          <w:rFonts w:hint="eastAsia"/>
        </w:rPr>
        <w:t>РУССКИХ</w:t>
      </w:r>
      <w:r>
        <w:t xml:space="preserve"> </w:t>
      </w:r>
      <w:r>
        <w:rPr>
          <w:rFonts w:hint="eastAsia"/>
        </w:rPr>
        <w:t>ПАРЕМИЙ</w:t>
      </w:r>
      <w:r>
        <w:t xml:space="preserve"> </w:t>
      </w:r>
      <w:r>
        <w:rPr>
          <w:rFonts w:hint="eastAsia"/>
        </w:rPr>
        <w:t>ТЕМАТИЧЕСКОЙ</w:t>
      </w:r>
      <w:r>
        <w:t xml:space="preserve"> </w:t>
      </w:r>
      <w:r>
        <w:rPr>
          <w:rFonts w:hint="eastAsia"/>
        </w:rPr>
        <w:t>ГРУППЫ</w:t>
      </w:r>
      <w:r>
        <w:t xml:space="preserve"> </w:t>
      </w:r>
      <w:r>
        <w:rPr>
          <w:rFonts w:hint="eastAsia"/>
        </w:rPr>
        <w:t>МНОЖЕСТВО</w:t>
      </w:r>
      <w:r>
        <w:t xml:space="preserve"> </w:t>
      </w:r>
      <w:r>
        <w:rPr>
          <w:rFonts w:hint="eastAsia"/>
        </w:rPr>
        <w:t>ЛЮДЕЙ</w:t>
      </w:r>
    </w:p>
    <w:p w14:paraId="733644DA" w14:textId="77777777" w:rsidR="00FC63BA" w:rsidRDefault="00FC63BA" w:rsidP="00FC63BA"/>
    <w:p w14:paraId="03FC4EB1" w14:textId="77777777" w:rsidR="00FC63BA" w:rsidRDefault="00FC63BA" w:rsidP="00FC63BA">
      <w:r>
        <w:t xml:space="preserve">2.1. </w:t>
      </w:r>
      <w:r>
        <w:rPr>
          <w:rFonts w:hint="eastAsia"/>
        </w:rPr>
        <w:t>Когнитивно</w:t>
      </w:r>
      <w:r>
        <w:t>-</w:t>
      </w:r>
      <w:r>
        <w:rPr>
          <w:rFonts w:hint="eastAsia"/>
        </w:rPr>
        <w:t>семантического</w:t>
      </w:r>
      <w:r>
        <w:t xml:space="preserve"> </w:t>
      </w:r>
      <w:r>
        <w:rPr>
          <w:rFonts w:hint="eastAsia"/>
        </w:rPr>
        <w:t>пространства</w:t>
      </w:r>
      <w:r>
        <w:t xml:space="preserve"> </w:t>
      </w:r>
      <w:r>
        <w:rPr>
          <w:rFonts w:hint="eastAsia"/>
        </w:rPr>
        <w:t>паремий</w:t>
      </w:r>
      <w:r>
        <w:t xml:space="preserve">. </w:t>
      </w:r>
      <w:r>
        <w:rPr>
          <w:rFonts w:hint="eastAsia"/>
        </w:rPr>
        <w:t>Русские</w:t>
      </w:r>
      <w:r>
        <w:t xml:space="preserve"> </w:t>
      </w:r>
      <w:r>
        <w:rPr>
          <w:rFonts w:hint="eastAsia"/>
        </w:rPr>
        <w:t>паремии</w:t>
      </w:r>
    </w:p>
    <w:p w14:paraId="01639A92" w14:textId="77777777" w:rsidR="00FC63BA" w:rsidRDefault="00FC63BA" w:rsidP="00FC63BA"/>
    <w:p w14:paraId="652D8457" w14:textId="77777777" w:rsidR="00FC63BA" w:rsidRDefault="00FC63BA" w:rsidP="00FC63BA">
      <w:r>
        <w:t>2.2.</w:t>
      </w:r>
      <w:r>
        <w:rPr>
          <w:rFonts w:hint="eastAsia"/>
        </w:rPr>
        <w:t>Семантический</w:t>
      </w:r>
      <w:r>
        <w:t xml:space="preserve"> </w:t>
      </w:r>
      <w:r>
        <w:rPr>
          <w:rFonts w:hint="eastAsia"/>
        </w:rPr>
        <w:t>анализ</w:t>
      </w:r>
      <w:r>
        <w:t xml:space="preserve"> </w:t>
      </w:r>
      <w:r>
        <w:rPr>
          <w:rFonts w:hint="eastAsia"/>
        </w:rPr>
        <w:t>русских</w:t>
      </w:r>
      <w:r>
        <w:t xml:space="preserve"> </w:t>
      </w:r>
      <w:r>
        <w:rPr>
          <w:rFonts w:hint="eastAsia"/>
        </w:rPr>
        <w:t>паремий</w:t>
      </w:r>
      <w:r>
        <w:t xml:space="preserve"> </w:t>
      </w:r>
      <w:r>
        <w:rPr>
          <w:rFonts w:hint="eastAsia"/>
        </w:rPr>
        <w:t>тематической</w:t>
      </w:r>
      <w:r>
        <w:t xml:space="preserve"> </w:t>
      </w:r>
      <w:r>
        <w:rPr>
          <w:rFonts w:hint="eastAsia"/>
        </w:rPr>
        <w:t>группы</w:t>
      </w:r>
      <w:r>
        <w:t xml:space="preserve"> </w:t>
      </w:r>
      <w:r>
        <w:rPr>
          <w:rFonts w:hint="eastAsia"/>
        </w:rPr>
        <w:t>множество</w:t>
      </w:r>
      <w:r>
        <w:t xml:space="preserve"> </w:t>
      </w:r>
      <w:r>
        <w:rPr>
          <w:rFonts w:hint="eastAsia"/>
        </w:rPr>
        <w:t>людей</w:t>
      </w:r>
    </w:p>
    <w:p w14:paraId="1E3AEB61" w14:textId="77777777" w:rsidR="00FC63BA" w:rsidRDefault="00FC63BA" w:rsidP="00FC63BA"/>
    <w:p w14:paraId="5564AB26" w14:textId="77777777" w:rsidR="00FC63BA" w:rsidRDefault="00FC63BA" w:rsidP="00FC63BA">
      <w:r>
        <w:t xml:space="preserve">2.2.1. </w:t>
      </w:r>
      <w:r>
        <w:rPr>
          <w:rFonts w:hint="eastAsia"/>
        </w:rPr>
        <w:t>Паремии</w:t>
      </w:r>
      <w:r>
        <w:t xml:space="preserve">, </w:t>
      </w:r>
      <w:r>
        <w:rPr>
          <w:rFonts w:hint="eastAsia"/>
        </w:rPr>
        <w:t>характеризующие</w:t>
      </w:r>
      <w:r>
        <w:t xml:space="preserve"> </w:t>
      </w:r>
      <w:r>
        <w:rPr>
          <w:rFonts w:hint="eastAsia"/>
        </w:rPr>
        <w:t>общественные</w:t>
      </w:r>
      <w:r>
        <w:t xml:space="preserve"> </w:t>
      </w:r>
      <w:r>
        <w:rPr>
          <w:rFonts w:hint="eastAsia"/>
        </w:rPr>
        <w:t>отношения</w:t>
      </w:r>
    </w:p>
    <w:p w14:paraId="1206B284" w14:textId="77777777" w:rsidR="00FC63BA" w:rsidRDefault="00FC63BA" w:rsidP="00FC63BA"/>
    <w:p w14:paraId="25FB2009" w14:textId="77777777" w:rsidR="00FC63BA" w:rsidRDefault="00FC63BA" w:rsidP="00FC63BA">
      <w:r>
        <w:t xml:space="preserve">2.2.1.1. </w:t>
      </w:r>
      <w:r>
        <w:rPr>
          <w:rFonts w:hint="eastAsia"/>
        </w:rPr>
        <w:t>Гостеприимство</w:t>
      </w:r>
      <w:r>
        <w:t xml:space="preserve"> </w:t>
      </w:r>
      <w:r>
        <w:rPr>
          <w:rFonts w:hint="eastAsia"/>
        </w:rPr>
        <w:t>русского</w:t>
      </w:r>
      <w:r>
        <w:t xml:space="preserve"> </w:t>
      </w:r>
      <w:r>
        <w:rPr>
          <w:rFonts w:hint="eastAsia"/>
        </w:rPr>
        <w:t>народа</w:t>
      </w:r>
    </w:p>
    <w:p w14:paraId="2E08C7F2" w14:textId="77777777" w:rsidR="00FC63BA" w:rsidRDefault="00FC63BA" w:rsidP="00FC63BA"/>
    <w:p w14:paraId="21EB5E1E" w14:textId="77777777" w:rsidR="00FC63BA" w:rsidRDefault="00FC63BA" w:rsidP="00FC63BA">
      <w:r>
        <w:t xml:space="preserve">2.2.1.2. </w:t>
      </w:r>
      <w:r>
        <w:rPr>
          <w:rFonts w:hint="eastAsia"/>
        </w:rPr>
        <w:t>Солидарность</w:t>
      </w:r>
      <w:r>
        <w:t xml:space="preserve"> </w:t>
      </w:r>
      <w:r>
        <w:rPr>
          <w:rFonts w:hint="eastAsia"/>
        </w:rPr>
        <w:t>русского</w:t>
      </w:r>
      <w:r>
        <w:t xml:space="preserve"> </w:t>
      </w:r>
      <w:r>
        <w:rPr>
          <w:rFonts w:hint="eastAsia"/>
        </w:rPr>
        <w:t>народа</w:t>
      </w:r>
    </w:p>
    <w:p w14:paraId="5D865826" w14:textId="77777777" w:rsidR="00FC63BA" w:rsidRDefault="00FC63BA" w:rsidP="00FC63BA"/>
    <w:p w14:paraId="05F08CF0" w14:textId="77777777" w:rsidR="00FC63BA" w:rsidRDefault="00FC63BA" w:rsidP="00FC63BA">
      <w:r>
        <w:t xml:space="preserve">2.2.1.3. </w:t>
      </w:r>
      <w:r>
        <w:rPr>
          <w:rFonts w:hint="eastAsia"/>
        </w:rPr>
        <w:t>Человек</w:t>
      </w:r>
      <w:r>
        <w:t xml:space="preserve"> </w:t>
      </w:r>
      <w:r>
        <w:rPr>
          <w:rFonts w:hint="eastAsia"/>
        </w:rPr>
        <w:t>и</w:t>
      </w:r>
      <w:r>
        <w:t xml:space="preserve"> </w:t>
      </w:r>
      <w:r>
        <w:rPr>
          <w:rFonts w:hint="eastAsia"/>
        </w:rPr>
        <w:t>общество</w:t>
      </w:r>
      <w:r>
        <w:t xml:space="preserve"> </w:t>
      </w:r>
      <w:r>
        <w:rPr>
          <w:rFonts w:hint="eastAsia"/>
        </w:rPr>
        <w:t>врусской</w:t>
      </w:r>
      <w:r>
        <w:t xml:space="preserve"> </w:t>
      </w:r>
      <w:r>
        <w:rPr>
          <w:rFonts w:hint="eastAsia"/>
        </w:rPr>
        <w:t>языковой</w:t>
      </w:r>
      <w:r>
        <w:t xml:space="preserve"> </w:t>
      </w:r>
      <w:r>
        <w:rPr>
          <w:rFonts w:hint="eastAsia"/>
        </w:rPr>
        <w:t>картине</w:t>
      </w:r>
      <w:r>
        <w:t xml:space="preserve"> </w:t>
      </w:r>
      <w:r>
        <w:rPr>
          <w:rFonts w:hint="eastAsia"/>
        </w:rPr>
        <w:t>мира</w:t>
      </w:r>
    </w:p>
    <w:p w14:paraId="785B9293" w14:textId="77777777" w:rsidR="00FC63BA" w:rsidRDefault="00FC63BA" w:rsidP="00FC63BA"/>
    <w:p w14:paraId="6C1304DD" w14:textId="77777777" w:rsidR="00FC63BA" w:rsidRDefault="00FC63BA" w:rsidP="00FC63BA">
      <w:r>
        <w:t xml:space="preserve">2.2.1.4. </w:t>
      </w:r>
      <w:r>
        <w:rPr>
          <w:rFonts w:hint="eastAsia"/>
        </w:rPr>
        <w:t>Представление</w:t>
      </w:r>
      <w:r>
        <w:t xml:space="preserve"> </w:t>
      </w:r>
      <w:r>
        <w:rPr>
          <w:rFonts w:hint="eastAsia"/>
        </w:rPr>
        <w:t>русский</w:t>
      </w:r>
      <w:r>
        <w:t xml:space="preserve"> </w:t>
      </w:r>
      <w:r>
        <w:rPr>
          <w:rFonts w:hint="eastAsia"/>
        </w:rPr>
        <w:t>народ</w:t>
      </w:r>
      <w:r>
        <w:t xml:space="preserve"> </w:t>
      </w:r>
      <w:r>
        <w:rPr>
          <w:rFonts w:hint="eastAsia"/>
        </w:rPr>
        <w:t>в</w:t>
      </w:r>
      <w:r>
        <w:t xml:space="preserve"> </w:t>
      </w:r>
      <w:r>
        <w:rPr>
          <w:rFonts w:hint="eastAsia"/>
        </w:rPr>
        <w:t>паремиях</w:t>
      </w:r>
    </w:p>
    <w:p w14:paraId="30AE8F0B" w14:textId="77777777" w:rsidR="00FC63BA" w:rsidRDefault="00FC63BA" w:rsidP="00FC63BA"/>
    <w:p w14:paraId="33B25D1B" w14:textId="77777777" w:rsidR="00FC63BA" w:rsidRDefault="00FC63BA" w:rsidP="00FC63BA">
      <w:r>
        <w:t xml:space="preserve">2.2.2. </w:t>
      </w:r>
      <w:r>
        <w:rPr>
          <w:rFonts w:hint="eastAsia"/>
        </w:rPr>
        <w:t>Паремии</w:t>
      </w:r>
      <w:r>
        <w:t xml:space="preserve">, </w:t>
      </w:r>
      <w:r>
        <w:rPr>
          <w:rFonts w:hint="eastAsia"/>
        </w:rPr>
        <w:t>характеризующие</w:t>
      </w:r>
      <w:r>
        <w:t xml:space="preserve"> </w:t>
      </w:r>
      <w:r>
        <w:rPr>
          <w:rFonts w:hint="eastAsia"/>
        </w:rPr>
        <w:t>межличностные</w:t>
      </w:r>
      <w:r>
        <w:t xml:space="preserve"> </w:t>
      </w:r>
      <w:r>
        <w:rPr>
          <w:rFonts w:hint="eastAsia"/>
        </w:rPr>
        <w:t>отношения</w:t>
      </w:r>
    </w:p>
    <w:p w14:paraId="5CAAB2EB" w14:textId="77777777" w:rsidR="00FC63BA" w:rsidRDefault="00FC63BA" w:rsidP="00FC63BA"/>
    <w:p w14:paraId="1B9EC09C" w14:textId="77777777" w:rsidR="00FC63BA" w:rsidRDefault="00FC63BA" w:rsidP="00FC63BA">
      <w:r>
        <w:t xml:space="preserve">2.2.2.1. </w:t>
      </w:r>
      <w:r>
        <w:rPr>
          <w:rFonts w:hint="eastAsia"/>
        </w:rPr>
        <w:t>Понятие</w:t>
      </w:r>
      <w:r>
        <w:t xml:space="preserve"> </w:t>
      </w:r>
      <w:r>
        <w:rPr>
          <w:rFonts w:hint="eastAsia"/>
        </w:rPr>
        <w:t>соседство</w:t>
      </w:r>
      <w:r>
        <w:t xml:space="preserve"> </w:t>
      </w:r>
      <w:r>
        <w:rPr>
          <w:rFonts w:hint="eastAsia"/>
        </w:rPr>
        <w:t>в</w:t>
      </w:r>
      <w:r>
        <w:t xml:space="preserve"> </w:t>
      </w:r>
      <w:r>
        <w:rPr>
          <w:rFonts w:hint="eastAsia"/>
        </w:rPr>
        <w:t>русских</w:t>
      </w:r>
      <w:r>
        <w:t xml:space="preserve"> </w:t>
      </w:r>
      <w:r>
        <w:rPr>
          <w:rFonts w:hint="eastAsia"/>
        </w:rPr>
        <w:t>паремиях</w:t>
      </w:r>
    </w:p>
    <w:p w14:paraId="344FCEFB" w14:textId="77777777" w:rsidR="00FC63BA" w:rsidRDefault="00FC63BA" w:rsidP="00FC63BA"/>
    <w:p w14:paraId="74C43066" w14:textId="77777777" w:rsidR="00FC63BA" w:rsidRDefault="00FC63BA" w:rsidP="00FC63BA">
      <w:r>
        <w:t>2.2.2.2.</w:t>
      </w:r>
      <w:r>
        <w:rPr>
          <w:rFonts w:hint="eastAsia"/>
        </w:rPr>
        <w:t>Понятие</w:t>
      </w:r>
      <w:r>
        <w:t xml:space="preserve"> </w:t>
      </w:r>
      <w:r>
        <w:rPr>
          <w:rFonts w:hint="eastAsia"/>
        </w:rPr>
        <w:t>товарищество</w:t>
      </w:r>
      <w:r>
        <w:t xml:space="preserve"> </w:t>
      </w:r>
      <w:r>
        <w:rPr>
          <w:rFonts w:hint="eastAsia"/>
        </w:rPr>
        <w:t>в</w:t>
      </w:r>
      <w:r>
        <w:t xml:space="preserve"> </w:t>
      </w:r>
      <w:r>
        <w:rPr>
          <w:rFonts w:hint="eastAsia"/>
        </w:rPr>
        <w:t>русских</w:t>
      </w:r>
      <w:r>
        <w:t xml:space="preserve"> </w:t>
      </w:r>
      <w:r>
        <w:rPr>
          <w:rFonts w:hint="eastAsia"/>
        </w:rPr>
        <w:t>паремиях</w:t>
      </w:r>
    </w:p>
    <w:p w14:paraId="2581A242" w14:textId="77777777" w:rsidR="00FC63BA" w:rsidRDefault="00FC63BA" w:rsidP="00FC63BA"/>
    <w:p w14:paraId="793A7259" w14:textId="77777777" w:rsidR="00FC63BA" w:rsidRDefault="00FC63BA" w:rsidP="00FC63BA">
      <w:r>
        <w:t>2.2.2.3.</w:t>
      </w:r>
      <w:r>
        <w:rPr>
          <w:rFonts w:hint="eastAsia"/>
        </w:rPr>
        <w:t>Понятие</w:t>
      </w:r>
      <w:r>
        <w:t xml:space="preserve"> </w:t>
      </w:r>
      <w:r>
        <w:rPr>
          <w:rFonts w:hint="eastAsia"/>
        </w:rPr>
        <w:t>дружба</w:t>
      </w:r>
      <w:r>
        <w:t xml:space="preserve"> </w:t>
      </w:r>
      <w:r>
        <w:rPr>
          <w:rFonts w:hint="eastAsia"/>
        </w:rPr>
        <w:t>в</w:t>
      </w:r>
      <w:r>
        <w:t xml:space="preserve"> </w:t>
      </w:r>
      <w:r>
        <w:rPr>
          <w:rFonts w:hint="eastAsia"/>
        </w:rPr>
        <w:t>русских</w:t>
      </w:r>
      <w:r>
        <w:t xml:space="preserve"> </w:t>
      </w:r>
      <w:r>
        <w:rPr>
          <w:rFonts w:hint="eastAsia"/>
        </w:rPr>
        <w:t>паремиях</w:t>
      </w:r>
    </w:p>
    <w:p w14:paraId="5241BF43" w14:textId="77777777" w:rsidR="00FC63BA" w:rsidRDefault="00FC63BA" w:rsidP="00FC63BA"/>
    <w:p w14:paraId="3F533BCA" w14:textId="77777777" w:rsidR="00FC63BA" w:rsidRDefault="00FC63BA" w:rsidP="00FC63BA">
      <w:r>
        <w:t xml:space="preserve">2.2.3. </w:t>
      </w:r>
      <w:r>
        <w:rPr>
          <w:rFonts w:hint="eastAsia"/>
        </w:rPr>
        <w:t>Паремии</w:t>
      </w:r>
      <w:r>
        <w:t xml:space="preserve">, </w:t>
      </w:r>
      <w:r>
        <w:rPr>
          <w:rFonts w:hint="eastAsia"/>
        </w:rPr>
        <w:t>характеризующие</w:t>
      </w:r>
      <w:r>
        <w:t xml:space="preserve"> </w:t>
      </w:r>
      <w:r>
        <w:rPr>
          <w:rFonts w:hint="eastAsia"/>
        </w:rPr>
        <w:t>семейные</w:t>
      </w:r>
      <w:r>
        <w:t xml:space="preserve"> </w:t>
      </w:r>
      <w:r>
        <w:rPr>
          <w:rFonts w:hint="eastAsia"/>
        </w:rPr>
        <w:t>отношения</w:t>
      </w:r>
    </w:p>
    <w:p w14:paraId="7729950A" w14:textId="77777777" w:rsidR="00FC63BA" w:rsidRDefault="00FC63BA" w:rsidP="00FC63BA"/>
    <w:p w14:paraId="1147869D" w14:textId="77777777" w:rsidR="00FC63BA" w:rsidRDefault="00FC63BA" w:rsidP="00FC63BA">
      <w:r>
        <w:lastRenderedPageBreak/>
        <w:t xml:space="preserve">2.2.3.1. </w:t>
      </w:r>
      <w:r>
        <w:rPr>
          <w:rFonts w:hint="eastAsia"/>
        </w:rPr>
        <w:t>Супружеские</w:t>
      </w:r>
      <w:r>
        <w:t xml:space="preserve"> </w:t>
      </w:r>
      <w:r>
        <w:rPr>
          <w:rFonts w:hint="eastAsia"/>
        </w:rPr>
        <w:t>отношения</w:t>
      </w:r>
      <w:r>
        <w:t xml:space="preserve"> </w:t>
      </w:r>
      <w:r>
        <w:rPr>
          <w:rFonts w:hint="eastAsia"/>
        </w:rPr>
        <w:t>в</w:t>
      </w:r>
      <w:r>
        <w:t xml:space="preserve"> </w:t>
      </w:r>
      <w:r>
        <w:rPr>
          <w:rFonts w:hint="eastAsia"/>
        </w:rPr>
        <w:t>русских</w:t>
      </w:r>
      <w:r>
        <w:t xml:space="preserve"> </w:t>
      </w:r>
      <w:r>
        <w:rPr>
          <w:rFonts w:hint="eastAsia"/>
        </w:rPr>
        <w:t>паремиях</w:t>
      </w:r>
    </w:p>
    <w:p w14:paraId="0003F0C2" w14:textId="77777777" w:rsidR="00FC63BA" w:rsidRDefault="00FC63BA" w:rsidP="00FC63BA"/>
    <w:p w14:paraId="3237ED09" w14:textId="77777777" w:rsidR="00FC63BA" w:rsidRDefault="00FC63BA" w:rsidP="00FC63BA">
      <w:r>
        <w:t xml:space="preserve">2.2.3.2. </w:t>
      </w:r>
      <w:r>
        <w:rPr>
          <w:rFonts w:hint="eastAsia"/>
        </w:rPr>
        <w:t>Родственные</w:t>
      </w:r>
      <w:r>
        <w:t xml:space="preserve"> </w:t>
      </w:r>
      <w:r>
        <w:rPr>
          <w:rFonts w:hint="eastAsia"/>
        </w:rPr>
        <w:t>отношения</w:t>
      </w:r>
      <w:r>
        <w:t xml:space="preserve"> </w:t>
      </w:r>
      <w:r>
        <w:rPr>
          <w:rFonts w:hint="eastAsia"/>
        </w:rPr>
        <w:t>брат</w:t>
      </w:r>
      <w:r>
        <w:t xml:space="preserve"> </w:t>
      </w:r>
      <w:r>
        <w:rPr>
          <w:rFonts w:hint="eastAsia"/>
        </w:rPr>
        <w:t>и</w:t>
      </w:r>
      <w:r>
        <w:t xml:space="preserve"> </w:t>
      </w:r>
      <w:r>
        <w:rPr>
          <w:rFonts w:hint="eastAsia"/>
        </w:rPr>
        <w:t>сестра</w:t>
      </w:r>
      <w:r>
        <w:t xml:space="preserve"> </w:t>
      </w:r>
      <w:r>
        <w:rPr>
          <w:rFonts w:hint="eastAsia"/>
        </w:rPr>
        <w:t>в</w:t>
      </w:r>
      <w:r>
        <w:t xml:space="preserve"> </w:t>
      </w:r>
      <w:r>
        <w:rPr>
          <w:rFonts w:hint="eastAsia"/>
        </w:rPr>
        <w:t>русских</w:t>
      </w:r>
      <w:r>
        <w:t xml:space="preserve"> </w:t>
      </w:r>
      <w:r>
        <w:rPr>
          <w:rFonts w:hint="eastAsia"/>
        </w:rPr>
        <w:t>паремиях</w:t>
      </w:r>
    </w:p>
    <w:p w14:paraId="268D52B5" w14:textId="77777777" w:rsidR="00FC63BA" w:rsidRDefault="00FC63BA" w:rsidP="00FC63BA"/>
    <w:p w14:paraId="16AAA24A" w14:textId="77777777" w:rsidR="00FC63BA" w:rsidRDefault="00FC63BA" w:rsidP="00FC63BA">
      <w:r>
        <w:t xml:space="preserve">2.2.3.3. </w:t>
      </w:r>
      <w:r>
        <w:rPr>
          <w:rFonts w:hint="eastAsia"/>
        </w:rPr>
        <w:t>Родственные</w:t>
      </w:r>
      <w:r>
        <w:t xml:space="preserve"> </w:t>
      </w:r>
      <w:r>
        <w:rPr>
          <w:rFonts w:hint="eastAsia"/>
        </w:rPr>
        <w:t>отношения</w:t>
      </w:r>
      <w:r>
        <w:t xml:space="preserve"> </w:t>
      </w:r>
      <w:r>
        <w:rPr>
          <w:rFonts w:hint="eastAsia"/>
        </w:rPr>
        <w:t>родители</w:t>
      </w:r>
      <w:r>
        <w:t xml:space="preserve"> </w:t>
      </w:r>
      <w:r>
        <w:rPr>
          <w:rFonts w:hint="eastAsia"/>
        </w:rPr>
        <w:t>и</w:t>
      </w:r>
      <w:r>
        <w:t xml:space="preserve"> </w:t>
      </w:r>
      <w:r>
        <w:rPr>
          <w:rFonts w:hint="eastAsia"/>
        </w:rPr>
        <w:t>дети</w:t>
      </w:r>
      <w:r>
        <w:t xml:space="preserve"> </w:t>
      </w:r>
      <w:r>
        <w:rPr>
          <w:rFonts w:hint="eastAsia"/>
        </w:rPr>
        <w:t>в</w:t>
      </w:r>
      <w:r>
        <w:t xml:space="preserve"> </w:t>
      </w:r>
      <w:r>
        <w:rPr>
          <w:rFonts w:hint="eastAsia"/>
        </w:rPr>
        <w:t>русских</w:t>
      </w:r>
      <w:r>
        <w:t xml:space="preserve"> </w:t>
      </w:r>
      <w:r>
        <w:rPr>
          <w:rFonts w:hint="eastAsia"/>
        </w:rPr>
        <w:t>паремиях</w:t>
      </w:r>
    </w:p>
    <w:p w14:paraId="2B20B961" w14:textId="77777777" w:rsidR="00FC63BA" w:rsidRDefault="00FC63BA" w:rsidP="00FC63BA"/>
    <w:p w14:paraId="21747AD2" w14:textId="77777777" w:rsidR="00FC63BA" w:rsidRDefault="00FC63BA" w:rsidP="00FC63BA">
      <w:r>
        <w:t xml:space="preserve">2.2.3.4. </w:t>
      </w:r>
      <w:r>
        <w:rPr>
          <w:rFonts w:hint="eastAsia"/>
        </w:rPr>
        <w:t>Ценности</w:t>
      </w:r>
      <w:r>
        <w:t xml:space="preserve"> </w:t>
      </w:r>
      <w:r>
        <w:rPr>
          <w:rFonts w:hint="eastAsia"/>
        </w:rPr>
        <w:t>семьи</w:t>
      </w:r>
      <w:r>
        <w:t xml:space="preserve"> </w:t>
      </w:r>
      <w:r>
        <w:rPr>
          <w:rFonts w:hint="eastAsia"/>
        </w:rPr>
        <w:t>в</w:t>
      </w:r>
      <w:r>
        <w:t xml:space="preserve"> </w:t>
      </w:r>
      <w:r>
        <w:rPr>
          <w:rFonts w:hint="eastAsia"/>
        </w:rPr>
        <w:t>русских</w:t>
      </w:r>
      <w:r>
        <w:t xml:space="preserve"> </w:t>
      </w:r>
      <w:r>
        <w:rPr>
          <w:rFonts w:hint="eastAsia"/>
        </w:rPr>
        <w:t>паремиях</w:t>
      </w:r>
    </w:p>
    <w:p w14:paraId="0C988B71" w14:textId="77777777" w:rsidR="00FC63BA" w:rsidRDefault="00FC63BA" w:rsidP="00FC63BA"/>
    <w:p w14:paraId="532A3246" w14:textId="77777777" w:rsidR="00FC63BA" w:rsidRDefault="00FC63BA" w:rsidP="00FC63BA">
      <w:r>
        <w:t xml:space="preserve">2.3. </w:t>
      </w:r>
      <w:r>
        <w:rPr>
          <w:rFonts w:hint="eastAsia"/>
        </w:rPr>
        <w:t>Антонимия</w:t>
      </w:r>
      <w:r>
        <w:t xml:space="preserve"> </w:t>
      </w:r>
      <w:r>
        <w:rPr>
          <w:rFonts w:hint="eastAsia"/>
        </w:rPr>
        <w:t>и</w:t>
      </w:r>
      <w:r>
        <w:t xml:space="preserve"> </w:t>
      </w:r>
      <w:r>
        <w:rPr>
          <w:rFonts w:hint="eastAsia"/>
        </w:rPr>
        <w:t>синонимия</w:t>
      </w:r>
      <w:r>
        <w:t xml:space="preserve"> </w:t>
      </w:r>
      <w:r>
        <w:rPr>
          <w:rFonts w:hint="eastAsia"/>
        </w:rPr>
        <w:t>паремий</w:t>
      </w:r>
      <w:r>
        <w:t xml:space="preserve"> </w:t>
      </w:r>
      <w:r>
        <w:rPr>
          <w:rFonts w:hint="eastAsia"/>
        </w:rPr>
        <w:t>тематической</w:t>
      </w:r>
      <w:r>
        <w:t xml:space="preserve"> </w:t>
      </w:r>
      <w:r>
        <w:rPr>
          <w:rFonts w:hint="eastAsia"/>
        </w:rPr>
        <w:t>группы</w:t>
      </w:r>
      <w:r>
        <w:t xml:space="preserve"> </w:t>
      </w:r>
      <w:r>
        <w:rPr>
          <w:rFonts w:hint="eastAsia"/>
        </w:rPr>
        <w:t>множество</w:t>
      </w:r>
      <w:r>
        <w:t xml:space="preserve"> </w:t>
      </w:r>
      <w:r>
        <w:rPr>
          <w:rFonts w:hint="eastAsia"/>
        </w:rPr>
        <w:t>людей</w:t>
      </w:r>
      <w:r>
        <w:t xml:space="preserve"> </w:t>
      </w:r>
      <w:r>
        <w:rPr>
          <w:rFonts w:hint="eastAsia"/>
        </w:rPr>
        <w:t>в</w:t>
      </w:r>
    </w:p>
    <w:p w14:paraId="14D77CD0" w14:textId="77777777" w:rsidR="00FC63BA" w:rsidRDefault="00FC63BA" w:rsidP="00FC63BA"/>
    <w:p w14:paraId="29DBFD66" w14:textId="77777777" w:rsidR="00FC63BA" w:rsidRDefault="00FC63BA" w:rsidP="00FC63BA">
      <w:r>
        <w:rPr>
          <w:rFonts w:hint="eastAsia"/>
        </w:rPr>
        <w:t>русском</w:t>
      </w:r>
      <w:r>
        <w:t xml:space="preserve"> </w:t>
      </w:r>
      <w:r>
        <w:rPr>
          <w:rFonts w:hint="eastAsia"/>
        </w:rPr>
        <w:t>языке</w:t>
      </w:r>
    </w:p>
    <w:p w14:paraId="7794F09E" w14:textId="77777777" w:rsidR="00FC63BA" w:rsidRDefault="00FC63BA" w:rsidP="00FC63BA"/>
    <w:p w14:paraId="27DFD0F1" w14:textId="77777777" w:rsidR="00FC63BA" w:rsidRDefault="00FC63BA" w:rsidP="00FC63BA">
      <w:r>
        <w:t xml:space="preserve">2.3.1. </w:t>
      </w:r>
      <w:r>
        <w:rPr>
          <w:rFonts w:hint="eastAsia"/>
        </w:rPr>
        <w:t>Антонимия</w:t>
      </w:r>
      <w:r>
        <w:t xml:space="preserve"> </w:t>
      </w:r>
      <w:r>
        <w:rPr>
          <w:rFonts w:hint="eastAsia"/>
        </w:rPr>
        <w:t>в</w:t>
      </w:r>
      <w:r>
        <w:t xml:space="preserve"> </w:t>
      </w:r>
      <w:r>
        <w:rPr>
          <w:rFonts w:hint="eastAsia"/>
        </w:rPr>
        <w:t>паремиях</w:t>
      </w:r>
      <w:r>
        <w:t xml:space="preserve"> </w:t>
      </w:r>
      <w:r>
        <w:rPr>
          <w:rFonts w:hint="eastAsia"/>
        </w:rPr>
        <w:t>тематической</w:t>
      </w:r>
      <w:r>
        <w:t xml:space="preserve"> </w:t>
      </w:r>
      <w:r>
        <w:rPr>
          <w:rFonts w:hint="eastAsia"/>
        </w:rPr>
        <w:t>группы</w:t>
      </w:r>
      <w:r>
        <w:t xml:space="preserve"> </w:t>
      </w:r>
      <w:r>
        <w:rPr>
          <w:rFonts w:hint="eastAsia"/>
        </w:rPr>
        <w:t>множество</w:t>
      </w:r>
      <w:r>
        <w:t xml:space="preserve"> </w:t>
      </w:r>
      <w:r>
        <w:rPr>
          <w:rFonts w:hint="eastAsia"/>
        </w:rPr>
        <w:t>людей</w:t>
      </w:r>
    </w:p>
    <w:p w14:paraId="505F649F" w14:textId="77777777" w:rsidR="00FC63BA" w:rsidRDefault="00FC63BA" w:rsidP="00FC63BA"/>
    <w:p w14:paraId="76A41501" w14:textId="77777777" w:rsidR="00FC63BA" w:rsidRDefault="00FC63BA" w:rsidP="00FC63BA">
      <w:r>
        <w:t xml:space="preserve">2.3.1.1. </w:t>
      </w:r>
      <w:r>
        <w:rPr>
          <w:rFonts w:hint="eastAsia"/>
        </w:rPr>
        <w:t>Контекстуальная</w:t>
      </w:r>
      <w:r>
        <w:t xml:space="preserve"> </w:t>
      </w:r>
      <w:r>
        <w:rPr>
          <w:rFonts w:hint="eastAsia"/>
        </w:rPr>
        <w:t>антонимия</w:t>
      </w:r>
      <w:r>
        <w:t xml:space="preserve"> </w:t>
      </w:r>
      <w:r>
        <w:rPr>
          <w:rFonts w:hint="eastAsia"/>
        </w:rPr>
        <w:t>в</w:t>
      </w:r>
      <w:r>
        <w:t xml:space="preserve"> </w:t>
      </w:r>
      <w:r>
        <w:rPr>
          <w:rFonts w:hint="eastAsia"/>
        </w:rPr>
        <w:t>паремиях</w:t>
      </w:r>
    </w:p>
    <w:p w14:paraId="0FC6C120" w14:textId="77777777" w:rsidR="00FC63BA" w:rsidRDefault="00FC63BA" w:rsidP="00FC63BA"/>
    <w:p w14:paraId="56EBA28B" w14:textId="77777777" w:rsidR="00FC63BA" w:rsidRDefault="00FC63BA" w:rsidP="00FC63BA">
      <w:r>
        <w:t xml:space="preserve">2.3.1.2. </w:t>
      </w:r>
      <w:r>
        <w:rPr>
          <w:rFonts w:hint="eastAsia"/>
        </w:rPr>
        <w:t>Прагматическая</w:t>
      </w:r>
      <w:r>
        <w:t xml:space="preserve"> </w:t>
      </w:r>
      <w:r>
        <w:rPr>
          <w:rFonts w:hint="eastAsia"/>
        </w:rPr>
        <w:t>антонимия</w:t>
      </w:r>
      <w:r>
        <w:t xml:space="preserve"> </w:t>
      </w:r>
      <w:r>
        <w:rPr>
          <w:rFonts w:hint="eastAsia"/>
        </w:rPr>
        <w:t>на</w:t>
      </w:r>
      <w:r>
        <w:t xml:space="preserve"> </w:t>
      </w:r>
      <w:r>
        <w:rPr>
          <w:rFonts w:hint="eastAsia"/>
        </w:rPr>
        <w:t>уровне</w:t>
      </w:r>
      <w:r>
        <w:t xml:space="preserve"> </w:t>
      </w:r>
      <w:r>
        <w:rPr>
          <w:rFonts w:hint="eastAsia"/>
        </w:rPr>
        <w:t>фразы</w:t>
      </w:r>
    </w:p>
    <w:p w14:paraId="28C797FF" w14:textId="77777777" w:rsidR="00FC63BA" w:rsidRDefault="00FC63BA" w:rsidP="00FC63BA"/>
    <w:p w14:paraId="0C1EE1E3" w14:textId="77777777" w:rsidR="00FC63BA" w:rsidRDefault="00FC63BA" w:rsidP="00FC63BA">
      <w:r>
        <w:t xml:space="preserve">2.3.2. </w:t>
      </w:r>
      <w:r>
        <w:rPr>
          <w:rFonts w:hint="eastAsia"/>
        </w:rPr>
        <w:t>Синонимия</w:t>
      </w:r>
      <w:r>
        <w:t xml:space="preserve"> </w:t>
      </w:r>
      <w:r>
        <w:rPr>
          <w:rFonts w:hint="eastAsia"/>
        </w:rPr>
        <w:t>в</w:t>
      </w:r>
      <w:r>
        <w:t xml:space="preserve"> </w:t>
      </w:r>
      <w:r>
        <w:rPr>
          <w:rFonts w:hint="eastAsia"/>
        </w:rPr>
        <w:t>паремиях</w:t>
      </w:r>
      <w:r>
        <w:t xml:space="preserve"> </w:t>
      </w:r>
      <w:r>
        <w:rPr>
          <w:rFonts w:hint="eastAsia"/>
        </w:rPr>
        <w:t>тематической</w:t>
      </w:r>
      <w:r>
        <w:t xml:space="preserve"> </w:t>
      </w:r>
      <w:r>
        <w:rPr>
          <w:rFonts w:hint="eastAsia"/>
        </w:rPr>
        <w:t>группы</w:t>
      </w:r>
      <w:r>
        <w:t xml:space="preserve"> </w:t>
      </w:r>
      <w:r>
        <w:rPr>
          <w:rFonts w:hint="eastAsia"/>
        </w:rPr>
        <w:t>множество</w:t>
      </w:r>
      <w:r>
        <w:t xml:space="preserve"> </w:t>
      </w:r>
      <w:r>
        <w:rPr>
          <w:rFonts w:hint="eastAsia"/>
        </w:rPr>
        <w:t>людей</w:t>
      </w:r>
    </w:p>
    <w:p w14:paraId="17CC898C" w14:textId="77777777" w:rsidR="00FC63BA" w:rsidRDefault="00FC63BA" w:rsidP="00FC63BA"/>
    <w:p w14:paraId="1CC58FA9" w14:textId="77777777" w:rsidR="00FC63BA" w:rsidRDefault="00FC63BA" w:rsidP="00FC63BA">
      <w:r>
        <w:t>2.3.2.1.</w:t>
      </w:r>
      <w:r>
        <w:rPr>
          <w:rFonts w:hint="eastAsia"/>
        </w:rPr>
        <w:t>Контекстуальная</w:t>
      </w:r>
      <w:r>
        <w:t xml:space="preserve"> </w:t>
      </w:r>
      <w:r>
        <w:rPr>
          <w:rFonts w:hint="eastAsia"/>
        </w:rPr>
        <w:t>синонимия</w:t>
      </w:r>
      <w:r>
        <w:t xml:space="preserve"> </w:t>
      </w:r>
      <w:r>
        <w:rPr>
          <w:rFonts w:hint="eastAsia"/>
        </w:rPr>
        <w:t>в</w:t>
      </w:r>
      <w:r>
        <w:t xml:space="preserve"> </w:t>
      </w:r>
      <w:r>
        <w:rPr>
          <w:rFonts w:hint="eastAsia"/>
        </w:rPr>
        <w:t>паремиях</w:t>
      </w:r>
    </w:p>
    <w:p w14:paraId="62250B07" w14:textId="77777777" w:rsidR="00FC63BA" w:rsidRDefault="00FC63BA" w:rsidP="00FC63BA"/>
    <w:p w14:paraId="4224F411" w14:textId="77777777" w:rsidR="00FC63BA" w:rsidRDefault="00FC63BA" w:rsidP="00FC63BA">
      <w:r>
        <w:t>2.3.2.2.</w:t>
      </w:r>
      <w:r>
        <w:rPr>
          <w:rFonts w:hint="eastAsia"/>
        </w:rPr>
        <w:t>Синонимия</w:t>
      </w:r>
      <w:r>
        <w:t xml:space="preserve"> </w:t>
      </w:r>
      <w:r>
        <w:rPr>
          <w:rFonts w:hint="eastAsia"/>
        </w:rPr>
        <w:t>на</w:t>
      </w:r>
      <w:r>
        <w:t xml:space="preserve"> </w:t>
      </w:r>
      <w:r>
        <w:rPr>
          <w:rFonts w:hint="eastAsia"/>
        </w:rPr>
        <w:t>уровне</w:t>
      </w:r>
      <w:r>
        <w:t xml:space="preserve"> </w:t>
      </w:r>
      <w:r>
        <w:rPr>
          <w:rFonts w:hint="eastAsia"/>
        </w:rPr>
        <w:t>фразы</w:t>
      </w:r>
    </w:p>
    <w:p w14:paraId="1EB418EE" w14:textId="77777777" w:rsidR="00FC63BA" w:rsidRDefault="00FC63BA" w:rsidP="00FC63BA"/>
    <w:p w14:paraId="7E2D1363" w14:textId="77777777" w:rsidR="00FC63BA" w:rsidRDefault="00FC63BA" w:rsidP="00FC63BA">
      <w:r>
        <w:t xml:space="preserve">2.3.3. </w:t>
      </w:r>
      <w:r>
        <w:rPr>
          <w:rFonts w:hint="eastAsia"/>
        </w:rPr>
        <w:t>Специфика</w:t>
      </w:r>
      <w:r>
        <w:t xml:space="preserve"> </w:t>
      </w:r>
      <w:r>
        <w:rPr>
          <w:rFonts w:hint="eastAsia"/>
        </w:rPr>
        <w:t>употребления</w:t>
      </w:r>
      <w:r>
        <w:t xml:space="preserve"> </w:t>
      </w:r>
      <w:r>
        <w:rPr>
          <w:rFonts w:hint="eastAsia"/>
        </w:rPr>
        <w:t>пассивной</w:t>
      </w:r>
      <w:r>
        <w:t xml:space="preserve"> </w:t>
      </w:r>
      <w:r>
        <w:rPr>
          <w:rFonts w:hint="eastAsia"/>
        </w:rPr>
        <w:t>лексики</w:t>
      </w:r>
      <w:r>
        <w:t xml:space="preserve"> </w:t>
      </w:r>
      <w:r>
        <w:rPr>
          <w:rFonts w:hint="eastAsia"/>
        </w:rPr>
        <w:t>в</w:t>
      </w:r>
      <w:r>
        <w:t xml:space="preserve"> </w:t>
      </w:r>
      <w:r>
        <w:rPr>
          <w:rFonts w:hint="eastAsia"/>
        </w:rPr>
        <w:t>русских</w:t>
      </w:r>
      <w:r>
        <w:t xml:space="preserve"> </w:t>
      </w:r>
      <w:r>
        <w:rPr>
          <w:rFonts w:hint="eastAsia"/>
        </w:rPr>
        <w:t>паремиях</w:t>
      </w:r>
    </w:p>
    <w:p w14:paraId="224DAE42" w14:textId="77777777" w:rsidR="00FC63BA" w:rsidRDefault="00FC63BA" w:rsidP="00FC63BA"/>
    <w:p w14:paraId="1922E608" w14:textId="77777777" w:rsidR="00FC63BA" w:rsidRDefault="00FC63BA" w:rsidP="00FC63BA">
      <w:r>
        <w:t xml:space="preserve">2.3.4. </w:t>
      </w:r>
      <w:r>
        <w:rPr>
          <w:rFonts w:hint="eastAsia"/>
        </w:rPr>
        <w:t>Экспрессивные</w:t>
      </w:r>
      <w:r>
        <w:t xml:space="preserve"> </w:t>
      </w:r>
      <w:r>
        <w:rPr>
          <w:rFonts w:hint="eastAsia"/>
        </w:rPr>
        <w:t>средства</w:t>
      </w:r>
      <w:r>
        <w:t xml:space="preserve"> </w:t>
      </w:r>
      <w:r>
        <w:rPr>
          <w:rFonts w:hint="eastAsia"/>
        </w:rPr>
        <w:t>в</w:t>
      </w:r>
      <w:r>
        <w:t xml:space="preserve"> </w:t>
      </w:r>
      <w:r>
        <w:rPr>
          <w:rFonts w:hint="eastAsia"/>
        </w:rPr>
        <w:t>русских</w:t>
      </w:r>
      <w:r>
        <w:t xml:space="preserve"> </w:t>
      </w:r>
      <w:r>
        <w:rPr>
          <w:rFonts w:hint="eastAsia"/>
        </w:rPr>
        <w:t>паремиях</w:t>
      </w:r>
    </w:p>
    <w:p w14:paraId="6ADF8264" w14:textId="77777777" w:rsidR="00FC63BA" w:rsidRDefault="00FC63BA" w:rsidP="00FC63BA"/>
    <w:p w14:paraId="1B9A2D18" w14:textId="77777777" w:rsidR="00FC63BA" w:rsidRDefault="00FC63BA" w:rsidP="00FC63BA">
      <w:r>
        <w:t>2.3.5.</w:t>
      </w:r>
      <w:r>
        <w:rPr>
          <w:rFonts w:hint="eastAsia"/>
        </w:rPr>
        <w:t>Градуальность</w:t>
      </w:r>
      <w:r>
        <w:t xml:space="preserve"> </w:t>
      </w:r>
      <w:r>
        <w:rPr>
          <w:rFonts w:hint="eastAsia"/>
        </w:rPr>
        <w:t>в</w:t>
      </w:r>
      <w:r>
        <w:t xml:space="preserve"> </w:t>
      </w:r>
      <w:r>
        <w:rPr>
          <w:rFonts w:hint="eastAsia"/>
        </w:rPr>
        <w:t>паремиях</w:t>
      </w:r>
      <w:r>
        <w:t xml:space="preserve"> </w:t>
      </w:r>
      <w:r>
        <w:rPr>
          <w:rFonts w:hint="eastAsia"/>
        </w:rPr>
        <w:t>тематической</w:t>
      </w:r>
      <w:r>
        <w:t xml:space="preserve"> </w:t>
      </w:r>
      <w:r>
        <w:rPr>
          <w:rFonts w:hint="eastAsia"/>
        </w:rPr>
        <w:t>группы</w:t>
      </w:r>
      <w:r>
        <w:t xml:space="preserve"> </w:t>
      </w:r>
      <w:r>
        <w:rPr>
          <w:rFonts w:hint="eastAsia"/>
        </w:rPr>
        <w:t>множество</w:t>
      </w:r>
      <w:r>
        <w:t xml:space="preserve"> </w:t>
      </w:r>
      <w:r>
        <w:rPr>
          <w:rFonts w:hint="eastAsia"/>
        </w:rPr>
        <w:t>людей</w:t>
      </w:r>
    </w:p>
    <w:p w14:paraId="04C0A174" w14:textId="77777777" w:rsidR="00FC63BA" w:rsidRDefault="00FC63BA" w:rsidP="00FC63BA"/>
    <w:p w14:paraId="6CFE874D" w14:textId="77777777" w:rsidR="00FC63BA" w:rsidRDefault="00FC63BA" w:rsidP="00FC63BA">
      <w:r>
        <w:rPr>
          <w:rFonts w:hint="eastAsia"/>
        </w:rPr>
        <w:t>ВЫВОДЫ</w:t>
      </w:r>
      <w:r>
        <w:t xml:space="preserve"> </w:t>
      </w:r>
      <w:r>
        <w:rPr>
          <w:rFonts w:hint="eastAsia"/>
        </w:rPr>
        <w:t>КО</w:t>
      </w:r>
      <w:r>
        <w:t xml:space="preserve"> </w:t>
      </w:r>
      <w:r>
        <w:rPr>
          <w:rFonts w:hint="eastAsia"/>
        </w:rPr>
        <w:t>ВТОРОЙ</w:t>
      </w:r>
      <w:r>
        <w:t xml:space="preserve"> </w:t>
      </w:r>
      <w:r>
        <w:rPr>
          <w:rFonts w:hint="eastAsia"/>
        </w:rPr>
        <w:t>ГЛАВЕ</w:t>
      </w:r>
    </w:p>
    <w:p w14:paraId="7B997C98" w14:textId="77777777" w:rsidR="00FC63BA" w:rsidRDefault="00FC63BA" w:rsidP="00FC63BA"/>
    <w:p w14:paraId="4A4DDB83" w14:textId="77777777" w:rsidR="00FC63BA" w:rsidRDefault="00FC63BA" w:rsidP="00FC63BA">
      <w:r>
        <w:rPr>
          <w:rFonts w:hint="eastAsia"/>
        </w:rPr>
        <w:t>ГЛАВА</w:t>
      </w:r>
      <w:r>
        <w:t xml:space="preserve"> 3. </w:t>
      </w:r>
      <w:r>
        <w:rPr>
          <w:rFonts w:hint="eastAsia"/>
        </w:rPr>
        <w:t>СОПОСТАВЛЕНИЕ</w:t>
      </w:r>
      <w:r>
        <w:t xml:space="preserve"> </w:t>
      </w:r>
      <w:r>
        <w:rPr>
          <w:rFonts w:hint="eastAsia"/>
        </w:rPr>
        <w:t>ПАРЕМИЙ</w:t>
      </w:r>
      <w:r>
        <w:t xml:space="preserve"> </w:t>
      </w:r>
      <w:r>
        <w:rPr>
          <w:rFonts w:hint="eastAsia"/>
        </w:rPr>
        <w:t>ТЕМАТИЧЕСКОЙ</w:t>
      </w:r>
      <w:r>
        <w:t xml:space="preserve"> </w:t>
      </w:r>
      <w:r>
        <w:rPr>
          <w:rFonts w:hint="eastAsia"/>
        </w:rPr>
        <w:t>ГРУППЫ</w:t>
      </w:r>
      <w:r>
        <w:t xml:space="preserve"> </w:t>
      </w:r>
      <w:r>
        <w:rPr>
          <w:rFonts w:hint="eastAsia"/>
        </w:rPr>
        <w:t>МНОЖЕСТВО</w:t>
      </w:r>
      <w:r>
        <w:t xml:space="preserve"> </w:t>
      </w:r>
      <w:r>
        <w:rPr>
          <w:rFonts w:hint="eastAsia"/>
        </w:rPr>
        <w:t>ЛЮДЕЙ</w:t>
      </w:r>
      <w:r>
        <w:t xml:space="preserve"> </w:t>
      </w:r>
      <w:r>
        <w:rPr>
          <w:rFonts w:hint="eastAsia"/>
        </w:rPr>
        <w:t>ФРАНЦУЗСКОГО</w:t>
      </w:r>
      <w:r>
        <w:t xml:space="preserve"> </w:t>
      </w:r>
      <w:r>
        <w:rPr>
          <w:rFonts w:hint="eastAsia"/>
        </w:rPr>
        <w:t>И</w:t>
      </w:r>
      <w:r>
        <w:t xml:space="preserve"> </w:t>
      </w:r>
      <w:r>
        <w:rPr>
          <w:rFonts w:hint="eastAsia"/>
        </w:rPr>
        <w:t>МАЛАГАСИЙСКОГО</w:t>
      </w:r>
      <w:r>
        <w:t xml:space="preserve"> </w:t>
      </w:r>
      <w:r>
        <w:rPr>
          <w:rFonts w:hint="eastAsia"/>
        </w:rPr>
        <w:t>ЯЗЫКОВ</w:t>
      </w:r>
      <w:r>
        <w:t xml:space="preserve"> </w:t>
      </w:r>
      <w:r>
        <w:rPr>
          <w:rFonts w:hint="eastAsia"/>
        </w:rPr>
        <w:t>С</w:t>
      </w:r>
      <w:r>
        <w:t xml:space="preserve"> </w:t>
      </w:r>
      <w:r>
        <w:rPr>
          <w:rFonts w:hint="eastAsia"/>
        </w:rPr>
        <w:t>РУССКИМ</w:t>
      </w:r>
      <w:r>
        <w:t xml:space="preserve"> </w:t>
      </w:r>
      <w:r>
        <w:rPr>
          <w:rFonts w:hint="eastAsia"/>
        </w:rPr>
        <w:t>ЯЗЫКОМ</w:t>
      </w:r>
    </w:p>
    <w:p w14:paraId="27EB1A04" w14:textId="77777777" w:rsidR="00FC63BA" w:rsidRDefault="00FC63BA" w:rsidP="00FC63BA"/>
    <w:p w14:paraId="0151D4BD" w14:textId="77777777" w:rsidR="00FC63BA" w:rsidRDefault="00FC63BA" w:rsidP="00FC63BA">
      <w:r>
        <w:t xml:space="preserve">3.1. </w:t>
      </w:r>
      <w:r>
        <w:rPr>
          <w:rFonts w:hint="eastAsia"/>
        </w:rPr>
        <w:t>Контакты</w:t>
      </w:r>
      <w:r>
        <w:t xml:space="preserve"> </w:t>
      </w:r>
      <w:r>
        <w:rPr>
          <w:rFonts w:hint="eastAsia"/>
        </w:rPr>
        <w:t>русского</w:t>
      </w:r>
      <w:r>
        <w:t xml:space="preserve">, </w:t>
      </w:r>
      <w:r>
        <w:rPr>
          <w:rFonts w:hint="eastAsia"/>
        </w:rPr>
        <w:t>французского</w:t>
      </w:r>
      <w:r>
        <w:t xml:space="preserve"> </w:t>
      </w:r>
      <w:r>
        <w:rPr>
          <w:rFonts w:hint="eastAsia"/>
        </w:rPr>
        <w:t>и</w:t>
      </w:r>
      <w:r>
        <w:t xml:space="preserve"> </w:t>
      </w:r>
      <w:r>
        <w:rPr>
          <w:rFonts w:hint="eastAsia"/>
        </w:rPr>
        <w:t>малагасийского</w:t>
      </w:r>
      <w:r>
        <w:t xml:space="preserve"> </w:t>
      </w:r>
      <w:r>
        <w:rPr>
          <w:rFonts w:hint="eastAsia"/>
        </w:rPr>
        <w:t>языков</w:t>
      </w:r>
    </w:p>
    <w:p w14:paraId="3B5AFC80" w14:textId="77777777" w:rsidR="00FC63BA" w:rsidRDefault="00FC63BA" w:rsidP="00FC63BA"/>
    <w:p w14:paraId="2C9589ED" w14:textId="77777777" w:rsidR="00FC63BA" w:rsidRDefault="00FC63BA" w:rsidP="00FC63BA">
      <w:r>
        <w:t xml:space="preserve">3.2. </w:t>
      </w:r>
      <w:r>
        <w:rPr>
          <w:rFonts w:hint="eastAsia"/>
        </w:rPr>
        <w:t>Французские</w:t>
      </w:r>
      <w:r>
        <w:t xml:space="preserve"> </w:t>
      </w:r>
      <w:r>
        <w:rPr>
          <w:rFonts w:hint="eastAsia"/>
        </w:rPr>
        <w:t>и</w:t>
      </w:r>
      <w:r>
        <w:t xml:space="preserve"> </w:t>
      </w:r>
      <w:r>
        <w:rPr>
          <w:rFonts w:hint="eastAsia"/>
        </w:rPr>
        <w:t>малагасийские</w:t>
      </w:r>
      <w:r>
        <w:t xml:space="preserve"> </w:t>
      </w:r>
      <w:r>
        <w:rPr>
          <w:rFonts w:hint="eastAsia"/>
        </w:rPr>
        <w:t>паремии</w:t>
      </w:r>
      <w:r>
        <w:t xml:space="preserve"> </w:t>
      </w:r>
      <w:r>
        <w:rPr>
          <w:rFonts w:hint="eastAsia"/>
        </w:rPr>
        <w:t>тематической</w:t>
      </w:r>
      <w:r>
        <w:t xml:space="preserve"> </w:t>
      </w:r>
      <w:r>
        <w:rPr>
          <w:rFonts w:hint="eastAsia"/>
        </w:rPr>
        <w:t>группы</w:t>
      </w:r>
      <w:r>
        <w:t xml:space="preserve"> </w:t>
      </w:r>
      <w:r>
        <w:rPr>
          <w:rFonts w:hint="eastAsia"/>
        </w:rPr>
        <w:t>множество</w:t>
      </w:r>
      <w:r>
        <w:t xml:space="preserve"> </w:t>
      </w:r>
      <w:r>
        <w:rPr>
          <w:rFonts w:hint="eastAsia"/>
        </w:rPr>
        <w:t>людей</w:t>
      </w:r>
    </w:p>
    <w:p w14:paraId="7FD91CB7" w14:textId="77777777" w:rsidR="00FC63BA" w:rsidRDefault="00FC63BA" w:rsidP="00FC63BA"/>
    <w:p w14:paraId="472F8D98" w14:textId="77777777" w:rsidR="00FC63BA" w:rsidRDefault="00FC63BA" w:rsidP="00FC63BA">
      <w:r>
        <w:t xml:space="preserve">3.2.1. </w:t>
      </w:r>
      <w:r>
        <w:rPr>
          <w:rFonts w:hint="eastAsia"/>
        </w:rPr>
        <w:t>Множество</w:t>
      </w:r>
      <w:r>
        <w:t xml:space="preserve"> </w:t>
      </w:r>
      <w:r>
        <w:rPr>
          <w:rFonts w:hint="eastAsia"/>
        </w:rPr>
        <w:t>людей</w:t>
      </w:r>
      <w:r>
        <w:t xml:space="preserve"> </w:t>
      </w:r>
      <w:r>
        <w:rPr>
          <w:rFonts w:hint="eastAsia"/>
        </w:rPr>
        <w:t>во</w:t>
      </w:r>
      <w:r>
        <w:t xml:space="preserve"> </w:t>
      </w:r>
      <w:r>
        <w:rPr>
          <w:rFonts w:hint="eastAsia"/>
        </w:rPr>
        <w:t>французском</w:t>
      </w:r>
      <w:r>
        <w:t xml:space="preserve"> </w:t>
      </w:r>
      <w:r>
        <w:rPr>
          <w:rFonts w:hint="eastAsia"/>
        </w:rPr>
        <w:t>мировосприятии</w:t>
      </w:r>
    </w:p>
    <w:p w14:paraId="0657D677" w14:textId="77777777" w:rsidR="00FC63BA" w:rsidRDefault="00FC63BA" w:rsidP="00FC63BA"/>
    <w:p w14:paraId="72CB4953" w14:textId="77777777" w:rsidR="00FC63BA" w:rsidRDefault="00FC63BA" w:rsidP="00FC63BA">
      <w:r>
        <w:t xml:space="preserve">3.2.1.1. </w:t>
      </w:r>
      <w:r>
        <w:rPr>
          <w:rFonts w:hint="eastAsia"/>
        </w:rPr>
        <w:t>Французские</w:t>
      </w:r>
      <w:r>
        <w:t xml:space="preserve"> </w:t>
      </w:r>
      <w:r>
        <w:rPr>
          <w:rFonts w:hint="eastAsia"/>
        </w:rPr>
        <w:t>паремии</w:t>
      </w:r>
      <w:r>
        <w:t xml:space="preserve"> </w:t>
      </w:r>
      <w:r>
        <w:rPr>
          <w:rFonts w:hint="eastAsia"/>
        </w:rPr>
        <w:t>подгрупы</w:t>
      </w:r>
      <w:r>
        <w:t xml:space="preserve"> </w:t>
      </w:r>
      <w:r>
        <w:rPr>
          <w:rFonts w:hint="eastAsia"/>
        </w:rPr>
        <w:t>общественные</w:t>
      </w:r>
      <w:r>
        <w:t xml:space="preserve"> </w:t>
      </w:r>
      <w:r>
        <w:rPr>
          <w:rFonts w:hint="eastAsia"/>
        </w:rPr>
        <w:t>отношения</w:t>
      </w:r>
    </w:p>
    <w:p w14:paraId="7BC8FAE5" w14:textId="77777777" w:rsidR="00FC63BA" w:rsidRDefault="00FC63BA" w:rsidP="00FC63BA"/>
    <w:p w14:paraId="684E2C3C" w14:textId="77777777" w:rsidR="00FC63BA" w:rsidRDefault="00FC63BA" w:rsidP="00FC63BA">
      <w:r>
        <w:t xml:space="preserve">3.2.1.2. </w:t>
      </w:r>
      <w:r>
        <w:rPr>
          <w:rFonts w:hint="eastAsia"/>
        </w:rPr>
        <w:t>Французские</w:t>
      </w:r>
      <w:r>
        <w:t xml:space="preserve"> </w:t>
      </w:r>
      <w:r>
        <w:rPr>
          <w:rFonts w:hint="eastAsia"/>
        </w:rPr>
        <w:t>паремии</w:t>
      </w:r>
      <w:r>
        <w:t xml:space="preserve"> </w:t>
      </w:r>
      <w:r>
        <w:rPr>
          <w:rFonts w:hint="eastAsia"/>
        </w:rPr>
        <w:t>с</w:t>
      </w:r>
      <w:r>
        <w:t xml:space="preserve"> </w:t>
      </w:r>
      <w:r>
        <w:rPr>
          <w:rFonts w:hint="eastAsia"/>
        </w:rPr>
        <w:t>понятием</w:t>
      </w:r>
      <w:r>
        <w:t xml:space="preserve"> </w:t>
      </w:r>
      <w:r>
        <w:rPr>
          <w:rFonts w:hint="eastAsia"/>
        </w:rPr>
        <w:t>межличностные</w:t>
      </w:r>
      <w:r>
        <w:t xml:space="preserve"> </w:t>
      </w:r>
      <w:r>
        <w:rPr>
          <w:rFonts w:hint="eastAsia"/>
        </w:rPr>
        <w:t>отношения</w:t>
      </w:r>
    </w:p>
    <w:p w14:paraId="1A03DC2E" w14:textId="77777777" w:rsidR="00FC63BA" w:rsidRDefault="00FC63BA" w:rsidP="00FC63BA"/>
    <w:p w14:paraId="21229725" w14:textId="77777777" w:rsidR="00FC63BA" w:rsidRDefault="00FC63BA" w:rsidP="00FC63BA">
      <w:r>
        <w:t xml:space="preserve">3.2.1.3. </w:t>
      </w:r>
      <w:r>
        <w:rPr>
          <w:rFonts w:hint="eastAsia"/>
        </w:rPr>
        <w:t>Французские</w:t>
      </w:r>
      <w:r>
        <w:t xml:space="preserve"> </w:t>
      </w:r>
      <w:r>
        <w:rPr>
          <w:rFonts w:hint="eastAsia"/>
        </w:rPr>
        <w:t>паремии</w:t>
      </w:r>
      <w:r>
        <w:t xml:space="preserve">, </w:t>
      </w:r>
      <w:r>
        <w:rPr>
          <w:rFonts w:hint="eastAsia"/>
        </w:rPr>
        <w:t>характеризующие</w:t>
      </w:r>
      <w:r>
        <w:t xml:space="preserve"> </w:t>
      </w:r>
      <w:r>
        <w:rPr>
          <w:rFonts w:hint="eastAsia"/>
        </w:rPr>
        <w:t>семейные</w:t>
      </w:r>
      <w:r>
        <w:t xml:space="preserve"> </w:t>
      </w:r>
      <w:r>
        <w:rPr>
          <w:rFonts w:hint="eastAsia"/>
        </w:rPr>
        <w:t>отношения</w:t>
      </w:r>
    </w:p>
    <w:p w14:paraId="470D3664" w14:textId="77777777" w:rsidR="00FC63BA" w:rsidRDefault="00FC63BA" w:rsidP="00FC63BA"/>
    <w:p w14:paraId="60EC6CE6" w14:textId="77777777" w:rsidR="00FC63BA" w:rsidRDefault="00FC63BA" w:rsidP="00FC63BA">
      <w:r>
        <w:t xml:space="preserve">3.2.2. </w:t>
      </w:r>
      <w:r>
        <w:rPr>
          <w:rFonts w:hint="eastAsia"/>
        </w:rPr>
        <w:t>Множество</w:t>
      </w:r>
      <w:r>
        <w:t xml:space="preserve"> </w:t>
      </w:r>
      <w:r>
        <w:rPr>
          <w:rFonts w:hint="eastAsia"/>
        </w:rPr>
        <w:t>людей</w:t>
      </w:r>
      <w:r>
        <w:t xml:space="preserve"> </w:t>
      </w:r>
      <w:r>
        <w:rPr>
          <w:rFonts w:hint="eastAsia"/>
        </w:rPr>
        <w:t>в</w:t>
      </w:r>
      <w:r>
        <w:t xml:space="preserve"> </w:t>
      </w:r>
      <w:r>
        <w:rPr>
          <w:rFonts w:hint="eastAsia"/>
        </w:rPr>
        <w:t>малагасийском</w:t>
      </w:r>
      <w:r>
        <w:t xml:space="preserve"> </w:t>
      </w:r>
      <w:r>
        <w:rPr>
          <w:rFonts w:hint="eastAsia"/>
        </w:rPr>
        <w:t>мировосприятии</w:t>
      </w:r>
    </w:p>
    <w:p w14:paraId="691A93D6" w14:textId="77777777" w:rsidR="00FC63BA" w:rsidRDefault="00FC63BA" w:rsidP="00FC63BA"/>
    <w:p w14:paraId="3BA6623E" w14:textId="77777777" w:rsidR="00FC63BA" w:rsidRDefault="00FC63BA" w:rsidP="00FC63BA">
      <w:r>
        <w:t xml:space="preserve">3.2.2.1. </w:t>
      </w:r>
      <w:r>
        <w:rPr>
          <w:rFonts w:hint="eastAsia"/>
        </w:rPr>
        <w:t>Общественные</w:t>
      </w:r>
      <w:r>
        <w:t xml:space="preserve"> </w:t>
      </w:r>
      <w:r>
        <w:rPr>
          <w:rFonts w:hint="eastAsia"/>
        </w:rPr>
        <w:t>отношения</w:t>
      </w:r>
      <w:r>
        <w:t xml:space="preserve"> </w:t>
      </w:r>
      <w:r>
        <w:rPr>
          <w:rFonts w:hint="eastAsia"/>
        </w:rPr>
        <w:t>в</w:t>
      </w:r>
      <w:r>
        <w:t xml:space="preserve"> </w:t>
      </w:r>
      <w:r>
        <w:rPr>
          <w:rFonts w:hint="eastAsia"/>
        </w:rPr>
        <w:t>малагасийских</w:t>
      </w:r>
      <w:r>
        <w:t xml:space="preserve"> </w:t>
      </w:r>
      <w:r>
        <w:rPr>
          <w:rFonts w:hint="eastAsia"/>
        </w:rPr>
        <w:t>паремиях</w:t>
      </w:r>
    </w:p>
    <w:p w14:paraId="7913B4C5" w14:textId="77777777" w:rsidR="00FC63BA" w:rsidRDefault="00FC63BA" w:rsidP="00FC63BA"/>
    <w:p w14:paraId="040AD804" w14:textId="77777777" w:rsidR="00FC63BA" w:rsidRDefault="00FC63BA" w:rsidP="00FC63BA">
      <w:r>
        <w:t xml:space="preserve">3.2.2.2. </w:t>
      </w:r>
      <w:r>
        <w:rPr>
          <w:rFonts w:hint="eastAsia"/>
        </w:rPr>
        <w:t>Межличностные</w:t>
      </w:r>
      <w:r>
        <w:t xml:space="preserve"> </w:t>
      </w:r>
      <w:r>
        <w:rPr>
          <w:rFonts w:hint="eastAsia"/>
        </w:rPr>
        <w:t>отношения</w:t>
      </w:r>
      <w:r>
        <w:t xml:space="preserve"> </w:t>
      </w:r>
      <w:r>
        <w:rPr>
          <w:rFonts w:hint="eastAsia"/>
        </w:rPr>
        <w:t>в</w:t>
      </w:r>
      <w:r>
        <w:t xml:space="preserve"> </w:t>
      </w:r>
      <w:r>
        <w:rPr>
          <w:rFonts w:hint="eastAsia"/>
        </w:rPr>
        <w:t>малагасийской</w:t>
      </w:r>
      <w:r>
        <w:t xml:space="preserve"> </w:t>
      </w:r>
      <w:r>
        <w:rPr>
          <w:rFonts w:hint="eastAsia"/>
        </w:rPr>
        <w:t>ли</w:t>
      </w:r>
      <w:r>
        <w:rPr>
          <w:rFonts w:hint="eastAsia"/>
        </w:rPr>
        <w:lastRenderedPageBreak/>
        <w:t>нгвокультуре</w:t>
      </w:r>
    </w:p>
    <w:p w14:paraId="2F0DBB0A" w14:textId="77777777" w:rsidR="00FC63BA" w:rsidRDefault="00FC63BA" w:rsidP="00FC63BA"/>
    <w:p w14:paraId="3CCD4134" w14:textId="77777777" w:rsidR="00FC63BA" w:rsidRDefault="00FC63BA" w:rsidP="00FC63BA">
      <w:r>
        <w:t xml:space="preserve">3.2.2.3. </w:t>
      </w:r>
      <w:r>
        <w:rPr>
          <w:rFonts w:hint="eastAsia"/>
        </w:rPr>
        <w:t>Семейные</w:t>
      </w:r>
      <w:r>
        <w:t xml:space="preserve"> </w:t>
      </w:r>
      <w:r>
        <w:rPr>
          <w:rFonts w:hint="eastAsia"/>
        </w:rPr>
        <w:t>отношения</w:t>
      </w:r>
      <w:r>
        <w:t xml:space="preserve"> </w:t>
      </w:r>
      <w:r>
        <w:rPr>
          <w:rFonts w:hint="eastAsia"/>
        </w:rPr>
        <w:t>в</w:t>
      </w:r>
      <w:r>
        <w:t xml:space="preserve"> </w:t>
      </w:r>
      <w:r>
        <w:rPr>
          <w:rFonts w:hint="eastAsia"/>
        </w:rPr>
        <w:t>малагасийских</w:t>
      </w:r>
      <w:r>
        <w:t xml:space="preserve"> </w:t>
      </w:r>
      <w:r>
        <w:rPr>
          <w:rFonts w:hint="eastAsia"/>
        </w:rPr>
        <w:t>паремиях</w:t>
      </w:r>
    </w:p>
    <w:p w14:paraId="294B482D" w14:textId="77777777" w:rsidR="00FC63BA" w:rsidRDefault="00FC63BA" w:rsidP="00FC63BA"/>
    <w:p w14:paraId="481CA97C" w14:textId="77777777" w:rsidR="00FC63BA" w:rsidRDefault="00FC63BA" w:rsidP="00FC63BA">
      <w:r>
        <w:t xml:space="preserve">3.3. </w:t>
      </w:r>
      <w:r>
        <w:rPr>
          <w:rFonts w:hint="eastAsia"/>
        </w:rPr>
        <w:t>Сопоставительный</w:t>
      </w:r>
      <w:r>
        <w:t xml:space="preserve"> </w:t>
      </w:r>
      <w:r>
        <w:rPr>
          <w:rFonts w:hint="eastAsia"/>
        </w:rPr>
        <w:t>анализ</w:t>
      </w:r>
      <w:r>
        <w:t xml:space="preserve"> </w:t>
      </w:r>
      <w:r>
        <w:rPr>
          <w:rFonts w:hint="eastAsia"/>
        </w:rPr>
        <w:t>паремий</w:t>
      </w:r>
      <w:r>
        <w:t xml:space="preserve"> </w:t>
      </w:r>
      <w:r>
        <w:rPr>
          <w:rFonts w:hint="eastAsia"/>
        </w:rPr>
        <w:t>тематической</w:t>
      </w:r>
      <w:r>
        <w:t xml:space="preserve"> </w:t>
      </w:r>
      <w:r>
        <w:rPr>
          <w:rFonts w:hint="eastAsia"/>
        </w:rPr>
        <w:t>группы</w:t>
      </w:r>
      <w:r>
        <w:t xml:space="preserve"> </w:t>
      </w:r>
      <w:r>
        <w:rPr>
          <w:rFonts w:hint="eastAsia"/>
        </w:rPr>
        <w:t>множество</w:t>
      </w:r>
      <w:r>
        <w:t xml:space="preserve"> </w:t>
      </w:r>
      <w:r>
        <w:rPr>
          <w:rFonts w:hint="eastAsia"/>
        </w:rPr>
        <w:t>людей</w:t>
      </w:r>
      <w:r>
        <w:t xml:space="preserve"> </w:t>
      </w:r>
      <w:r>
        <w:rPr>
          <w:rFonts w:hint="eastAsia"/>
        </w:rPr>
        <w:t>в</w:t>
      </w:r>
      <w:r>
        <w:t xml:space="preserve"> </w:t>
      </w:r>
      <w:r>
        <w:rPr>
          <w:rFonts w:hint="eastAsia"/>
        </w:rPr>
        <w:t>русском</w:t>
      </w:r>
      <w:r>
        <w:t xml:space="preserve">, </w:t>
      </w:r>
      <w:r>
        <w:rPr>
          <w:rFonts w:hint="eastAsia"/>
        </w:rPr>
        <w:t>французском</w:t>
      </w:r>
      <w:r>
        <w:t xml:space="preserve"> </w:t>
      </w:r>
      <w:r>
        <w:rPr>
          <w:rFonts w:hint="eastAsia"/>
        </w:rPr>
        <w:t>и</w:t>
      </w:r>
      <w:r>
        <w:t xml:space="preserve"> </w:t>
      </w:r>
      <w:r>
        <w:rPr>
          <w:rFonts w:hint="eastAsia"/>
        </w:rPr>
        <w:t>малагасийском</w:t>
      </w:r>
      <w:r>
        <w:t xml:space="preserve"> </w:t>
      </w:r>
      <w:r>
        <w:rPr>
          <w:rFonts w:hint="eastAsia"/>
        </w:rPr>
        <w:t>языках</w:t>
      </w:r>
    </w:p>
    <w:p w14:paraId="0E9ECA4C" w14:textId="77777777" w:rsidR="00FC63BA" w:rsidRDefault="00FC63BA" w:rsidP="00FC63BA"/>
    <w:p w14:paraId="7CC38DB0" w14:textId="77777777" w:rsidR="00FC63BA" w:rsidRDefault="00FC63BA" w:rsidP="00FC63BA">
      <w:r>
        <w:t xml:space="preserve">3.3.1. </w:t>
      </w:r>
      <w:r>
        <w:rPr>
          <w:rFonts w:hint="eastAsia"/>
        </w:rPr>
        <w:t>Семантическое</w:t>
      </w:r>
      <w:r>
        <w:t xml:space="preserve"> </w:t>
      </w:r>
      <w:r>
        <w:rPr>
          <w:rFonts w:hint="eastAsia"/>
        </w:rPr>
        <w:t>сопоставление</w:t>
      </w:r>
      <w:r>
        <w:t xml:space="preserve"> </w:t>
      </w:r>
      <w:r>
        <w:rPr>
          <w:rFonts w:hint="eastAsia"/>
        </w:rPr>
        <w:t>паремий</w:t>
      </w:r>
      <w:r>
        <w:t xml:space="preserve"> </w:t>
      </w:r>
      <w:r>
        <w:rPr>
          <w:rFonts w:hint="eastAsia"/>
        </w:rPr>
        <w:t>тематической</w:t>
      </w:r>
      <w:r>
        <w:t xml:space="preserve"> </w:t>
      </w:r>
      <w:r>
        <w:rPr>
          <w:rFonts w:hint="eastAsia"/>
        </w:rPr>
        <w:t>группы</w:t>
      </w:r>
      <w:r>
        <w:t xml:space="preserve"> </w:t>
      </w:r>
      <w:r>
        <w:rPr>
          <w:rFonts w:hint="eastAsia"/>
        </w:rPr>
        <w:t>множество</w:t>
      </w:r>
      <w:r>
        <w:t xml:space="preserve"> </w:t>
      </w:r>
      <w:r>
        <w:rPr>
          <w:rFonts w:hint="eastAsia"/>
        </w:rPr>
        <w:t>людей</w:t>
      </w:r>
      <w:r>
        <w:t xml:space="preserve"> </w:t>
      </w:r>
      <w:r>
        <w:rPr>
          <w:rFonts w:hint="eastAsia"/>
        </w:rPr>
        <w:t>в</w:t>
      </w:r>
      <w:r>
        <w:t xml:space="preserve"> </w:t>
      </w:r>
      <w:r>
        <w:rPr>
          <w:rFonts w:hint="eastAsia"/>
        </w:rPr>
        <w:t>трех</w:t>
      </w:r>
      <w:r>
        <w:t xml:space="preserve"> </w:t>
      </w:r>
      <w:r>
        <w:rPr>
          <w:rFonts w:hint="eastAsia"/>
        </w:rPr>
        <w:t>языках</w:t>
      </w:r>
    </w:p>
    <w:p w14:paraId="751F8F19" w14:textId="77777777" w:rsidR="00FC63BA" w:rsidRDefault="00FC63BA" w:rsidP="00FC63BA"/>
    <w:p w14:paraId="56C19D27" w14:textId="77777777" w:rsidR="00FC63BA" w:rsidRDefault="00FC63BA" w:rsidP="00FC63BA">
      <w:r>
        <w:t xml:space="preserve">3.3.2. </w:t>
      </w:r>
      <w:r>
        <w:rPr>
          <w:rFonts w:hint="eastAsia"/>
        </w:rPr>
        <w:t>Полные</w:t>
      </w:r>
      <w:r>
        <w:t xml:space="preserve"> </w:t>
      </w:r>
      <w:r>
        <w:rPr>
          <w:rFonts w:hint="eastAsia"/>
        </w:rPr>
        <w:t>эквивалентные</w:t>
      </w:r>
      <w:r>
        <w:t xml:space="preserve"> </w:t>
      </w:r>
      <w:r>
        <w:rPr>
          <w:rFonts w:hint="eastAsia"/>
        </w:rPr>
        <w:t>паремии</w:t>
      </w:r>
      <w:r>
        <w:t xml:space="preserve"> </w:t>
      </w:r>
      <w:r>
        <w:rPr>
          <w:rFonts w:hint="eastAsia"/>
        </w:rPr>
        <w:t>тематики</w:t>
      </w:r>
      <w:r>
        <w:t xml:space="preserve"> </w:t>
      </w:r>
      <w:r>
        <w:rPr>
          <w:rFonts w:hint="eastAsia"/>
        </w:rPr>
        <w:t>множество</w:t>
      </w:r>
      <w:r>
        <w:t xml:space="preserve"> </w:t>
      </w:r>
      <w:r>
        <w:rPr>
          <w:rFonts w:hint="eastAsia"/>
        </w:rPr>
        <w:t>людей</w:t>
      </w:r>
      <w:r>
        <w:t xml:space="preserve"> </w:t>
      </w:r>
      <w:r>
        <w:rPr>
          <w:rFonts w:hint="eastAsia"/>
        </w:rPr>
        <w:t>в</w:t>
      </w:r>
      <w:r>
        <w:t xml:space="preserve"> </w:t>
      </w:r>
      <w:r>
        <w:rPr>
          <w:rFonts w:hint="eastAsia"/>
        </w:rPr>
        <w:t>русском</w:t>
      </w:r>
      <w:r>
        <w:t xml:space="preserve">, </w:t>
      </w:r>
      <w:r>
        <w:rPr>
          <w:rFonts w:hint="eastAsia"/>
        </w:rPr>
        <w:t>французском</w:t>
      </w:r>
      <w:r>
        <w:t xml:space="preserve"> </w:t>
      </w:r>
      <w:r>
        <w:rPr>
          <w:rFonts w:hint="eastAsia"/>
        </w:rPr>
        <w:t>и</w:t>
      </w:r>
      <w:r>
        <w:t xml:space="preserve"> </w:t>
      </w:r>
      <w:r>
        <w:rPr>
          <w:rFonts w:hint="eastAsia"/>
        </w:rPr>
        <w:t>малагасийском</w:t>
      </w:r>
      <w:r>
        <w:t xml:space="preserve"> </w:t>
      </w:r>
      <w:r>
        <w:rPr>
          <w:rFonts w:hint="eastAsia"/>
        </w:rPr>
        <w:t>языках</w:t>
      </w:r>
    </w:p>
    <w:p w14:paraId="5CB6D0BC" w14:textId="77777777" w:rsidR="00FC63BA" w:rsidRDefault="00FC63BA" w:rsidP="00FC63BA"/>
    <w:p w14:paraId="6C72A7E4" w14:textId="77777777" w:rsidR="00FC63BA" w:rsidRDefault="00FC63BA" w:rsidP="00FC63BA">
      <w:r>
        <w:rPr>
          <w:rFonts w:hint="eastAsia"/>
        </w:rPr>
        <w:t>ВЫВОДЫ</w:t>
      </w:r>
      <w:r>
        <w:t xml:space="preserve"> </w:t>
      </w:r>
      <w:r>
        <w:rPr>
          <w:rFonts w:hint="eastAsia"/>
        </w:rPr>
        <w:t>К</w:t>
      </w:r>
      <w:r>
        <w:t xml:space="preserve"> </w:t>
      </w:r>
      <w:r>
        <w:rPr>
          <w:rFonts w:hint="eastAsia"/>
        </w:rPr>
        <w:t>ТРЕТЬЕЙ</w:t>
      </w:r>
      <w:r>
        <w:t xml:space="preserve"> </w:t>
      </w:r>
      <w:r>
        <w:rPr>
          <w:rFonts w:hint="eastAsia"/>
        </w:rPr>
        <w:t>ГЛАВЕ</w:t>
      </w:r>
    </w:p>
    <w:p w14:paraId="059FCFBE" w14:textId="77777777" w:rsidR="00FC63BA" w:rsidRDefault="00FC63BA" w:rsidP="00FC63BA"/>
    <w:p w14:paraId="5EF14D84" w14:textId="77777777" w:rsidR="00FC63BA" w:rsidRDefault="00FC63BA" w:rsidP="00FC63BA">
      <w:r>
        <w:rPr>
          <w:rFonts w:hint="eastAsia"/>
        </w:rPr>
        <w:t>ЗАКЛЮЧЕНИЕ</w:t>
      </w:r>
    </w:p>
    <w:p w14:paraId="6A37A235" w14:textId="77777777" w:rsidR="00FC63BA" w:rsidRDefault="00FC63BA" w:rsidP="00FC63BA"/>
    <w:p w14:paraId="7356C29D" w14:textId="77777777" w:rsidR="00FC63BA" w:rsidRDefault="00FC63BA" w:rsidP="00FC63BA">
      <w:r>
        <w:rPr>
          <w:rFonts w:hint="eastAsia"/>
        </w:rPr>
        <w:t>СПИСОК</w:t>
      </w:r>
      <w:r>
        <w:t xml:space="preserve"> </w:t>
      </w:r>
      <w:r>
        <w:rPr>
          <w:rFonts w:hint="eastAsia"/>
        </w:rPr>
        <w:t>ИСПОЛЬЗОВАННОЙ</w:t>
      </w:r>
      <w:r>
        <w:t xml:space="preserve"> </w:t>
      </w:r>
      <w:r>
        <w:rPr>
          <w:rFonts w:hint="eastAsia"/>
        </w:rPr>
        <w:t>ЛИТЕРАТУРЫ</w:t>
      </w:r>
    </w:p>
    <w:p w14:paraId="6274E86F" w14:textId="77777777" w:rsidR="00FC63BA" w:rsidRDefault="00FC63BA" w:rsidP="00FC63BA"/>
    <w:p w14:paraId="3A05DDA4" w14:textId="77777777" w:rsidR="00FC63BA" w:rsidRDefault="00FC63BA" w:rsidP="00FC63BA">
      <w:r>
        <w:rPr>
          <w:rFonts w:hint="eastAsia"/>
        </w:rPr>
        <w:t>ПРИЛОЖЕНИЯ</w:t>
      </w:r>
    </w:p>
    <w:p w14:paraId="0E14A4F6" w14:textId="77777777" w:rsidR="00FC63BA" w:rsidRDefault="00FC63BA" w:rsidP="00FC63BA"/>
    <w:p w14:paraId="490936AD" w14:textId="77777777" w:rsidR="00FC63BA" w:rsidRDefault="00FC63BA" w:rsidP="00FC63BA">
      <w:r>
        <w:rPr>
          <w:rFonts w:hint="eastAsia"/>
        </w:rPr>
        <w:t>ПРИЛОЖЕНИЕ</w:t>
      </w:r>
      <w:r>
        <w:t xml:space="preserve"> 1: </w:t>
      </w:r>
      <w:r>
        <w:rPr>
          <w:rFonts w:hint="eastAsia"/>
        </w:rPr>
        <w:t>РУССКИЕ</w:t>
      </w:r>
      <w:r>
        <w:t xml:space="preserve"> </w:t>
      </w:r>
      <w:r>
        <w:rPr>
          <w:rFonts w:hint="eastAsia"/>
        </w:rPr>
        <w:t>ПАРЕМИИ</w:t>
      </w:r>
    </w:p>
    <w:p w14:paraId="0183655D" w14:textId="77777777" w:rsidR="00FC63BA" w:rsidRDefault="00FC63BA" w:rsidP="00FC63BA"/>
    <w:p w14:paraId="28D46472" w14:textId="77777777" w:rsidR="00FC63BA" w:rsidRDefault="00FC63BA" w:rsidP="00FC63BA">
      <w:r>
        <w:rPr>
          <w:rFonts w:hint="eastAsia"/>
        </w:rPr>
        <w:t>ПРИЛОЖЕНИЕ</w:t>
      </w:r>
      <w:r>
        <w:t xml:space="preserve"> 2: </w:t>
      </w:r>
      <w:r>
        <w:rPr>
          <w:rFonts w:hint="eastAsia"/>
        </w:rPr>
        <w:t>ФРАНЦУЗСКИЕ</w:t>
      </w:r>
      <w:r>
        <w:t xml:space="preserve"> </w:t>
      </w:r>
      <w:r>
        <w:rPr>
          <w:rFonts w:hint="eastAsia"/>
        </w:rPr>
        <w:t>ПАРЕМИИ</w:t>
      </w:r>
    </w:p>
    <w:p w14:paraId="771E4413" w14:textId="77777777" w:rsidR="00FC63BA" w:rsidRDefault="00FC63BA" w:rsidP="00FC63BA"/>
    <w:p w14:paraId="4FD8B1AB" w14:textId="5F26905D" w:rsidR="00FC63BA" w:rsidRPr="00FC63BA" w:rsidRDefault="00FC63BA" w:rsidP="00FC63BA">
      <w:r>
        <w:rPr>
          <w:rFonts w:hint="eastAsia"/>
        </w:rPr>
        <w:t>ПРИЛОЖЕНИЕ</w:t>
      </w:r>
      <w:r>
        <w:t xml:space="preserve"> 3: </w:t>
      </w:r>
      <w:r>
        <w:rPr>
          <w:rFonts w:hint="eastAsia"/>
        </w:rPr>
        <w:t>МАЛАГАСИЙСКИЕ</w:t>
      </w:r>
      <w:r>
        <w:t xml:space="preserve"> </w:t>
      </w:r>
      <w:r>
        <w:rPr>
          <w:rFonts w:hint="eastAsia"/>
        </w:rPr>
        <w:t>ПАРЕМИИ</w:t>
      </w:r>
    </w:p>
    <w:sectPr w:rsidR="00FC63BA" w:rsidRPr="00FC63BA" w:rsidSect="00A629F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5F33A" w14:textId="77777777" w:rsidR="00A629FB" w:rsidRDefault="00A629FB">
      <w:pPr>
        <w:spacing w:after="0" w:line="240" w:lineRule="auto"/>
      </w:pPr>
      <w:r>
        <w:separator/>
      </w:r>
    </w:p>
  </w:endnote>
  <w:endnote w:type="continuationSeparator" w:id="0">
    <w:p w14:paraId="6D48DE31" w14:textId="77777777" w:rsidR="00A629FB" w:rsidRDefault="00A62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7AB02" w14:textId="77777777" w:rsidR="00A629FB" w:rsidRDefault="00A629FB"/>
    <w:p w14:paraId="74D82CB0" w14:textId="77777777" w:rsidR="00A629FB" w:rsidRDefault="00A629FB"/>
    <w:p w14:paraId="24374849" w14:textId="77777777" w:rsidR="00A629FB" w:rsidRDefault="00A629FB"/>
    <w:p w14:paraId="77DCE52B" w14:textId="77777777" w:rsidR="00A629FB" w:rsidRDefault="00A629FB"/>
    <w:p w14:paraId="70509BDA" w14:textId="77777777" w:rsidR="00A629FB" w:rsidRDefault="00A629FB"/>
    <w:p w14:paraId="5F77F680" w14:textId="77777777" w:rsidR="00A629FB" w:rsidRDefault="00A629FB"/>
    <w:p w14:paraId="18387387" w14:textId="77777777" w:rsidR="00A629FB" w:rsidRDefault="00A629F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F9858F" wp14:editId="2B8588E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19F43" w14:textId="77777777" w:rsidR="00A629FB" w:rsidRDefault="00A629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F9858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5A19F43" w14:textId="77777777" w:rsidR="00A629FB" w:rsidRDefault="00A629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B4D284" w14:textId="77777777" w:rsidR="00A629FB" w:rsidRDefault="00A629FB"/>
    <w:p w14:paraId="5BFCEEF0" w14:textId="77777777" w:rsidR="00A629FB" w:rsidRDefault="00A629FB"/>
    <w:p w14:paraId="116756FD" w14:textId="77777777" w:rsidR="00A629FB" w:rsidRDefault="00A629F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E1EA79" wp14:editId="41ECF4A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6243A" w14:textId="77777777" w:rsidR="00A629FB" w:rsidRDefault="00A629FB"/>
                          <w:p w14:paraId="58E8AC65" w14:textId="77777777" w:rsidR="00A629FB" w:rsidRDefault="00A629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E1EA7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746243A" w14:textId="77777777" w:rsidR="00A629FB" w:rsidRDefault="00A629FB"/>
                    <w:p w14:paraId="58E8AC65" w14:textId="77777777" w:rsidR="00A629FB" w:rsidRDefault="00A629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80EDAB" w14:textId="77777777" w:rsidR="00A629FB" w:rsidRDefault="00A629FB"/>
    <w:p w14:paraId="212A9715" w14:textId="77777777" w:rsidR="00A629FB" w:rsidRDefault="00A629FB">
      <w:pPr>
        <w:rPr>
          <w:sz w:val="2"/>
          <w:szCs w:val="2"/>
        </w:rPr>
      </w:pPr>
    </w:p>
    <w:p w14:paraId="79F2D1EC" w14:textId="77777777" w:rsidR="00A629FB" w:rsidRDefault="00A629FB"/>
    <w:p w14:paraId="736C4E02" w14:textId="77777777" w:rsidR="00A629FB" w:rsidRDefault="00A629FB">
      <w:pPr>
        <w:spacing w:after="0" w:line="240" w:lineRule="auto"/>
      </w:pPr>
    </w:p>
  </w:footnote>
  <w:footnote w:type="continuationSeparator" w:id="0">
    <w:p w14:paraId="59ECF762" w14:textId="77777777" w:rsidR="00A629FB" w:rsidRDefault="00A62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9FB"/>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45934</TotalTime>
  <Pages>5</Pages>
  <Words>530</Words>
  <Characters>3023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108</cp:revision>
  <cp:lastPrinted>2009-02-06T05:36:00Z</cp:lastPrinted>
  <dcterms:created xsi:type="dcterms:W3CDTF">2024-01-07T13:43:00Z</dcterms:created>
  <dcterms:modified xsi:type="dcterms:W3CDTF">2024-03-20T22:41:00Z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