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Содержание</w:t>
      </w: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Оглавление</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Введение</w:t>
      </w:r>
      <w:r w:rsidRPr="00147AAD">
        <w:rPr>
          <w:rFonts w:ascii="Trebuchet MS" w:eastAsia="Times New Roman" w:hAnsi="Trebuchet MS" w:cs="Times New Roman"/>
          <w:color w:val="000000"/>
          <w:kern w:val="0"/>
          <w:sz w:val="18"/>
          <w:szCs w:val="18"/>
          <w:lang w:eastAsia="ru-RU"/>
        </w:rPr>
        <w:t xml:space="preserve"> ... 1</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Глава</w:t>
      </w:r>
      <w:r w:rsidRPr="00147AAD">
        <w:rPr>
          <w:rFonts w:ascii="Trebuchet MS" w:eastAsia="Times New Roman" w:hAnsi="Trebuchet MS" w:cs="Times New Roman"/>
          <w:color w:val="000000"/>
          <w:kern w:val="0"/>
          <w:sz w:val="18"/>
          <w:szCs w:val="18"/>
          <w:lang w:eastAsia="ru-RU"/>
        </w:rPr>
        <w:t xml:space="preserve"> 1. </w:t>
      </w:r>
      <w:r w:rsidRPr="00147AAD">
        <w:rPr>
          <w:rFonts w:ascii="Trebuchet MS" w:eastAsia="Times New Roman" w:hAnsi="Trebuchet MS" w:cs="Times New Roman" w:hint="eastAsia"/>
          <w:color w:val="000000"/>
          <w:kern w:val="0"/>
          <w:sz w:val="18"/>
          <w:szCs w:val="18"/>
          <w:lang w:eastAsia="ru-RU"/>
        </w:rPr>
        <w:t>Театр</w:t>
      </w:r>
      <w:r w:rsidRPr="00147AAD">
        <w:rPr>
          <w:rFonts w:ascii="Trebuchet MS" w:eastAsia="Times New Roman" w:hAnsi="Trebuchet MS" w:cs="Times New Roman"/>
          <w:color w:val="000000"/>
          <w:kern w:val="0"/>
          <w:sz w:val="18"/>
          <w:szCs w:val="18"/>
          <w:lang w:eastAsia="ru-RU"/>
        </w:rPr>
        <w:t xml:space="preserve"> 1920-</w:t>
      </w:r>
      <w:r w:rsidRPr="00147AAD">
        <w:rPr>
          <w:rFonts w:ascii="Trebuchet MS" w:eastAsia="Times New Roman" w:hAnsi="Trebuchet MS" w:cs="Times New Roman" w:hint="eastAsia"/>
          <w:color w:val="000000"/>
          <w:kern w:val="0"/>
          <w:sz w:val="18"/>
          <w:szCs w:val="18"/>
          <w:lang w:eastAsia="ru-RU"/>
        </w:rPr>
        <w:t>х</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годов</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его</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зритель</w:t>
      </w:r>
      <w:r w:rsidRPr="00147AAD">
        <w:rPr>
          <w:rFonts w:ascii="Trebuchet MS" w:eastAsia="Times New Roman" w:hAnsi="Trebuchet MS" w:cs="Times New Roman"/>
          <w:color w:val="000000"/>
          <w:kern w:val="0"/>
          <w:sz w:val="18"/>
          <w:szCs w:val="18"/>
          <w:lang w:eastAsia="ru-RU"/>
        </w:rPr>
        <w:t>... 21</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1.1 </w:t>
      </w:r>
      <w:r w:rsidRPr="00147AAD">
        <w:rPr>
          <w:rFonts w:ascii="Trebuchet MS" w:eastAsia="Times New Roman" w:hAnsi="Trebuchet MS" w:cs="Times New Roman" w:hint="eastAsia"/>
          <w:color w:val="000000"/>
          <w:kern w:val="0"/>
          <w:sz w:val="18"/>
          <w:szCs w:val="18"/>
          <w:lang w:eastAsia="ru-RU"/>
        </w:rPr>
        <w:t>Власть</w:t>
      </w:r>
      <w:r w:rsidRPr="00147AAD">
        <w:rPr>
          <w:rFonts w:ascii="Trebuchet MS" w:eastAsia="Times New Roman" w:hAnsi="Trebuchet MS" w:cs="Times New Roman"/>
          <w:color w:val="000000"/>
          <w:kern w:val="0"/>
          <w:sz w:val="18"/>
          <w:szCs w:val="18"/>
          <w:lang w:eastAsia="ru-RU"/>
        </w:rPr>
        <w:t xml:space="preserve"> - </w:t>
      </w:r>
      <w:r w:rsidRPr="00147AAD">
        <w:rPr>
          <w:rFonts w:ascii="Trebuchet MS" w:eastAsia="Times New Roman" w:hAnsi="Trebuchet MS" w:cs="Times New Roman" w:hint="eastAsia"/>
          <w:color w:val="000000"/>
          <w:kern w:val="0"/>
          <w:sz w:val="18"/>
          <w:szCs w:val="18"/>
          <w:lang w:eastAsia="ru-RU"/>
        </w:rPr>
        <w:t>аудитория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зрелище</w:t>
      </w:r>
      <w:r w:rsidRPr="00147AAD">
        <w:rPr>
          <w:rFonts w:ascii="Trebuchet MS" w:eastAsia="Times New Roman" w:hAnsi="Trebuchet MS" w:cs="Times New Roman"/>
          <w:color w:val="000000"/>
          <w:kern w:val="0"/>
          <w:sz w:val="18"/>
          <w:szCs w:val="18"/>
          <w:lang w:eastAsia="ru-RU"/>
        </w:rPr>
        <w:t>... 21</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12 </w:t>
      </w:r>
      <w:r w:rsidRPr="00147AAD">
        <w:rPr>
          <w:rFonts w:ascii="Trebuchet MS" w:eastAsia="Times New Roman" w:hAnsi="Trebuchet MS" w:cs="Times New Roman" w:hint="eastAsia"/>
          <w:color w:val="000000"/>
          <w:kern w:val="0"/>
          <w:sz w:val="18"/>
          <w:szCs w:val="18"/>
          <w:lang w:eastAsia="ru-RU"/>
        </w:rPr>
        <w:t>Репертуар</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между</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государственным</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предложением</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частным</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выбором</w:t>
      </w:r>
      <w:r w:rsidRPr="00147AAD">
        <w:rPr>
          <w:rFonts w:ascii="Trebuchet MS" w:eastAsia="Times New Roman" w:hAnsi="Trebuchet MS" w:cs="Times New Roman"/>
          <w:color w:val="000000"/>
          <w:kern w:val="0"/>
          <w:sz w:val="18"/>
          <w:szCs w:val="18"/>
          <w:lang w:eastAsia="ru-RU"/>
        </w:rPr>
        <w:t>... 26</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1.3 </w:t>
      </w:r>
      <w:r w:rsidRPr="00147AAD">
        <w:rPr>
          <w:rFonts w:ascii="Trebuchet MS" w:eastAsia="Times New Roman" w:hAnsi="Trebuchet MS" w:cs="Times New Roman" w:hint="eastAsia"/>
          <w:color w:val="000000"/>
          <w:kern w:val="0"/>
          <w:sz w:val="18"/>
          <w:szCs w:val="18"/>
          <w:lang w:eastAsia="ru-RU"/>
        </w:rPr>
        <w:t>Театр</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панорама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массовых</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жанров</w:t>
      </w:r>
      <w:r w:rsidRPr="00147AAD">
        <w:rPr>
          <w:rFonts w:ascii="Trebuchet MS" w:eastAsia="Times New Roman" w:hAnsi="Trebuchet MS" w:cs="Times New Roman"/>
          <w:color w:val="000000"/>
          <w:kern w:val="0"/>
          <w:sz w:val="18"/>
          <w:szCs w:val="18"/>
          <w:lang w:eastAsia="ru-RU"/>
        </w:rPr>
        <w:t>... 29</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1.3.1.</w:t>
      </w:r>
      <w:r w:rsidRPr="00147AAD">
        <w:rPr>
          <w:rFonts w:ascii="Trebuchet MS" w:eastAsia="Times New Roman" w:hAnsi="Trebuchet MS" w:cs="Times New Roman" w:hint="eastAsia"/>
          <w:color w:val="000000"/>
          <w:kern w:val="0"/>
          <w:sz w:val="18"/>
          <w:szCs w:val="18"/>
          <w:lang w:eastAsia="ru-RU"/>
        </w:rPr>
        <w:t>Возвращение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мелодрамы</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«секрет</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«Озера</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Люль»</w:t>
      </w:r>
      <w:r w:rsidRPr="00147AAD">
        <w:rPr>
          <w:rFonts w:ascii="Trebuchet MS" w:eastAsia="Times New Roman" w:hAnsi="Trebuchet MS" w:cs="Times New Roman"/>
          <w:color w:val="000000"/>
          <w:kern w:val="0"/>
          <w:sz w:val="18"/>
          <w:szCs w:val="18"/>
          <w:lang w:eastAsia="ru-RU"/>
        </w:rPr>
        <w:t>...29</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1.3.2. </w:t>
      </w:r>
      <w:r w:rsidRPr="00147AAD">
        <w:rPr>
          <w:rFonts w:ascii="Trebuchet MS" w:eastAsia="Times New Roman" w:hAnsi="Trebuchet MS" w:cs="Times New Roman" w:hint="eastAsia"/>
          <w:color w:val="000000"/>
          <w:kern w:val="0"/>
          <w:sz w:val="18"/>
          <w:szCs w:val="18"/>
          <w:lang w:eastAsia="ru-RU"/>
        </w:rPr>
        <w:t>«Поточная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драматургия»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«царские»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пьесы</w:t>
      </w:r>
      <w:r w:rsidRPr="00147AAD">
        <w:rPr>
          <w:rFonts w:ascii="Trebuchet MS" w:eastAsia="Times New Roman" w:hAnsi="Trebuchet MS" w:cs="Times New Roman"/>
          <w:color w:val="000000"/>
          <w:kern w:val="0"/>
          <w:sz w:val="18"/>
          <w:szCs w:val="18"/>
          <w:lang w:eastAsia="ru-RU"/>
        </w:rPr>
        <w:t>...34</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1.3.3. </w:t>
      </w:r>
      <w:r w:rsidRPr="00147AAD">
        <w:rPr>
          <w:rFonts w:ascii="Trebuchet MS" w:eastAsia="Times New Roman" w:hAnsi="Trebuchet MS" w:cs="Times New Roman" w:hint="eastAsia"/>
          <w:color w:val="000000"/>
          <w:kern w:val="0"/>
          <w:sz w:val="18"/>
          <w:szCs w:val="18"/>
          <w:lang w:eastAsia="ru-RU"/>
        </w:rPr>
        <w:t>Осязаемый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кусок</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жизни»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«Дни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Турбиных»</w:t>
      </w:r>
      <w:r w:rsidRPr="00147AAD">
        <w:rPr>
          <w:rFonts w:ascii="Trebuchet MS" w:eastAsia="Times New Roman" w:hAnsi="Trebuchet MS" w:cs="Times New Roman"/>
          <w:color w:val="000000"/>
          <w:kern w:val="0"/>
          <w:sz w:val="18"/>
          <w:szCs w:val="18"/>
          <w:lang w:eastAsia="ru-RU"/>
        </w:rPr>
        <w:t>... 37</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1.3.4.</w:t>
      </w:r>
      <w:r w:rsidRPr="00147AAD">
        <w:rPr>
          <w:rFonts w:ascii="Trebuchet MS" w:eastAsia="Times New Roman" w:hAnsi="Trebuchet MS" w:cs="Times New Roman" w:hint="eastAsia"/>
          <w:color w:val="000000"/>
          <w:kern w:val="0"/>
          <w:sz w:val="18"/>
          <w:szCs w:val="18"/>
          <w:lang w:eastAsia="ru-RU"/>
        </w:rPr>
        <w:t>«Внутренняя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тема»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взаимоотношения</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личности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государства</w:t>
      </w:r>
      <w:r w:rsidRPr="00147AAD">
        <w:rPr>
          <w:rFonts w:ascii="Trebuchet MS" w:eastAsia="Times New Roman" w:hAnsi="Trebuchet MS" w:cs="Times New Roman"/>
          <w:color w:val="000000"/>
          <w:kern w:val="0"/>
          <w:sz w:val="18"/>
          <w:szCs w:val="18"/>
          <w:lang w:eastAsia="ru-RU"/>
        </w:rPr>
        <w:t>...38</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1.3.5. </w:t>
      </w:r>
      <w:r w:rsidRPr="00147AAD">
        <w:rPr>
          <w:rFonts w:ascii="Trebuchet MS" w:eastAsia="Times New Roman" w:hAnsi="Trebuchet MS" w:cs="Times New Roman" w:hint="eastAsia"/>
          <w:color w:val="000000"/>
          <w:kern w:val="0"/>
          <w:sz w:val="18"/>
          <w:szCs w:val="18"/>
          <w:lang w:eastAsia="ru-RU"/>
        </w:rPr>
        <w:t>«Эмблема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нэпа»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«Воздушный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пирог»</w:t>
      </w:r>
      <w:r w:rsidRPr="00147AAD">
        <w:rPr>
          <w:rFonts w:ascii="Trebuchet MS" w:eastAsia="Times New Roman" w:hAnsi="Trebuchet MS" w:cs="Times New Roman"/>
          <w:color w:val="000000"/>
          <w:kern w:val="0"/>
          <w:sz w:val="18"/>
          <w:szCs w:val="18"/>
          <w:lang w:eastAsia="ru-RU"/>
        </w:rPr>
        <w:t>...39</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1.3.6.</w:t>
      </w:r>
      <w:r w:rsidRPr="00147AAD">
        <w:rPr>
          <w:rFonts w:ascii="Trebuchet MS" w:eastAsia="Times New Roman" w:hAnsi="Trebuchet MS" w:cs="Times New Roman" w:hint="eastAsia"/>
          <w:color w:val="000000"/>
          <w:kern w:val="0"/>
          <w:sz w:val="18"/>
          <w:szCs w:val="18"/>
          <w:lang w:eastAsia="ru-RU"/>
        </w:rPr>
        <w:t>«</w:t>
      </w:r>
      <w:r w:rsidRPr="00147AAD">
        <w:rPr>
          <w:rFonts w:ascii="Trebuchet MS" w:eastAsia="Times New Roman" w:hAnsi="Trebuchet MS" w:cs="Times New Roman"/>
          <w:color w:val="000000"/>
          <w:kern w:val="0"/>
          <w:sz w:val="18"/>
          <w:szCs w:val="18"/>
          <w:lang w:eastAsia="ru-RU"/>
        </w:rPr>
        <w:t>3</w:t>
      </w:r>
      <w:r w:rsidRPr="00147AAD">
        <w:rPr>
          <w:rFonts w:ascii="Trebuchet MS" w:eastAsia="Times New Roman" w:hAnsi="Trebuchet MS" w:cs="Times New Roman" w:hint="eastAsia"/>
          <w:color w:val="000000"/>
          <w:kern w:val="0"/>
          <w:sz w:val="18"/>
          <w:szCs w:val="18"/>
          <w:lang w:eastAsia="ru-RU"/>
        </w:rPr>
        <w:t>ойкина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квартира»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репертуарный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лидер</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lastRenderedPageBreak/>
        <w:t>1926</w:t>
      </w:r>
      <w:r w:rsidRPr="00147AAD">
        <w:rPr>
          <w:rFonts w:ascii="Trebuchet MS" w:eastAsia="Times New Roman" w:hAnsi="Trebuchet MS" w:cs="Times New Roman" w:hint="eastAsia"/>
          <w:color w:val="000000"/>
          <w:kern w:val="0"/>
          <w:sz w:val="18"/>
          <w:szCs w:val="18"/>
          <w:lang w:eastAsia="ru-RU"/>
        </w:rPr>
        <w:t>года</w:t>
      </w:r>
      <w:r w:rsidRPr="00147AAD">
        <w:rPr>
          <w:rFonts w:ascii="Trebuchet MS" w:eastAsia="Times New Roman" w:hAnsi="Trebuchet MS" w:cs="Times New Roman"/>
          <w:color w:val="000000"/>
          <w:kern w:val="0"/>
          <w:sz w:val="18"/>
          <w:szCs w:val="18"/>
          <w:lang w:eastAsia="ru-RU"/>
        </w:rPr>
        <w:t>...42</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1.3.7. </w:t>
      </w:r>
      <w:r w:rsidRPr="00147AAD">
        <w:rPr>
          <w:rFonts w:ascii="Trebuchet MS" w:eastAsia="Times New Roman" w:hAnsi="Trebuchet MS" w:cs="Times New Roman" w:hint="eastAsia"/>
          <w:color w:val="000000"/>
          <w:kern w:val="0"/>
          <w:sz w:val="18"/>
          <w:szCs w:val="18"/>
          <w:lang w:eastAsia="ru-RU"/>
        </w:rPr>
        <w:t>«Женский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вопрос»</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на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сцене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«Женщина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Новой</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Земли»</w:t>
      </w:r>
      <w:r w:rsidRPr="00147AAD">
        <w:rPr>
          <w:rFonts w:ascii="Trebuchet MS" w:eastAsia="Times New Roman" w:hAnsi="Trebuchet MS" w:cs="Times New Roman"/>
          <w:color w:val="000000"/>
          <w:kern w:val="0"/>
          <w:sz w:val="18"/>
          <w:szCs w:val="18"/>
          <w:lang w:eastAsia="ru-RU"/>
        </w:rPr>
        <w:t>...43</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1.4. </w:t>
      </w:r>
      <w:r w:rsidRPr="00147AAD">
        <w:rPr>
          <w:rFonts w:ascii="Trebuchet MS" w:eastAsia="Times New Roman" w:hAnsi="Trebuchet MS" w:cs="Times New Roman" w:hint="eastAsia"/>
          <w:color w:val="000000"/>
          <w:kern w:val="0"/>
          <w:sz w:val="18"/>
          <w:szCs w:val="18"/>
          <w:lang w:eastAsia="ru-RU"/>
        </w:rPr>
        <w:t>Зритель</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московских</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театров</w:t>
      </w:r>
      <w:r w:rsidRPr="00147AAD">
        <w:rPr>
          <w:rFonts w:ascii="Trebuchet MS" w:eastAsia="Times New Roman" w:hAnsi="Trebuchet MS" w:cs="Times New Roman"/>
          <w:color w:val="000000"/>
          <w:kern w:val="0"/>
          <w:sz w:val="18"/>
          <w:szCs w:val="18"/>
          <w:lang w:eastAsia="ru-RU"/>
        </w:rPr>
        <w:t xml:space="preserve"> - </w:t>
      </w:r>
      <w:r w:rsidRPr="00147AAD">
        <w:rPr>
          <w:rFonts w:ascii="Trebuchet MS" w:eastAsia="Times New Roman" w:hAnsi="Trebuchet MS" w:cs="Times New Roman" w:hint="eastAsia"/>
          <w:color w:val="000000"/>
          <w:kern w:val="0"/>
          <w:sz w:val="18"/>
          <w:szCs w:val="18"/>
          <w:lang w:eastAsia="ru-RU"/>
        </w:rPr>
        <w:t>кто</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он</w:t>
      </w:r>
      <w:r w:rsidRPr="00147AAD">
        <w:rPr>
          <w:rFonts w:ascii="Trebuchet MS" w:eastAsia="Times New Roman" w:hAnsi="Trebuchet MS" w:cs="Times New Roman"/>
          <w:color w:val="000000"/>
          <w:kern w:val="0"/>
          <w:sz w:val="18"/>
          <w:szCs w:val="18"/>
          <w:lang w:eastAsia="ru-RU"/>
        </w:rPr>
        <w:t>?...47</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1.5. </w:t>
      </w:r>
      <w:r w:rsidRPr="00147AAD">
        <w:rPr>
          <w:rFonts w:ascii="Trebuchet MS" w:eastAsia="Times New Roman" w:hAnsi="Trebuchet MS" w:cs="Times New Roman" w:hint="eastAsia"/>
          <w:color w:val="000000"/>
          <w:kern w:val="0"/>
          <w:sz w:val="18"/>
          <w:szCs w:val="18"/>
          <w:lang w:eastAsia="ru-RU"/>
        </w:rPr>
        <w:t>Провинциальные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театры</w:t>
      </w:r>
      <w:r w:rsidRPr="00147AAD">
        <w:rPr>
          <w:rFonts w:ascii="Trebuchet MS" w:eastAsia="Times New Roman" w:hAnsi="Trebuchet MS" w:cs="Times New Roman"/>
          <w:color w:val="000000"/>
          <w:kern w:val="0"/>
          <w:sz w:val="18"/>
          <w:szCs w:val="18"/>
          <w:lang w:eastAsia="ru-RU"/>
        </w:rPr>
        <w:t>:</w:t>
      </w:r>
      <w:r w:rsidRPr="00147AAD">
        <w:rPr>
          <w:rFonts w:ascii="Trebuchet MS" w:eastAsia="Times New Roman" w:hAnsi="Trebuchet MS" w:cs="Times New Roman" w:hint="eastAsia"/>
          <w:color w:val="000000"/>
          <w:kern w:val="0"/>
          <w:sz w:val="18"/>
          <w:szCs w:val="18"/>
          <w:lang w:eastAsia="ru-RU"/>
        </w:rPr>
        <w:t>кассовый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репертуар</w:t>
      </w:r>
      <w:r w:rsidRPr="00147AAD">
        <w:rPr>
          <w:rFonts w:ascii="Trebuchet MS" w:eastAsia="Times New Roman" w:hAnsi="Trebuchet MS" w:cs="Times New Roman"/>
          <w:color w:val="000000"/>
          <w:kern w:val="0"/>
          <w:sz w:val="18"/>
          <w:szCs w:val="18"/>
          <w:lang w:eastAsia="ru-RU"/>
        </w:rPr>
        <w:t>...48</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1.6. </w:t>
      </w:r>
      <w:r w:rsidRPr="00147AAD">
        <w:rPr>
          <w:rFonts w:ascii="Trebuchet MS" w:eastAsia="Times New Roman" w:hAnsi="Trebuchet MS" w:cs="Times New Roman" w:hint="eastAsia"/>
          <w:color w:val="000000"/>
          <w:kern w:val="0"/>
          <w:sz w:val="18"/>
          <w:szCs w:val="18"/>
          <w:lang w:eastAsia="ru-RU"/>
        </w:rPr>
        <w:t>Наступление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на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театр</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унификация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репертуара</w:t>
      </w:r>
      <w:r w:rsidRPr="00147AAD">
        <w:rPr>
          <w:rFonts w:ascii="Trebuchet MS" w:eastAsia="Times New Roman" w:hAnsi="Trebuchet MS" w:cs="Times New Roman"/>
          <w:color w:val="000000"/>
          <w:kern w:val="0"/>
          <w:sz w:val="18"/>
          <w:szCs w:val="18"/>
          <w:lang w:eastAsia="ru-RU"/>
        </w:rPr>
        <w:t>...57</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Глава</w:t>
      </w:r>
      <w:r w:rsidRPr="00147AAD">
        <w:rPr>
          <w:rFonts w:ascii="Trebuchet MS" w:eastAsia="Times New Roman" w:hAnsi="Trebuchet MS" w:cs="Times New Roman"/>
          <w:color w:val="000000"/>
          <w:kern w:val="0"/>
          <w:sz w:val="18"/>
          <w:szCs w:val="18"/>
          <w:lang w:eastAsia="ru-RU"/>
        </w:rPr>
        <w:t xml:space="preserve"> 2. </w:t>
      </w:r>
      <w:r w:rsidRPr="00147AAD">
        <w:rPr>
          <w:rFonts w:ascii="Trebuchet MS" w:eastAsia="Times New Roman" w:hAnsi="Trebuchet MS" w:cs="Times New Roman" w:hint="eastAsia"/>
          <w:color w:val="000000"/>
          <w:kern w:val="0"/>
          <w:sz w:val="18"/>
          <w:szCs w:val="18"/>
          <w:lang w:eastAsia="ru-RU"/>
        </w:rPr>
        <w:t>Кино</w:t>
      </w:r>
      <w:r w:rsidRPr="00147AAD">
        <w:rPr>
          <w:rFonts w:ascii="Trebuchet MS" w:eastAsia="Times New Roman" w:hAnsi="Trebuchet MS" w:cs="Times New Roman"/>
          <w:color w:val="000000"/>
          <w:kern w:val="0"/>
          <w:sz w:val="18"/>
          <w:szCs w:val="18"/>
          <w:lang w:eastAsia="ru-RU"/>
        </w:rPr>
        <w:t xml:space="preserve"> 1920-</w:t>
      </w:r>
      <w:r w:rsidRPr="00147AAD">
        <w:rPr>
          <w:rFonts w:ascii="Trebuchet MS" w:eastAsia="Times New Roman" w:hAnsi="Trebuchet MS" w:cs="Times New Roman" w:hint="eastAsia"/>
          <w:color w:val="000000"/>
          <w:kern w:val="0"/>
          <w:sz w:val="18"/>
          <w:szCs w:val="18"/>
          <w:lang w:eastAsia="ru-RU"/>
        </w:rPr>
        <w:t>х</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его</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зритель</w:t>
      </w:r>
      <w:r w:rsidRPr="00147AAD">
        <w:rPr>
          <w:rFonts w:ascii="Trebuchet MS" w:eastAsia="Times New Roman" w:hAnsi="Trebuchet MS" w:cs="Times New Roman"/>
          <w:color w:val="000000"/>
          <w:kern w:val="0"/>
          <w:sz w:val="18"/>
          <w:szCs w:val="18"/>
          <w:lang w:eastAsia="ru-RU"/>
        </w:rPr>
        <w:t>...55</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2.1. </w:t>
      </w:r>
      <w:r w:rsidRPr="00147AAD">
        <w:rPr>
          <w:rFonts w:ascii="Trebuchet MS" w:eastAsia="Times New Roman" w:hAnsi="Trebuchet MS" w:cs="Times New Roman" w:hint="eastAsia"/>
          <w:color w:val="000000"/>
          <w:kern w:val="0"/>
          <w:sz w:val="18"/>
          <w:szCs w:val="18"/>
          <w:lang w:eastAsia="ru-RU"/>
        </w:rPr>
        <w:t>«Важнейшее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из</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искусств</w:t>
      </w:r>
      <w:r w:rsidRPr="00147AAD">
        <w:rPr>
          <w:rFonts w:ascii="Trebuchet MS" w:eastAsia="Times New Roman" w:hAnsi="Trebuchet MS" w:cs="Times New Roman"/>
          <w:color w:val="000000"/>
          <w:kern w:val="0"/>
          <w:sz w:val="18"/>
          <w:szCs w:val="18"/>
          <w:lang w:eastAsia="ru-RU"/>
        </w:rPr>
        <w:t>...</w:t>
      </w:r>
      <w:r w:rsidRPr="00147AAD">
        <w:rPr>
          <w:rFonts w:ascii="Trebuchet MS" w:eastAsia="Times New Roman" w:hAnsi="Trebuchet MS" w:cs="Times New Roman" w:hint="eastAsia"/>
          <w:color w:val="000000"/>
          <w:kern w:val="0"/>
          <w:sz w:val="18"/>
          <w:szCs w:val="18"/>
          <w:lang w:eastAsia="ru-RU"/>
        </w:rPr>
        <w:t>»</w:t>
      </w:r>
      <w:r w:rsidRPr="00147AAD">
        <w:rPr>
          <w:rFonts w:ascii="Trebuchet MS" w:eastAsia="Times New Roman" w:hAnsi="Trebuchet MS" w:cs="Times New Roman"/>
          <w:color w:val="000000"/>
          <w:kern w:val="0"/>
          <w:sz w:val="18"/>
          <w:szCs w:val="18"/>
          <w:lang w:eastAsia="ru-RU"/>
        </w:rPr>
        <w:t>...55</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2.1.1. </w:t>
      </w:r>
      <w:r w:rsidRPr="00147AAD">
        <w:rPr>
          <w:rFonts w:ascii="Trebuchet MS" w:eastAsia="Times New Roman" w:hAnsi="Trebuchet MS" w:cs="Times New Roman" w:hint="eastAsia"/>
          <w:color w:val="000000"/>
          <w:kern w:val="0"/>
          <w:sz w:val="18"/>
          <w:szCs w:val="18"/>
          <w:lang w:eastAsia="ru-RU"/>
        </w:rPr>
        <w:t>Национализация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новая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структура</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кинопроизводства</w:t>
      </w:r>
      <w:r w:rsidRPr="00147AAD">
        <w:rPr>
          <w:rFonts w:ascii="Trebuchet MS" w:eastAsia="Times New Roman" w:hAnsi="Trebuchet MS" w:cs="Times New Roman"/>
          <w:color w:val="000000"/>
          <w:kern w:val="0"/>
          <w:sz w:val="18"/>
          <w:szCs w:val="18"/>
          <w:lang w:eastAsia="ru-RU"/>
        </w:rPr>
        <w:t xml:space="preserve"> ...56</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2.2. </w:t>
      </w:r>
      <w:r w:rsidRPr="00147AAD">
        <w:rPr>
          <w:rFonts w:ascii="Trebuchet MS" w:eastAsia="Times New Roman" w:hAnsi="Trebuchet MS" w:cs="Times New Roman" w:hint="eastAsia"/>
          <w:color w:val="000000"/>
          <w:kern w:val="0"/>
          <w:sz w:val="18"/>
          <w:szCs w:val="18"/>
          <w:lang w:eastAsia="ru-RU"/>
        </w:rPr>
        <w:t>Прокат</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легенды</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документы</w:t>
      </w:r>
      <w:r w:rsidRPr="00147AAD">
        <w:rPr>
          <w:rFonts w:ascii="Trebuchet MS" w:eastAsia="Times New Roman" w:hAnsi="Trebuchet MS" w:cs="Times New Roman"/>
          <w:color w:val="000000"/>
          <w:kern w:val="0"/>
          <w:sz w:val="18"/>
          <w:szCs w:val="18"/>
          <w:lang w:eastAsia="ru-RU"/>
        </w:rPr>
        <w:t>...58</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2.3 </w:t>
      </w:r>
      <w:r w:rsidRPr="00147AAD">
        <w:rPr>
          <w:rFonts w:ascii="Trebuchet MS" w:eastAsia="Times New Roman" w:hAnsi="Trebuchet MS" w:cs="Times New Roman" w:hint="eastAsia"/>
          <w:color w:val="000000"/>
          <w:kern w:val="0"/>
          <w:sz w:val="18"/>
          <w:szCs w:val="18"/>
          <w:lang w:eastAsia="ru-RU"/>
        </w:rPr>
        <w:t>«Наш</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зритель»</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лозунги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дискуссии</w:t>
      </w:r>
      <w:r w:rsidRPr="00147AAD">
        <w:rPr>
          <w:rFonts w:ascii="Trebuchet MS" w:eastAsia="Times New Roman" w:hAnsi="Trebuchet MS" w:cs="Times New Roman"/>
          <w:color w:val="000000"/>
          <w:kern w:val="0"/>
          <w:sz w:val="18"/>
          <w:szCs w:val="18"/>
          <w:lang w:eastAsia="ru-RU"/>
        </w:rPr>
        <w:t>...59</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2.4. </w:t>
      </w:r>
      <w:r w:rsidRPr="00147AAD">
        <w:rPr>
          <w:rFonts w:ascii="Trebuchet MS" w:eastAsia="Times New Roman" w:hAnsi="Trebuchet MS" w:cs="Times New Roman" w:hint="eastAsia"/>
          <w:color w:val="000000"/>
          <w:kern w:val="0"/>
          <w:sz w:val="18"/>
          <w:szCs w:val="18"/>
          <w:lang w:eastAsia="ru-RU"/>
        </w:rPr>
        <w:t>«Пленительное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обаяние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Востока»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советские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«восточные»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фильмы</w:t>
      </w:r>
      <w:r w:rsidRPr="00147AAD">
        <w:rPr>
          <w:rFonts w:ascii="Trebuchet MS" w:eastAsia="Times New Roman" w:hAnsi="Trebuchet MS" w:cs="Times New Roman"/>
          <w:color w:val="000000"/>
          <w:kern w:val="0"/>
          <w:sz w:val="18"/>
          <w:szCs w:val="18"/>
          <w:lang w:eastAsia="ru-RU"/>
        </w:rPr>
        <w:t>...62</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2.5. </w:t>
      </w:r>
      <w:r w:rsidRPr="00147AAD">
        <w:rPr>
          <w:rFonts w:ascii="Trebuchet MS" w:eastAsia="Times New Roman" w:hAnsi="Trebuchet MS" w:cs="Times New Roman" w:hint="eastAsia"/>
          <w:color w:val="000000"/>
          <w:kern w:val="0"/>
          <w:sz w:val="18"/>
          <w:szCs w:val="18"/>
          <w:lang w:eastAsia="ru-RU"/>
        </w:rPr>
        <w:t>Лидеры</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проката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зарубежное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кино</w:t>
      </w:r>
      <w:r w:rsidRPr="00147AAD">
        <w:rPr>
          <w:rFonts w:ascii="Trebuchet MS" w:eastAsia="Times New Roman" w:hAnsi="Trebuchet MS" w:cs="Times New Roman"/>
          <w:color w:val="000000"/>
          <w:kern w:val="0"/>
          <w:sz w:val="18"/>
          <w:szCs w:val="18"/>
          <w:lang w:eastAsia="ru-RU"/>
        </w:rPr>
        <w:t>... 65</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2.5.1. </w:t>
      </w:r>
      <w:r w:rsidRPr="00147AAD">
        <w:rPr>
          <w:rFonts w:ascii="Trebuchet MS" w:eastAsia="Times New Roman" w:hAnsi="Trebuchet MS" w:cs="Times New Roman" w:hint="eastAsia"/>
          <w:color w:val="000000"/>
          <w:kern w:val="0"/>
          <w:sz w:val="18"/>
          <w:szCs w:val="18"/>
          <w:lang w:eastAsia="ru-RU"/>
        </w:rPr>
        <w:t>Борьба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зрителя</w:t>
      </w:r>
      <w:r w:rsidRPr="00147AAD">
        <w:rPr>
          <w:rFonts w:ascii="Trebuchet MS" w:eastAsia="Times New Roman" w:hAnsi="Trebuchet MS" w:cs="Times New Roman"/>
          <w:color w:val="000000"/>
          <w:kern w:val="0"/>
          <w:sz w:val="18"/>
          <w:szCs w:val="18"/>
          <w:lang w:eastAsia="ru-RU"/>
        </w:rPr>
        <w:t>:</w:t>
      </w:r>
      <w:r w:rsidRPr="00147AAD">
        <w:rPr>
          <w:rFonts w:ascii="Trebuchet MS" w:eastAsia="Times New Roman" w:hAnsi="Trebuchet MS" w:cs="Times New Roman" w:hint="eastAsia"/>
          <w:color w:val="000000"/>
          <w:kern w:val="0"/>
          <w:sz w:val="18"/>
          <w:szCs w:val="18"/>
          <w:lang w:eastAsia="ru-RU"/>
        </w:rPr>
        <w:t>реклама</w:t>
      </w:r>
      <w:r w:rsidRPr="00147AAD">
        <w:rPr>
          <w:rFonts w:ascii="Trebuchet MS" w:eastAsia="Times New Roman" w:hAnsi="Trebuchet MS" w:cs="Times New Roman"/>
          <w:color w:val="000000"/>
          <w:kern w:val="0"/>
          <w:sz w:val="18"/>
          <w:szCs w:val="18"/>
          <w:lang w:eastAsia="ru-RU"/>
        </w:rPr>
        <w:t>...65</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2.5.2. </w:t>
      </w:r>
      <w:r w:rsidRPr="00147AAD">
        <w:rPr>
          <w:rFonts w:ascii="Trebuchet MS" w:eastAsia="Times New Roman" w:hAnsi="Trebuchet MS" w:cs="Times New Roman" w:hint="eastAsia"/>
          <w:color w:val="000000"/>
          <w:kern w:val="0"/>
          <w:sz w:val="18"/>
          <w:szCs w:val="18"/>
          <w:lang w:eastAsia="ru-RU"/>
        </w:rPr>
        <w:t>«Парижанка»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«Варьете»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др</w:t>
      </w:r>
      <w:r w:rsidRPr="00147AAD">
        <w:rPr>
          <w:rFonts w:ascii="Trebuchet MS" w:eastAsia="Times New Roman" w:hAnsi="Trebuchet MS" w:cs="Times New Roman"/>
          <w:color w:val="000000"/>
          <w:kern w:val="0"/>
          <w:sz w:val="18"/>
          <w:szCs w:val="18"/>
          <w:lang w:eastAsia="ru-RU"/>
        </w:rPr>
        <w:t>...66</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2.5.3. </w:t>
      </w:r>
      <w:r w:rsidRPr="00147AAD">
        <w:rPr>
          <w:rFonts w:ascii="Trebuchet MS" w:eastAsia="Times New Roman" w:hAnsi="Trebuchet MS" w:cs="Times New Roman" w:hint="eastAsia"/>
          <w:color w:val="000000"/>
          <w:kern w:val="0"/>
          <w:sz w:val="18"/>
          <w:szCs w:val="18"/>
          <w:lang w:eastAsia="ru-RU"/>
        </w:rPr>
        <w:t>«Разрешить</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к</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показу</w:t>
      </w:r>
      <w:r w:rsidRPr="00147AAD">
        <w:rPr>
          <w:rFonts w:ascii="Trebuchet MS" w:eastAsia="Times New Roman" w:hAnsi="Trebuchet MS" w:cs="Times New Roman"/>
          <w:color w:val="000000"/>
          <w:kern w:val="0"/>
          <w:sz w:val="18"/>
          <w:szCs w:val="18"/>
          <w:lang w:eastAsia="ru-RU"/>
        </w:rPr>
        <w:t>...</w:t>
      </w:r>
      <w:r w:rsidRPr="00147AAD">
        <w:rPr>
          <w:rFonts w:ascii="Trebuchet MS" w:eastAsia="Times New Roman" w:hAnsi="Trebuchet MS" w:cs="Times New Roman" w:hint="eastAsia"/>
          <w:color w:val="000000"/>
          <w:kern w:val="0"/>
          <w:sz w:val="18"/>
          <w:szCs w:val="18"/>
          <w:lang w:eastAsia="ru-RU"/>
        </w:rPr>
        <w:t>»</w:t>
      </w:r>
      <w:r w:rsidRPr="00147AAD">
        <w:rPr>
          <w:rFonts w:ascii="Trebuchet MS" w:eastAsia="Times New Roman" w:hAnsi="Trebuchet MS" w:cs="Times New Roman"/>
          <w:color w:val="000000"/>
          <w:kern w:val="0"/>
          <w:sz w:val="18"/>
          <w:szCs w:val="18"/>
          <w:lang w:eastAsia="ru-RU"/>
        </w:rPr>
        <w:t>...68</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2.5.4. </w:t>
      </w:r>
      <w:r w:rsidRPr="00147AAD">
        <w:rPr>
          <w:rFonts w:ascii="Trebuchet MS" w:eastAsia="Times New Roman" w:hAnsi="Trebuchet MS" w:cs="Times New Roman" w:hint="eastAsia"/>
          <w:color w:val="000000"/>
          <w:kern w:val="0"/>
          <w:sz w:val="18"/>
          <w:szCs w:val="18"/>
          <w:lang w:eastAsia="ru-RU"/>
        </w:rPr>
        <w:t>«Мудрый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злой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перемонтаж</w:t>
      </w:r>
      <w:r w:rsidRPr="00147AAD">
        <w:rPr>
          <w:rFonts w:ascii="Trebuchet MS" w:eastAsia="Times New Roman" w:hAnsi="Trebuchet MS" w:cs="Times New Roman"/>
          <w:color w:val="000000"/>
          <w:kern w:val="0"/>
          <w:sz w:val="18"/>
          <w:szCs w:val="18"/>
          <w:lang w:eastAsia="ru-RU"/>
        </w:rPr>
        <w:t>:</w:t>
      </w:r>
      <w:r w:rsidRPr="00147AAD">
        <w:rPr>
          <w:rFonts w:ascii="Trebuchet MS" w:eastAsia="Times New Roman" w:hAnsi="Trebuchet MS" w:cs="Times New Roman" w:hint="eastAsia"/>
          <w:color w:val="000000"/>
          <w:kern w:val="0"/>
          <w:sz w:val="18"/>
          <w:szCs w:val="18"/>
          <w:lang w:eastAsia="ru-RU"/>
        </w:rPr>
        <w:t>»</w:t>
      </w:r>
      <w:r w:rsidRPr="00147AAD">
        <w:rPr>
          <w:rFonts w:ascii="Trebuchet MS" w:eastAsia="Times New Roman" w:hAnsi="Trebuchet MS" w:cs="Times New Roman"/>
          <w:color w:val="000000"/>
          <w:kern w:val="0"/>
          <w:sz w:val="18"/>
          <w:szCs w:val="18"/>
          <w:lang w:eastAsia="ru-RU"/>
        </w:rPr>
        <w:t>...69</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2.6. </w:t>
      </w:r>
      <w:r w:rsidRPr="00147AAD">
        <w:rPr>
          <w:rFonts w:ascii="Trebuchet MS" w:eastAsia="Times New Roman" w:hAnsi="Trebuchet MS" w:cs="Times New Roman" w:hint="eastAsia"/>
          <w:color w:val="000000"/>
          <w:kern w:val="0"/>
          <w:sz w:val="18"/>
          <w:szCs w:val="18"/>
          <w:lang w:eastAsia="ru-RU"/>
        </w:rPr>
        <w:t>Кинокритика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между</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художником</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публикой</w:t>
      </w:r>
      <w:r w:rsidRPr="00147AAD">
        <w:rPr>
          <w:rFonts w:ascii="Trebuchet MS" w:eastAsia="Times New Roman" w:hAnsi="Trebuchet MS" w:cs="Times New Roman"/>
          <w:color w:val="000000"/>
          <w:kern w:val="0"/>
          <w:sz w:val="18"/>
          <w:szCs w:val="18"/>
          <w:lang w:eastAsia="ru-RU"/>
        </w:rPr>
        <w:t>... 70</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2.7. </w:t>
      </w:r>
      <w:r w:rsidRPr="00147AAD">
        <w:rPr>
          <w:rFonts w:ascii="Trebuchet MS" w:eastAsia="Times New Roman" w:hAnsi="Trebuchet MS" w:cs="Times New Roman" w:hint="eastAsia"/>
          <w:color w:val="000000"/>
          <w:kern w:val="0"/>
          <w:sz w:val="18"/>
          <w:szCs w:val="18"/>
          <w:lang w:eastAsia="ru-RU"/>
        </w:rPr>
        <w:t>«Жгучиевопросы</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нашего</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времени»</w:t>
      </w:r>
      <w:r w:rsidRPr="00147AAD">
        <w:rPr>
          <w:rFonts w:ascii="Trebuchet MS" w:eastAsia="Times New Roman" w:hAnsi="Trebuchet MS" w:cs="Times New Roman"/>
          <w:color w:val="000000"/>
          <w:kern w:val="0"/>
          <w:sz w:val="18"/>
          <w:szCs w:val="18"/>
          <w:lang w:eastAsia="ru-RU"/>
        </w:rPr>
        <w:t>... 73</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color w:val="000000"/>
          <w:kern w:val="0"/>
          <w:sz w:val="18"/>
          <w:szCs w:val="18"/>
          <w:lang w:eastAsia="ru-RU"/>
        </w:rPr>
        <w:t xml:space="preserve">2.8. </w:t>
      </w:r>
      <w:r w:rsidRPr="00147AAD">
        <w:rPr>
          <w:rFonts w:ascii="Trebuchet MS" w:eastAsia="Times New Roman" w:hAnsi="Trebuchet MS" w:cs="Times New Roman" w:hint="eastAsia"/>
          <w:color w:val="000000"/>
          <w:kern w:val="0"/>
          <w:sz w:val="18"/>
          <w:szCs w:val="18"/>
          <w:lang w:eastAsia="ru-RU"/>
        </w:rPr>
        <w:t>Провинциальный</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прокат</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в</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авантюрно</w:t>
      </w:r>
      <w:r w:rsidRPr="00147AAD">
        <w:rPr>
          <w:rFonts w:ascii="Trebuchet MS" w:eastAsia="Times New Roman" w:hAnsi="Trebuchet MS" w:cs="Times New Roman"/>
          <w:color w:val="000000"/>
          <w:kern w:val="0"/>
          <w:sz w:val="18"/>
          <w:szCs w:val="18"/>
          <w:lang w:eastAsia="ru-RU"/>
        </w:rPr>
        <w:t>-</w:t>
      </w:r>
      <w:r w:rsidRPr="00147AAD">
        <w:rPr>
          <w:rFonts w:ascii="Trebuchet MS" w:eastAsia="Times New Roman" w:hAnsi="Trebuchet MS" w:cs="Times New Roman" w:hint="eastAsia"/>
          <w:color w:val="000000"/>
          <w:kern w:val="0"/>
          <w:sz w:val="18"/>
          <w:szCs w:val="18"/>
          <w:lang w:eastAsia="ru-RU"/>
        </w:rPr>
        <w:t>любовном</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жанре</w:t>
      </w:r>
      <w:r w:rsidRPr="00147AAD">
        <w:rPr>
          <w:rFonts w:ascii="Trebuchet MS" w:eastAsia="Times New Roman" w:hAnsi="Trebuchet MS" w:cs="Times New Roman"/>
          <w:color w:val="000000"/>
          <w:kern w:val="0"/>
          <w:sz w:val="18"/>
          <w:szCs w:val="18"/>
          <w:lang w:eastAsia="ru-RU"/>
        </w:rPr>
        <w:t>...80</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Заключение</w:t>
      </w:r>
      <w:r w:rsidRPr="00147AAD">
        <w:rPr>
          <w:rFonts w:ascii="Trebuchet MS" w:eastAsia="Times New Roman" w:hAnsi="Trebuchet MS" w:cs="Times New Roman"/>
          <w:color w:val="000000"/>
          <w:kern w:val="0"/>
          <w:sz w:val="18"/>
          <w:szCs w:val="18"/>
          <w:lang w:eastAsia="ru-RU"/>
        </w:rPr>
        <w:t>...83</w:t>
      </w:r>
    </w:p>
    <w:p w:rsidR="00147AAD" w:rsidRPr="00147AAD" w:rsidRDefault="00147AAD" w:rsidP="00147AAD">
      <w:pPr>
        <w:rPr>
          <w:rFonts w:ascii="Trebuchet MS" w:eastAsia="Times New Roman" w:hAnsi="Trebuchet MS" w:cs="Times New Roman"/>
          <w:color w:val="000000"/>
          <w:kern w:val="0"/>
          <w:sz w:val="18"/>
          <w:szCs w:val="18"/>
          <w:lang w:eastAsia="ru-RU"/>
        </w:rPr>
      </w:pPr>
    </w:p>
    <w:p w:rsidR="00147AAD" w:rsidRPr="00147AAD" w:rsidRDefault="00147AAD" w:rsidP="00147AAD">
      <w:pPr>
        <w:rPr>
          <w:rFonts w:ascii="Trebuchet MS" w:eastAsia="Times New Roman" w:hAnsi="Trebuchet MS" w:cs="Times New Roman"/>
          <w:color w:val="000000"/>
          <w:kern w:val="0"/>
          <w:sz w:val="18"/>
          <w:szCs w:val="18"/>
          <w:lang w:eastAsia="ru-RU"/>
        </w:rPr>
      </w:pPr>
      <w:r w:rsidRPr="00147AAD">
        <w:rPr>
          <w:rFonts w:ascii="Trebuchet MS" w:eastAsia="Times New Roman" w:hAnsi="Trebuchet MS" w:cs="Times New Roman" w:hint="eastAsia"/>
          <w:color w:val="000000"/>
          <w:kern w:val="0"/>
          <w:sz w:val="18"/>
          <w:szCs w:val="18"/>
          <w:lang w:eastAsia="ru-RU"/>
        </w:rPr>
        <w:t>Приложения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Библиография</w:t>
      </w:r>
      <w:r w:rsidRPr="00147AAD">
        <w:rPr>
          <w:rFonts w:ascii="Trebuchet MS" w:eastAsia="Times New Roman" w:hAnsi="Trebuchet MS" w:cs="Times New Roman"/>
          <w:color w:val="000000"/>
          <w:kern w:val="0"/>
          <w:sz w:val="18"/>
          <w:szCs w:val="18"/>
          <w:lang w:eastAsia="ru-RU"/>
        </w:rPr>
        <w:t>.</w:t>
      </w:r>
    </w:p>
    <w:p w:rsidR="00147AAD" w:rsidRPr="00147AAD" w:rsidRDefault="00147AAD" w:rsidP="00147AAD">
      <w:pPr>
        <w:rPr>
          <w:rFonts w:ascii="Trebuchet MS" w:eastAsia="Times New Roman" w:hAnsi="Trebuchet MS" w:cs="Times New Roman"/>
          <w:color w:val="000000"/>
          <w:kern w:val="0"/>
          <w:sz w:val="18"/>
          <w:szCs w:val="18"/>
          <w:lang w:eastAsia="ru-RU"/>
        </w:rPr>
      </w:pPr>
    </w:p>
    <w:p w:rsidR="00CF31FE" w:rsidRPr="00147AAD" w:rsidRDefault="00147AAD" w:rsidP="00147AAD">
      <w:r w:rsidRPr="00147AAD">
        <w:rPr>
          <w:rFonts w:ascii="Trebuchet MS" w:eastAsia="Times New Roman" w:hAnsi="Trebuchet MS" w:cs="Times New Roman" w:hint="eastAsia"/>
          <w:color w:val="000000"/>
          <w:kern w:val="0"/>
          <w:sz w:val="18"/>
          <w:szCs w:val="18"/>
          <w:lang w:eastAsia="ru-RU"/>
        </w:rPr>
        <w:t>Советское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зрелищное</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искусство</w:t>
      </w:r>
      <w:r w:rsidRPr="00147AAD">
        <w:rPr>
          <w:rFonts w:ascii="Trebuchet MS" w:eastAsia="Times New Roman" w:hAnsi="Trebuchet MS" w:cs="Times New Roman"/>
          <w:color w:val="000000"/>
          <w:kern w:val="0"/>
          <w:sz w:val="18"/>
          <w:szCs w:val="18"/>
          <w:lang w:eastAsia="ru-RU"/>
        </w:rPr>
        <w:t xml:space="preserve"> 1920 -</w:t>
      </w:r>
      <w:r w:rsidRPr="00147AAD">
        <w:rPr>
          <w:rFonts w:ascii="Trebuchet MS" w:eastAsia="Times New Roman" w:hAnsi="Trebuchet MS" w:cs="Times New Roman" w:hint="eastAsia"/>
          <w:color w:val="000000"/>
          <w:kern w:val="0"/>
          <w:sz w:val="18"/>
          <w:szCs w:val="18"/>
          <w:lang w:eastAsia="ru-RU"/>
        </w:rPr>
        <w:t>х</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проблема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«нового</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зрителя»</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театра</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и</w:t>
      </w:r>
      <w:r w:rsidRPr="00147AAD">
        <w:rPr>
          <w:rFonts w:ascii="Trebuchet MS" w:eastAsia="Times New Roman" w:hAnsi="Trebuchet MS" w:cs="Times New Roman"/>
          <w:color w:val="000000"/>
          <w:kern w:val="0"/>
          <w:sz w:val="18"/>
          <w:szCs w:val="18"/>
          <w:lang w:eastAsia="ru-RU"/>
        </w:rPr>
        <w:t xml:space="preserve"> </w:t>
      </w:r>
      <w:r w:rsidRPr="00147AAD">
        <w:rPr>
          <w:rFonts w:ascii="Trebuchet MS" w:eastAsia="Times New Roman" w:hAnsi="Trebuchet MS" w:cs="Times New Roman" w:hint="eastAsia"/>
          <w:color w:val="000000"/>
          <w:kern w:val="0"/>
          <w:sz w:val="18"/>
          <w:szCs w:val="18"/>
          <w:lang w:eastAsia="ru-RU"/>
        </w:rPr>
        <w:t>кинематографа</w:t>
      </w:r>
      <w:r w:rsidRPr="00147AAD">
        <w:rPr>
          <w:rFonts w:ascii="Trebuchet MS" w:eastAsia="Times New Roman" w:hAnsi="Trebuchet MS" w:cs="Times New Roman"/>
          <w:color w:val="000000"/>
          <w:kern w:val="0"/>
          <w:sz w:val="18"/>
          <w:szCs w:val="18"/>
          <w:lang w:eastAsia="ru-RU"/>
        </w:rPr>
        <w:t>.</w:t>
      </w:r>
      <w:bookmarkStart w:id="0" w:name="_GoBack"/>
      <w:bookmarkEnd w:id="0"/>
    </w:p>
    <w:sectPr w:rsidR="00CF31FE" w:rsidRPr="00147AA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19E" w:rsidRDefault="001E619E">
      <w:pPr>
        <w:spacing w:after="0" w:line="240" w:lineRule="auto"/>
      </w:pPr>
      <w:r>
        <w:separator/>
      </w:r>
    </w:p>
  </w:endnote>
  <w:endnote w:type="continuationSeparator" w:id="0">
    <w:p w:rsidR="001E619E" w:rsidRDefault="001E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19E" w:rsidRDefault="001E619E"/>
    <w:p w:rsidR="001E619E" w:rsidRDefault="001E619E"/>
    <w:p w:rsidR="001E619E" w:rsidRDefault="001E619E"/>
    <w:p w:rsidR="001E619E" w:rsidRDefault="001E619E"/>
    <w:p w:rsidR="001E619E" w:rsidRDefault="001E619E"/>
    <w:p w:rsidR="001E619E" w:rsidRDefault="001E619E"/>
    <w:p w:rsidR="001E619E" w:rsidRDefault="001E61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19E" w:rsidRDefault="001E61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E619E" w:rsidRDefault="001E61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E619E" w:rsidRDefault="001E619E"/>
    <w:p w:rsidR="001E619E" w:rsidRDefault="001E619E"/>
    <w:p w:rsidR="001E619E" w:rsidRDefault="001E61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19E" w:rsidRDefault="001E619E"/>
                          <w:p w:rsidR="001E619E" w:rsidRDefault="001E61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E619E" w:rsidRDefault="001E619E"/>
                    <w:p w:rsidR="001E619E" w:rsidRDefault="001E61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E619E" w:rsidRDefault="001E619E"/>
    <w:p w:rsidR="001E619E" w:rsidRDefault="001E619E">
      <w:pPr>
        <w:rPr>
          <w:sz w:val="2"/>
          <w:szCs w:val="2"/>
        </w:rPr>
      </w:pPr>
    </w:p>
    <w:p w:rsidR="001E619E" w:rsidRDefault="001E619E"/>
    <w:p w:rsidR="001E619E" w:rsidRDefault="001E619E">
      <w:pPr>
        <w:spacing w:after="0" w:line="240" w:lineRule="auto"/>
      </w:pPr>
    </w:p>
  </w:footnote>
  <w:footnote w:type="continuationSeparator" w:id="0">
    <w:p w:rsidR="001E619E" w:rsidRDefault="001E6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19E"/>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AAF4-E8A0-4EA3-915A-CD60D0C9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28157</TotalTime>
  <Pages>3</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2078</cp:revision>
  <cp:lastPrinted>2009-02-06T05:36:00Z</cp:lastPrinted>
  <dcterms:created xsi:type="dcterms:W3CDTF">2023-09-07T12:38:00Z</dcterms:created>
  <dcterms:modified xsi:type="dcterms:W3CDTF">2023-12-14T06:23:00Z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