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93E6" w14:textId="2B87EE53" w:rsidR="00081A1D" w:rsidRDefault="00CD2240" w:rsidP="00CD2240">
      <w:r w:rsidRPr="00CD2240">
        <w:rPr>
          <w:rFonts w:hint="eastAsia"/>
        </w:rPr>
        <w:t>Воронина</w:t>
      </w:r>
      <w:r w:rsidRPr="00CD2240">
        <w:t xml:space="preserve"> </w:t>
      </w:r>
      <w:r w:rsidRPr="00CD2240">
        <w:rPr>
          <w:rFonts w:hint="eastAsia"/>
        </w:rPr>
        <w:t>Наталья</w:t>
      </w:r>
      <w:r w:rsidRPr="00CD2240">
        <w:t xml:space="preserve"> </w:t>
      </w:r>
      <w:r w:rsidRPr="00CD2240">
        <w:rPr>
          <w:rFonts w:hint="eastAsia"/>
        </w:rPr>
        <w:t>Александровна</w:t>
      </w:r>
      <w:r>
        <w:t xml:space="preserve"> </w:t>
      </w:r>
      <w:r w:rsidRPr="00CD2240">
        <w:rPr>
          <w:rFonts w:hint="eastAsia"/>
        </w:rPr>
        <w:t>Роль</w:t>
      </w:r>
      <w:r w:rsidRPr="00CD2240">
        <w:t xml:space="preserve"> </w:t>
      </w:r>
      <w:r w:rsidRPr="00CD2240">
        <w:rPr>
          <w:rFonts w:hint="eastAsia"/>
        </w:rPr>
        <w:t>протестантских</w:t>
      </w:r>
      <w:r w:rsidRPr="00CD2240">
        <w:t xml:space="preserve"> </w:t>
      </w:r>
      <w:r w:rsidRPr="00CD2240">
        <w:rPr>
          <w:rFonts w:hint="eastAsia"/>
        </w:rPr>
        <w:t>церквей</w:t>
      </w:r>
      <w:r w:rsidRPr="00CD2240">
        <w:t xml:space="preserve"> </w:t>
      </w:r>
      <w:r w:rsidRPr="00CD2240">
        <w:rPr>
          <w:rFonts w:hint="eastAsia"/>
        </w:rPr>
        <w:t>в</w:t>
      </w:r>
      <w:r w:rsidRPr="00CD2240">
        <w:t xml:space="preserve"> </w:t>
      </w:r>
      <w:r w:rsidRPr="00CD2240">
        <w:rPr>
          <w:rFonts w:hint="eastAsia"/>
        </w:rPr>
        <w:t>общественно</w:t>
      </w:r>
      <w:r w:rsidRPr="00CD2240">
        <w:t>-</w:t>
      </w:r>
      <w:r w:rsidRPr="00CD2240">
        <w:rPr>
          <w:rFonts w:hint="eastAsia"/>
        </w:rPr>
        <w:t>политической</w:t>
      </w:r>
      <w:r w:rsidRPr="00CD2240">
        <w:t xml:space="preserve"> </w:t>
      </w:r>
      <w:r w:rsidRPr="00CD2240">
        <w:rPr>
          <w:rFonts w:hint="eastAsia"/>
        </w:rPr>
        <w:t>жизни</w:t>
      </w:r>
      <w:r w:rsidRPr="00CD2240">
        <w:t xml:space="preserve"> </w:t>
      </w:r>
      <w:r w:rsidRPr="00CD2240">
        <w:rPr>
          <w:rFonts w:hint="eastAsia"/>
        </w:rPr>
        <w:t>южноафриканского</w:t>
      </w:r>
      <w:r w:rsidRPr="00CD2240">
        <w:t xml:space="preserve"> </w:t>
      </w:r>
      <w:r w:rsidRPr="00CD2240">
        <w:rPr>
          <w:rFonts w:hint="eastAsia"/>
        </w:rPr>
        <w:t>общества</w:t>
      </w:r>
      <w:r w:rsidRPr="00CD2240">
        <w:t xml:space="preserve"> </w:t>
      </w:r>
      <w:r w:rsidRPr="00CD2240">
        <w:rPr>
          <w:rFonts w:hint="eastAsia"/>
        </w:rPr>
        <w:t>в</w:t>
      </w:r>
      <w:r w:rsidRPr="00CD2240">
        <w:t xml:space="preserve"> </w:t>
      </w:r>
      <w:r w:rsidRPr="00CD2240">
        <w:rPr>
          <w:rFonts w:hint="eastAsia"/>
        </w:rPr>
        <w:t>течение</w:t>
      </w:r>
      <w:r w:rsidRPr="00CD2240">
        <w:t xml:space="preserve"> XX - </w:t>
      </w:r>
      <w:r w:rsidRPr="00CD2240">
        <w:rPr>
          <w:rFonts w:hint="eastAsia"/>
        </w:rPr>
        <w:t>начале</w:t>
      </w:r>
      <w:r w:rsidRPr="00CD2240">
        <w:t xml:space="preserve"> XXI </w:t>
      </w:r>
      <w:r w:rsidRPr="00CD2240">
        <w:rPr>
          <w:rFonts w:hint="eastAsia"/>
        </w:rPr>
        <w:t>вв</w:t>
      </w:r>
      <w:r w:rsidRPr="00CD2240">
        <w:t>.</w:t>
      </w:r>
    </w:p>
    <w:p w14:paraId="14C7F79C" w14:textId="77777777" w:rsidR="00CD2240" w:rsidRDefault="00CD2240" w:rsidP="00CD2240">
      <w:r>
        <w:rPr>
          <w:rFonts w:hint="eastAsia"/>
        </w:rPr>
        <w:t>ОГЛАВЛЕНИЕ</w:t>
      </w:r>
      <w:r>
        <w:t xml:space="preserve"> </w:t>
      </w:r>
      <w:r>
        <w:rPr>
          <w:rFonts w:hint="eastAsia"/>
        </w:rPr>
        <w:t>ДИССЕРТАЦИИ</w:t>
      </w:r>
    </w:p>
    <w:p w14:paraId="5672E4CD" w14:textId="77777777" w:rsidR="00CD2240" w:rsidRDefault="00CD2240" w:rsidP="00CD2240">
      <w:r>
        <w:rPr>
          <w:rFonts w:hint="eastAsia"/>
        </w:rPr>
        <w:t>кандидат</w:t>
      </w:r>
      <w:r>
        <w:t xml:space="preserve"> </w:t>
      </w:r>
      <w:r>
        <w:rPr>
          <w:rFonts w:hint="eastAsia"/>
        </w:rPr>
        <w:t>наук</w:t>
      </w:r>
      <w:r>
        <w:t xml:space="preserve"> </w:t>
      </w:r>
      <w:r>
        <w:rPr>
          <w:rFonts w:hint="eastAsia"/>
        </w:rPr>
        <w:t>Воронина</w:t>
      </w:r>
      <w:r>
        <w:t xml:space="preserve"> </w:t>
      </w:r>
      <w:r>
        <w:rPr>
          <w:rFonts w:hint="eastAsia"/>
        </w:rPr>
        <w:t>Наталья</w:t>
      </w:r>
      <w:r>
        <w:t xml:space="preserve"> </w:t>
      </w:r>
      <w:r>
        <w:rPr>
          <w:rFonts w:hint="eastAsia"/>
        </w:rPr>
        <w:t>Александровна</w:t>
      </w:r>
    </w:p>
    <w:p w14:paraId="10C0711B" w14:textId="77777777" w:rsidR="00CD2240" w:rsidRDefault="00CD2240" w:rsidP="00CD2240">
      <w:r>
        <w:rPr>
          <w:rFonts w:hint="eastAsia"/>
        </w:rPr>
        <w:t>Введение</w:t>
      </w:r>
    </w:p>
    <w:p w14:paraId="41BFCA1D" w14:textId="77777777" w:rsidR="00CD2240" w:rsidRDefault="00CD2240" w:rsidP="00CD2240"/>
    <w:p w14:paraId="75B981F0" w14:textId="77777777" w:rsidR="00CD2240" w:rsidRDefault="00CD2240" w:rsidP="00CD2240">
      <w:r>
        <w:rPr>
          <w:rFonts w:hint="eastAsia"/>
        </w:rPr>
        <w:t>Глава</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протестантских</w:t>
      </w:r>
      <w:r>
        <w:t xml:space="preserve"> </w:t>
      </w:r>
      <w:r>
        <w:rPr>
          <w:rFonts w:hint="eastAsia"/>
        </w:rPr>
        <w:t>церквей</w:t>
      </w:r>
      <w:r>
        <w:t xml:space="preserve"> </w:t>
      </w:r>
      <w:r>
        <w:rPr>
          <w:rFonts w:hint="eastAsia"/>
        </w:rPr>
        <w:t>в</w:t>
      </w:r>
      <w:r>
        <w:t xml:space="preserve"> </w:t>
      </w:r>
      <w:r>
        <w:rPr>
          <w:rFonts w:hint="eastAsia"/>
        </w:rPr>
        <w:t>Южной</w:t>
      </w:r>
      <w:r>
        <w:t xml:space="preserve"> </w:t>
      </w:r>
      <w:r>
        <w:rPr>
          <w:rFonts w:hint="eastAsia"/>
        </w:rPr>
        <w:t>Африке</w:t>
      </w:r>
      <w:r>
        <w:t xml:space="preserve"> </w:t>
      </w:r>
      <w:r>
        <w:rPr>
          <w:rFonts w:hint="eastAsia"/>
        </w:rPr>
        <w:t>в</w:t>
      </w:r>
      <w:r>
        <w:t xml:space="preserve"> XX </w:t>
      </w:r>
      <w:r>
        <w:rPr>
          <w:rFonts w:hint="eastAsia"/>
        </w:rPr>
        <w:t>в</w:t>
      </w:r>
    </w:p>
    <w:p w14:paraId="68BAD85C" w14:textId="77777777" w:rsidR="00CD2240" w:rsidRDefault="00CD2240" w:rsidP="00CD2240"/>
    <w:p w14:paraId="630B2B25" w14:textId="77777777" w:rsidR="00CD2240" w:rsidRDefault="00CD2240" w:rsidP="00CD2240">
      <w:r>
        <w:t xml:space="preserve">1.1. </w:t>
      </w:r>
      <w:r>
        <w:rPr>
          <w:rFonts w:hint="eastAsia"/>
        </w:rPr>
        <w:t>Генезис</w:t>
      </w:r>
      <w:r>
        <w:t xml:space="preserve"> </w:t>
      </w:r>
      <w:r>
        <w:rPr>
          <w:rFonts w:hint="eastAsia"/>
        </w:rPr>
        <w:t>основных</w:t>
      </w:r>
      <w:r>
        <w:t xml:space="preserve"> </w:t>
      </w:r>
      <w:r>
        <w:rPr>
          <w:rFonts w:hint="eastAsia"/>
        </w:rPr>
        <w:t>групп</w:t>
      </w:r>
      <w:r>
        <w:t xml:space="preserve"> </w:t>
      </w:r>
      <w:r>
        <w:rPr>
          <w:rFonts w:hint="eastAsia"/>
        </w:rPr>
        <w:t>протестантских</w:t>
      </w:r>
      <w:r>
        <w:t xml:space="preserve"> </w:t>
      </w:r>
      <w:r>
        <w:rPr>
          <w:rFonts w:hint="eastAsia"/>
        </w:rPr>
        <w:t>церквей</w:t>
      </w:r>
      <w:r>
        <w:t xml:space="preserve"> </w:t>
      </w:r>
      <w:r>
        <w:rPr>
          <w:rFonts w:hint="eastAsia"/>
        </w:rPr>
        <w:t>в</w:t>
      </w:r>
      <w:r>
        <w:t xml:space="preserve"> </w:t>
      </w:r>
      <w:r>
        <w:rPr>
          <w:rFonts w:hint="eastAsia"/>
        </w:rPr>
        <w:t>южноафриканском</w:t>
      </w:r>
      <w:r>
        <w:t xml:space="preserve"> </w:t>
      </w:r>
      <w:r>
        <w:rPr>
          <w:rFonts w:hint="eastAsia"/>
        </w:rPr>
        <w:t>обществе</w:t>
      </w:r>
      <w:r>
        <w:t xml:space="preserve"> </w:t>
      </w:r>
      <w:r>
        <w:rPr>
          <w:rFonts w:hint="eastAsia"/>
        </w:rPr>
        <w:t>в</w:t>
      </w:r>
      <w:r>
        <w:t xml:space="preserve"> XX </w:t>
      </w:r>
      <w:r>
        <w:rPr>
          <w:rFonts w:hint="eastAsia"/>
        </w:rPr>
        <w:t>в</w:t>
      </w:r>
    </w:p>
    <w:p w14:paraId="3E830F98" w14:textId="77777777" w:rsidR="00CD2240" w:rsidRDefault="00CD2240" w:rsidP="00CD2240"/>
    <w:p w14:paraId="44FA1C4D" w14:textId="77777777" w:rsidR="00CD2240" w:rsidRDefault="00CD2240" w:rsidP="00CD2240">
      <w:r>
        <w:t xml:space="preserve">1.2. </w:t>
      </w:r>
      <w:r>
        <w:rPr>
          <w:rFonts w:hint="eastAsia"/>
        </w:rPr>
        <w:t>Динамика</w:t>
      </w:r>
      <w:r>
        <w:t xml:space="preserve"> </w:t>
      </w:r>
      <w:r>
        <w:rPr>
          <w:rFonts w:hint="eastAsia"/>
        </w:rPr>
        <w:t>религиозного</w:t>
      </w:r>
      <w:r>
        <w:t xml:space="preserve"> </w:t>
      </w:r>
      <w:r>
        <w:rPr>
          <w:rFonts w:hint="eastAsia"/>
        </w:rPr>
        <w:t>состава</w:t>
      </w:r>
      <w:r>
        <w:t xml:space="preserve"> </w:t>
      </w:r>
      <w:r>
        <w:rPr>
          <w:rFonts w:hint="eastAsia"/>
        </w:rPr>
        <w:t>южноафриканского</w:t>
      </w:r>
      <w:r>
        <w:t xml:space="preserve"> </w:t>
      </w:r>
      <w:r>
        <w:rPr>
          <w:rFonts w:hint="eastAsia"/>
        </w:rPr>
        <w:t>общества</w:t>
      </w:r>
    </w:p>
    <w:p w14:paraId="4A1C86E5" w14:textId="77777777" w:rsidR="00CD2240" w:rsidRDefault="00CD2240" w:rsidP="00CD2240"/>
    <w:p w14:paraId="436FDFA0" w14:textId="77777777" w:rsidR="00CD2240" w:rsidRDefault="00CD2240" w:rsidP="00CD2240">
      <w:r>
        <w:rPr>
          <w:rFonts w:hint="eastAsia"/>
        </w:rPr>
        <w:t>в</w:t>
      </w:r>
      <w:r>
        <w:t xml:space="preserve"> XX - </w:t>
      </w:r>
      <w:r>
        <w:rPr>
          <w:rFonts w:hint="eastAsia"/>
        </w:rPr>
        <w:t>начале</w:t>
      </w:r>
      <w:r>
        <w:t xml:space="preserve"> XXI </w:t>
      </w:r>
      <w:r>
        <w:rPr>
          <w:rFonts w:hint="eastAsia"/>
        </w:rPr>
        <w:t>в</w:t>
      </w:r>
      <w:r>
        <w:t xml:space="preserve">. </w:t>
      </w:r>
      <w:r>
        <w:rPr>
          <w:rFonts w:hint="eastAsia"/>
        </w:rPr>
        <w:t>и</w:t>
      </w:r>
      <w:r>
        <w:t xml:space="preserve"> </w:t>
      </w:r>
      <w:r>
        <w:rPr>
          <w:rFonts w:hint="eastAsia"/>
        </w:rPr>
        <w:t>факторы</w:t>
      </w:r>
      <w:r>
        <w:t xml:space="preserve">, </w:t>
      </w:r>
      <w:r>
        <w:rPr>
          <w:rFonts w:hint="eastAsia"/>
        </w:rPr>
        <w:t>определяющие</w:t>
      </w:r>
      <w:r>
        <w:t xml:space="preserve"> </w:t>
      </w:r>
      <w:r>
        <w:rPr>
          <w:rFonts w:hint="eastAsia"/>
        </w:rPr>
        <w:t>религиозный</w:t>
      </w:r>
      <w:r>
        <w:t xml:space="preserve"> </w:t>
      </w:r>
      <w:r>
        <w:rPr>
          <w:rFonts w:hint="eastAsia"/>
        </w:rPr>
        <w:t>состав</w:t>
      </w:r>
    </w:p>
    <w:p w14:paraId="35E2CE33" w14:textId="77777777" w:rsidR="00CD2240" w:rsidRDefault="00CD2240" w:rsidP="00CD2240"/>
    <w:p w14:paraId="590D4288" w14:textId="77777777" w:rsidR="00CD2240" w:rsidRDefault="00CD2240" w:rsidP="00CD2240">
      <w:r>
        <w:rPr>
          <w:rFonts w:hint="eastAsia"/>
        </w:rPr>
        <w:t>населения</w:t>
      </w:r>
    </w:p>
    <w:p w14:paraId="6CBE4A99" w14:textId="77777777" w:rsidR="00CD2240" w:rsidRDefault="00CD2240" w:rsidP="00CD2240"/>
    <w:p w14:paraId="5B40BEB3" w14:textId="77777777" w:rsidR="00CD2240" w:rsidRDefault="00CD2240" w:rsidP="00CD2240">
      <w:r>
        <w:rPr>
          <w:rFonts w:hint="eastAsia"/>
        </w:rPr>
        <w:t>Глава</w:t>
      </w:r>
      <w:r>
        <w:t xml:space="preserve"> 2. </w:t>
      </w:r>
      <w:r>
        <w:rPr>
          <w:rFonts w:hint="eastAsia"/>
        </w:rPr>
        <w:t>Роль</w:t>
      </w:r>
      <w:r>
        <w:t xml:space="preserve"> </w:t>
      </w:r>
      <w:r>
        <w:rPr>
          <w:rFonts w:hint="eastAsia"/>
        </w:rPr>
        <w:t>протестантских</w:t>
      </w:r>
      <w:r>
        <w:t xml:space="preserve"> </w:t>
      </w:r>
      <w:r>
        <w:rPr>
          <w:rFonts w:hint="eastAsia"/>
        </w:rPr>
        <w:t>церквей</w:t>
      </w:r>
      <w:r>
        <w:t xml:space="preserve"> </w:t>
      </w:r>
      <w:r>
        <w:rPr>
          <w:rFonts w:hint="eastAsia"/>
        </w:rPr>
        <w:t>в</w:t>
      </w:r>
      <w:r>
        <w:t xml:space="preserve"> </w:t>
      </w:r>
      <w:r>
        <w:rPr>
          <w:rFonts w:hint="eastAsia"/>
        </w:rPr>
        <w:t>общественно</w:t>
      </w:r>
      <w:r>
        <w:t>-</w:t>
      </w:r>
      <w:r>
        <w:rPr>
          <w:rFonts w:hint="eastAsia"/>
        </w:rPr>
        <w:t>политической</w:t>
      </w:r>
      <w:r>
        <w:t xml:space="preserve"> </w:t>
      </w:r>
      <w:r>
        <w:rPr>
          <w:rFonts w:hint="eastAsia"/>
        </w:rPr>
        <w:t>жизни</w:t>
      </w:r>
      <w:r>
        <w:t xml:space="preserve"> </w:t>
      </w:r>
      <w:r>
        <w:rPr>
          <w:rFonts w:hint="eastAsia"/>
        </w:rPr>
        <w:t>Южной</w:t>
      </w:r>
      <w:r>
        <w:t xml:space="preserve"> </w:t>
      </w:r>
      <w:r>
        <w:rPr>
          <w:rFonts w:hint="eastAsia"/>
        </w:rPr>
        <w:t>Африки</w:t>
      </w:r>
      <w:r>
        <w:t xml:space="preserve"> </w:t>
      </w:r>
      <w:r>
        <w:rPr>
          <w:rFonts w:hint="eastAsia"/>
        </w:rPr>
        <w:t>в</w:t>
      </w:r>
      <w:r>
        <w:t xml:space="preserve"> XX </w:t>
      </w:r>
      <w:r>
        <w:rPr>
          <w:rFonts w:hint="eastAsia"/>
        </w:rPr>
        <w:t>в</w:t>
      </w:r>
    </w:p>
    <w:p w14:paraId="5DE0C140" w14:textId="77777777" w:rsidR="00CD2240" w:rsidRDefault="00CD2240" w:rsidP="00CD2240"/>
    <w:p w14:paraId="1262A77E" w14:textId="77777777" w:rsidR="00CD2240" w:rsidRDefault="00CD2240" w:rsidP="00CD2240">
      <w:r>
        <w:t xml:space="preserve">2.1. </w:t>
      </w:r>
      <w:r>
        <w:rPr>
          <w:rFonts w:hint="eastAsia"/>
        </w:rPr>
        <w:t>Протестантские</w:t>
      </w:r>
      <w:r>
        <w:t xml:space="preserve"> </w:t>
      </w:r>
      <w:r>
        <w:rPr>
          <w:rFonts w:hint="eastAsia"/>
        </w:rPr>
        <w:t>церкви</w:t>
      </w:r>
      <w:r>
        <w:t xml:space="preserve">, </w:t>
      </w:r>
      <w:r>
        <w:rPr>
          <w:rFonts w:hint="eastAsia"/>
        </w:rPr>
        <w:t>поддерживавшие</w:t>
      </w:r>
      <w:r>
        <w:t xml:space="preserve"> </w:t>
      </w:r>
      <w:r>
        <w:rPr>
          <w:rFonts w:hint="eastAsia"/>
        </w:rPr>
        <w:t>сегрегацию</w:t>
      </w:r>
      <w:r>
        <w:t xml:space="preserve"> </w:t>
      </w:r>
      <w:r>
        <w:rPr>
          <w:rFonts w:hint="eastAsia"/>
        </w:rPr>
        <w:t>и</w:t>
      </w:r>
      <w:r>
        <w:t xml:space="preserve"> </w:t>
      </w:r>
      <w:r>
        <w:rPr>
          <w:rFonts w:hint="eastAsia"/>
        </w:rPr>
        <w:t>режим</w:t>
      </w:r>
      <w:r>
        <w:t xml:space="preserve"> </w:t>
      </w:r>
      <w:r>
        <w:rPr>
          <w:rFonts w:hint="eastAsia"/>
        </w:rPr>
        <w:t>апартеида</w:t>
      </w:r>
    </w:p>
    <w:p w14:paraId="6DC04E2F" w14:textId="77777777" w:rsidR="00CD2240" w:rsidRDefault="00CD2240" w:rsidP="00CD2240"/>
    <w:p w14:paraId="058450DF" w14:textId="77777777" w:rsidR="00CD2240" w:rsidRDefault="00CD2240" w:rsidP="00CD2240">
      <w:r>
        <w:t xml:space="preserve">2.2. </w:t>
      </w:r>
      <w:r>
        <w:rPr>
          <w:rFonts w:hint="eastAsia"/>
        </w:rPr>
        <w:t>Протестантские</w:t>
      </w:r>
      <w:r>
        <w:t xml:space="preserve"> </w:t>
      </w:r>
      <w:r>
        <w:rPr>
          <w:rFonts w:hint="eastAsia"/>
        </w:rPr>
        <w:t>церкви</w:t>
      </w:r>
      <w:r>
        <w:t xml:space="preserve">, </w:t>
      </w:r>
      <w:r>
        <w:rPr>
          <w:rFonts w:hint="eastAsia"/>
        </w:rPr>
        <w:t>участвовавшие</w:t>
      </w:r>
      <w:r>
        <w:t xml:space="preserve"> </w:t>
      </w:r>
      <w:r>
        <w:rPr>
          <w:rFonts w:hint="eastAsia"/>
        </w:rPr>
        <w:t>в</w:t>
      </w:r>
      <w:r>
        <w:t xml:space="preserve"> </w:t>
      </w:r>
      <w:r>
        <w:rPr>
          <w:rFonts w:hint="eastAsia"/>
        </w:rPr>
        <w:t>сопротивлении</w:t>
      </w:r>
      <w:r>
        <w:t xml:space="preserve"> </w:t>
      </w:r>
      <w:r>
        <w:rPr>
          <w:rFonts w:hint="eastAsia"/>
        </w:rPr>
        <w:t>расовой</w:t>
      </w:r>
    </w:p>
    <w:p w14:paraId="401F2ECA" w14:textId="77777777" w:rsidR="00CD2240" w:rsidRDefault="00CD2240" w:rsidP="00CD2240"/>
    <w:p w14:paraId="0752C292" w14:textId="77777777" w:rsidR="00CD2240" w:rsidRDefault="00CD2240" w:rsidP="00CD2240">
      <w:r>
        <w:rPr>
          <w:rFonts w:hint="eastAsia"/>
        </w:rPr>
        <w:t>сегрегации</w:t>
      </w:r>
      <w:r>
        <w:t xml:space="preserve"> </w:t>
      </w:r>
      <w:r>
        <w:rPr>
          <w:rFonts w:hint="eastAsia"/>
        </w:rPr>
        <w:t>и</w:t>
      </w:r>
      <w:r>
        <w:t xml:space="preserve"> </w:t>
      </w:r>
      <w:r>
        <w:rPr>
          <w:rFonts w:hint="eastAsia"/>
        </w:rPr>
        <w:t>режиму</w:t>
      </w:r>
      <w:r>
        <w:t xml:space="preserve"> </w:t>
      </w:r>
      <w:r>
        <w:rPr>
          <w:rFonts w:hint="eastAsia"/>
        </w:rPr>
        <w:t>апартеида</w:t>
      </w:r>
    </w:p>
    <w:p w14:paraId="0CFEFD96" w14:textId="77777777" w:rsidR="00CD2240" w:rsidRDefault="00CD2240" w:rsidP="00CD2240"/>
    <w:p w14:paraId="2D530CDB" w14:textId="77777777" w:rsidR="00CD2240" w:rsidRDefault="00CD2240" w:rsidP="00CD2240">
      <w:r>
        <w:rPr>
          <w:rFonts w:hint="eastAsia"/>
        </w:rPr>
        <w:t>Глава</w:t>
      </w:r>
      <w:r>
        <w:t xml:space="preserve"> 3. </w:t>
      </w:r>
      <w:r>
        <w:rPr>
          <w:rFonts w:hint="eastAsia"/>
        </w:rPr>
        <w:t>Протестантские</w:t>
      </w:r>
      <w:r>
        <w:t xml:space="preserve"> </w:t>
      </w:r>
      <w:r>
        <w:rPr>
          <w:rFonts w:hint="eastAsia"/>
        </w:rPr>
        <w:t>церкви</w:t>
      </w:r>
      <w:r>
        <w:t xml:space="preserve"> </w:t>
      </w:r>
      <w:r>
        <w:rPr>
          <w:rFonts w:hint="eastAsia"/>
        </w:rPr>
        <w:t>в</w:t>
      </w:r>
      <w:r>
        <w:t xml:space="preserve"> </w:t>
      </w:r>
      <w:r>
        <w:rPr>
          <w:rFonts w:hint="eastAsia"/>
        </w:rPr>
        <w:t>политической</w:t>
      </w:r>
      <w:r>
        <w:t xml:space="preserve"> </w:t>
      </w:r>
      <w:r>
        <w:rPr>
          <w:rFonts w:hint="eastAsia"/>
        </w:rPr>
        <w:t>жизни</w:t>
      </w:r>
      <w:r>
        <w:t xml:space="preserve"> </w:t>
      </w:r>
      <w:r>
        <w:rPr>
          <w:rFonts w:hint="eastAsia"/>
        </w:rPr>
        <w:t>южноафриканского</w:t>
      </w:r>
      <w:r>
        <w:t xml:space="preserve"> </w:t>
      </w:r>
      <w:r>
        <w:rPr>
          <w:rFonts w:hint="eastAsia"/>
        </w:rPr>
        <w:t>общества</w:t>
      </w:r>
      <w:r>
        <w:t xml:space="preserve"> </w:t>
      </w:r>
      <w:r>
        <w:rPr>
          <w:rFonts w:hint="eastAsia"/>
        </w:rPr>
        <w:t>в</w:t>
      </w:r>
      <w:r>
        <w:t xml:space="preserve"> </w:t>
      </w:r>
      <w:r>
        <w:rPr>
          <w:rFonts w:hint="eastAsia"/>
        </w:rPr>
        <w:t>период</w:t>
      </w:r>
      <w:r>
        <w:t xml:space="preserve"> 1994-2019 </w:t>
      </w:r>
      <w:r>
        <w:rPr>
          <w:rFonts w:hint="eastAsia"/>
        </w:rPr>
        <w:t>гг</w:t>
      </w:r>
    </w:p>
    <w:p w14:paraId="6620EB39" w14:textId="77777777" w:rsidR="00CD2240" w:rsidRDefault="00CD2240" w:rsidP="00CD2240"/>
    <w:p w14:paraId="17ECD65B" w14:textId="77777777" w:rsidR="00CD2240" w:rsidRDefault="00CD2240" w:rsidP="00CD2240">
      <w:r>
        <w:t xml:space="preserve">3.1. </w:t>
      </w:r>
      <w:r>
        <w:rPr>
          <w:rFonts w:hint="eastAsia"/>
        </w:rPr>
        <w:t>Протестантские</w:t>
      </w:r>
      <w:r>
        <w:t xml:space="preserve"> </w:t>
      </w:r>
      <w:r>
        <w:rPr>
          <w:rFonts w:hint="eastAsia"/>
        </w:rPr>
        <w:t>церкви</w:t>
      </w:r>
      <w:r>
        <w:t xml:space="preserve"> </w:t>
      </w:r>
      <w:r>
        <w:rPr>
          <w:rFonts w:hint="eastAsia"/>
        </w:rPr>
        <w:t>в</w:t>
      </w:r>
      <w:r>
        <w:t xml:space="preserve"> </w:t>
      </w:r>
      <w:r>
        <w:rPr>
          <w:rFonts w:hint="eastAsia"/>
        </w:rPr>
        <w:t>политической</w:t>
      </w:r>
      <w:r>
        <w:t xml:space="preserve"> </w:t>
      </w:r>
      <w:r>
        <w:rPr>
          <w:rFonts w:hint="eastAsia"/>
        </w:rPr>
        <w:t>жизни</w:t>
      </w:r>
      <w:r>
        <w:t xml:space="preserve"> </w:t>
      </w:r>
      <w:r>
        <w:rPr>
          <w:rFonts w:hint="eastAsia"/>
        </w:rPr>
        <w:t>и</w:t>
      </w:r>
      <w:r>
        <w:t xml:space="preserve"> </w:t>
      </w:r>
      <w:r>
        <w:rPr>
          <w:rFonts w:hint="eastAsia"/>
        </w:rPr>
        <w:t>политической</w:t>
      </w:r>
      <w:r>
        <w:t xml:space="preserve"> </w:t>
      </w:r>
      <w:r>
        <w:rPr>
          <w:rFonts w:hint="eastAsia"/>
        </w:rPr>
        <w:t>борьбе</w:t>
      </w:r>
      <w:r>
        <w:t xml:space="preserve"> </w:t>
      </w:r>
      <w:r>
        <w:rPr>
          <w:rFonts w:hint="eastAsia"/>
        </w:rPr>
        <w:t>современного</w:t>
      </w:r>
      <w:r>
        <w:t xml:space="preserve"> </w:t>
      </w:r>
      <w:r>
        <w:rPr>
          <w:rFonts w:hint="eastAsia"/>
        </w:rPr>
        <w:t>южноафриканского</w:t>
      </w:r>
      <w:r>
        <w:t xml:space="preserve"> </w:t>
      </w:r>
      <w:r>
        <w:rPr>
          <w:rFonts w:hint="eastAsia"/>
        </w:rPr>
        <w:t>общества</w:t>
      </w:r>
    </w:p>
    <w:p w14:paraId="73E82311" w14:textId="77777777" w:rsidR="00CD2240" w:rsidRDefault="00CD2240" w:rsidP="00CD2240"/>
    <w:p w14:paraId="2B96445B" w14:textId="77777777" w:rsidR="00CD2240" w:rsidRDefault="00CD2240" w:rsidP="00CD2240">
      <w:r>
        <w:t xml:space="preserve">3.2. </w:t>
      </w:r>
      <w:r>
        <w:rPr>
          <w:rFonts w:hint="eastAsia"/>
        </w:rPr>
        <w:t>Африканские</w:t>
      </w:r>
      <w:r>
        <w:t xml:space="preserve"> </w:t>
      </w:r>
      <w:r>
        <w:rPr>
          <w:rFonts w:hint="eastAsia"/>
        </w:rPr>
        <w:t>независимые</w:t>
      </w:r>
      <w:r>
        <w:t xml:space="preserve"> </w:t>
      </w:r>
      <w:r>
        <w:rPr>
          <w:rFonts w:hint="eastAsia"/>
        </w:rPr>
        <w:t>церкви</w:t>
      </w:r>
      <w:r>
        <w:t xml:space="preserve"> </w:t>
      </w:r>
      <w:r>
        <w:rPr>
          <w:rFonts w:hint="eastAsia"/>
        </w:rPr>
        <w:t>в</w:t>
      </w:r>
      <w:r>
        <w:t xml:space="preserve"> </w:t>
      </w:r>
      <w:r>
        <w:rPr>
          <w:rFonts w:hint="eastAsia"/>
        </w:rPr>
        <w:t>политической</w:t>
      </w:r>
      <w:r>
        <w:t xml:space="preserve"> </w:t>
      </w:r>
      <w:r>
        <w:rPr>
          <w:rFonts w:hint="eastAsia"/>
        </w:rPr>
        <w:t>жизни</w:t>
      </w:r>
      <w:r>
        <w:t xml:space="preserve"> </w:t>
      </w:r>
      <w:r>
        <w:rPr>
          <w:rFonts w:hint="eastAsia"/>
        </w:rPr>
        <w:t>и</w:t>
      </w:r>
      <w:r>
        <w:t xml:space="preserve"> </w:t>
      </w:r>
      <w:r>
        <w:rPr>
          <w:rFonts w:hint="eastAsia"/>
        </w:rPr>
        <w:t>политической</w:t>
      </w:r>
      <w:r>
        <w:t xml:space="preserve"> </w:t>
      </w:r>
      <w:r>
        <w:rPr>
          <w:rFonts w:hint="eastAsia"/>
        </w:rPr>
        <w:t>борьбе</w:t>
      </w:r>
      <w:r>
        <w:t xml:space="preserve"> </w:t>
      </w:r>
      <w:r>
        <w:rPr>
          <w:rFonts w:hint="eastAsia"/>
        </w:rPr>
        <w:t>южноафриканского</w:t>
      </w:r>
      <w:r>
        <w:t xml:space="preserve"> </w:t>
      </w:r>
      <w:r>
        <w:rPr>
          <w:rFonts w:hint="eastAsia"/>
        </w:rPr>
        <w:t>общества</w:t>
      </w:r>
    </w:p>
    <w:p w14:paraId="3EC9103B" w14:textId="77777777" w:rsidR="00CD2240" w:rsidRDefault="00CD2240" w:rsidP="00CD2240"/>
    <w:p w14:paraId="4280719D" w14:textId="77777777" w:rsidR="00CD2240" w:rsidRDefault="00CD2240" w:rsidP="00CD2240">
      <w:r>
        <w:rPr>
          <w:rFonts w:hint="eastAsia"/>
        </w:rPr>
        <w:t>Глава</w:t>
      </w:r>
      <w:r>
        <w:t xml:space="preserve"> 4. </w:t>
      </w:r>
      <w:r>
        <w:rPr>
          <w:rFonts w:hint="eastAsia"/>
        </w:rPr>
        <w:t>Протестантские</w:t>
      </w:r>
      <w:r>
        <w:t xml:space="preserve"> </w:t>
      </w:r>
      <w:r>
        <w:rPr>
          <w:rFonts w:hint="eastAsia"/>
        </w:rPr>
        <w:t>церкви</w:t>
      </w:r>
      <w:r>
        <w:t xml:space="preserve"> </w:t>
      </w:r>
      <w:r>
        <w:rPr>
          <w:rFonts w:hint="eastAsia"/>
        </w:rPr>
        <w:t>в</w:t>
      </w:r>
      <w:r>
        <w:t xml:space="preserve"> </w:t>
      </w:r>
      <w:r>
        <w:rPr>
          <w:rFonts w:hint="eastAsia"/>
        </w:rPr>
        <w:t>обсуждении</w:t>
      </w:r>
      <w:r>
        <w:t xml:space="preserve"> </w:t>
      </w:r>
      <w:r>
        <w:rPr>
          <w:rFonts w:hint="eastAsia"/>
        </w:rPr>
        <w:t>и</w:t>
      </w:r>
      <w:r>
        <w:t xml:space="preserve"> </w:t>
      </w:r>
      <w:r>
        <w:rPr>
          <w:rFonts w:hint="eastAsia"/>
        </w:rPr>
        <w:t>решении</w:t>
      </w:r>
      <w:r>
        <w:t xml:space="preserve"> </w:t>
      </w:r>
      <w:r>
        <w:rPr>
          <w:rFonts w:hint="eastAsia"/>
        </w:rPr>
        <w:t>социальных</w:t>
      </w:r>
      <w:r>
        <w:t xml:space="preserve"> </w:t>
      </w:r>
      <w:r>
        <w:rPr>
          <w:rFonts w:hint="eastAsia"/>
        </w:rPr>
        <w:t>вопросов</w:t>
      </w:r>
      <w:r>
        <w:t xml:space="preserve"> </w:t>
      </w:r>
      <w:r>
        <w:rPr>
          <w:rFonts w:hint="eastAsia"/>
        </w:rPr>
        <w:t>в</w:t>
      </w:r>
      <w:r>
        <w:t xml:space="preserve"> </w:t>
      </w:r>
      <w:r>
        <w:rPr>
          <w:rFonts w:hint="eastAsia"/>
        </w:rPr>
        <w:t>период</w:t>
      </w:r>
      <w:r>
        <w:t xml:space="preserve"> 1994-2019 </w:t>
      </w:r>
      <w:r>
        <w:rPr>
          <w:rFonts w:hint="eastAsia"/>
        </w:rPr>
        <w:t>гг</w:t>
      </w:r>
      <w:r>
        <w:t xml:space="preserve">., </w:t>
      </w:r>
      <w:r>
        <w:rPr>
          <w:rFonts w:hint="eastAsia"/>
        </w:rPr>
        <w:t>и</w:t>
      </w:r>
      <w:r>
        <w:t xml:space="preserve"> </w:t>
      </w:r>
      <w:r>
        <w:rPr>
          <w:rFonts w:hint="eastAsia"/>
        </w:rPr>
        <w:t>возможное</w:t>
      </w:r>
      <w:r>
        <w:t xml:space="preserve"> </w:t>
      </w:r>
      <w:r>
        <w:rPr>
          <w:rFonts w:hint="eastAsia"/>
        </w:rPr>
        <w:t>влияние</w:t>
      </w:r>
      <w:r>
        <w:t xml:space="preserve"> </w:t>
      </w:r>
      <w:r>
        <w:rPr>
          <w:rFonts w:hint="eastAsia"/>
        </w:rPr>
        <w:t>школьной</w:t>
      </w:r>
      <w:r>
        <w:t xml:space="preserve"> </w:t>
      </w:r>
      <w:r>
        <w:rPr>
          <w:rFonts w:hint="eastAsia"/>
        </w:rPr>
        <w:t>реформы</w:t>
      </w:r>
      <w:r>
        <w:t xml:space="preserve"> </w:t>
      </w:r>
      <w:r>
        <w:rPr>
          <w:rFonts w:hint="eastAsia"/>
        </w:rPr>
        <w:t>на</w:t>
      </w:r>
      <w:r>
        <w:t xml:space="preserve"> </w:t>
      </w:r>
      <w:r>
        <w:rPr>
          <w:rFonts w:hint="eastAsia"/>
        </w:rPr>
        <w:t>роль</w:t>
      </w:r>
      <w:r>
        <w:t xml:space="preserve"> </w:t>
      </w:r>
      <w:r>
        <w:rPr>
          <w:rFonts w:hint="eastAsia"/>
        </w:rPr>
        <w:t>протестантских</w:t>
      </w:r>
      <w:r>
        <w:t xml:space="preserve"> </w:t>
      </w:r>
      <w:r>
        <w:rPr>
          <w:rFonts w:hint="eastAsia"/>
        </w:rPr>
        <w:t>церквей</w:t>
      </w:r>
      <w:r>
        <w:t xml:space="preserve"> </w:t>
      </w:r>
      <w:r>
        <w:rPr>
          <w:rFonts w:hint="eastAsia"/>
        </w:rPr>
        <w:t>в</w:t>
      </w:r>
      <w:r>
        <w:t xml:space="preserve"> </w:t>
      </w:r>
      <w:r>
        <w:rPr>
          <w:rFonts w:hint="eastAsia"/>
        </w:rPr>
        <w:t>будущем</w:t>
      </w:r>
    </w:p>
    <w:p w14:paraId="54936721" w14:textId="77777777" w:rsidR="00CD2240" w:rsidRDefault="00CD2240" w:rsidP="00CD2240"/>
    <w:p w14:paraId="35E847B0" w14:textId="77777777" w:rsidR="00CD2240" w:rsidRDefault="00CD2240" w:rsidP="00CD2240">
      <w:r>
        <w:t xml:space="preserve">4.1. </w:t>
      </w:r>
      <w:r>
        <w:rPr>
          <w:rFonts w:hint="eastAsia"/>
        </w:rPr>
        <w:t>Протестантские</w:t>
      </w:r>
      <w:r>
        <w:t xml:space="preserve"> </w:t>
      </w:r>
      <w:r>
        <w:rPr>
          <w:rFonts w:hint="eastAsia"/>
        </w:rPr>
        <w:t>церкви</w:t>
      </w:r>
      <w:r>
        <w:t xml:space="preserve"> </w:t>
      </w:r>
      <w:r>
        <w:rPr>
          <w:rFonts w:hint="eastAsia"/>
        </w:rPr>
        <w:t>в</w:t>
      </w:r>
      <w:r>
        <w:t xml:space="preserve"> </w:t>
      </w:r>
      <w:r>
        <w:rPr>
          <w:rFonts w:hint="eastAsia"/>
        </w:rPr>
        <w:t>обсуждении</w:t>
      </w:r>
      <w:r>
        <w:t xml:space="preserve"> </w:t>
      </w:r>
      <w:r>
        <w:rPr>
          <w:rFonts w:hint="eastAsia"/>
        </w:rPr>
        <w:t>и</w:t>
      </w:r>
      <w:r>
        <w:t xml:space="preserve"> </w:t>
      </w:r>
      <w:r>
        <w:rPr>
          <w:rFonts w:hint="eastAsia"/>
        </w:rPr>
        <w:t>решении</w:t>
      </w:r>
      <w:r>
        <w:t xml:space="preserve"> </w:t>
      </w:r>
      <w:r>
        <w:rPr>
          <w:rFonts w:hint="eastAsia"/>
        </w:rPr>
        <w:t>социальных</w:t>
      </w:r>
      <w:r>
        <w:t xml:space="preserve"> </w:t>
      </w:r>
      <w:r>
        <w:rPr>
          <w:rFonts w:hint="eastAsia"/>
        </w:rPr>
        <w:t>вопросов</w:t>
      </w:r>
      <w:r>
        <w:t xml:space="preserve">: </w:t>
      </w:r>
      <w:r>
        <w:rPr>
          <w:rFonts w:hint="eastAsia"/>
        </w:rPr>
        <w:t>«</w:t>
      </w:r>
      <w:r>
        <w:rPr>
          <w:rFonts w:hint="eastAsia"/>
        </w:rPr>
        <w:t>моральная</w:t>
      </w:r>
      <w:r>
        <w:t xml:space="preserve"> </w:t>
      </w:r>
      <w:r>
        <w:rPr>
          <w:rFonts w:hint="eastAsia"/>
        </w:rPr>
        <w:t>трансформация</w:t>
      </w:r>
      <w:r>
        <w:rPr>
          <w:rFonts w:hint="eastAsia"/>
        </w:rPr>
        <w:t>»</w:t>
      </w:r>
      <w:r>
        <w:t xml:space="preserve">, </w:t>
      </w:r>
      <w:r>
        <w:rPr>
          <w:rFonts w:hint="eastAsia"/>
        </w:rPr>
        <w:t>бедность</w:t>
      </w:r>
      <w:r>
        <w:t xml:space="preserve">, </w:t>
      </w:r>
      <w:r>
        <w:rPr>
          <w:rFonts w:hint="eastAsia"/>
        </w:rPr>
        <w:t>здравоохранение</w:t>
      </w:r>
      <w:r>
        <w:t xml:space="preserve">, </w:t>
      </w:r>
      <w:r>
        <w:rPr>
          <w:rFonts w:hint="eastAsia"/>
        </w:rPr>
        <w:t>зе</w:t>
      </w:r>
      <w:r>
        <w:t>-</w:t>
      </w:r>
    </w:p>
    <w:p w14:paraId="2B12F797" w14:textId="77777777" w:rsidR="00CD2240" w:rsidRDefault="00CD2240" w:rsidP="00CD2240"/>
    <w:p w14:paraId="11B12EBB" w14:textId="77777777" w:rsidR="00CD2240" w:rsidRDefault="00CD2240" w:rsidP="00CD2240">
      <w:r>
        <w:t>133</w:t>
      </w:r>
    </w:p>
    <w:p w14:paraId="555A6B5D" w14:textId="77777777" w:rsidR="00CD2240" w:rsidRDefault="00CD2240" w:rsidP="00CD2240"/>
    <w:p w14:paraId="08D5A7CE" w14:textId="77777777" w:rsidR="00CD2240" w:rsidRDefault="00CD2240" w:rsidP="00CD2240">
      <w:r>
        <w:rPr>
          <w:rFonts w:hint="eastAsia"/>
        </w:rPr>
        <w:t>мельный</w:t>
      </w:r>
      <w:r>
        <w:t xml:space="preserve"> </w:t>
      </w:r>
      <w:r>
        <w:rPr>
          <w:rFonts w:hint="eastAsia"/>
        </w:rPr>
        <w:t>вопрос</w:t>
      </w:r>
    </w:p>
    <w:p w14:paraId="07933539" w14:textId="77777777" w:rsidR="00CD2240" w:rsidRDefault="00CD2240" w:rsidP="00CD2240"/>
    <w:p w14:paraId="356D85B4" w14:textId="77777777" w:rsidR="00CD2240" w:rsidRDefault="00CD2240" w:rsidP="00CD2240">
      <w:r>
        <w:t xml:space="preserve">4.2. </w:t>
      </w:r>
      <w:r>
        <w:rPr>
          <w:rFonts w:hint="eastAsia"/>
        </w:rPr>
        <w:t>Реформа</w:t>
      </w:r>
      <w:r>
        <w:t xml:space="preserve"> </w:t>
      </w:r>
      <w:r>
        <w:rPr>
          <w:rFonts w:hint="eastAsia"/>
        </w:rPr>
        <w:t>школьного</w:t>
      </w:r>
      <w:r>
        <w:t xml:space="preserve"> </w:t>
      </w:r>
      <w:r>
        <w:rPr>
          <w:rFonts w:hint="eastAsia"/>
        </w:rPr>
        <w:t>образования</w:t>
      </w:r>
      <w:r>
        <w:t xml:space="preserve"> </w:t>
      </w:r>
      <w:r>
        <w:rPr>
          <w:rFonts w:hint="eastAsia"/>
        </w:rPr>
        <w:t>и</w:t>
      </w:r>
      <w:r>
        <w:t xml:space="preserve"> </w:t>
      </w:r>
      <w:r>
        <w:rPr>
          <w:rFonts w:hint="eastAsia"/>
        </w:rPr>
        <w:t>ее</w:t>
      </w:r>
      <w:r>
        <w:t xml:space="preserve"> </w:t>
      </w:r>
      <w:r>
        <w:rPr>
          <w:rFonts w:hint="eastAsia"/>
        </w:rPr>
        <w:t>последствия</w:t>
      </w:r>
      <w:r>
        <w:t xml:space="preserve"> </w:t>
      </w:r>
      <w:r>
        <w:rPr>
          <w:rFonts w:hint="eastAsia"/>
        </w:rPr>
        <w:t>для</w:t>
      </w:r>
      <w:r>
        <w:t xml:space="preserve"> </w:t>
      </w:r>
      <w:r>
        <w:rPr>
          <w:rFonts w:hint="eastAsia"/>
        </w:rPr>
        <w:t>роли</w:t>
      </w:r>
      <w:r>
        <w:t xml:space="preserve"> </w:t>
      </w:r>
      <w:r>
        <w:rPr>
          <w:rFonts w:hint="eastAsia"/>
        </w:rPr>
        <w:t>протестантских</w:t>
      </w:r>
      <w:r>
        <w:t xml:space="preserve"> </w:t>
      </w:r>
      <w:r>
        <w:rPr>
          <w:rFonts w:hint="eastAsia"/>
        </w:rPr>
        <w:t>церквей</w:t>
      </w:r>
      <w:r>
        <w:t xml:space="preserve"> </w:t>
      </w:r>
      <w:r>
        <w:rPr>
          <w:rFonts w:hint="eastAsia"/>
        </w:rPr>
        <w:t>в</w:t>
      </w:r>
      <w:r>
        <w:t xml:space="preserve"> </w:t>
      </w:r>
      <w:r>
        <w:rPr>
          <w:rFonts w:hint="eastAsia"/>
        </w:rPr>
        <w:t>южноафриканском</w:t>
      </w:r>
      <w:r>
        <w:t xml:space="preserve"> </w:t>
      </w:r>
      <w:r>
        <w:rPr>
          <w:rFonts w:hint="eastAsia"/>
        </w:rPr>
        <w:t>обществе</w:t>
      </w:r>
    </w:p>
    <w:p w14:paraId="45AF147F" w14:textId="77777777" w:rsidR="00CD2240" w:rsidRDefault="00CD2240" w:rsidP="00CD2240"/>
    <w:p w14:paraId="68B21843" w14:textId="77777777" w:rsidR="00CD2240" w:rsidRDefault="00CD2240" w:rsidP="00CD2240">
      <w:r>
        <w:rPr>
          <w:rFonts w:hint="eastAsia"/>
        </w:rPr>
        <w:t>Заключение</w:t>
      </w:r>
    </w:p>
    <w:p w14:paraId="1359B129" w14:textId="77777777" w:rsidR="00CD2240" w:rsidRDefault="00CD2240" w:rsidP="00CD2240"/>
    <w:p w14:paraId="72EE3E2B" w14:textId="77777777" w:rsidR="00CD2240" w:rsidRDefault="00CD2240" w:rsidP="00CD2240">
      <w:r>
        <w:rPr>
          <w:rFonts w:hint="eastAsia"/>
        </w:rPr>
        <w:t>Список</w:t>
      </w:r>
      <w:r>
        <w:t xml:space="preserve"> </w:t>
      </w:r>
      <w:r>
        <w:rPr>
          <w:rFonts w:hint="eastAsia"/>
        </w:rPr>
        <w:t>использованных</w:t>
      </w:r>
      <w:r>
        <w:t xml:space="preserve"> </w:t>
      </w:r>
      <w:r>
        <w:rPr>
          <w:rFonts w:hint="eastAsia"/>
        </w:rPr>
        <w:t>источников</w:t>
      </w:r>
    </w:p>
    <w:p w14:paraId="38D3F461" w14:textId="77777777" w:rsidR="00CD2240" w:rsidRDefault="00CD2240" w:rsidP="00CD2240"/>
    <w:p w14:paraId="4C388102" w14:textId="3652F159" w:rsidR="00CD2240" w:rsidRPr="00CD2240" w:rsidRDefault="00CD2240" w:rsidP="00CD2240">
      <w:r>
        <w:rPr>
          <w:rFonts w:hint="eastAsia"/>
        </w:rPr>
        <w:t>Приложение</w:t>
      </w:r>
    </w:p>
    <w:sectPr w:rsidR="00CD2240" w:rsidRPr="00CD2240" w:rsidSect="000B4C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2602" w14:textId="77777777" w:rsidR="000B4CE5" w:rsidRDefault="000B4CE5">
      <w:pPr>
        <w:spacing w:after="0" w:line="240" w:lineRule="auto"/>
      </w:pPr>
      <w:r>
        <w:separator/>
      </w:r>
    </w:p>
  </w:endnote>
  <w:endnote w:type="continuationSeparator" w:id="0">
    <w:p w14:paraId="12DB02A9" w14:textId="77777777" w:rsidR="000B4CE5" w:rsidRDefault="000B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D7C1" w14:textId="77777777" w:rsidR="000B4CE5" w:rsidRDefault="000B4CE5"/>
    <w:p w14:paraId="4EBEE286" w14:textId="77777777" w:rsidR="000B4CE5" w:rsidRDefault="000B4CE5"/>
    <w:p w14:paraId="0C051F9A" w14:textId="77777777" w:rsidR="000B4CE5" w:rsidRDefault="000B4CE5"/>
    <w:p w14:paraId="3B9A0028" w14:textId="77777777" w:rsidR="000B4CE5" w:rsidRDefault="000B4CE5"/>
    <w:p w14:paraId="1E04D4A0" w14:textId="77777777" w:rsidR="000B4CE5" w:rsidRDefault="000B4CE5"/>
    <w:p w14:paraId="3A5DCCA7" w14:textId="77777777" w:rsidR="000B4CE5" w:rsidRDefault="000B4CE5"/>
    <w:p w14:paraId="3B80E3EE" w14:textId="77777777" w:rsidR="000B4CE5" w:rsidRDefault="000B4C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62D47E" wp14:editId="0D7ED4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B71F" w14:textId="77777777" w:rsidR="000B4CE5" w:rsidRDefault="000B4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62D4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BDB71F" w14:textId="77777777" w:rsidR="000B4CE5" w:rsidRDefault="000B4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B50351" w14:textId="77777777" w:rsidR="000B4CE5" w:rsidRDefault="000B4CE5"/>
    <w:p w14:paraId="6D4D1CCE" w14:textId="77777777" w:rsidR="000B4CE5" w:rsidRDefault="000B4CE5"/>
    <w:p w14:paraId="4256F7A2" w14:textId="77777777" w:rsidR="000B4CE5" w:rsidRDefault="000B4C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A31816" wp14:editId="6CDFF1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C011" w14:textId="77777777" w:rsidR="000B4CE5" w:rsidRDefault="000B4CE5"/>
                          <w:p w14:paraId="3FBB11A2" w14:textId="77777777" w:rsidR="000B4CE5" w:rsidRDefault="000B4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A318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1EC011" w14:textId="77777777" w:rsidR="000B4CE5" w:rsidRDefault="000B4CE5"/>
                    <w:p w14:paraId="3FBB11A2" w14:textId="77777777" w:rsidR="000B4CE5" w:rsidRDefault="000B4C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66D1CD" w14:textId="77777777" w:rsidR="000B4CE5" w:rsidRDefault="000B4CE5"/>
    <w:p w14:paraId="0C8B780C" w14:textId="77777777" w:rsidR="000B4CE5" w:rsidRDefault="000B4CE5">
      <w:pPr>
        <w:rPr>
          <w:sz w:val="2"/>
          <w:szCs w:val="2"/>
        </w:rPr>
      </w:pPr>
    </w:p>
    <w:p w14:paraId="5D891E47" w14:textId="77777777" w:rsidR="000B4CE5" w:rsidRDefault="000B4CE5"/>
    <w:p w14:paraId="705B734A" w14:textId="77777777" w:rsidR="000B4CE5" w:rsidRDefault="000B4CE5">
      <w:pPr>
        <w:spacing w:after="0" w:line="240" w:lineRule="auto"/>
      </w:pPr>
    </w:p>
  </w:footnote>
  <w:footnote w:type="continuationSeparator" w:id="0">
    <w:p w14:paraId="46BB6AFE" w14:textId="77777777" w:rsidR="000B4CE5" w:rsidRDefault="000B4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CE5"/>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55222</TotalTime>
  <Pages>2</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994</cp:revision>
  <cp:lastPrinted>2009-02-06T05:36:00Z</cp:lastPrinted>
  <dcterms:created xsi:type="dcterms:W3CDTF">2024-01-07T13:43:00Z</dcterms:created>
  <dcterms:modified xsi:type="dcterms:W3CDTF">2024-04-02T09:59:00Z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