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F9C23" w14:textId="763AA7BC" w:rsidR="00891396" w:rsidRPr="00F23A56" w:rsidRDefault="00F23A56" w:rsidP="00F23A56">
      <w:pPr>
        <w:rPr>
          <w:lang w:val="ru-RU"/>
        </w:rPr>
      </w:pPr>
      <w:r w:rsidRPr="00F23A56">
        <w:rPr>
          <w:rFonts w:hint="eastAsia"/>
          <w:lang w:val="ru-RU"/>
        </w:rPr>
        <w:t>Комплексная</w:t>
      </w:r>
      <w:r w:rsidRPr="00F23A56">
        <w:rPr>
          <w:lang w:val="ru-RU"/>
        </w:rPr>
        <w:t xml:space="preserve"> </w:t>
      </w:r>
      <w:r w:rsidRPr="00F23A56">
        <w:rPr>
          <w:rFonts w:hint="eastAsia"/>
          <w:lang w:val="ru-RU"/>
        </w:rPr>
        <w:t>характеристика</w:t>
      </w:r>
      <w:r w:rsidRPr="00F23A56">
        <w:rPr>
          <w:lang w:val="ru-RU"/>
        </w:rPr>
        <w:t xml:space="preserve"> </w:t>
      </w:r>
      <w:r w:rsidRPr="00F23A56">
        <w:rPr>
          <w:rFonts w:hint="eastAsia"/>
          <w:lang w:val="ru-RU"/>
        </w:rPr>
        <w:t>состояния</w:t>
      </w:r>
      <w:r w:rsidRPr="00F23A56">
        <w:rPr>
          <w:lang w:val="ru-RU"/>
        </w:rPr>
        <w:t xml:space="preserve"> </w:t>
      </w:r>
      <w:r w:rsidRPr="00F23A56">
        <w:rPr>
          <w:rFonts w:hint="eastAsia"/>
          <w:lang w:val="ru-RU"/>
        </w:rPr>
        <w:t>здоровья</w:t>
      </w:r>
      <w:r w:rsidRPr="00F23A56">
        <w:rPr>
          <w:lang w:val="ru-RU"/>
        </w:rPr>
        <w:t xml:space="preserve"> </w:t>
      </w:r>
      <w:r w:rsidRPr="00F23A56">
        <w:rPr>
          <w:rFonts w:hint="eastAsia"/>
          <w:lang w:val="ru-RU"/>
        </w:rPr>
        <w:t>среднего</w:t>
      </w:r>
      <w:r w:rsidRPr="00F23A56">
        <w:rPr>
          <w:lang w:val="ru-RU"/>
        </w:rPr>
        <w:t xml:space="preserve"> </w:t>
      </w:r>
      <w:r w:rsidRPr="00F23A56">
        <w:rPr>
          <w:rFonts w:hint="eastAsia"/>
          <w:lang w:val="ru-RU"/>
        </w:rPr>
        <w:t>медицинского</w:t>
      </w:r>
      <w:r w:rsidRPr="00F23A56">
        <w:rPr>
          <w:lang w:val="ru-RU"/>
        </w:rPr>
        <w:t xml:space="preserve"> </w:t>
      </w:r>
      <w:r w:rsidRPr="00F23A56">
        <w:rPr>
          <w:rFonts w:hint="eastAsia"/>
          <w:lang w:val="ru-RU"/>
        </w:rPr>
        <w:t>персонала</w:t>
      </w:r>
      <w:r w:rsidRPr="00F23A56">
        <w:rPr>
          <w:lang w:val="ru-RU"/>
        </w:rPr>
        <w:t xml:space="preserve"> </w:t>
      </w:r>
      <w:r w:rsidRPr="00F23A56">
        <w:rPr>
          <w:rFonts w:hint="eastAsia"/>
          <w:lang w:val="ru-RU"/>
        </w:rPr>
        <w:t>скорой</w:t>
      </w:r>
      <w:r w:rsidRPr="00F23A56">
        <w:rPr>
          <w:lang w:val="ru-RU"/>
        </w:rPr>
        <w:t xml:space="preserve"> </w:t>
      </w:r>
      <w:r w:rsidRPr="00F23A56">
        <w:rPr>
          <w:rFonts w:hint="eastAsia"/>
          <w:lang w:val="ru-RU"/>
        </w:rPr>
        <w:t>медицинской</w:t>
      </w:r>
      <w:r w:rsidRPr="00F23A56">
        <w:rPr>
          <w:lang w:val="ru-RU"/>
        </w:rPr>
        <w:t xml:space="preserve"> </w:t>
      </w:r>
      <w:r w:rsidRPr="00F23A56">
        <w:rPr>
          <w:rFonts w:hint="eastAsia"/>
          <w:lang w:val="ru-RU"/>
        </w:rPr>
        <w:t>помощи</w:t>
      </w:r>
      <w:r>
        <w:rPr>
          <w:lang w:val="en-US"/>
        </w:rPr>
        <w:t xml:space="preserve"> </w:t>
      </w:r>
      <w:r w:rsidRPr="00F23A56">
        <w:rPr>
          <w:rFonts w:hint="eastAsia"/>
          <w:lang w:val="ru-RU"/>
        </w:rPr>
        <w:t>Артемьева</w:t>
      </w:r>
      <w:r w:rsidRPr="00F23A56">
        <w:rPr>
          <w:lang w:val="en-US"/>
        </w:rPr>
        <w:t xml:space="preserve">, </w:t>
      </w:r>
      <w:r w:rsidRPr="00F23A56">
        <w:rPr>
          <w:rFonts w:hint="eastAsia"/>
          <w:lang w:val="ru-RU"/>
        </w:rPr>
        <w:t>Наталья</w:t>
      </w:r>
      <w:r w:rsidRPr="00F23A56">
        <w:rPr>
          <w:lang w:val="en-US"/>
        </w:rPr>
        <w:t xml:space="preserve"> </w:t>
      </w:r>
      <w:r w:rsidRPr="00F23A56">
        <w:rPr>
          <w:rFonts w:hint="eastAsia"/>
          <w:lang w:val="ru-RU"/>
        </w:rPr>
        <w:t>Николаевна</w:t>
      </w:r>
    </w:p>
    <w:p w14:paraId="057CD92C" w14:textId="77777777" w:rsidR="00F23A56" w:rsidRPr="00F23A56" w:rsidRDefault="00F23A56" w:rsidP="00F23A56">
      <w:pPr>
        <w:rPr>
          <w:lang w:val="ru-RU"/>
        </w:rPr>
      </w:pPr>
      <w:r w:rsidRPr="00F23A56">
        <w:rPr>
          <w:rFonts w:hint="eastAsia"/>
          <w:lang w:val="ru-RU"/>
        </w:rPr>
        <w:t>ОГЛАВЛЕНИЕ</w:t>
      </w:r>
      <w:r w:rsidRPr="00F23A56">
        <w:rPr>
          <w:lang w:val="ru-RU"/>
        </w:rPr>
        <w:t xml:space="preserve"> </w:t>
      </w:r>
      <w:r w:rsidRPr="00F23A56">
        <w:rPr>
          <w:rFonts w:hint="eastAsia"/>
          <w:lang w:val="ru-RU"/>
        </w:rPr>
        <w:t>ДИССЕРТАЦИИ</w:t>
      </w:r>
    </w:p>
    <w:p w14:paraId="21A42A81" w14:textId="77777777" w:rsidR="00F23A56" w:rsidRPr="00F23A56" w:rsidRDefault="00F23A56" w:rsidP="00F23A56">
      <w:pPr>
        <w:rPr>
          <w:lang w:val="ru-RU"/>
        </w:rPr>
      </w:pPr>
      <w:r w:rsidRPr="00F23A56">
        <w:rPr>
          <w:rFonts w:hint="eastAsia"/>
          <w:lang w:val="ru-RU"/>
        </w:rPr>
        <w:t>кандидат</w:t>
      </w:r>
      <w:r w:rsidRPr="00F23A56">
        <w:rPr>
          <w:lang w:val="ru-RU"/>
        </w:rPr>
        <w:t xml:space="preserve"> </w:t>
      </w:r>
      <w:r w:rsidRPr="00F23A56">
        <w:rPr>
          <w:rFonts w:hint="eastAsia"/>
          <w:lang w:val="ru-RU"/>
        </w:rPr>
        <w:t>медицинских</w:t>
      </w:r>
      <w:r w:rsidRPr="00F23A56">
        <w:rPr>
          <w:lang w:val="ru-RU"/>
        </w:rPr>
        <w:t xml:space="preserve"> </w:t>
      </w:r>
      <w:r w:rsidRPr="00F23A56">
        <w:rPr>
          <w:rFonts w:hint="eastAsia"/>
          <w:lang w:val="ru-RU"/>
        </w:rPr>
        <w:t>наук</w:t>
      </w:r>
      <w:r w:rsidRPr="00F23A56">
        <w:rPr>
          <w:lang w:val="ru-RU"/>
        </w:rPr>
        <w:t xml:space="preserve"> </w:t>
      </w:r>
      <w:r w:rsidRPr="00F23A56">
        <w:rPr>
          <w:rFonts w:hint="eastAsia"/>
          <w:lang w:val="ru-RU"/>
        </w:rPr>
        <w:t>Артемьева</w:t>
      </w:r>
      <w:r w:rsidRPr="00F23A56">
        <w:rPr>
          <w:lang w:val="ru-RU"/>
        </w:rPr>
        <w:t xml:space="preserve">, </w:t>
      </w:r>
      <w:r w:rsidRPr="00F23A56">
        <w:rPr>
          <w:rFonts w:hint="eastAsia"/>
          <w:lang w:val="ru-RU"/>
        </w:rPr>
        <w:t>Наталья</w:t>
      </w:r>
      <w:r w:rsidRPr="00F23A56">
        <w:rPr>
          <w:lang w:val="ru-RU"/>
        </w:rPr>
        <w:t xml:space="preserve"> </w:t>
      </w:r>
      <w:r w:rsidRPr="00F23A56">
        <w:rPr>
          <w:rFonts w:hint="eastAsia"/>
          <w:lang w:val="ru-RU"/>
        </w:rPr>
        <w:t>Николаевна</w:t>
      </w:r>
    </w:p>
    <w:p w14:paraId="31FF4F36" w14:textId="77777777" w:rsidR="00F23A56" w:rsidRPr="00F23A56" w:rsidRDefault="00F23A56" w:rsidP="00F23A56">
      <w:pPr>
        <w:rPr>
          <w:lang w:val="ru-RU"/>
        </w:rPr>
      </w:pPr>
      <w:r w:rsidRPr="00F23A56">
        <w:rPr>
          <w:rFonts w:hint="eastAsia"/>
          <w:lang w:val="ru-RU"/>
        </w:rPr>
        <w:t>Введение</w:t>
      </w:r>
    </w:p>
    <w:p w14:paraId="2A8E94DF" w14:textId="77777777" w:rsidR="00F23A56" w:rsidRPr="00F23A56" w:rsidRDefault="00F23A56" w:rsidP="00F23A56">
      <w:pPr>
        <w:rPr>
          <w:lang w:val="ru-RU"/>
        </w:rPr>
      </w:pPr>
    </w:p>
    <w:p w14:paraId="3AF20913" w14:textId="77777777" w:rsidR="00F23A56" w:rsidRPr="00F23A56" w:rsidRDefault="00F23A56" w:rsidP="00F23A56">
      <w:pPr>
        <w:rPr>
          <w:lang w:val="ru-RU"/>
        </w:rPr>
      </w:pPr>
      <w:r w:rsidRPr="00F23A56">
        <w:rPr>
          <w:rFonts w:hint="eastAsia"/>
          <w:lang w:val="ru-RU"/>
        </w:rPr>
        <w:t>Глава</w:t>
      </w:r>
      <w:r w:rsidRPr="00F23A56">
        <w:rPr>
          <w:lang w:val="ru-RU"/>
        </w:rPr>
        <w:t xml:space="preserve"> 1 </w:t>
      </w:r>
      <w:r w:rsidRPr="00F23A56">
        <w:rPr>
          <w:rFonts w:hint="eastAsia"/>
          <w:lang w:val="ru-RU"/>
        </w:rPr>
        <w:t>Теоретические</w:t>
      </w:r>
      <w:r w:rsidRPr="00F23A56">
        <w:rPr>
          <w:lang w:val="ru-RU"/>
        </w:rPr>
        <w:t xml:space="preserve"> </w:t>
      </w:r>
      <w:r w:rsidRPr="00F23A56">
        <w:rPr>
          <w:rFonts w:hint="eastAsia"/>
          <w:lang w:val="ru-RU"/>
        </w:rPr>
        <w:t>аспекты</w:t>
      </w:r>
      <w:r w:rsidRPr="00F23A56">
        <w:rPr>
          <w:lang w:val="ru-RU"/>
        </w:rPr>
        <w:t xml:space="preserve"> </w:t>
      </w:r>
      <w:r w:rsidRPr="00F23A56">
        <w:rPr>
          <w:rFonts w:hint="eastAsia"/>
          <w:lang w:val="ru-RU"/>
        </w:rPr>
        <w:t>изучения</w:t>
      </w:r>
      <w:r w:rsidRPr="00F23A56">
        <w:rPr>
          <w:lang w:val="ru-RU"/>
        </w:rPr>
        <w:t xml:space="preserve"> </w:t>
      </w:r>
      <w:r w:rsidRPr="00F23A56">
        <w:rPr>
          <w:rFonts w:hint="eastAsia"/>
          <w:lang w:val="ru-RU"/>
        </w:rPr>
        <w:t>состояния</w:t>
      </w:r>
      <w:r w:rsidRPr="00F23A56">
        <w:rPr>
          <w:lang w:val="ru-RU"/>
        </w:rPr>
        <w:t xml:space="preserve"> </w:t>
      </w:r>
      <w:r w:rsidRPr="00F23A56">
        <w:rPr>
          <w:rFonts w:hint="eastAsia"/>
          <w:lang w:val="ru-RU"/>
        </w:rPr>
        <w:t>здоровья</w:t>
      </w:r>
      <w:r w:rsidRPr="00F23A56">
        <w:rPr>
          <w:lang w:val="ru-RU"/>
        </w:rPr>
        <w:t xml:space="preserve"> </w:t>
      </w:r>
      <w:r w:rsidRPr="00F23A56">
        <w:rPr>
          <w:rFonts w:hint="eastAsia"/>
          <w:lang w:val="ru-RU"/>
        </w:rPr>
        <w:t>специалистов</w:t>
      </w:r>
      <w:r w:rsidRPr="00F23A56">
        <w:rPr>
          <w:lang w:val="ru-RU"/>
        </w:rPr>
        <w:t xml:space="preserve"> </w:t>
      </w:r>
      <w:r w:rsidRPr="00F23A56">
        <w:rPr>
          <w:rFonts w:hint="eastAsia"/>
          <w:lang w:val="ru-RU"/>
        </w:rPr>
        <w:t>со</w:t>
      </w:r>
      <w:r w:rsidRPr="00F23A56">
        <w:rPr>
          <w:lang w:val="ru-RU"/>
        </w:rPr>
        <w:t xml:space="preserve"> </w:t>
      </w:r>
      <w:r w:rsidRPr="00F23A56">
        <w:rPr>
          <w:rFonts w:hint="eastAsia"/>
          <w:lang w:val="ru-RU"/>
        </w:rPr>
        <w:t>средним</w:t>
      </w:r>
      <w:r w:rsidRPr="00F23A56">
        <w:rPr>
          <w:lang w:val="ru-RU"/>
        </w:rPr>
        <w:t xml:space="preserve"> </w:t>
      </w:r>
      <w:r w:rsidRPr="00F23A56">
        <w:rPr>
          <w:rFonts w:hint="eastAsia"/>
          <w:lang w:val="ru-RU"/>
        </w:rPr>
        <w:t>медицинским</w:t>
      </w:r>
      <w:r w:rsidRPr="00F23A56">
        <w:rPr>
          <w:lang w:val="ru-RU"/>
        </w:rPr>
        <w:t xml:space="preserve"> </w:t>
      </w:r>
      <w:r w:rsidRPr="00F23A56">
        <w:rPr>
          <w:rFonts w:hint="eastAsia"/>
          <w:lang w:val="ru-RU"/>
        </w:rPr>
        <w:t>образованием</w:t>
      </w:r>
      <w:r w:rsidRPr="00F23A56">
        <w:rPr>
          <w:lang w:val="ru-RU"/>
        </w:rPr>
        <w:t xml:space="preserve"> </w:t>
      </w:r>
      <w:r w:rsidRPr="00F23A56">
        <w:rPr>
          <w:rFonts w:hint="eastAsia"/>
          <w:lang w:val="ru-RU"/>
        </w:rPr>
        <w:t>и</w:t>
      </w:r>
      <w:r w:rsidRPr="00F23A56">
        <w:rPr>
          <w:lang w:val="ru-RU"/>
        </w:rPr>
        <w:t xml:space="preserve"> </w:t>
      </w:r>
      <w:r w:rsidRPr="00F23A56">
        <w:rPr>
          <w:rFonts w:hint="eastAsia"/>
          <w:lang w:val="ru-RU"/>
        </w:rPr>
        <w:t>факторов</w:t>
      </w:r>
      <w:r w:rsidRPr="00F23A56">
        <w:rPr>
          <w:lang w:val="ru-RU"/>
        </w:rPr>
        <w:t xml:space="preserve">, </w:t>
      </w:r>
      <w:r w:rsidRPr="00F23A56">
        <w:rPr>
          <w:rFonts w:hint="eastAsia"/>
          <w:lang w:val="ru-RU"/>
        </w:rPr>
        <w:t>его</w:t>
      </w:r>
      <w:r w:rsidRPr="00F23A56">
        <w:rPr>
          <w:lang w:val="ru-RU"/>
        </w:rPr>
        <w:t xml:space="preserve"> </w:t>
      </w:r>
      <w:r w:rsidRPr="00F23A56">
        <w:rPr>
          <w:rFonts w:hint="eastAsia"/>
          <w:lang w:val="ru-RU"/>
        </w:rPr>
        <w:t>определяющих</w:t>
      </w:r>
      <w:r w:rsidRPr="00F23A56">
        <w:rPr>
          <w:lang w:val="ru-RU"/>
        </w:rPr>
        <w:t xml:space="preserve"> (</w:t>
      </w:r>
      <w:r w:rsidRPr="00F23A56">
        <w:rPr>
          <w:rFonts w:hint="eastAsia"/>
          <w:lang w:val="ru-RU"/>
        </w:rPr>
        <w:t>обзор</w:t>
      </w:r>
      <w:r w:rsidRPr="00F23A56">
        <w:rPr>
          <w:lang w:val="ru-RU"/>
        </w:rPr>
        <w:t xml:space="preserve"> </w:t>
      </w:r>
      <w:r w:rsidRPr="00F23A56">
        <w:rPr>
          <w:rFonts w:hint="eastAsia"/>
          <w:lang w:val="ru-RU"/>
        </w:rPr>
        <w:t>литературы</w:t>
      </w:r>
      <w:r w:rsidRPr="00F23A56">
        <w:rPr>
          <w:lang w:val="ru-RU"/>
        </w:rPr>
        <w:t>)</w:t>
      </w:r>
    </w:p>
    <w:p w14:paraId="7253047A" w14:textId="77777777" w:rsidR="00F23A56" w:rsidRPr="00F23A56" w:rsidRDefault="00F23A56" w:rsidP="00F23A56">
      <w:pPr>
        <w:rPr>
          <w:lang w:val="ru-RU"/>
        </w:rPr>
      </w:pPr>
    </w:p>
    <w:p w14:paraId="75DFAFB5" w14:textId="77777777" w:rsidR="00F23A56" w:rsidRPr="00F23A56" w:rsidRDefault="00F23A56" w:rsidP="00F23A56">
      <w:pPr>
        <w:rPr>
          <w:lang w:val="ru-RU"/>
        </w:rPr>
      </w:pPr>
      <w:r w:rsidRPr="00F23A56">
        <w:rPr>
          <w:lang w:val="ru-RU"/>
        </w:rPr>
        <w:t xml:space="preserve">1.1 </w:t>
      </w:r>
      <w:r w:rsidRPr="00F23A56">
        <w:rPr>
          <w:rFonts w:hint="eastAsia"/>
          <w:lang w:val="ru-RU"/>
        </w:rPr>
        <w:t>Состояние</w:t>
      </w:r>
      <w:r w:rsidRPr="00F23A56">
        <w:rPr>
          <w:lang w:val="ru-RU"/>
        </w:rPr>
        <w:t xml:space="preserve"> </w:t>
      </w:r>
      <w:r w:rsidRPr="00F23A56">
        <w:rPr>
          <w:rFonts w:hint="eastAsia"/>
          <w:lang w:val="ru-RU"/>
        </w:rPr>
        <w:t>здоровья</w:t>
      </w:r>
      <w:r w:rsidRPr="00F23A56">
        <w:rPr>
          <w:lang w:val="ru-RU"/>
        </w:rPr>
        <w:t xml:space="preserve"> </w:t>
      </w:r>
      <w:r w:rsidRPr="00F23A56">
        <w:rPr>
          <w:rFonts w:hint="eastAsia"/>
          <w:lang w:val="ru-RU"/>
        </w:rPr>
        <w:t>медицинских</w:t>
      </w:r>
      <w:r w:rsidRPr="00F23A56">
        <w:rPr>
          <w:lang w:val="ru-RU"/>
        </w:rPr>
        <w:t xml:space="preserve"> </w:t>
      </w:r>
      <w:r w:rsidRPr="00F23A56">
        <w:rPr>
          <w:rFonts w:hint="eastAsia"/>
          <w:lang w:val="ru-RU"/>
        </w:rPr>
        <w:t>работников</w:t>
      </w:r>
      <w:r w:rsidRPr="00F23A56">
        <w:rPr>
          <w:lang w:val="ru-RU"/>
        </w:rPr>
        <w:t xml:space="preserve"> </w:t>
      </w:r>
      <w:r w:rsidRPr="00F23A56">
        <w:rPr>
          <w:rFonts w:hint="eastAsia"/>
          <w:lang w:val="ru-RU"/>
        </w:rPr>
        <w:t>Российской</w:t>
      </w:r>
      <w:r w:rsidRPr="00F23A56">
        <w:rPr>
          <w:lang w:val="ru-RU"/>
        </w:rPr>
        <w:t xml:space="preserve"> </w:t>
      </w:r>
      <w:r w:rsidRPr="00F23A56">
        <w:rPr>
          <w:rFonts w:hint="eastAsia"/>
          <w:lang w:val="ru-RU"/>
        </w:rPr>
        <w:t>Федерации</w:t>
      </w:r>
    </w:p>
    <w:p w14:paraId="2164A878" w14:textId="77777777" w:rsidR="00F23A56" w:rsidRPr="00F23A56" w:rsidRDefault="00F23A56" w:rsidP="00F23A56">
      <w:pPr>
        <w:rPr>
          <w:lang w:val="ru-RU"/>
        </w:rPr>
      </w:pPr>
    </w:p>
    <w:p w14:paraId="2D9FC4DC" w14:textId="77777777" w:rsidR="00F23A56" w:rsidRPr="00F23A56" w:rsidRDefault="00F23A56" w:rsidP="00F23A56">
      <w:pPr>
        <w:rPr>
          <w:lang w:val="ru-RU"/>
        </w:rPr>
      </w:pPr>
      <w:r w:rsidRPr="00F23A56">
        <w:rPr>
          <w:lang w:val="ru-RU"/>
        </w:rPr>
        <w:t xml:space="preserve">1.2 </w:t>
      </w:r>
      <w:r w:rsidRPr="00F23A56">
        <w:rPr>
          <w:rFonts w:hint="eastAsia"/>
          <w:lang w:val="ru-RU"/>
        </w:rPr>
        <w:t>Социально</w:t>
      </w:r>
      <w:r w:rsidRPr="00F23A56">
        <w:rPr>
          <w:lang w:val="ru-RU"/>
        </w:rPr>
        <w:t>-</w:t>
      </w:r>
      <w:r w:rsidRPr="00F23A56">
        <w:rPr>
          <w:rFonts w:hint="eastAsia"/>
          <w:lang w:val="ru-RU"/>
        </w:rPr>
        <w:t>гигиенические</w:t>
      </w:r>
      <w:r w:rsidRPr="00F23A56">
        <w:rPr>
          <w:lang w:val="ru-RU"/>
        </w:rPr>
        <w:t xml:space="preserve"> </w:t>
      </w:r>
      <w:r w:rsidRPr="00F23A56">
        <w:rPr>
          <w:rFonts w:hint="eastAsia"/>
          <w:lang w:val="ru-RU"/>
        </w:rPr>
        <w:t>аспекты</w:t>
      </w:r>
      <w:r w:rsidRPr="00F23A56">
        <w:rPr>
          <w:lang w:val="ru-RU"/>
        </w:rPr>
        <w:t xml:space="preserve"> </w:t>
      </w:r>
      <w:r w:rsidRPr="00F23A56">
        <w:rPr>
          <w:rFonts w:hint="eastAsia"/>
          <w:lang w:val="ru-RU"/>
        </w:rPr>
        <w:t>труда</w:t>
      </w:r>
      <w:r w:rsidRPr="00F23A56">
        <w:rPr>
          <w:lang w:val="ru-RU"/>
        </w:rPr>
        <w:t xml:space="preserve"> </w:t>
      </w:r>
      <w:r w:rsidRPr="00F23A56">
        <w:rPr>
          <w:rFonts w:hint="eastAsia"/>
          <w:lang w:val="ru-RU"/>
        </w:rPr>
        <w:t>специалистов</w:t>
      </w:r>
      <w:r w:rsidRPr="00F23A56">
        <w:rPr>
          <w:lang w:val="ru-RU"/>
        </w:rPr>
        <w:t xml:space="preserve"> </w:t>
      </w:r>
      <w:r w:rsidRPr="00F23A56">
        <w:rPr>
          <w:rFonts w:hint="eastAsia"/>
          <w:lang w:val="ru-RU"/>
        </w:rPr>
        <w:t>со</w:t>
      </w:r>
      <w:r w:rsidRPr="00F23A56">
        <w:rPr>
          <w:lang w:val="ru-RU"/>
        </w:rPr>
        <w:t xml:space="preserve"> </w:t>
      </w:r>
      <w:r w:rsidRPr="00F23A56">
        <w:rPr>
          <w:rFonts w:hint="eastAsia"/>
          <w:lang w:val="ru-RU"/>
        </w:rPr>
        <w:t>средним</w:t>
      </w:r>
      <w:r w:rsidRPr="00F23A56">
        <w:rPr>
          <w:lang w:val="ru-RU"/>
        </w:rPr>
        <w:t xml:space="preserve"> </w:t>
      </w:r>
      <w:r w:rsidRPr="00F23A56">
        <w:rPr>
          <w:rFonts w:hint="eastAsia"/>
          <w:lang w:val="ru-RU"/>
        </w:rPr>
        <w:t>медицинским</w:t>
      </w:r>
      <w:r w:rsidRPr="00F23A56">
        <w:rPr>
          <w:lang w:val="ru-RU"/>
        </w:rPr>
        <w:t xml:space="preserve"> </w:t>
      </w:r>
      <w:r w:rsidRPr="00F23A56">
        <w:rPr>
          <w:rFonts w:hint="eastAsia"/>
          <w:lang w:val="ru-RU"/>
        </w:rPr>
        <w:t>образованием</w:t>
      </w:r>
      <w:r w:rsidRPr="00F23A56">
        <w:rPr>
          <w:lang w:val="ru-RU"/>
        </w:rPr>
        <w:t xml:space="preserve"> </w:t>
      </w:r>
      <w:r w:rsidRPr="00F23A56">
        <w:rPr>
          <w:rFonts w:hint="eastAsia"/>
          <w:lang w:val="ru-RU"/>
        </w:rPr>
        <w:t>и</w:t>
      </w:r>
      <w:r w:rsidRPr="00F23A56">
        <w:rPr>
          <w:lang w:val="ru-RU"/>
        </w:rPr>
        <w:t xml:space="preserve"> </w:t>
      </w:r>
      <w:r w:rsidRPr="00F23A56">
        <w:rPr>
          <w:rFonts w:hint="eastAsia"/>
          <w:lang w:val="ru-RU"/>
        </w:rPr>
        <w:t>их</w:t>
      </w:r>
      <w:r w:rsidRPr="00F23A56">
        <w:rPr>
          <w:lang w:val="ru-RU"/>
        </w:rPr>
        <w:t xml:space="preserve"> </w:t>
      </w:r>
      <w:r w:rsidRPr="00F23A56">
        <w:rPr>
          <w:rFonts w:hint="eastAsia"/>
          <w:lang w:val="ru-RU"/>
        </w:rPr>
        <w:t>влияние</w:t>
      </w:r>
      <w:r w:rsidRPr="00F23A56">
        <w:rPr>
          <w:lang w:val="ru-RU"/>
        </w:rPr>
        <w:t xml:space="preserve"> </w:t>
      </w:r>
      <w:r w:rsidRPr="00F23A56">
        <w:rPr>
          <w:rFonts w:hint="eastAsia"/>
          <w:lang w:val="ru-RU"/>
        </w:rPr>
        <w:t>на</w:t>
      </w:r>
      <w:r w:rsidRPr="00F23A56">
        <w:rPr>
          <w:lang w:val="ru-RU"/>
        </w:rPr>
        <w:t xml:space="preserve"> </w:t>
      </w:r>
      <w:r w:rsidRPr="00F23A56">
        <w:rPr>
          <w:rFonts w:hint="eastAsia"/>
          <w:lang w:val="ru-RU"/>
        </w:rPr>
        <w:t>здоровье</w:t>
      </w:r>
    </w:p>
    <w:p w14:paraId="654FE76A" w14:textId="77777777" w:rsidR="00F23A56" w:rsidRPr="00F23A56" w:rsidRDefault="00F23A56" w:rsidP="00F23A56">
      <w:pPr>
        <w:rPr>
          <w:lang w:val="ru-RU"/>
        </w:rPr>
      </w:pPr>
    </w:p>
    <w:p w14:paraId="456DAFE3" w14:textId="77777777" w:rsidR="00F23A56" w:rsidRPr="00F23A56" w:rsidRDefault="00F23A56" w:rsidP="00F23A56">
      <w:pPr>
        <w:rPr>
          <w:lang w:val="ru-RU"/>
        </w:rPr>
      </w:pPr>
      <w:r w:rsidRPr="00F23A56">
        <w:rPr>
          <w:lang w:val="ru-RU"/>
        </w:rPr>
        <w:t xml:space="preserve">1.3 </w:t>
      </w:r>
      <w:r w:rsidRPr="00F23A56">
        <w:rPr>
          <w:rFonts w:hint="eastAsia"/>
          <w:lang w:val="ru-RU"/>
        </w:rPr>
        <w:t>Синдром</w:t>
      </w:r>
      <w:r w:rsidRPr="00F23A56">
        <w:rPr>
          <w:lang w:val="ru-RU"/>
        </w:rPr>
        <w:t xml:space="preserve"> </w:t>
      </w:r>
      <w:r w:rsidRPr="00F23A56">
        <w:rPr>
          <w:rFonts w:hint="eastAsia"/>
          <w:lang w:val="ru-RU"/>
        </w:rPr>
        <w:t>эмоционального</w:t>
      </w:r>
      <w:r w:rsidRPr="00F23A56">
        <w:rPr>
          <w:lang w:val="ru-RU"/>
        </w:rPr>
        <w:t xml:space="preserve"> </w:t>
      </w:r>
      <w:r w:rsidRPr="00F23A56">
        <w:rPr>
          <w:rFonts w:hint="eastAsia"/>
          <w:lang w:val="ru-RU"/>
        </w:rPr>
        <w:t>выгорания</w:t>
      </w:r>
      <w:r w:rsidRPr="00F23A56">
        <w:rPr>
          <w:lang w:val="ru-RU"/>
        </w:rPr>
        <w:t xml:space="preserve"> </w:t>
      </w:r>
      <w:r w:rsidRPr="00F23A56">
        <w:rPr>
          <w:rFonts w:hint="eastAsia"/>
          <w:lang w:val="ru-RU"/>
        </w:rPr>
        <w:t>—</w:t>
      </w:r>
      <w:r w:rsidRPr="00F23A56">
        <w:rPr>
          <w:lang w:val="ru-RU"/>
        </w:rPr>
        <w:t xml:space="preserve"> </w:t>
      </w:r>
      <w:r w:rsidRPr="00F23A56">
        <w:rPr>
          <w:rFonts w:hint="eastAsia"/>
          <w:lang w:val="ru-RU"/>
        </w:rPr>
        <w:t>как</w:t>
      </w:r>
      <w:r w:rsidRPr="00F23A56">
        <w:rPr>
          <w:lang w:val="ru-RU"/>
        </w:rPr>
        <w:t xml:space="preserve"> </w:t>
      </w:r>
      <w:r w:rsidRPr="00F23A56">
        <w:rPr>
          <w:rFonts w:hint="eastAsia"/>
          <w:lang w:val="ru-RU"/>
        </w:rPr>
        <w:t>следствие</w:t>
      </w:r>
      <w:r w:rsidRPr="00F23A56">
        <w:rPr>
          <w:lang w:val="ru-RU"/>
        </w:rPr>
        <w:t xml:space="preserve"> </w:t>
      </w:r>
      <w:r w:rsidRPr="00F23A56">
        <w:rPr>
          <w:rFonts w:hint="eastAsia"/>
          <w:lang w:val="ru-RU"/>
        </w:rPr>
        <w:t>психоэмоционального</w:t>
      </w:r>
      <w:r w:rsidRPr="00F23A56">
        <w:rPr>
          <w:lang w:val="ru-RU"/>
        </w:rPr>
        <w:t xml:space="preserve"> </w:t>
      </w:r>
      <w:r w:rsidRPr="00F23A56">
        <w:rPr>
          <w:rFonts w:hint="eastAsia"/>
          <w:lang w:val="ru-RU"/>
        </w:rPr>
        <w:t>напряжения</w:t>
      </w:r>
      <w:r w:rsidRPr="00F23A56">
        <w:rPr>
          <w:lang w:val="ru-RU"/>
        </w:rPr>
        <w:t xml:space="preserve"> </w:t>
      </w:r>
      <w:r w:rsidRPr="00F23A56">
        <w:rPr>
          <w:rFonts w:hint="eastAsia"/>
          <w:lang w:val="ru-RU"/>
        </w:rPr>
        <w:t>медицинского</w:t>
      </w:r>
      <w:r w:rsidRPr="00F23A56">
        <w:rPr>
          <w:lang w:val="ru-RU"/>
        </w:rPr>
        <w:t xml:space="preserve"> </w:t>
      </w:r>
      <w:r w:rsidRPr="00F23A56">
        <w:rPr>
          <w:rFonts w:hint="eastAsia"/>
          <w:lang w:val="ru-RU"/>
        </w:rPr>
        <w:t>персонала</w:t>
      </w:r>
    </w:p>
    <w:p w14:paraId="1C018443" w14:textId="77777777" w:rsidR="00F23A56" w:rsidRPr="00F23A56" w:rsidRDefault="00F23A56" w:rsidP="00F23A56">
      <w:pPr>
        <w:rPr>
          <w:lang w:val="ru-RU"/>
        </w:rPr>
      </w:pPr>
    </w:p>
    <w:p w14:paraId="013BCE4B" w14:textId="77777777" w:rsidR="00F23A56" w:rsidRPr="00F23A56" w:rsidRDefault="00F23A56" w:rsidP="00F23A56">
      <w:pPr>
        <w:rPr>
          <w:lang w:val="ru-RU"/>
        </w:rPr>
      </w:pPr>
      <w:r w:rsidRPr="00F23A56">
        <w:rPr>
          <w:lang w:val="ru-RU"/>
        </w:rPr>
        <w:t xml:space="preserve">1.4 </w:t>
      </w:r>
      <w:r w:rsidRPr="00F23A56">
        <w:rPr>
          <w:rFonts w:hint="eastAsia"/>
          <w:lang w:val="ru-RU"/>
        </w:rPr>
        <w:t>Методологические</w:t>
      </w:r>
      <w:r w:rsidRPr="00F23A56">
        <w:rPr>
          <w:lang w:val="ru-RU"/>
        </w:rPr>
        <w:t xml:space="preserve"> </w:t>
      </w:r>
      <w:r w:rsidRPr="00F23A56">
        <w:rPr>
          <w:rFonts w:hint="eastAsia"/>
          <w:lang w:val="ru-RU"/>
        </w:rPr>
        <w:t>аспекты</w:t>
      </w:r>
      <w:r w:rsidRPr="00F23A56">
        <w:rPr>
          <w:lang w:val="ru-RU"/>
        </w:rPr>
        <w:t xml:space="preserve"> </w:t>
      </w:r>
      <w:r w:rsidRPr="00F23A56">
        <w:rPr>
          <w:rFonts w:hint="eastAsia"/>
          <w:lang w:val="ru-RU"/>
        </w:rPr>
        <w:t>изучения</w:t>
      </w:r>
      <w:r w:rsidRPr="00F23A56">
        <w:rPr>
          <w:lang w:val="ru-RU"/>
        </w:rPr>
        <w:t xml:space="preserve"> </w:t>
      </w:r>
      <w:r w:rsidRPr="00F23A56">
        <w:rPr>
          <w:rFonts w:hint="eastAsia"/>
          <w:lang w:val="ru-RU"/>
        </w:rPr>
        <w:t>качества</w:t>
      </w:r>
      <w:r w:rsidRPr="00F23A56">
        <w:rPr>
          <w:lang w:val="ru-RU"/>
        </w:rPr>
        <w:t xml:space="preserve"> </w:t>
      </w:r>
      <w:r w:rsidRPr="00F23A56">
        <w:rPr>
          <w:rFonts w:hint="eastAsia"/>
          <w:lang w:val="ru-RU"/>
        </w:rPr>
        <w:t>жизни</w:t>
      </w:r>
      <w:r w:rsidRPr="00F23A56">
        <w:rPr>
          <w:lang w:val="ru-RU"/>
        </w:rPr>
        <w:t xml:space="preserve"> </w:t>
      </w:r>
      <w:r w:rsidRPr="00F23A56">
        <w:rPr>
          <w:rFonts w:hint="eastAsia"/>
          <w:lang w:val="ru-RU"/>
        </w:rPr>
        <w:t>специалистов</w:t>
      </w:r>
      <w:r w:rsidRPr="00F23A56">
        <w:rPr>
          <w:lang w:val="ru-RU"/>
        </w:rPr>
        <w:t xml:space="preserve"> </w:t>
      </w:r>
      <w:r w:rsidRPr="00F23A56">
        <w:rPr>
          <w:rFonts w:hint="eastAsia"/>
          <w:lang w:val="ru-RU"/>
        </w:rPr>
        <w:t>со</w:t>
      </w:r>
      <w:r w:rsidRPr="00F23A56">
        <w:rPr>
          <w:lang w:val="ru-RU"/>
        </w:rPr>
        <w:t xml:space="preserve"> </w:t>
      </w:r>
      <w:r w:rsidRPr="00F23A56">
        <w:rPr>
          <w:rFonts w:hint="eastAsia"/>
          <w:lang w:val="ru-RU"/>
        </w:rPr>
        <w:t>средним</w:t>
      </w:r>
      <w:r w:rsidRPr="00F23A56">
        <w:rPr>
          <w:lang w:val="ru-RU"/>
        </w:rPr>
        <w:t xml:space="preserve"> </w:t>
      </w:r>
      <w:r w:rsidRPr="00F23A56">
        <w:rPr>
          <w:rFonts w:hint="eastAsia"/>
          <w:lang w:val="ru-RU"/>
        </w:rPr>
        <w:t>медицинским</w:t>
      </w:r>
      <w:r w:rsidRPr="00F23A56">
        <w:rPr>
          <w:lang w:val="ru-RU"/>
        </w:rPr>
        <w:t xml:space="preserve"> </w:t>
      </w:r>
      <w:r w:rsidRPr="00F23A56">
        <w:rPr>
          <w:rFonts w:hint="eastAsia"/>
          <w:lang w:val="ru-RU"/>
        </w:rPr>
        <w:t>образованием</w:t>
      </w:r>
    </w:p>
    <w:p w14:paraId="6E65BF74" w14:textId="77777777" w:rsidR="00F23A56" w:rsidRPr="00F23A56" w:rsidRDefault="00F23A56" w:rsidP="00F23A56">
      <w:pPr>
        <w:rPr>
          <w:lang w:val="ru-RU"/>
        </w:rPr>
      </w:pPr>
    </w:p>
    <w:p w14:paraId="506EA56D" w14:textId="77777777" w:rsidR="00F23A56" w:rsidRPr="00F23A56" w:rsidRDefault="00F23A56" w:rsidP="00F23A56">
      <w:pPr>
        <w:rPr>
          <w:lang w:val="ru-RU"/>
        </w:rPr>
      </w:pPr>
      <w:r w:rsidRPr="00F23A56">
        <w:rPr>
          <w:rFonts w:hint="eastAsia"/>
          <w:lang w:val="ru-RU"/>
        </w:rPr>
        <w:t>Глава</w:t>
      </w:r>
      <w:r w:rsidRPr="00F23A56">
        <w:rPr>
          <w:lang w:val="ru-RU"/>
        </w:rPr>
        <w:t xml:space="preserve"> 2. </w:t>
      </w:r>
      <w:r w:rsidRPr="00F23A56">
        <w:rPr>
          <w:rFonts w:hint="eastAsia"/>
          <w:lang w:val="ru-RU"/>
        </w:rPr>
        <w:t>Материалы</w:t>
      </w:r>
      <w:r w:rsidRPr="00F23A56">
        <w:rPr>
          <w:lang w:val="ru-RU"/>
        </w:rPr>
        <w:t xml:space="preserve"> </w:t>
      </w:r>
      <w:r w:rsidRPr="00F23A56">
        <w:rPr>
          <w:rFonts w:hint="eastAsia"/>
          <w:lang w:val="ru-RU"/>
        </w:rPr>
        <w:t>и</w:t>
      </w:r>
      <w:r w:rsidRPr="00F23A56">
        <w:rPr>
          <w:lang w:val="ru-RU"/>
        </w:rPr>
        <w:t xml:space="preserve"> </w:t>
      </w:r>
      <w:r w:rsidRPr="00F23A56">
        <w:rPr>
          <w:rFonts w:hint="eastAsia"/>
          <w:lang w:val="ru-RU"/>
        </w:rPr>
        <w:t>методы</w:t>
      </w:r>
      <w:r w:rsidRPr="00F23A56">
        <w:rPr>
          <w:lang w:val="ru-RU"/>
        </w:rPr>
        <w:t xml:space="preserve"> </w:t>
      </w:r>
      <w:r w:rsidRPr="00F23A56">
        <w:rPr>
          <w:rFonts w:hint="eastAsia"/>
          <w:lang w:val="ru-RU"/>
        </w:rPr>
        <w:t>исследования</w:t>
      </w:r>
    </w:p>
    <w:p w14:paraId="3FCD1559" w14:textId="77777777" w:rsidR="00F23A56" w:rsidRPr="00F23A56" w:rsidRDefault="00F23A56" w:rsidP="00F23A56">
      <w:pPr>
        <w:rPr>
          <w:lang w:val="ru-RU"/>
        </w:rPr>
      </w:pPr>
    </w:p>
    <w:p w14:paraId="39B8CD80" w14:textId="77777777" w:rsidR="00F23A56" w:rsidRPr="00F23A56" w:rsidRDefault="00F23A56" w:rsidP="00F23A56">
      <w:pPr>
        <w:rPr>
          <w:lang w:val="ru-RU"/>
        </w:rPr>
      </w:pPr>
      <w:r w:rsidRPr="00F23A56">
        <w:rPr>
          <w:lang w:val="ru-RU"/>
        </w:rPr>
        <w:t xml:space="preserve">2.1. </w:t>
      </w:r>
      <w:r w:rsidRPr="00F23A56">
        <w:rPr>
          <w:rFonts w:hint="eastAsia"/>
          <w:lang w:val="ru-RU"/>
        </w:rPr>
        <w:t>Характеристика</w:t>
      </w:r>
      <w:r w:rsidRPr="00F23A56">
        <w:rPr>
          <w:lang w:val="ru-RU"/>
        </w:rPr>
        <w:t xml:space="preserve"> </w:t>
      </w:r>
      <w:r w:rsidRPr="00F23A56">
        <w:rPr>
          <w:rFonts w:hint="eastAsia"/>
          <w:lang w:val="ru-RU"/>
        </w:rPr>
        <w:t>этапов</w:t>
      </w:r>
      <w:r w:rsidRPr="00F23A56">
        <w:rPr>
          <w:lang w:val="ru-RU"/>
        </w:rPr>
        <w:t xml:space="preserve"> </w:t>
      </w:r>
      <w:r w:rsidRPr="00F23A56">
        <w:rPr>
          <w:rFonts w:hint="eastAsia"/>
          <w:lang w:val="ru-RU"/>
        </w:rPr>
        <w:t>исследования</w:t>
      </w:r>
    </w:p>
    <w:p w14:paraId="01B07CFF" w14:textId="77777777" w:rsidR="00F23A56" w:rsidRPr="00F23A56" w:rsidRDefault="00F23A56" w:rsidP="00F23A56">
      <w:pPr>
        <w:rPr>
          <w:lang w:val="ru-RU"/>
        </w:rPr>
      </w:pPr>
    </w:p>
    <w:p w14:paraId="6AB7FFC7" w14:textId="77777777" w:rsidR="00F23A56" w:rsidRPr="00F23A56" w:rsidRDefault="00F23A56" w:rsidP="00F23A56">
      <w:pPr>
        <w:rPr>
          <w:lang w:val="ru-RU"/>
        </w:rPr>
      </w:pPr>
      <w:r w:rsidRPr="00F23A56">
        <w:rPr>
          <w:lang w:val="ru-RU"/>
        </w:rPr>
        <w:t xml:space="preserve">2.2. </w:t>
      </w:r>
      <w:r w:rsidRPr="00F23A56">
        <w:rPr>
          <w:rFonts w:hint="eastAsia"/>
          <w:lang w:val="ru-RU"/>
        </w:rPr>
        <w:t>Характеристика</w:t>
      </w:r>
      <w:r w:rsidRPr="00F23A56">
        <w:rPr>
          <w:lang w:val="ru-RU"/>
        </w:rPr>
        <w:t xml:space="preserve"> </w:t>
      </w:r>
      <w:r w:rsidRPr="00F23A56">
        <w:rPr>
          <w:rFonts w:hint="eastAsia"/>
          <w:lang w:val="ru-RU"/>
        </w:rPr>
        <w:t>кадрового</w:t>
      </w:r>
      <w:r w:rsidRPr="00F23A56">
        <w:rPr>
          <w:lang w:val="ru-RU"/>
        </w:rPr>
        <w:t xml:space="preserve"> </w:t>
      </w:r>
      <w:r w:rsidRPr="00F23A56">
        <w:rPr>
          <w:rFonts w:hint="eastAsia"/>
          <w:lang w:val="ru-RU"/>
        </w:rPr>
        <w:t>обеспечения</w:t>
      </w:r>
      <w:r w:rsidRPr="00F23A56">
        <w:rPr>
          <w:lang w:val="ru-RU"/>
        </w:rPr>
        <w:t xml:space="preserve"> </w:t>
      </w:r>
      <w:r w:rsidRPr="00F23A56">
        <w:rPr>
          <w:rFonts w:hint="eastAsia"/>
          <w:lang w:val="ru-RU"/>
        </w:rPr>
        <w:t>и</w:t>
      </w:r>
      <w:r w:rsidRPr="00F23A56">
        <w:rPr>
          <w:lang w:val="ru-RU"/>
        </w:rPr>
        <w:t xml:space="preserve"> </w:t>
      </w:r>
      <w:r w:rsidRPr="00F23A56">
        <w:rPr>
          <w:rFonts w:hint="eastAsia"/>
          <w:lang w:val="ru-RU"/>
        </w:rPr>
        <w:t>деятельности</w:t>
      </w:r>
      <w:r w:rsidRPr="00F23A56">
        <w:rPr>
          <w:lang w:val="ru-RU"/>
        </w:rPr>
        <w:t xml:space="preserve"> </w:t>
      </w:r>
      <w:r w:rsidRPr="00F23A56">
        <w:rPr>
          <w:rFonts w:hint="eastAsia"/>
          <w:lang w:val="ru-RU"/>
        </w:rPr>
        <w:t>службы</w:t>
      </w:r>
      <w:r w:rsidRPr="00F23A56">
        <w:rPr>
          <w:lang w:val="ru-RU"/>
        </w:rPr>
        <w:t xml:space="preserve"> </w:t>
      </w:r>
      <w:r w:rsidRPr="00F23A56">
        <w:rPr>
          <w:rFonts w:hint="eastAsia"/>
          <w:lang w:val="ru-RU"/>
        </w:rPr>
        <w:t>СМП</w:t>
      </w:r>
      <w:r w:rsidRPr="00F23A56">
        <w:rPr>
          <w:lang w:val="ru-RU"/>
        </w:rPr>
        <w:t xml:space="preserve"> </w:t>
      </w:r>
      <w:r w:rsidRPr="00F23A56">
        <w:rPr>
          <w:rFonts w:hint="eastAsia"/>
          <w:lang w:val="ru-RU"/>
        </w:rPr>
        <w:t>г</w:t>
      </w:r>
      <w:r w:rsidRPr="00F23A56">
        <w:rPr>
          <w:lang w:val="ru-RU"/>
        </w:rPr>
        <w:t xml:space="preserve">. </w:t>
      </w:r>
      <w:r w:rsidRPr="00F23A56">
        <w:rPr>
          <w:rFonts w:hint="eastAsia"/>
          <w:lang w:val="ru-RU"/>
        </w:rPr>
        <w:t>Ижевска</w:t>
      </w:r>
      <w:r w:rsidRPr="00F23A56">
        <w:rPr>
          <w:lang w:val="ru-RU"/>
        </w:rPr>
        <w:t xml:space="preserve"> </w:t>
      </w:r>
      <w:r w:rsidRPr="00F23A56">
        <w:rPr>
          <w:rFonts w:hint="eastAsia"/>
          <w:lang w:val="ru-RU"/>
        </w:rPr>
        <w:t>за</w:t>
      </w:r>
      <w:r w:rsidRPr="00F23A56">
        <w:rPr>
          <w:lang w:val="ru-RU"/>
        </w:rPr>
        <w:t xml:space="preserve"> 2007 - 2010 </w:t>
      </w:r>
      <w:r w:rsidRPr="00F23A56">
        <w:rPr>
          <w:rFonts w:hint="eastAsia"/>
          <w:lang w:val="ru-RU"/>
        </w:rPr>
        <w:t>гг</w:t>
      </w:r>
      <w:r w:rsidRPr="00F23A56">
        <w:rPr>
          <w:lang w:val="ru-RU"/>
        </w:rPr>
        <w:t>.</w:t>
      </w:r>
    </w:p>
    <w:p w14:paraId="2FDC5787" w14:textId="77777777" w:rsidR="00F23A56" w:rsidRPr="00F23A56" w:rsidRDefault="00F23A56" w:rsidP="00F23A56">
      <w:pPr>
        <w:rPr>
          <w:lang w:val="ru-RU"/>
        </w:rPr>
      </w:pPr>
    </w:p>
    <w:p w14:paraId="3316A58B" w14:textId="77777777" w:rsidR="00F23A56" w:rsidRPr="00F23A56" w:rsidRDefault="00F23A56" w:rsidP="00F23A56">
      <w:pPr>
        <w:rPr>
          <w:lang w:val="ru-RU"/>
        </w:rPr>
      </w:pPr>
      <w:r w:rsidRPr="00F23A56">
        <w:rPr>
          <w:lang w:val="ru-RU"/>
        </w:rPr>
        <w:t xml:space="preserve">2.3 </w:t>
      </w:r>
      <w:r w:rsidRPr="00F23A56">
        <w:rPr>
          <w:rFonts w:hint="eastAsia"/>
          <w:lang w:val="ru-RU"/>
        </w:rPr>
        <w:t>Специальные</w:t>
      </w:r>
      <w:r w:rsidRPr="00F23A56">
        <w:rPr>
          <w:lang w:val="ru-RU"/>
        </w:rPr>
        <w:t xml:space="preserve"> </w:t>
      </w:r>
      <w:r w:rsidRPr="00F23A56">
        <w:rPr>
          <w:rFonts w:hint="eastAsia"/>
          <w:lang w:val="ru-RU"/>
        </w:rPr>
        <w:t>методы</w:t>
      </w:r>
      <w:r w:rsidRPr="00F23A56">
        <w:rPr>
          <w:lang w:val="ru-RU"/>
        </w:rPr>
        <w:t xml:space="preserve"> </w:t>
      </w:r>
      <w:r w:rsidRPr="00F23A56">
        <w:rPr>
          <w:rFonts w:hint="eastAsia"/>
          <w:lang w:val="ru-RU"/>
        </w:rPr>
        <w:t>исследования</w:t>
      </w:r>
    </w:p>
    <w:p w14:paraId="06D994A0" w14:textId="77777777" w:rsidR="00F23A56" w:rsidRPr="00F23A56" w:rsidRDefault="00F23A56" w:rsidP="00F23A56">
      <w:pPr>
        <w:rPr>
          <w:lang w:val="ru-RU"/>
        </w:rPr>
      </w:pPr>
    </w:p>
    <w:p w14:paraId="64276A68" w14:textId="77777777" w:rsidR="00F23A56" w:rsidRPr="00F23A56" w:rsidRDefault="00F23A56" w:rsidP="00F23A56">
      <w:pPr>
        <w:rPr>
          <w:lang w:val="ru-RU"/>
        </w:rPr>
      </w:pPr>
      <w:r w:rsidRPr="00F23A56">
        <w:rPr>
          <w:lang w:val="ru-RU"/>
        </w:rPr>
        <w:t xml:space="preserve">2.4 </w:t>
      </w:r>
      <w:r w:rsidRPr="00F23A56">
        <w:rPr>
          <w:rFonts w:hint="eastAsia"/>
          <w:lang w:val="ru-RU"/>
        </w:rPr>
        <w:t>Методы</w:t>
      </w:r>
      <w:r w:rsidRPr="00F23A56">
        <w:rPr>
          <w:lang w:val="ru-RU"/>
        </w:rPr>
        <w:t xml:space="preserve"> </w:t>
      </w:r>
      <w:r w:rsidRPr="00F23A56">
        <w:rPr>
          <w:rFonts w:hint="eastAsia"/>
          <w:lang w:val="ru-RU"/>
        </w:rPr>
        <w:t>статистической</w:t>
      </w:r>
      <w:r w:rsidRPr="00F23A56">
        <w:rPr>
          <w:lang w:val="ru-RU"/>
        </w:rPr>
        <w:t xml:space="preserve"> </w:t>
      </w:r>
      <w:r w:rsidRPr="00F23A56">
        <w:rPr>
          <w:rFonts w:hint="eastAsia"/>
          <w:lang w:val="ru-RU"/>
        </w:rPr>
        <w:t>обработки</w:t>
      </w:r>
      <w:r w:rsidRPr="00F23A56">
        <w:rPr>
          <w:lang w:val="ru-RU"/>
        </w:rPr>
        <w:t xml:space="preserve"> </w:t>
      </w:r>
      <w:r w:rsidRPr="00F23A56">
        <w:rPr>
          <w:rFonts w:hint="eastAsia"/>
          <w:lang w:val="ru-RU"/>
        </w:rPr>
        <w:t>полученных</w:t>
      </w:r>
      <w:r w:rsidRPr="00F23A56">
        <w:rPr>
          <w:lang w:val="ru-RU"/>
        </w:rPr>
        <w:t xml:space="preserve"> </w:t>
      </w:r>
      <w:r w:rsidRPr="00F23A56">
        <w:rPr>
          <w:rFonts w:hint="eastAsia"/>
          <w:lang w:val="ru-RU"/>
        </w:rPr>
        <w:t>материалов</w:t>
      </w:r>
    </w:p>
    <w:p w14:paraId="5729FF08" w14:textId="77777777" w:rsidR="00F23A56" w:rsidRPr="00F23A56" w:rsidRDefault="00F23A56" w:rsidP="00F23A56">
      <w:pPr>
        <w:rPr>
          <w:lang w:val="ru-RU"/>
        </w:rPr>
      </w:pPr>
    </w:p>
    <w:p w14:paraId="0129BB4A" w14:textId="77777777" w:rsidR="00F23A56" w:rsidRPr="00F23A56" w:rsidRDefault="00F23A56" w:rsidP="00F23A56">
      <w:pPr>
        <w:rPr>
          <w:lang w:val="ru-RU"/>
        </w:rPr>
      </w:pPr>
      <w:r w:rsidRPr="00F23A56">
        <w:rPr>
          <w:rFonts w:hint="eastAsia"/>
          <w:lang w:val="ru-RU"/>
        </w:rPr>
        <w:t>Глава</w:t>
      </w:r>
      <w:r w:rsidRPr="00F23A56">
        <w:rPr>
          <w:lang w:val="ru-RU"/>
        </w:rPr>
        <w:t xml:space="preserve"> 3. </w:t>
      </w:r>
      <w:r w:rsidRPr="00F23A56">
        <w:rPr>
          <w:rFonts w:hint="eastAsia"/>
          <w:lang w:val="ru-RU"/>
        </w:rPr>
        <w:t>Социально</w:t>
      </w:r>
      <w:r w:rsidRPr="00F23A56">
        <w:rPr>
          <w:lang w:val="ru-RU"/>
        </w:rPr>
        <w:t>-</w:t>
      </w:r>
      <w:r w:rsidRPr="00F23A56">
        <w:rPr>
          <w:rFonts w:hint="eastAsia"/>
          <w:lang w:val="ru-RU"/>
        </w:rPr>
        <w:t>гигиеническая</w:t>
      </w:r>
      <w:r w:rsidRPr="00F23A56">
        <w:rPr>
          <w:lang w:val="ru-RU"/>
        </w:rPr>
        <w:t xml:space="preserve"> </w:t>
      </w:r>
      <w:r w:rsidRPr="00F23A56">
        <w:rPr>
          <w:rFonts w:hint="eastAsia"/>
          <w:lang w:val="ru-RU"/>
        </w:rPr>
        <w:t>характеристика</w:t>
      </w:r>
      <w:r w:rsidRPr="00F23A56">
        <w:rPr>
          <w:lang w:val="ru-RU"/>
        </w:rPr>
        <w:t xml:space="preserve"> </w:t>
      </w:r>
      <w:r w:rsidRPr="00F23A56">
        <w:rPr>
          <w:rFonts w:hint="eastAsia"/>
          <w:lang w:val="ru-RU"/>
        </w:rPr>
        <w:t>образа</w:t>
      </w:r>
      <w:r w:rsidRPr="00F23A56">
        <w:rPr>
          <w:lang w:val="ru-RU"/>
        </w:rPr>
        <w:t xml:space="preserve"> </w:t>
      </w:r>
      <w:r w:rsidRPr="00F23A56">
        <w:rPr>
          <w:rFonts w:hint="eastAsia"/>
          <w:lang w:val="ru-RU"/>
        </w:rPr>
        <w:t>жизни</w:t>
      </w:r>
      <w:r w:rsidRPr="00F23A56">
        <w:rPr>
          <w:lang w:val="ru-RU"/>
        </w:rPr>
        <w:t xml:space="preserve"> </w:t>
      </w:r>
      <w:r w:rsidRPr="00F23A56">
        <w:rPr>
          <w:rFonts w:hint="eastAsia"/>
          <w:lang w:val="ru-RU"/>
        </w:rPr>
        <w:t>и</w:t>
      </w:r>
      <w:r w:rsidRPr="00F23A56">
        <w:rPr>
          <w:lang w:val="ru-RU"/>
        </w:rPr>
        <w:t xml:space="preserve"> </w:t>
      </w:r>
      <w:r w:rsidRPr="00F23A56">
        <w:rPr>
          <w:rFonts w:hint="eastAsia"/>
          <w:lang w:val="ru-RU"/>
        </w:rPr>
        <w:t>трудовой</w:t>
      </w:r>
      <w:r w:rsidRPr="00F23A56">
        <w:rPr>
          <w:lang w:val="ru-RU"/>
        </w:rPr>
        <w:t xml:space="preserve"> </w:t>
      </w:r>
      <w:r w:rsidRPr="00F23A56">
        <w:rPr>
          <w:rFonts w:hint="eastAsia"/>
          <w:lang w:val="ru-RU"/>
        </w:rPr>
        <w:t>деятельности</w:t>
      </w:r>
      <w:r w:rsidRPr="00F23A56">
        <w:rPr>
          <w:lang w:val="ru-RU"/>
        </w:rPr>
        <w:t xml:space="preserve"> </w:t>
      </w:r>
      <w:r w:rsidRPr="00F23A56">
        <w:rPr>
          <w:rFonts w:hint="eastAsia"/>
          <w:lang w:val="ru-RU"/>
        </w:rPr>
        <w:t>специалистов</w:t>
      </w:r>
      <w:r w:rsidRPr="00F23A56">
        <w:rPr>
          <w:lang w:val="ru-RU"/>
        </w:rPr>
        <w:t xml:space="preserve"> </w:t>
      </w:r>
      <w:r w:rsidRPr="00F23A56">
        <w:rPr>
          <w:rFonts w:hint="eastAsia"/>
          <w:lang w:val="ru-RU"/>
        </w:rPr>
        <w:t>со</w:t>
      </w:r>
      <w:r w:rsidRPr="00F23A56">
        <w:rPr>
          <w:lang w:val="ru-RU"/>
        </w:rPr>
        <w:t xml:space="preserve"> </w:t>
      </w:r>
      <w:r w:rsidRPr="00F23A56">
        <w:rPr>
          <w:rFonts w:hint="eastAsia"/>
          <w:lang w:val="ru-RU"/>
        </w:rPr>
        <w:t>средним</w:t>
      </w:r>
      <w:r w:rsidRPr="00F23A56">
        <w:rPr>
          <w:lang w:val="ru-RU"/>
        </w:rPr>
        <w:t xml:space="preserve"> </w:t>
      </w:r>
      <w:r w:rsidRPr="00F23A56">
        <w:rPr>
          <w:rFonts w:hint="eastAsia"/>
          <w:lang w:val="ru-RU"/>
        </w:rPr>
        <w:t>медицинским</w:t>
      </w:r>
      <w:r w:rsidRPr="00F23A56">
        <w:rPr>
          <w:lang w:val="ru-RU"/>
        </w:rPr>
        <w:t xml:space="preserve"> </w:t>
      </w:r>
      <w:r w:rsidRPr="00F23A56">
        <w:rPr>
          <w:rFonts w:hint="eastAsia"/>
          <w:lang w:val="ru-RU"/>
        </w:rPr>
        <w:t>образованием</w:t>
      </w:r>
      <w:r w:rsidRPr="00F23A56">
        <w:rPr>
          <w:lang w:val="ru-RU"/>
        </w:rPr>
        <w:t xml:space="preserve"> </w:t>
      </w:r>
      <w:r w:rsidRPr="00F23A56">
        <w:rPr>
          <w:rFonts w:hint="eastAsia"/>
          <w:lang w:val="ru-RU"/>
        </w:rPr>
        <w:t>ССМП</w:t>
      </w:r>
      <w:r w:rsidRPr="00F23A56">
        <w:rPr>
          <w:lang w:val="ru-RU"/>
        </w:rPr>
        <w:t xml:space="preserve"> 51 3.1 </w:t>
      </w:r>
      <w:r w:rsidRPr="00F23A56">
        <w:rPr>
          <w:rFonts w:hint="eastAsia"/>
          <w:lang w:val="ru-RU"/>
        </w:rPr>
        <w:t>Комплексная</w:t>
      </w:r>
      <w:r w:rsidRPr="00F23A56">
        <w:rPr>
          <w:lang w:val="ru-RU"/>
        </w:rPr>
        <w:t xml:space="preserve"> </w:t>
      </w:r>
      <w:r w:rsidRPr="00F23A56">
        <w:rPr>
          <w:rFonts w:hint="eastAsia"/>
          <w:lang w:val="ru-RU"/>
        </w:rPr>
        <w:t>социально</w:t>
      </w:r>
      <w:r w:rsidRPr="00F23A56">
        <w:rPr>
          <w:lang w:val="ru-RU"/>
        </w:rPr>
        <w:t>-</w:t>
      </w:r>
      <w:r w:rsidRPr="00F23A56">
        <w:rPr>
          <w:rFonts w:hint="eastAsia"/>
          <w:lang w:val="ru-RU"/>
        </w:rPr>
        <w:t>гигиеническая</w:t>
      </w:r>
      <w:r w:rsidRPr="00F23A56">
        <w:rPr>
          <w:lang w:val="ru-RU"/>
        </w:rPr>
        <w:t xml:space="preserve"> </w:t>
      </w:r>
      <w:r w:rsidRPr="00F23A56">
        <w:rPr>
          <w:rFonts w:hint="eastAsia"/>
          <w:lang w:val="ru-RU"/>
        </w:rPr>
        <w:t>оценка</w:t>
      </w:r>
      <w:r w:rsidRPr="00F23A56">
        <w:rPr>
          <w:lang w:val="ru-RU"/>
        </w:rPr>
        <w:t xml:space="preserve"> </w:t>
      </w:r>
      <w:r w:rsidRPr="00F23A56">
        <w:rPr>
          <w:rFonts w:hint="eastAsia"/>
          <w:lang w:val="ru-RU"/>
        </w:rPr>
        <w:t>особенностей</w:t>
      </w:r>
      <w:r w:rsidRPr="00F23A56">
        <w:rPr>
          <w:lang w:val="ru-RU"/>
        </w:rPr>
        <w:t xml:space="preserve"> </w:t>
      </w:r>
      <w:r w:rsidRPr="00F23A56">
        <w:rPr>
          <w:rFonts w:hint="eastAsia"/>
          <w:lang w:val="ru-RU"/>
        </w:rPr>
        <w:t>образа</w:t>
      </w:r>
      <w:r w:rsidRPr="00F23A56">
        <w:rPr>
          <w:lang w:val="ru-RU"/>
        </w:rPr>
        <w:t xml:space="preserve"> </w:t>
      </w:r>
      <w:r w:rsidRPr="00F23A56">
        <w:rPr>
          <w:rFonts w:hint="eastAsia"/>
          <w:lang w:val="ru-RU"/>
        </w:rPr>
        <w:t>жизни</w:t>
      </w:r>
      <w:r w:rsidRPr="00F23A56">
        <w:rPr>
          <w:lang w:val="ru-RU"/>
        </w:rPr>
        <w:t xml:space="preserve"> </w:t>
      </w:r>
      <w:r w:rsidRPr="00F23A56">
        <w:rPr>
          <w:rFonts w:hint="eastAsia"/>
          <w:lang w:val="ru-RU"/>
        </w:rPr>
        <w:t>средних</w:t>
      </w:r>
      <w:r w:rsidRPr="00F23A56">
        <w:rPr>
          <w:lang w:val="ru-RU"/>
        </w:rPr>
        <w:t xml:space="preserve"> </w:t>
      </w:r>
      <w:r w:rsidRPr="00F23A56">
        <w:rPr>
          <w:rFonts w:hint="eastAsia"/>
          <w:lang w:val="ru-RU"/>
        </w:rPr>
        <w:t>медицинских</w:t>
      </w:r>
      <w:r w:rsidRPr="00F23A56">
        <w:rPr>
          <w:lang w:val="ru-RU"/>
        </w:rPr>
        <w:t xml:space="preserve"> </w:t>
      </w:r>
      <w:r w:rsidRPr="00F23A56">
        <w:rPr>
          <w:rFonts w:hint="eastAsia"/>
          <w:lang w:val="ru-RU"/>
        </w:rPr>
        <w:t>работников</w:t>
      </w:r>
      <w:r w:rsidRPr="00F23A56">
        <w:rPr>
          <w:lang w:val="ru-RU"/>
        </w:rPr>
        <w:t xml:space="preserve"> </w:t>
      </w:r>
      <w:r w:rsidRPr="00F23A56">
        <w:rPr>
          <w:rFonts w:hint="eastAsia"/>
          <w:lang w:val="ru-RU"/>
        </w:rPr>
        <w:t>ССМП</w:t>
      </w:r>
    </w:p>
    <w:p w14:paraId="3902B025" w14:textId="77777777" w:rsidR="00F23A56" w:rsidRPr="00F23A56" w:rsidRDefault="00F23A56" w:rsidP="00F23A56">
      <w:pPr>
        <w:rPr>
          <w:lang w:val="ru-RU"/>
        </w:rPr>
      </w:pPr>
    </w:p>
    <w:p w14:paraId="372C4001" w14:textId="77777777" w:rsidR="00F23A56" w:rsidRPr="00F23A56" w:rsidRDefault="00F23A56" w:rsidP="00F23A56">
      <w:pPr>
        <w:rPr>
          <w:lang w:val="ru-RU"/>
        </w:rPr>
      </w:pPr>
      <w:r w:rsidRPr="00F23A56">
        <w:rPr>
          <w:lang w:val="ru-RU"/>
        </w:rPr>
        <w:t xml:space="preserve">3.1.1 </w:t>
      </w:r>
      <w:r w:rsidRPr="00F23A56">
        <w:rPr>
          <w:rFonts w:hint="eastAsia"/>
          <w:lang w:val="ru-RU"/>
        </w:rPr>
        <w:t>Анализ</w:t>
      </w:r>
      <w:r w:rsidRPr="00F23A56">
        <w:rPr>
          <w:lang w:val="ru-RU"/>
        </w:rPr>
        <w:t xml:space="preserve"> </w:t>
      </w:r>
      <w:r w:rsidRPr="00F23A56">
        <w:rPr>
          <w:rFonts w:hint="eastAsia"/>
          <w:lang w:val="ru-RU"/>
        </w:rPr>
        <w:t>социально</w:t>
      </w:r>
      <w:r w:rsidRPr="00F23A56">
        <w:rPr>
          <w:lang w:val="ru-RU"/>
        </w:rPr>
        <w:t>-</w:t>
      </w:r>
      <w:r w:rsidRPr="00F23A56">
        <w:rPr>
          <w:rFonts w:hint="eastAsia"/>
          <w:lang w:val="ru-RU"/>
        </w:rPr>
        <w:t>экономического</w:t>
      </w:r>
      <w:r w:rsidRPr="00F23A56">
        <w:rPr>
          <w:lang w:val="ru-RU"/>
        </w:rPr>
        <w:t xml:space="preserve"> </w:t>
      </w:r>
      <w:r w:rsidRPr="00F23A56">
        <w:rPr>
          <w:rFonts w:hint="eastAsia"/>
          <w:lang w:val="ru-RU"/>
        </w:rPr>
        <w:t>статуса</w:t>
      </w:r>
      <w:r w:rsidRPr="00F23A56">
        <w:rPr>
          <w:lang w:val="ru-RU"/>
        </w:rPr>
        <w:t xml:space="preserve"> </w:t>
      </w:r>
      <w:r w:rsidRPr="00F23A56">
        <w:rPr>
          <w:rFonts w:hint="eastAsia"/>
          <w:lang w:val="ru-RU"/>
        </w:rPr>
        <w:t>обследованных</w:t>
      </w:r>
      <w:r w:rsidRPr="00F23A56">
        <w:rPr>
          <w:lang w:val="ru-RU"/>
        </w:rPr>
        <w:t xml:space="preserve"> </w:t>
      </w:r>
      <w:r w:rsidRPr="00F23A56">
        <w:rPr>
          <w:rFonts w:hint="eastAsia"/>
          <w:lang w:val="ru-RU"/>
        </w:rPr>
        <w:t>медицинских</w:t>
      </w:r>
      <w:r w:rsidRPr="00F23A56">
        <w:rPr>
          <w:lang w:val="ru-RU"/>
        </w:rPr>
        <w:t xml:space="preserve"> </w:t>
      </w:r>
      <w:r w:rsidRPr="00F23A56">
        <w:rPr>
          <w:rFonts w:hint="eastAsia"/>
          <w:lang w:val="ru-RU"/>
        </w:rPr>
        <w:t>работников</w:t>
      </w:r>
    </w:p>
    <w:p w14:paraId="37A02D06" w14:textId="77777777" w:rsidR="00F23A56" w:rsidRPr="00F23A56" w:rsidRDefault="00F23A56" w:rsidP="00F23A56">
      <w:pPr>
        <w:rPr>
          <w:lang w:val="ru-RU"/>
        </w:rPr>
      </w:pPr>
    </w:p>
    <w:p w14:paraId="16EBFDAC" w14:textId="77777777" w:rsidR="00F23A56" w:rsidRPr="00F23A56" w:rsidRDefault="00F23A56" w:rsidP="00F23A56">
      <w:pPr>
        <w:rPr>
          <w:lang w:val="ru-RU"/>
        </w:rPr>
      </w:pPr>
      <w:r w:rsidRPr="00F23A56">
        <w:rPr>
          <w:lang w:val="ru-RU"/>
        </w:rPr>
        <w:t xml:space="preserve">3.1.2 </w:t>
      </w:r>
      <w:r w:rsidRPr="00F23A56">
        <w:rPr>
          <w:rFonts w:hint="eastAsia"/>
          <w:lang w:val="ru-RU"/>
        </w:rPr>
        <w:t>Социально</w:t>
      </w:r>
      <w:r w:rsidRPr="00F23A56">
        <w:rPr>
          <w:lang w:val="ru-RU"/>
        </w:rPr>
        <w:t>-</w:t>
      </w:r>
      <w:r w:rsidRPr="00F23A56">
        <w:rPr>
          <w:rFonts w:hint="eastAsia"/>
          <w:lang w:val="ru-RU"/>
        </w:rPr>
        <w:t>гигиеническая</w:t>
      </w:r>
      <w:r w:rsidRPr="00F23A56">
        <w:rPr>
          <w:lang w:val="ru-RU"/>
        </w:rPr>
        <w:t xml:space="preserve"> </w:t>
      </w:r>
      <w:r w:rsidRPr="00F23A56">
        <w:rPr>
          <w:rFonts w:hint="eastAsia"/>
          <w:lang w:val="ru-RU"/>
        </w:rPr>
        <w:t>оценка</w:t>
      </w:r>
      <w:r w:rsidRPr="00F23A56">
        <w:rPr>
          <w:lang w:val="ru-RU"/>
        </w:rPr>
        <w:t xml:space="preserve"> </w:t>
      </w:r>
      <w:r w:rsidRPr="00F23A56">
        <w:rPr>
          <w:rFonts w:hint="eastAsia"/>
          <w:lang w:val="ru-RU"/>
        </w:rPr>
        <w:t>формирования</w:t>
      </w:r>
      <w:r w:rsidRPr="00F23A56">
        <w:rPr>
          <w:lang w:val="ru-RU"/>
        </w:rPr>
        <w:t xml:space="preserve"> </w:t>
      </w:r>
      <w:r w:rsidRPr="00F23A56">
        <w:rPr>
          <w:rFonts w:hint="eastAsia"/>
          <w:lang w:val="ru-RU"/>
        </w:rPr>
        <w:t>здорового</w:t>
      </w:r>
      <w:r w:rsidRPr="00F23A56">
        <w:rPr>
          <w:lang w:val="ru-RU"/>
        </w:rPr>
        <w:t xml:space="preserve"> </w:t>
      </w:r>
      <w:r w:rsidRPr="00F23A56">
        <w:rPr>
          <w:rFonts w:hint="eastAsia"/>
          <w:lang w:val="ru-RU"/>
        </w:rPr>
        <w:t>образа</w:t>
      </w:r>
      <w:r w:rsidRPr="00F23A56">
        <w:rPr>
          <w:lang w:val="ru-RU"/>
        </w:rPr>
        <w:t xml:space="preserve"> </w:t>
      </w:r>
      <w:r w:rsidRPr="00F23A56">
        <w:rPr>
          <w:rFonts w:hint="eastAsia"/>
          <w:lang w:val="ru-RU"/>
        </w:rPr>
        <w:t>жизни</w:t>
      </w:r>
      <w:r w:rsidRPr="00F23A56">
        <w:rPr>
          <w:lang w:val="ru-RU"/>
        </w:rPr>
        <w:t xml:space="preserve"> </w:t>
      </w:r>
      <w:r w:rsidRPr="00F23A56">
        <w:rPr>
          <w:rFonts w:hint="eastAsia"/>
          <w:lang w:val="ru-RU"/>
        </w:rPr>
        <w:t>у</w:t>
      </w:r>
      <w:r w:rsidRPr="00F23A56">
        <w:rPr>
          <w:lang w:val="ru-RU"/>
        </w:rPr>
        <w:t xml:space="preserve"> </w:t>
      </w:r>
      <w:r w:rsidRPr="00F23A56">
        <w:rPr>
          <w:rFonts w:hint="eastAsia"/>
          <w:lang w:val="ru-RU"/>
        </w:rPr>
        <w:t>среднего</w:t>
      </w:r>
      <w:r w:rsidRPr="00F23A56">
        <w:rPr>
          <w:lang w:val="ru-RU"/>
        </w:rPr>
        <w:t xml:space="preserve"> </w:t>
      </w:r>
      <w:r w:rsidRPr="00F23A56">
        <w:rPr>
          <w:rFonts w:hint="eastAsia"/>
          <w:lang w:val="ru-RU"/>
        </w:rPr>
        <w:t>медицинского</w:t>
      </w:r>
      <w:r w:rsidRPr="00F23A56">
        <w:rPr>
          <w:lang w:val="ru-RU"/>
        </w:rPr>
        <w:t xml:space="preserve"> </w:t>
      </w:r>
      <w:r w:rsidRPr="00F23A56">
        <w:rPr>
          <w:rFonts w:hint="eastAsia"/>
          <w:lang w:val="ru-RU"/>
        </w:rPr>
        <w:t>персонала</w:t>
      </w:r>
      <w:r w:rsidRPr="00F23A56">
        <w:rPr>
          <w:lang w:val="ru-RU"/>
        </w:rPr>
        <w:t xml:space="preserve"> </w:t>
      </w:r>
      <w:r w:rsidRPr="00F23A56">
        <w:rPr>
          <w:rFonts w:hint="eastAsia"/>
          <w:lang w:val="ru-RU"/>
        </w:rPr>
        <w:t>ССМП</w:t>
      </w:r>
    </w:p>
    <w:p w14:paraId="766F75B0" w14:textId="77777777" w:rsidR="00F23A56" w:rsidRPr="00F23A56" w:rsidRDefault="00F23A56" w:rsidP="00F23A56">
      <w:pPr>
        <w:rPr>
          <w:lang w:val="ru-RU"/>
        </w:rPr>
      </w:pPr>
    </w:p>
    <w:p w14:paraId="2D02E8B6" w14:textId="77777777" w:rsidR="00F23A56" w:rsidRPr="00F23A56" w:rsidRDefault="00F23A56" w:rsidP="00F23A56">
      <w:pPr>
        <w:rPr>
          <w:lang w:val="ru-RU"/>
        </w:rPr>
      </w:pPr>
      <w:r w:rsidRPr="00F23A56">
        <w:rPr>
          <w:lang w:val="ru-RU"/>
        </w:rPr>
        <w:t xml:space="preserve">3.1.3 </w:t>
      </w:r>
      <w:r w:rsidRPr="00F23A56">
        <w:rPr>
          <w:rFonts w:hint="eastAsia"/>
          <w:lang w:val="ru-RU"/>
        </w:rPr>
        <w:t>Характеристика</w:t>
      </w:r>
      <w:r w:rsidRPr="00F23A56">
        <w:rPr>
          <w:lang w:val="ru-RU"/>
        </w:rPr>
        <w:t xml:space="preserve"> </w:t>
      </w:r>
      <w:r w:rsidRPr="00F23A56">
        <w:rPr>
          <w:rFonts w:hint="eastAsia"/>
          <w:lang w:val="ru-RU"/>
        </w:rPr>
        <w:t>медицинской</w:t>
      </w:r>
      <w:r w:rsidRPr="00F23A56">
        <w:rPr>
          <w:lang w:val="ru-RU"/>
        </w:rPr>
        <w:t xml:space="preserve"> </w:t>
      </w:r>
      <w:r w:rsidRPr="00F23A56">
        <w:rPr>
          <w:rFonts w:hint="eastAsia"/>
          <w:lang w:val="ru-RU"/>
        </w:rPr>
        <w:t>активности</w:t>
      </w:r>
      <w:r w:rsidRPr="00F23A56">
        <w:rPr>
          <w:lang w:val="ru-RU"/>
        </w:rPr>
        <w:t xml:space="preserve"> </w:t>
      </w:r>
      <w:r w:rsidRPr="00F23A56">
        <w:rPr>
          <w:rFonts w:hint="eastAsia"/>
          <w:lang w:val="ru-RU"/>
        </w:rPr>
        <w:t>специалистов</w:t>
      </w:r>
      <w:r w:rsidRPr="00F23A56">
        <w:rPr>
          <w:lang w:val="ru-RU"/>
        </w:rPr>
        <w:t xml:space="preserve"> </w:t>
      </w:r>
      <w:r w:rsidRPr="00F23A56">
        <w:rPr>
          <w:rFonts w:hint="eastAsia"/>
          <w:lang w:val="ru-RU"/>
        </w:rPr>
        <w:t>со</w:t>
      </w:r>
      <w:r w:rsidRPr="00F23A56">
        <w:rPr>
          <w:lang w:val="ru-RU"/>
        </w:rPr>
        <w:t xml:space="preserve"> </w:t>
      </w:r>
      <w:r w:rsidRPr="00F23A56">
        <w:rPr>
          <w:rFonts w:hint="eastAsia"/>
          <w:lang w:val="ru-RU"/>
        </w:rPr>
        <w:t>средним</w:t>
      </w:r>
      <w:r w:rsidRPr="00F23A56">
        <w:rPr>
          <w:lang w:val="ru-RU"/>
        </w:rPr>
        <w:t xml:space="preserve"> </w:t>
      </w:r>
      <w:r w:rsidRPr="00F23A56">
        <w:rPr>
          <w:rFonts w:hint="eastAsia"/>
          <w:lang w:val="ru-RU"/>
        </w:rPr>
        <w:t>медицинским</w:t>
      </w:r>
      <w:r w:rsidRPr="00F23A56">
        <w:rPr>
          <w:lang w:val="ru-RU"/>
        </w:rPr>
        <w:t xml:space="preserve"> </w:t>
      </w:r>
      <w:r w:rsidRPr="00F23A56">
        <w:rPr>
          <w:rFonts w:hint="eastAsia"/>
          <w:lang w:val="ru-RU"/>
        </w:rPr>
        <w:t>образованием</w:t>
      </w:r>
      <w:r w:rsidRPr="00F23A56">
        <w:rPr>
          <w:lang w:val="ru-RU"/>
        </w:rPr>
        <w:t xml:space="preserve"> </w:t>
      </w:r>
      <w:r w:rsidRPr="00F23A56">
        <w:rPr>
          <w:rFonts w:hint="eastAsia"/>
          <w:lang w:val="ru-RU"/>
        </w:rPr>
        <w:t>ССМП</w:t>
      </w:r>
    </w:p>
    <w:p w14:paraId="63A646B0" w14:textId="77777777" w:rsidR="00F23A56" w:rsidRPr="00F23A56" w:rsidRDefault="00F23A56" w:rsidP="00F23A56">
      <w:pPr>
        <w:rPr>
          <w:lang w:val="ru-RU"/>
        </w:rPr>
      </w:pPr>
    </w:p>
    <w:p w14:paraId="7CF2AD18" w14:textId="77777777" w:rsidR="00F23A56" w:rsidRPr="00F23A56" w:rsidRDefault="00F23A56" w:rsidP="00F23A56">
      <w:pPr>
        <w:rPr>
          <w:lang w:val="ru-RU"/>
        </w:rPr>
      </w:pPr>
      <w:r w:rsidRPr="00F23A56">
        <w:rPr>
          <w:lang w:val="ru-RU"/>
        </w:rPr>
        <w:t xml:space="preserve">3.2 </w:t>
      </w:r>
      <w:r w:rsidRPr="00F23A56">
        <w:rPr>
          <w:rFonts w:hint="eastAsia"/>
          <w:lang w:val="ru-RU"/>
        </w:rPr>
        <w:t>Социально</w:t>
      </w:r>
      <w:r w:rsidRPr="00F23A56">
        <w:rPr>
          <w:lang w:val="ru-RU"/>
        </w:rPr>
        <w:t>-</w:t>
      </w:r>
      <w:r w:rsidRPr="00F23A56">
        <w:rPr>
          <w:rFonts w:hint="eastAsia"/>
          <w:lang w:val="ru-RU"/>
        </w:rPr>
        <w:t>гигиеническая</w:t>
      </w:r>
      <w:r w:rsidRPr="00F23A56">
        <w:rPr>
          <w:lang w:val="ru-RU"/>
        </w:rPr>
        <w:t xml:space="preserve"> </w:t>
      </w:r>
      <w:r w:rsidRPr="00F23A56">
        <w:rPr>
          <w:rFonts w:hint="eastAsia"/>
          <w:lang w:val="ru-RU"/>
        </w:rPr>
        <w:t>характеристика</w:t>
      </w:r>
      <w:r w:rsidRPr="00F23A56">
        <w:rPr>
          <w:lang w:val="ru-RU"/>
        </w:rPr>
        <w:t xml:space="preserve"> </w:t>
      </w:r>
      <w:r w:rsidRPr="00F23A56">
        <w:rPr>
          <w:rFonts w:hint="eastAsia"/>
          <w:lang w:val="ru-RU"/>
        </w:rPr>
        <w:t>условий</w:t>
      </w:r>
      <w:r w:rsidRPr="00F23A56">
        <w:rPr>
          <w:lang w:val="ru-RU"/>
        </w:rPr>
        <w:t xml:space="preserve"> </w:t>
      </w:r>
      <w:r w:rsidRPr="00F23A56">
        <w:rPr>
          <w:rFonts w:hint="eastAsia"/>
          <w:lang w:val="ru-RU"/>
        </w:rPr>
        <w:t>труда</w:t>
      </w:r>
      <w:r w:rsidRPr="00F23A56">
        <w:rPr>
          <w:lang w:val="ru-RU"/>
        </w:rPr>
        <w:t xml:space="preserve"> </w:t>
      </w:r>
      <w:r w:rsidRPr="00F23A56">
        <w:rPr>
          <w:rFonts w:hint="eastAsia"/>
          <w:lang w:val="ru-RU"/>
        </w:rPr>
        <w:t>фельдшеров</w:t>
      </w:r>
      <w:r w:rsidRPr="00F23A56">
        <w:rPr>
          <w:lang w:val="ru-RU"/>
        </w:rPr>
        <w:t xml:space="preserve"> </w:t>
      </w:r>
      <w:r w:rsidRPr="00F23A56">
        <w:rPr>
          <w:rFonts w:hint="eastAsia"/>
          <w:lang w:val="ru-RU"/>
        </w:rPr>
        <w:t>ССМП</w:t>
      </w:r>
    </w:p>
    <w:p w14:paraId="04E765C9" w14:textId="77777777" w:rsidR="00F23A56" w:rsidRPr="00F23A56" w:rsidRDefault="00F23A56" w:rsidP="00F23A56">
      <w:pPr>
        <w:rPr>
          <w:lang w:val="ru-RU"/>
        </w:rPr>
      </w:pPr>
    </w:p>
    <w:p w14:paraId="3C38916F" w14:textId="77777777" w:rsidR="00F23A56" w:rsidRPr="00F23A56" w:rsidRDefault="00F23A56" w:rsidP="00F23A56">
      <w:pPr>
        <w:rPr>
          <w:lang w:val="ru-RU"/>
        </w:rPr>
      </w:pPr>
      <w:r w:rsidRPr="00F23A56">
        <w:rPr>
          <w:rFonts w:hint="eastAsia"/>
          <w:lang w:val="ru-RU"/>
        </w:rPr>
        <w:t>Глава</w:t>
      </w:r>
      <w:r w:rsidRPr="00F23A56">
        <w:rPr>
          <w:lang w:val="ru-RU"/>
        </w:rPr>
        <w:t xml:space="preserve"> 4. </w:t>
      </w:r>
      <w:r w:rsidRPr="00F23A56">
        <w:rPr>
          <w:rFonts w:hint="eastAsia"/>
          <w:lang w:val="ru-RU"/>
        </w:rPr>
        <w:t>Состояние</w:t>
      </w:r>
      <w:r w:rsidRPr="00F23A56">
        <w:rPr>
          <w:lang w:val="ru-RU"/>
        </w:rPr>
        <w:t xml:space="preserve"> </w:t>
      </w:r>
      <w:r w:rsidRPr="00F23A56">
        <w:rPr>
          <w:rFonts w:hint="eastAsia"/>
          <w:lang w:val="ru-RU"/>
        </w:rPr>
        <w:t>здоровья</w:t>
      </w:r>
      <w:r w:rsidRPr="00F23A56">
        <w:rPr>
          <w:lang w:val="ru-RU"/>
        </w:rPr>
        <w:t xml:space="preserve"> </w:t>
      </w:r>
      <w:r w:rsidRPr="00F23A56">
        <w:rPr>
          <w:rFonts w:hint="eastAsia"/>
          <w:lang w:val="ru-RU"/>
        </w:rPr>
        <w:t>и</w:t>
      </w:r>
      <w:r w:rsidRPr="00F23A56">
        <w:rPr>
          <w:lang w:val="ru-RU"/>
        </w:rPr>
        <w:t xml:space="preserve"> </w:t>
      </w:r>
      <w:r w:rsidRPr="00F23A56">
        <w:rPr>
          <w:rFonts w:hint="eastAsia"/>
          <w:lang w:val="ru-RU"/>
        </w:rPr>
        <w:t>качество</w:t>
      </w:r>
      <w:r w:rsidRPr="00F23A56">
        <w:rPr>
          <w:lang w:val="ru-RU"/>
        </w:rPr>
        <w:t xml:space="preserve"> </w:t>
      </w:r>
      <w:r w:rsidRPr="00F23A56">
        <w:rPr>
          <w:rFonts w:hint="eastAsia"/>
          <w:lang w:val="ru-RU"/>
        </w:rPr>
        <w:t>жизни</w:t>
      </w:r>
      <w:r w:rsidRPr="00F23A56">
        <w:rPr>
          <w:lang w:val="ru-RU"/>
        </w:rPr>
        <w:t xml:space="preserve"> </w:t>
      </w:r>
      <w:r w:rsidRPr="00F23A56">
        <w:rPr>
          <w:rFonts w:hint="eastAsia"/>
          <w:lang w:val="ru-RU"/>
        </w:rPr>
        <w:t>специалистов</w:t>
      </w:r>
      <w:r w:rsidRPr="00F23A56">
        <w:rPr>
          <w:lang w:val="ru-RU"/>
        </w:rPr>
        <w:t xml:space="preserve"> </w:t>
      </w:r>
      <w:r w:rsidRPr="00F23A56">
        <w:rPr>
          <w:rFonts w:hint="eastAsia"/>
          <w:lang w:val="ru-RU"/>
        </w:rPr>
        <w:t>со</w:t>
      </w:r>
      <w:r w:rsidRPr="00F23A56">
        <w:rPr>
          <w:lang w:val="ru-RU"/>
        </w:rPr>
        <w:t xml:space="preserve"> </w:t>
      </w:r>
      <w:r w:rsidRPr="00F23A56">
        <w:rPr>
          <w:rFonts w:hint="eastAsia"/>
          <w:lang w:val="ru-RU"/>
        </w:rPr>
        <w:t>средним</w:t>
      </w:r>
      <w:r w:rsidRPr="00F23A56">
        <w:rPr>
          <w:lang w:val="ru-RU"/>
        </w:rPr>
        <w:t xml:space="preserve"> </w:t>
      </w:r>
      <w:r w:rsidRPr="00F23A56">
        <w:rPr>
          <w:rFonts w:hint="eastAsia"/>
          <w:lang w:val="ru-RU"/>
        </w:rPr>
        <w:t>медицинским</w:t>
      </w:r>
      <w:r w:rsidRPr="00F23A56">
        <w:rPr>
          <w:lang w:val="ru-RU"/>
        </w:rPr>
        <w:t xml:space="preserve"> </w:t>
      </w:r>
      <w:r w:rsidRPr="00F23A56">
        <w:rPr>
          <w:rFonts w:hint="eastAsia"/>
          <w:lang w:val="ru-RU"/>
        </w:rPr>
        <w:t>образованием</w:t>
      </w:r>
    </w:p>
    <w:p w14:paraId="613018C1" w14:textId="77777777" w:rsidR="00F23A56" w:rsidRPr="00F23A56" w:rsidRDefault="00F23A56" w:rsidP="00F23A56">
      <w:pPr>
        <w:rPr>
          <w:lang w:val="ru-RU"/>
        </w:rPr>
      </w:pPr>
    </w:p>
    <w:p w14:paraId="0D327E41" w14:textId="77777777" w:rsidR="00F23A56" w:rsidRPr="00F23A56" w:rsidRDefault="00F23A56" w:rsidP="00F23A56">
      <w:pPr>
        <w:rPr>
          <w:lang w:val="ru-RU"/>
        </w:rPr>
      </w:pPr>
      <w:r w:rsidRPr="00F23A56">
        <w:rPr>
          <w:lang w:val="ru-RU"/>
        </w:rPr>
        <w:t xml:space="preserve">4.1 </w:t>
      </w:r>
      <w:r w:rsidRPr="00F23A56">
        <w:rPr>
          <w:rFonts w:hint="eastAsia"/>
          <w:lang w:val="ru-RU"/>
        </w:rPr>
        <w:t>Оценка</w:t>
      </w:r>
      <w:r w:rsidRPr="00F23A56">
        <w:rPr>
          <w:lang w:val="ru-RU"/>
        </w:rPr>
        <w:t xml:space="preserve"> </w:t>
      </w:r>
      <w:r w:rsidRPr="00F23A56">
        <w:rPr>
          <w:rFonts w:hint="eastAsia"/>
          <w:lang w:val="ru-RU"/>
        </w:rPr>
        <w:t>здоровья</w:t>
      </w:r>
      <w:r w:rsidRPr="00F23A56">
        <w:rPr>
          <w:lang w:val="ru-RU"/>
        </w:rPr>
        <w:t xml:space="preserve"> </w:t>
      </w:r>
      <w:r w:rsidRPr="00F23A56">
        <w:rPr>
          <w:rFonts w:hint="eastAsia"/>
          <w:lang w:val="ru-RU"/>
        </w:rPr>
        <w:t>средних</w:t>
      </w:r>
      <w:r w:rsidRPr="00F23A56">
        <w:rPr>
          <w:lang w:val="ru-RU"/>
        </w:rPr>
        <w:t xml:space="preserve"> </w:t>
      </w:r>
      <w:r w:rsidRPr="00F23A56">
        <w:rPr>
          <w:rFonts w:hint="eastAsia"/>
          <w:lang w:val="ru-RU"/>
        </w:rPr>
        <w:t>медицинских</w:t>
      </w:r>
      <w:r w:rsidRPr="00F23A56">
        <w:rPr>
          <w:lang w:val="ru-RU"/>
        </w:rPr>
        <w:t xml:space="preserve"> </w:t>
      </w:r>
      <w:r w:rsidRPr="00F23A56">
        <w:rPr>
          <w:rFonts w:hint="eastAsia"/>
          <w:lang w:val="ru-RU"/>
        </w:rPr>
        <w:t>работников</w:t>
      </w:r>
      <w:r w:rsidRPr="00F23A56">
        <w:rPr>
          <w:lang w:val="ru-RU"/>
        </w:rPr>
        <w:t xml:space="preserve"> </w:t>
      </w:r>
      <w:r w:rsidRPr="00F23A56">
        <w:rPr>
          <w:rFonts w:hint="eastAsia"/>
          <w:lang w:val="ru-RU"/>
        </w:rPr>
        <w:t>ССМП</w:t>
      </w:r>
      <w:r w:rsidRPr="00F23A56">
        <w:rPr>
          <w:lang w:val="ru-RU"/>
        </w:rPr>
        <w:t xml:space="preserve"> </w:t>
      </w:r>
      <w:r w:rsidRPr="00F23A56">
        <w:rPr>
          <w:rFonts w:hint="eastAsia"/>
          <w:lang w:val="ru-RU"/>
        </w:rPr>
        <w:t>по</w:t>
      </w:r>
      <w:r w:rsidRPr="00F23A56">
        <w:rPr>
          <w:lang w:val="ru-RU"/>
        </w:rPr>
        <w:t xml:space="preserve"> </w:t>
      </w:r>
      <w:r w:rsidRPr="00F23A56">
        <w:rPr>
          <w:rFonts w:hint="eastAsia"/>
          <w:lang w:val="ru-RU"/>
        </w:rPr>
        <w:t>данным</w:t>
      </w:r>
      <w:r w:rsidRPr="00F23A56">
        <w:rPr>
          <w:lang w:val="ru-RU"/>
        </w:rPr>
        <w:t xml:space="preserve"> </w:t>
      </w:r>
      <w:r w:rsidRPr="00F23A56">
        <w:rPr>
          <w:rFonts w:hint="eastAsia"/>
          <w:lang w:val="ru-RU"/>
        </w:rPr>
        <w:t>заболеваемости</w:t>
      </w:r>
      <w:r w:rsidRPr="00F23A56">
        <w:rPr>
          <w:lang w:val="ru-RU"/>
        </w:rPr>
        <w:t xml:space="preserve"> </w:t>
      </w:r>
      <w:r w:rsidRPr="00F23A56">
        <w:rPr>
          <w:rFonts w:hint="eastAsia"/>
          <w:lang w:val="ru-RU"/>
        </w:rPr>
        <w:t>с</w:t>
      </w:r>
      <w:r w:rsidRPr="00F23A56">
        <w:rPr>
          <w:lang w:val="ru-RU"/>
        </w:rPr>
        <w:t xml:space="preserve"> </w:t>
      </w:r>
      <w:r w:rsidRPr="00F23A56">
        <w:rPr>
          <w:rFonts w:hint="eastAsia"/>
          <w:lang w:val="ru-RU"/>
        </w:rPr>
        <w:t>временной</w:t>
      </w:r>
      <w:r w:rsidRPr="00F23A56">
        <w:rPr>
          <w:lang w:val="ru-RU"/>
        </w:rPr>
        <w:t xml:space="preserve"> </w:t>
      </w:r>
      <w:r w:rsidRPr="00F23A56">
        <w:rPr>
          <w:rFonts w:hint="eastAsia"/>
          <w:lang w:val="ru-RU"/>
        </w:rPr>
        <w:t>утратой</w:t>
      </w:r>
      <w:r w:rsidRPr="00F23A56">
        <w:rPr>
          <w:lang w:val="ru-RU"/>
        </w:rPr>
        <w:t xml:space="preserve"> </w:t>
      </w:r>
      <w:r w:rsidRPr="00F23A56">
        <w:rPr>
          <w:rFonts w:hint="eastAsia"/>
          <w:lang w:val="ru-RU"/>
        </w:rPr>
        <w:t>трудоспособности</w:t>
      </w:r>
    </w:p>
    <w:p w14:paraId="65224ACB" w14:textId="77777777" w:rsidR="00F23A56" w:rsidRPr="00F23A56" w:rsidRDefault="00F23A56" w:rsidP="00F23A56">
      <w:pPr>
        <w:rPr>
          <w:lang w:val="ru-RU"/>
        </w:rPr>
      </w:pPr>
    </w:p>
    <w:p w14:paraId="6F9C3D03" w14:textId="77777777" w:rsidR="00F23A56" w:rsidRPr="00F23A56" w:rsidRDefault="00F23A56" w:rsidP="00F23A56">
      <w:pPr>
        <w:rPr>
          <w:lang w:val="ru-RU"/>
        </w:rPr>
      </w:pPr>
      <w:r w:rsidRPr="00F23A56">
        <w:rPr>
          <w:lang w:val="ru-RU"/>
        </w:rPr>
        <w:t xml:space="preserve">4.2 </w:t>
      </w:r>
      <w:r w:rsidRPr="00F23A56">
        <w:rPr>
          <w:rFonts w:hint="eastAsia"/>
          <w:lang w:val="ru-RU"/>
        </w:rPr>
        <w:t>Соматическое</w:t>
      </w:r>
      <w:r w:rsidRPr="00F23A56">
        <w:rPr>
          <w:lang w:val="ru-RU"/>
        </w:rPr>
        <w:t xml:space="preserve"> </w:t>
      </w:r>
      <w:r w:rsidRPr="00F23A56">
        <w:rPr>
          <w:rFonts w:hint="eastAsia"/>
          <w:lang w:val="ru-RU"/>
        </w:rPr>
        <w:t>здоровье</w:t>
      </w:r>
      <w:r w:rsidRPr="00F23A56">
        <w:rPr>
          <w:lang w:val="ru-RU"/>
        </w:rPr>
        <w:t xml:space="preserve"> </w:t>
      </w:r>
      <w:r w:rsidRPr="00F23A56">
        <w:rPr>
          <w:rFonts w:hint="eastAsia"/>
          <w:lang w:val="ru-RU"/>
        </w:rPr>
        <w:t>средних</w:t>
      </w:r>
      <w:r w:rsidRPr="00F23A56">
        <w:rPr>
          <w:lang w:val="ru-RU"/>
        </w:rPr>
        <w:t xml:space="preserve"> </w:t>
      </w:r>
      <w:r w:rsidRPr="00F23A56">
        <w:rPr>
          <w:rFonts w:hint="eastAsia"/>
          <w:lang w:val="ru-RU"/>
        </w:rPr>
        <w:t>медицинских</w:t>
      </w:r>
      <w:r w:rsidRPr="00F23A56">
        <w:rPr>
          <w:lang w:val="ru-RU"/>
        </w:rPr>
        <w:t xml:space="preserve"> </w:t>
      </w:r>
      <w:r w:rsidRPr="00F23A56">
        <w:rPr>
          <w:rFonts w:hint="eastAsia"/>
          <w:lang w:val="ru-RU"/>
        </w:rPr>
        <w:t>работников</w:t>
      </w:r>
      <w:r w:rsidRPr="00F23A56">
        <w:rPr>
          <w:lang w:val="ru-RU"/>
        </w:rPr>
        <w:t xml:space="preserve"> </w:t>
      </w:r>
      <w:r w:rsidRPr="00F23A56">
        <w:rPr>
          <w:rFonts w:hint="eastAsia"/>
          <w:lang w:val="ru-RU"/>
        </w:rPr>
        <w:t>ССМП</w:t>
      </w:r>
      <w:r w:rsidRPr="00F23A56">
        <w:rPr>
          <w:lang w:val="ru-RU"/>
        </w:rPr>
        <w:t xml:space="preserve"> </w:t>
      </w:r>
      <w:r w:rsidRPr="00F23A56">
        <w:rPr>
          <w:rFonts w:hint="eastAsia"/>
          <w:lang w:val="ru-RU"/>
        </w:rPr>
        <w:t>на</w:t>
      </w:r>
      <w:r w:rsidRPr="00F23A56">
        <w:rPr>
          <w:lang w:val="ru-RU"/>
        </w:rPr>
        <w:t xml:space="preserve"> </w:t>
      </w:r>
      <w:r w:rsidRPr="00F23A56">
        <w:rPr>
          <w:rFonts w:hint="eastAsia"/>
          <w:lang w:val="ru-RU"/>
        </w:rPr>
        <w:t>основе</w:t>
      </w:r>
      <w:r w:rsidRPr="00F23A56">
        <w:rPr>
          <w:lang w:val="ru-RU"/>
        </w:rPr>
        <w:t xml:space="preserve"> </w:t>
      </w:r>
      <w:r w:rsidRPr="00F23A56">
        <w:rPr>
          <w:rFonts w:hint="eastAsia"/>
          <w:lang w:val="ru-RU"/>
        </w:rPr>
        <w:t>субъективного</w:t>
      </w:r>
      <w:r w:rsidRPr="00F23A56">
        <w:rPr>
          <w:lang w:val="ru-RU"/>
        </w:rPr>
        <w:t xml:space="preserve"> </w:t>
      </w:r>
      <w:r w:rsidRPr="00F23A56">
        <w:rPr>
          <w:rFonts w:hint="eastAsia"/>
          <w:lang w:val="ru-RU"/>
        </w:rPr>
        <w:t>восприятия</w:t>
      </w:r>
    </w:p>
    <w:p w14:paraId="57DD922D" w14:textId="77777777" w:rsidR="00F23A56" w:rsidRPr="00F23A56" w:rsidRDefault="00F23A56" w:rsidP="00F23A56">
      <w:pPr>
        <w:rPr>
          <w:lang w:val="ru-RU"/>
        </w:rPr>
      </w:pPr>
    </w:p>
    <w:p w14:paraId="6A3DAC60" w14:textId="77777777" w:rsidR="00F23A56" w:rsidRPr="00F23A56" w:rsidRDefault="00F23A56" w:rsidP="00F23A56">
      <w:pPr>
        <w:rPr>
          <w:lang w:val="ru-RU"/>
        </w:rPr>
      </w:pPr>
      <w:r w:rsidRPr="00F23A56">
        <w:rPr>
          <w:lang w:val="ru-RU"/>
        </w:rPr>
        <w:t xml:space="preserve">4.3 </w:t>
      </w:r>
      <w:r w:rsidRPr="00F23A56">
        <w:rPr>
          <w:rFonts w:hint="eastAsia"/>
          <w:lang w:val="ru-RU"/>
        </w:rPr>
        <w:t>Анализ</w:t>
      </w:r>
      <w:r w:rsidRPr="00F23A56">
        <w:rPr>
          <w:lang w:val="ru-RU"/>
        </w:rPr>
        <w:t xml:space="preserve"> </w:t>
      </w:r>
      <w:r w:rsidRPr="00F23A56">
        <w:rPr>
          <w:rFonts w:hint="eastAsia"/>
          <w:lang w:val="ru-RU"/>
        </w:rPr>
        <w:t>качества</w:t>
      </w:r>
      <w:r w:rsidRPr="00F23A56">
        <w:rPr>
          <w:lang w:val="ru-RU"/>
        </w:rPr>
        <w:t xml:space="preserve"> </w:t>
      </w:r>
      <w:r w:rsidRPr="00F23A56">
        <w:rPr>
          <w:rFonts w:hint="eastAsia"/>
          <w:lang w:val="ru-RU"/>
        </w:rPr>
        <w:t>жизни</w:t>
      </w:r>
      <w:r w:rsidRPr="00F23A56">
        <w:rPr>
          <w:lang w:val="ru-RU"/>
        </w:rPr>
        <w:t xml:space="preserve"> </w:t>
      </w:r>
      <w:r w:rsidRPr="00F23A56">
        <w:rPr>
          <w:rFonts w:hint="eastAsia"/>
          <w:lang w:val="ru-RU"/>
        </w:rPr>
        <w:t>среднего</w:t>
      </w:r>
      <w:r w:rsidRPr="00F23A56">
        <w:rPr>
          <w:lang w:val="ru-RU"/>
        </w:rPr>
        <w:t xml:space="preserve"> </w:t>
      </w:r>
      <w:r w:rsidRPr="00F23A56">
        <w:rPr>
          <w:rFonts w:hint="eastAsia"/>
          <w:lang w:val="ru-RU"/>
        </w:rPr>
        <w:t>медицинского</w:t>
      </w:r>
      <w:r w:rsidRPr="00F23A56">
        <w:rPr>
          <w:lang w:val="ru-RU"/>
        </w:rPr>
        <w:t xml:space="preserve"> </w:t>
      </w:r>
      <w:r w:rsidRPr="00F23A56">
        <w:rPr>
          <w:rFonts w:hint="eastAsia"/>
          <w:lang w:val="ru-RU"/>
        </w:rPr>
        <w:t>персонала</w:t>
      </w:r>
    </w:p>
    <w:p w14:paraId="5B0ACB85" w14:textId="77777777" w:rsidR="00F23A56" w:rsidRPr="00F23A56" w:rsidRDefault="00F23A56" w:rsidP="00F23A56">
      <w:pPr>
        <w:rPr>
          <w:lang w:val="ru-RU"/>
        </w:rPr>
      </w:pPr>
    </w:p>
    <w:p w14:paraId="482E95B1" w14:textId="77777777" w:rsidR="00F23A56" w:rsidRPr="00F23A56" w:rsidRDefault="00F23A56" w:rsidP="00F23A56">
      <w:pPr>
        <w:rPr>
          <w:lang w:val="ru-RU"/>
        </w:rPr>
      </w:pPr>
      <w:r w:rsidRPr="00F23A56">
        <w:rPr>
          <w:lang w:val="ru-RU"/>
        </w:rPr>
        <w:lastRenderedPageBreak/>
        <w:t xml:space="preserve">4.4 </w:t>
      </w:r>
      <w:r w:rsidRPr="00F23A56">
        <w:rPr>
          <w:rFonts w:hint="eastAsia"/>
          <w:lang w:val="ru-RU"/>
        </w:rPr>
        <w:t>Синдром</w:t>
      </w:r>
      <w:r w:rsidRPr="00F23A56">
        <w:rPr>
          <w:lang w:val="ru-RU"/>
        </w:rPr>
        <w:t xml:space="preserve"> </w:t>
      </w:r>
      <w:r w:rsidRPr="00F23A56">
        <w:rPr>
          <w:rFonts w:hint="eastAsia"/>
          <w:lang w:val="ru-RU"/>
        </w:rPr>
        <w:t>эмоционального</w:t>
      </w:r>
      <w:r w:rsidRPr="00F23A56">
        <w:rPr>
          <w:lang w:val="ru-RU"/>
        </w:rPr>
        <w:t xml:space="preserve"> </w:t>
      </w:r>
      <w:r w:rsidRPr="00F23A56">
        <w:rPr>
          <w:rFonts w:hint="eastAsia"/>
          <w:lang w:val="ru-RU"/>
        </w:rPr>
        <w:t>выгорания</w:t>
      </w:r>
      <w:r w:rsidRPr="00F23A56">
        <w:rPr>
          <w:lang w:val="ru-RU"/>
        </w:rPr>
        <w:t xml:space="preserve"> </w:t>
      </w:r>
      <w:r w:rsidRPr="00F23A56">
        <w:rPr>
          <w:rFonts w:hint="eastAsia"/>
          <w:lang w:val="ru-RU"/>
        </w:rPr>
        <w:t>в</w:t>
      </w:r>
      <w:r w:rsidRPr="00F23A56">
        <w:rPr>
          <w:lang w:val="ru-RU"/>
        </w:rPr>
        <w:t xml:space="preserve"> </w:t>
      </w:r>
      <w:r w:rsidRPr="00F23A56">
        <w:rPr>
          <w:rFonts w:hint="eastAsia"/>
          <w:lang w:val="ru-RU"/>
        </w:rPr>
        <w:t>профессиональной</w:t>
      </w:r>
      <w:r w:rsidRPr="00F23A56">
        <w:rPr>
          <w:lang w:val="ru-RU"/>
        </w:rPr>
        <w:t xml:space="preserve"> </w:t>
      </w:r>
      <w:r w:rsidRPr="00F23A56">
        <w:rPr>
          <w:rFonts w:hint="eastAsia"/>
          <w:lang w:val="ru-RU"/>
        </w:rPr>
        <w:t>деятельности</w:t>
      </w:r>
      <w:r w:rsidRPr="00F23A56">
        <w:rPr>
          <w:lang w:val="ru-RU"/>
        </w:rPr>
        <w:t xml:space="preserve"> </w:t>
      </w:r>
      <w:r w:rsidRPr="00F23A56">
        <w:rPr>
          <w:rFonts w:hint="eastAsia"/>
          <w:lang w:val="ru-RU"/>
        </w:rPr>
        <w:t>специалистов</w:t>
      </w:r>
      <w:r w:rsidRPr="00F23A56">
        <w:rPr>
          <w:lang w:val="ru-RU"/>
        </w:rPr>
        <w:t xml:space="preserve"> </w:t>
      </w:r>
      <w:r w:rsidRPr="00F23A56">
        <w:rPr>
          <w:rFonts w:hint="eastAsia"/>
          <w:lang w:val="ru-RU"/>
        </w:rPr>
        <w:t>со</w:t>
      </w:r>
      <w:r w:rsidRPr="00F23A56">
        <w:rPr>
          <w:lang w:val="ru-RU"/>
        </w:rPr>
        <w:t xml:space="preserve"> </w:t>
      </w:r>
      <w:r w:rsidRPr="00F23A56">
        <w:rPr>
          <w:rFonts w:hint="eastAsia"/>
          <w:lang w:val="ru-RU"/>
        </w:rPr>
        <w:t>средним</w:t>
      </w:r>
      <w:r w:rsidRPr="00F23A56">
        <w:rPr>
          <w:lang w:val="ru-RU"/>
        </w:rPr>
        <w:t xml:space="preserve"> </w:t>
      </w:r>
      <w:r w:rsidRPr="00F23A56">
        <w:rPr>
          <w:rFonts w:hint="eastAsia"/>
          <w:lang w:val="ru-RU"/>
        </w:rPr>
        <w:t>медицинским</w:t>
      </w:r>
      <w:r w:rsidRPr="00F23A56">
        <w:rPr>
          <w:lang w:val="ru-RU"/>
        </w:rPr>
        <w:t xml:space="preserve"> </w:t>
      </w:r>
      <w:r w:rsidRPr="00F23A56">
        <w:rPr>
          <w:rFonts w:hint="eastAsia"/>
          <w:lang w:val="ru-RU"/>
        </w:rPr>
        <w:t>образованием</w:t>
      </w:r>
    </w:p>
    <w:p w14:paraId="3E31821D" w14:textId="77777777" w:rsidR="00F23A56" w:rsidRPr="00F23A56" w:rsidRDefault="00F23A56" w:rsidP="00F23A56">
      <w:pPr>
        <w:rPr>
          <w:lang w:val="ru-RU"/>
        </w:rPr>
      </w:pPr>
    </w:p>
    <w:p w14:paraId="0C597212" w14:textId="77777777" w:rsidR="00F23A56" w:rsidRPr="00F23A56" w:rsidRDefault="00F23A56" w:rsidP="00F23A56">
      <w:pPr>
        <w:rPr>
          <w:lang w:val="ru-RU"/>
        </w:rPr>
      </w:pPr>
      <w:r w:rsidRPr="00F23A56">
        <w:rPr>
          <w:lang w:val="ru-RU"/>
        </w:rPr>
        <w:t xml:space="preserve">4.5 </w:t>
      </w:r>
      <w:r w:rsidRPr="00F23A56">
        <w:rPr>
          <w:rFonts w:hint="eastAsia"/>
          <w:lang w:val="ru-RU"/>
        </w:rPr>
        <w:t>Психологический</w:t>
      </w:r>
      <w:r w:rsidRPr="00F23A56">
        <w:rPr>
          <w:lang w:val="ru-RU"/>
        </w:rPr>
        <w:t xml:space="preserve"> </w:t>
      </w:r>
      <w:r w:rsidRPr="00F23A56">
        <w:rPr>
          <w:rFonts w:hint="eastAsia"/>
          <w:lang w:val="ru-RU"/>
        </w:rPr>
        <w:t>статус</w:t>
      </w:r>
      <w:r w:rsidRPr="00F23A56">
        <w:rPr>
          <w:lang w:val="ru-RU"/>
        </w:rPr>
        <w:t xml:space="preserve"> </w:t>
      </w:r>
      <w:r w:rsidRPr="00F23A56">
        <w:rPr>
          <w:rFonts w:hint="eastAsia"/>
          <w:lang w:val="ru-RU"/>
        </w:rPr>
        <w:t>обследованных</w:t>
      </w:r>
      <w:r w:rsidRPr="00F23A56">
        <w:rPr>
          <w:lang w:val="ru-RU"/>
        </w:rPr>
        <w:t xml:space="preserve"> </w:t>
      </w:r>
      <w:r w:rsidRPr="00F23A56">
        <w:rPr>
          <w:rFonts w:hint="eastAsia"/>
          <w:lang w:val="ru-RU"/>
        </w:rPr>
        <w:t>фельдшеров</w:t>
      </w:r>
    </w:p>
    <w:p w14:paraId="5E79E6B7" w14:textId="77777777" w:rsidR="00F23A56" w:rsidRPr="00F23A56" w:rsidRDefault="00F23A56" w:rsidP="00F23A56">
      <w:pPr>
        <w:rPr>
          <w:lang w:val="ru-RU"/>
        </w:rPr>
      </w:pPr>
    </w:p>
    <w:p w14:paraId="4F00C650" w14:textId="0594F3F1" w:rsidR="00F23A56" w:rsidRPr="00F23A56" w:rsidRDefault="00F23A56" w:rsidP="00F23A56">
      <w:pPr>
        <w:rPr>
          <w:lang w:val="ru-RU"/>
        </w:rPr>
      </w:pPr>
      <w:r w:rsidRPr="00F23A56">
        <w:rPr>
          <w:lang w:val="ru-RU"/>
        </w:rPr>
        <w:t xml:space="preserve">4.6 </w:t>
      </w:r>
      <w:r w:rsidRPr="00F23A56">
        <w:rPr>
          <w:rFonts w:hint="eastAsia"/>
          <w:lang w:val="ru-RU"/>
        </w:rPr>
        <w:t>Комплексная</w:t>
      </w:r>
      <w:r w:rsidRPr="00F23A56">
        <w:rPr>
          <w:lang w:val="ru-RU"/>
        </w:rPr>
        <w:t xml:space="preserve"> </w:t>
      </w:r>
      <w:r w:rsidRPr="00F23A56">
        <w:rPr>
          <w:rFonts w:hint="eastAsia"/>
          <w:lang w:val="ru-RU"/>
        </w:rPr>
        <w:t>оценка</w:t>
      </w:r>
      <w:r w:rsidRPr="00F23A56">
        <w:rPr>
          <w:lang w:val="ru-RU"/>
        </w:rPr>
        <w:t xml:space="preserve"> </w:t>
      </w:r>
      <w:r w:rsidRPr="00F23A56">
        <w:rPr>
          <w:rFonts w:hint="eastAsia"/>
          <w:lang w:val="ru-RU"/>
        </w:rPr>
        <w:t>факторов</w:t>
      </w:r>
      <w:r w:rsidRPr="00F23A56">
        <w:rPr>
          <w:lang w:val="ru-RU"/>
        </w:rPr>
        <w:t xml:space="preserve"> </w:t>
      </w:r>
      <w:r w:rsidRPr="00F23A56">
        <w:rPr>
          <w:rFonts w:hint="eastAsia"/>
          <w:lang w:val="ru-RU"/>
        </w:rPr>
        <w:t>риска</w:t>
      </w:r>
      <w:r w:rsidRPr="00F23A56">
        <w:rPr>
          <w:lang w:val="ru-RU"/>
        </w:rPr>
        <w:t xml:space="preserve"> </w:t>
      </w:r>
      <w:r w:rsidRPr="00F23A56">
        <w:rPr>
          <w:rFonts w:hint="eastAsia"/>
          <w:lang w:val="ru-RU"/>
        </w:rPr>
        <w:t>возникновения</w:t>
      </w:r>
      <w:r w:rsidRPr="00F23A56">
        <w:rPr>
          <w:lang w:val="ru-RU"/>
        </w:rPr>
        <w:t xml:space="preserve"> </w:t>
      </w:r>
      <w:r w:rsidRPr="00F23A56">
        <w:rPr>
          <w:rFonts w:hint="eastAsia"/>
          <w:lang w:val="ru-RU"/>
        </w:rPr>
        <w:t>заболеваний</w:t>
      </w:r>
      <w:r w:rsidRPr="00F23A56">
        <w:rPr>
          <w:lang w:val="ru-RU"/>
        </w:rPr>
        <w:t xml:space="preserve"> </w:t>
      </w:r>
      <w:r w:rsidRPr="00F23A56">
        <w:rPr>
          <w:rFonts w:hint="eastAsia"/>
          <w:lang w:val="ru-RU"/>
        </w:rPr>
        <w:t>у</w:t>
      </w:r>
      <w:r w:rsidRPr="00F23A56">
        <w:rPr>
          <w:lang w:val="ru-RU"/>
        </w:rPr>
        <w:t xml:space="preserve"> </w:t>
      </w:r>
      <w:r w:rsidRPr="00F23A56">
        <w:rPr>
          <w:rFonts w:hint="eastAsia"/>
          <w:lang w:val="ru-RU"/>
        </w:rPr>
        <w:t>специалистов</w:t>
      </w:r>
      <w:r w:rsidRPr="00F23A56">
        <w:rPr>
          <w:lang w:val="ru-RU"/>
        </w:rPr>
        <w:t xml:space="preserve"> </w:t>
      </w:r>
      <w:r w:rsidRPr="00F23A56">
        <w:rPr>
          <w:rFonts w:hint="eastAsia"/>
          <w:lang w:val="ru-RU"/>
        </w:rPr>
        <w:t>со</w:t>
      </w:r>
      <w:r w:rsidRPr="00F23A56">
        <w:rPr>
          <w:lang w:val="ru-RU"/>
        </w:rPr>
        <w:t xml:space="preserve"> </w:t>
      </w:r>
      <w:r w:rsidRPr="00F23A56">
        <w:rPr>
          <w:rFonts w:hint="eastAsia"/>
          <w:lang w:val="ru-RU"/>
        </w:rPr>
        <w:t>средним</w:t>
      </w:r>
      <w:r w:rsidRPr="00F23A56">
        <w:rPr>
          <w:lang w:val="ru-RU"/>
        </w:rPr>
        <w:t xml:space="preserve"> </w:t>
      </w:r>
      <w:r w:rsidRPr="00F23A56">
        <w:rPr>
          <w:rFonts w:hint="eastAsia"/>
          <w:lang w:val="ru-RU"/>
        </w:rPr>
        <w:t>медицинским</w:t>
      </w:r>
      <w:r w:rsidRPr="00F23A56">
        <w:rPr>
          <w:lang w:val="ru-RU"/>
        </w:rPr>
        <w:t xml:space="preserve"> </w:t>
      </w:r>
      <w:r w:rsidRPr="00F23A56">
        <w:rPr>
          <w:rFonts w:hint="eastAsia"/>
          <w:lang w:val="ru-RU"/>
        </w:rPr>
        <w:t>образованием</w:t>
      </w:r>
      <w:r w:rsidRPr="00F23A56">
        <w:rPr>
          <w:lang w:val="ru-RU"/>
        </w:rPr>
        <w:t xml:space="preserve"> 95 </w:t>
      </w:r>
      <w:r w:rsidRPr="00F23A56">
        <w:rPr>
          <w:rFonts w:hint="eastAsia"/>
          <w:lang w:val="ru-RU"/>
        </w:rPr>
        <w:t>Заключение</w:t>
      </w:r>
      <w:r w:rsidRPr="00F23A56">
        <w:rPr>
          <w:lang w:val="ru-RU"/>
        </w:rPr>
        <w:t xml:space="preserve"> 102 </w:t>
      </w:r>
      <w:r w:rsidRPr="00F23A56">
        <w:rPr>
          <w:rFonts w:hint="eastAsia"/>
          <w:lang w:val="ru-RU"/>
        </w:rPr>
        <w:t>Выводы</w:t>
      </w:r>
      <w:r w:rsidRPr="00F23A56">
        <w:rPr>
          <w:lang w:val="ru-RU"/>
        </w:rPr>
        <w:t xml:space="preserve"> 125 </w:t>
      </w:r>
      <w:r w:rsidRPr="00F23A56">
        <w:rPr>
          <w:rFonts w:hint="eastAsia"/>
          <w:lang w:val="ru-RU"/>
        </w:rPr>
        <w:t>Практические</w:t>
      </w:r>
      <w:r w:rsidRPr="00F23A56">
        <w:rPr>
          <w:lang w:val="ru-RU"/>
        </w:rPr>
        <w:t xml:space="preserve"> </w:t>
      </w:r>
      <w:r w:rsidRPr="00F23A56">
        <w:rPr>
          <w:rFonts w:hint="eastAsia"/>
          <w:lang w:val="ru-RU"/>
        </w:rPr>
        <w:t>рекомендации</w:t>
      </w:r>
      <w:r w:rsidRPr="00F23A56">
        <w:rPr>
          <w:lang w:val="ru-RU"/>
        </w:rPr>
        <w:t xml:space="preserve"> 127 </w:t>
      </w:r>
      <w:r w:rsidRPr="00F23A56">
        <w:rPr>
          <w:rFonts w:hint="eastAsia"/>
          <w:lang w:val="ru-RU"/>
        </w:rPr>
        <w:t>Список</w:t>
      </w:r>
      <w:r w:rsidRPr="00F23A56">
        <w:rPr>
          <w:lang w:val="ru-RU"/>
        </w:rPr>
        <w:t xml:space="preserve"> </w:t>
      </w:r>
      <w:r w:rsidRPr="00F23A56">
        <w:rPr>
          <w:rFonts w:hint="eastAsia"/>
          <w:lang w:val="ru-RU"/>
        </w:rPr>
        <w:t>литературы</w:t>
      </w:r>
      <w:r w:rsidRPr="00F23A56">
        <w:rPr>
          <w:lang w:val="ru-RU"/>
        </w:rPr>
        <w:t xml:space="preserve"> 129 </w:t>
      </w:r>
      <w:r w:rsidRPr="00F23A56">
        <w:rPr>
          <w:rFonts w:hint="eastAsia"/>
          <w:lang w:val="ru-RU"/>
        </w:rPr>
        <w:t>Приложения</w:t>
      </w:r>
    </w:p>
    <w:sectPr w:rsidR="00F23A56" w:rsidRPr="00F23A56"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C1FB8" w14:textId="77777777" w:rsidR="001E21B5" w:rsidRPr="00C66E52" w:rsidRDefault="001E21B5">
      <w:pPr>
        <w:spacing w:after="0" w:line="240" w:lineRule="auto"/>
      </w:pPr>
      <w:r w:rsidRPr="00C66E52">
        <w:separator/>
      </w:r>
    </w:p>
  </w:endnote>
  <w:endnote w:type="continuationSeparator" w:id="0">
    <w:p w14:paraId="72F189A0" w14:textId="77777777" w:rsidR="001E21B5" w:rsidRPr="00C66E52" w:rsidRDefault="001E21B5">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EEC42" w14:textId="77777777" w:rsidR="001E21B5" w:rsidRPr="00C66E52" w:rsidRDefault="001E21B5"/>
    <w:p w14:paraId="1AAA8FFF" w14:textId="77777777" w:rsidR="001E21B5" w:rsidRPr="00C66E52" w:rsidRDefault="001E21B5"/>
    <w:p w14:paraId="1C62F252" w14:textId="77777777" w:rsidR="001E21B5" w:rsidRPr="00C66E52" w:rsidRDefault="001E21B5"/>
    <w:p w14:paraId="1AF6EE9C" w14:textId="77777777" w:rsidR="001E21B5" w:rsidRPr="00C66E52" w:rsidRDefault="001E21B5"/>
    <w:p w14:paraId="0E2CA0B4" w14:textId="77777777" w:rsidR="001E21B5" w:rsidRPr="00C66E52" w:rsidRDefault="001E21B5"/>
    <w:p w14:paraId="611DDE8C" w14:textId="77777777" w:rsidR="001E21B5" w:rsidRPr="00C66E52" w:rsidRDefault="001E21B5"/>
    <w:p w14:paraId="51EF93CC" w14:textId="77777777" w:rsidR="001E21B5" w:rsidRPr="00C66E52" w:rsidRDefault="001E21B5">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BF9AD46" wp14:editId="747919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1B67F" w14:textId="77777777" w:rsidR="001E21B5" w:rsidRPr="00C66E52" w:rsidRDefault="001E21B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F9AD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D1B67F" w14:textId="77777777" w:rsidR="001E21B5" w:rsidRPr="00C66E52" w:rsidRDefault="001E21B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F05EB5F" w14:textId="77777777" w:rsidR="001E21B5" w:rsidRPr="00C66E52" w:rsidRDefault="001E21B5"/>
    <w:p w14:paraId="51239BCA" w14:textId="77777777" w:rsidR="001E21B5" w:rsidRPr="00C66E52" w:rsidRDefault="001E21B5"/>
    <w:p w14:paraId="5E1C6D05" w14:textId="77777777" w:rsidR="001E21B5" w:rsidRPr="00C66E52" w:rsidRDefault="001E21B5">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4CE004F" wp14:editId="4DEED1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94292" w14:textId="77777777" w:rsidR="001E21B5" w:rsidRPr="00C66E52" w:rsidRDefault="001E21B5"/>
                          <w:p w14:paraId="5B7BA49E" w14:textId="77777777" w:rsidR="001E21B5" w:rsidRPr="00C66E52" w:rsidRDefault="001E21B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CE00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F94292" w14:textId="77777777" w:rsidR="001E21B5" w:rsidRPr="00C66E52" w:rsidRDefault="001E21B5"/>
                    <w:p w14:paraId="5B7BA49E" w14:textId="77777777" w:rsidR="001E21B5" w:rsidRPr="00C66E52" w:rsidRDefault="001E21B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38F5474" w14:textId="77777777" w:rsidR="001E21B5" w:rsidRPr="00C66E52" w:rsidRDefault="001E21B5"/>
    <w:p w14:paraId="2CA78E61" w14:textId="77777777" w:rsidR="001E21B5" w:rsidRPr="00C66E52" w:rsidRDefault="001E21B5">
      <w:pPr>
        <w:rPr>
          <w:sz w:val="2"/>
          <w:szCs w:val="2"/>
        </w:rPr>
      </w:pPr>
    </w:p>
    <w:p w14:paraId="330DE778" w14:textId="77777777" w:rsidR="001E21B5" w:rsidRPr="00C66E52" w:rsidRDefault="001E21B5"/>
    <w:p w14:paraId="3775C454" w14:textId="77777777" w:rsidR="001E21B5" w:rsidRPr="00C66E52" w:rsidRDefault="001E21B5">
      <w:pPr>
        <w:spacing w:after="0" w:line="240" w:lineRule="auto"/>
      </w:pPr>
    </w:p>
  </w:footnote>
  <w:footnote w:type="continuationSeparator" w:id="0">
    <w:p w14:paraId="308F0B1E" w14:textId="77777777" w:rsidR="001E21B5" w:rsidRPr="00C66E52" w:rsidRDefault="001E21B5">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1B5"/>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28170</TotalTime>
  <Pages>3</Pages>
  <Words>361</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4166</cp:revision>
  <cp:lastPrinted>2009-02-06T05:36:00Z</cp:lastPrinted>
  <dcterms:created xsi:type="dcterms:W3CDTF">2024-04-09T10:20:00Z</dcterms:created>
  <dcterms:modified xsi:type="dcterms:W3CDTF">2024-05-11T08:54:00Z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