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84" w:rsidRPr="00CA4684" w:rsidRDefault="00CA4684" w:rsidP="00CA468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CA4684">
        <w:rPr>
          <w:rFonts w:ascii="Arial" w:hAnsi="Arial" w:cs="Arial"/>
          <w:b/>
          <w:bCs/>
          <w:color w:val="000000"/>
          <w:kern w:val="0"/>
          <w:sz w:val="28"/>
          <w:szCs w:val="28"/>
          <w:lang w:eastAsia="ru-RU"/>
        </w:rPr>
        <w:t>Панадій Сергій Васильович</w:t>
      </w:r>
      <w:r w:rsidRPr="00CA4684">
        <w:rPr>
          <w:rFonts w:ascii="Arial" w:hAnsi="Arial" w:cs="Arial"/>
          <w:color w:val="000000"/>
          <w:kern w:val="0"/>
          <w:sz w:val="28"/>
          <w:szCs w:val="28"/>
          <w:lang w:eastAsia="ru-RU"/>
        </w:rPr>
        <w:t xml:space="preserve">, Начальник навчально-методичного відділу освітньої діяльності Навчально-наукового інституту інформаційних технологій Навчально-методичного центру Державного університету телекомунікацій, тема дисертації: «Методика підвищення стійкості функціонування пристроїв супутникових телекомунікаційних систем в умовах космічних випромінювань», (172 телекомунікації та радіотехніка). Спеціалізована вчена рада ДФ 26.861.009 Державного університету телекомунікацій </w:t>
      </w:r>
    </w:p>
    <w:p w:rsidR="00C26D80" w:rsidRPr="00CA4684" w:rsidRDefault="00C26D80" w:rsidP="00CA4684"/>
    <w:sectPr w:rsidR="00C26D80" w:rsidRPr="00CA468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CA4684" w:rsidRPr="00CA468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7DB02-C8D6-4382-8D1E-BB91EAE4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112</cp:revision>
  <cp:lastPrinted>2009-02-06T05:36:00Z</cp:lastPrinted>
  <dcterms:created xsi:type="dcterms:W3CDTF">2021-10-21T12:16:00Z</dcterms:created>
  <dcterms:modified xsi:type="dcterms:W3CDTF">2021-10-24T12:02:00Z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