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03F4"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Лысенко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Олег</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Владиславович</w:t>
      </w:r>
      <w:r w:rsidRPr="00A07C36">
        <w:rPr>
          <w:rFonts w:ascii="Verdana" w:hAnsi="Verdana"/>
          <w:color w:val="000000"/>
          <w:sz w:val="21"/>
          <w:szCs w:val="21"/>
          <w:shd w:val="clear" w:color="auto" w:fill="FFFFFF"/>
        </w:rPr>
        <w:t>.</w:t>
      </w:r>
    </w:p>
    <w:p w14:paraId="77788A18"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Школа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обществе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переходного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типа</w:t>
      </w:r>
      <w:r w:rsidRPr="00A07C36">
        <w:rPr>
          <w:rFonts w:ascii="Verdana" w:hAnsi="Verdana"/>
          <w:color w:val="000000"/>
          <w:sz w:val="21"/>
          <w:szCs w:val="21"/>
          <w:shd w:val="clear" w:color="auto" w:fill="FFFFFF"/>
        </w:rPr>
        <w:t xml:space="preserve"> : </w:t>
      </w:r>
      <w:r w:rsidRPr="00A07C36">
        <w:rPr>
          <w:rFonts w:ascii="Verdana" w:hAnsi="Verdana" w:hint="eastAsia"/>
          <w:color w:val="000000"/>
          <w:sz w:val="21"/>
          <w:szCs w:val="21"/>
          <w:shd w:val="clear" w:color="auto" w:fill="FFFFFF"/>
        </w:rPr>
        <w:t>диссертация</w:t>
      </w:r>
      <w:r w:rsidRPr="00A07C36">
        <w:rPr>
          <w:rFonts w:ascii="Verdana" w:hAnsi="Verdana"/>
          <w:color w:val="000000"/>
          <w:sz w:val="21"/>
          <w:szCs w:val="21"/>
          <w:shd w:val="clear" w:color="auto" w:fill="FFFFFF"/>
        </w:rPr>
        <w:t xml:space="preserve"> ... </w:t>
      </w:r>
      <w:r w:rsidRPr="00A07C36">
        <w:rPr>
          <w:rFonts w:ascii="Verdana" w:hAnsi="Verdana" w:hint="eastAsia"/>
          <w:color w:val="000000"/>
          <w:sz w:val="21"/>
          <w:szCs w:val="21"/>
          <w:shd w:val="clear" w:color="auto" w:fill="FFFFFF"/>
        </w:rPr>
        <w:t>кандидата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социологических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наук</w:t>
      </w:r>
      <w:r w:rsidRPr="00A07C36">
        <w:rPr>
          <w:rFonts w:ascii="Verdana" w:hAnsi="Verdana"/>
          <w:color w:val="000000"/>
          <w:sz w:val="21"/>
          <w:szCs w:val="21"/>
          <w:shd w:val="clear" w:color="auto" w:fill="FFFFFF"/>
        </w:rPr>
        <w:t xml:space="preserve"> : 22.00.04. - </w:t>
      </w:r>
      <w:r w:rsidRPr="00A07C36">
        <w:rPr>
          <w:rFonts w:ascii="Verdana" w:hAnsi="Verdana" w:hint="eastAsia"/>
          <w:color w:val="000000"/>
          <w:sz w:val="21"/>
          <w:szCs w:val="21"/>
          <w:shd w:val="clear" w:color="auto" w:fill="FFFFFF"/>
        </w:rPr>
        <w:t>Пермь</w:t>
      </w:r>
      <w:r w:rsidRPr="00A07C36">
        <w:rPr>
          <w:rFonts w:ascii="Verdana" w:hAnsi="Verdana"/>
          <w:color w:val="000000"/>
          <w:sz w:val="21"/>
          <w:szCs w:val="21"/>
          <w:shd w:val="clear" w:color="auto" w:fill="FFFFFF"/>
        </w:rPr>
        <w:t xml:space="preserve">, 1999. - 211 </w:t>
      </w:r>
      <w:r w:rsidRPr="00A07C36">
        <w:rPr>
          <w:rFonts w:ascii="Verdana" w:hAnsi="Verdana" w:hint="eastAsia"/>
          <w:color w:val="000000"/>
          <w:sz w:val="21"/>
          <w:szCs w:val="21"/>
          <w:shd w:val="clear" w:color="auto" w:fill="FFFFFF"/>
        </w:rPr>
        <w:t>с</w:t>
      </w:r>
      <w:r w:rsidRPr="00A07C36">
        <w:rPr>
          <w:rFonts w:ascii="Verdana" w:hAnsi="Verdana"/>
          <w:color w:val="000000"/>
          <w:sz w:val="21"/>
          <w:szCs w:val="21"/>
          <w:shd w:val="clear" w:color="auto" w:fill="FFFFFF"/>
        </w:rPr>
        <w:t>.</w:t>
      </w:r>
    </w:p>
    <w:p w14:paraId="6656AE7B"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больше</w:t>
      </w:r>
    </w:p>
    <w:p w14:paraId="267096F3"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Цитаты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из</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текста</w:t>
      </w:r>
      <w:r w:rsidRPr="00A07C36">
        <w:rPr>
          <w:rFonts w:ascii="Verdana" w:hAnsi="Verdana"/>
          <w:color w:val="000000"/>
          <w:sz w:val="21"/>
          <w:szCs w:val="21"/>
          <w:shd w:val="clear" w:color="auto" w:fill="FFFFFF"/>
        </w:rPr>
        <w:t>:</w:t>
      </w:r>
    </w:p>
    <w:p w14:paraId="485BC231"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стр</w:t>
      </w:r>
      <w:r w:rsidRPr="00A07C36">
        <w:rPr>
          <w:rFonts w:ascii="Verdana" w:hAnsi="Verdana"/>
          <w:color w:val="000000"/>
          <w:sz w:val="21"/>
          <w:szCs w:val="21"/>
          <w:shd w:val="clear" w:color="auto" w:fill="FFFFFF"/>
        </w:rPr>
        <w:t>. 1</w:t>
      </w:r>
    </w:p>
    <w:p w14:paraId="0335AA72"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Пермский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государственный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технический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университет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правах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рукописг</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ЛЫСЕНКО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Олег</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Владиславович</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обществе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переходного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типа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Специальность</w:t>
      </w:r>
      <w:r w:rsidRPr="00A07C36">
        <w:rPr>
          <w:rFonts w:ascii="Verdana" w:hAnsi="Verdana"/>
          <w:color w:val="000000"/>
          <w:sz w:val="21"/>
          <w:szCs w:val="21"/>
          <w:shd w:val="clear" w:color="auto" w:fill="FFFFFF"/>
        </w:rPr>
        <w:t xml:space="preserve"> 22.00.04 </w:t>
      </w:r>
      <w:r w:rsidRPr="00A07C36">
        <w:rPr>
          <w:rFonts w:ascii="Verdana" w:hAnsi="Verdana" w:hint="eastAsia"/>
          <w:color w:val="000000"/>
          <w:sz w:val="21"/>
          <w:szCs w:val="21"/>
          <w:shd w:val="clear" w:color="auto" w:fill="FFFFFF"/>
        </w:rPr>
        <w:t>Социальная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структура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процессы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Диссертация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соискание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ученой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кандидата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социологических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степени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наук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кермь</w:t>
      </w:r>
      <w:r w:rsidRPr="00A07C36">
        <w:rPr>
          <w:rFonts w:ascii="Verdana" w:hAnsi="Verdana"/>
          <w:color w:val="000000"/>
          <w:sz w:val="21"/>
          <w:szCs w:val="21"/>
          <w:shd w:val="clear" w:color="auto" w:fill="FFFFFF"/>
        </w:rPr>
        <w:t xml:space="preserve"> - 1999 </w:t>
      </w:r>
      <w:r w:rsidRPr="00A07C36">
        <w:rPr>
          <w:rFonts w:ascii="Verdana" w:hAnsi="Verdana" w:hint="eastAsia"/>
          <w:color w:val="000000"/>
          <w:sz w:val="21"/>
          <w:szCs w:val="21"/>
          <w:shd w:val="clear" w:color="auto" w:fill="FFFFFF"/>
        </w:rPr>
        <w:t>Оглавление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Введение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Глава</w:t>
      </w:r>
      <w:r w:rsidRPr="00A07C36">
        <w:rPr>
          <w:rFonts w:ascii="Verdana" w:hAnsi="Verdana"/>
          <w:color w:val="000000"/>
          <w:sz w:val="21"/>
          <w:szCs w:val="21"/>
          <w:shd w:val="clear" w:color="auto" w:fill="FFFFFF"/>
        </w:rPr>
        <w:t xml:space="preserve"> 1. </w:t>
      </w:r>
      <w:r w:rsidRPr="00A07C36">
        <w:rPr>
          <w:rFonts w:ascii="Verdana" w:hAnsi="Verdana" w:hint="eastAsia"/>
          <w:color w:val="000000"/>
          <w:sz w:val="21"/>
          <w:szCs w:val="21"/>
          <w:shd w:val="clear" w:color="auto" w:fill="FFFFFF"/>
        </w:rPr>
        <w:t>Институт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социологическая</w:t>
      </w:r>
      <w:r w:rsidRPr="00A07C36">
        <w:rPr>
          <w:rFonts w:ascii="Verdana" w:hAnsi="Verdana"/>
          <w:color w:val="000000"/>
          <w:sz w:val="21"/>
          <w:szCs w:val="21"/>
          <w:shd w:val="clear" w:color="auto" w:fill="FFFFFF"/>
        </w:rPr>
        <w:t>...</w:t>
      </w:r>
    </w:p>
    <w:p w14:paraId="3CD88652"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стр</w:t>
      </w:r>
      <w:r w:rsidRPr="00A07C36">
        <w:rPr>
          <w:rFonts w:ascii="Verdana" w:hAnsi="Verdana"/>
          <w:color w:val="000000"/>
          <w:sz w:val="21"/>
          <w:szCs w:val="21"/>
          <w:shd w:val="clear" w:color="auto" w:fill="FFFFFF"/>
        </w:rPr>
        <w:t>. 42</w:t>
      </w:r>
    </w:p>
    <w:p w14:paraId="59A5C664"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предельно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абстрактных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понятий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нам</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необходимо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перейти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понятиям</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общих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связанным</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непосредственно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социологией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 xml:space="preserve">. 40 1.3.2. </w:t>
      </w:r>
      <w:r w:rsidRPr="00A07C36">
        <w:rPr>
          <w:rFonts w:ascii="Verdana" w:hAnsi="Verdana" w:hint="eastAsia"/>
          <w:color w:val="000000"/>
          <w:sz w:val="21"/>
          <w:szCs w:val="21"/>
          <w:shd w:val="clear" w:color="auto" w:fill="FFFFFF"/>
        </w:rPr>
        <w:t>Школа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Мы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уже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говорили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что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любое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может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социальное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рассматриваться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отдельная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система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часть</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подсистема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чего</w:t>
      </w:r>
      <w:r w:rsidRPr="00A07C36">
        <w:rPr>
          <w:rFonts w:ascii="Verdana" w:hAnsi="Verdana"/>
          <w:color w:val="000000"/>
          <w:sz w:val="21"/>
          <w:szCs w:val="21"/>
          <w:shd w:val="clear" w:color="auto" w:fill="FFFFFF"/>
        </w:rPr>
        <w:t>-</w:t>
      </w:r>
      <w:r w:rsidRPr="00A07C36">
        <w:rPr>
          <w:rFonts w:ascii="Verdana" w:hAnsi="Verdana" w:hint="eastAsia"/>
          <w:color w:val="000000"/>
          <w:sz w:val="21"/>
          <w:szCs w:val="21"/>
          <w:shd w:val="clear" w:color="auto" w:fill="FFFFFF"/>
        </w:rPr>
        <w:t>то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более</w:t>
      </w:r>
    </w:p>
    <w:p w14:paraId="47B8C990" w14:textId="77777777" w:rsidR="00A07C36" w:rsidRPr="00A07C36" w:rsidRDefault="00A07C36" w:rsidP="00A07C36">
      <w:pPr>
        <w:rPr>
          <w:rFonts w:ascii="Verdana" w:hAnsi="Verdana"/>
          <w:color w:val="000000"/>
          <w:sz w:val="21"/>
          <w:szCs w:val="21"/>
          <w:shd w:val="clear" w:color="auto" w:fill="FFFFFF"/>
        </w:rPr>
      </w:pPr>
    </w:p>
    <w:p w14:paraId="17196DFC"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Оглавление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диссертации</w:t>
      </w:r>
    </w:p>
    <w:p w14:paraId="459D19C3"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кандидат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социологических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наук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Лысенко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Олег</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Владиславович</w:t>
      </w:r>
    </w:p>
    <w:p w14:paraId="36F2370A"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Введение</w:t>
      </w:r>
    </w:p>
    <w:p w14:paraId="05365560" w14:textId="77777777" w:rsidR="00A07C36" w:rsidRPr="00A07C36" w:rsidRDefault="00A07C36" w:rsidP="00A07C36">
      <w:pPr>
        <w:rPr>
          <w:rFonts w:ascii="Verdana" w:hAnsi="Verdana"/>
          <w:color w:val="000000"/>
          <w:sz w:val="21"/>
          <w:szCs w:val="21"/>
          <w:shd w:val="clear" w:color="auto" w:fill="FFFFFF"/>
        </w:rPr>
      </w:pPr>
    </w:p>
    <w:p w14:paraId="1075F615"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Глава</w:t>
      </w:r>
      <w:r w:rsidRPr="00A07C36">
        <w:rPr>
          <w:rFonts w:ascii="Verdana" w:hAnsi="Verdana"/>
          <w:color w:val="000000"/>
          <w:sz w:val="21"/>
          <w:szCs w:val="21"/>
          <w:shd w:val="clear" w:color="auto" w:fill="FFFFFF"/>
        </w:rPr>
        <w:t xml:space="preserve"> 1. </w:t>
      </w:r>
      <w:r w:rsidRPr="00A07C36">
        <w:rPr>
          <w:rFonts w:ascii="Verdana" w:hAnsi="Verdana" w:hint="eastAsia"/>
          <w:color w:val="000000"/>
          <w:sz w:val="21"/>
          <w:szCs w:val="21"/>
          <w:shd w:val="clear" w:color="auto" w:fill="FFFFFF"/>
        </w:rPr>
        <w:t>Институт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социологическая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категория</w:t>
      </w:r>
      <w:r w:rsidRPr="00A07C36">
        <w:rPr>
          <w:rFonts w:ascii="Verdana" w:hAnsi="Verdana"/>
          <w:color w:val="000000"/>
          <w:sz w:val="21"/>
          <w:szCs w:val="21"/>
          <w:shd w:val="clear" w:color="auto" w:fill="FFFFFF"/>
        </w:rPr>
        <w:t xml:space="preserve"> 1.</w:t>
      </w:r>
    </w:p>
    <w:p w14:paraId="186E2B92" w14:textId="77777777" w:rsidR="00A07C36" w:rsidRPr="00A07C36" w:rsidRDefault="00A07C36" w:rsidP="00A07C36">
      <w:pPr>
        <w:rPr>
          <w:rFonts w:ascii="Verdana" w:hAnsi="Verdana"/>
          <w:color w:val="000000"/>
          <w:sz w:val="21"/>
          <w:szCs w:val="21"/>
          <w:shd w:val="clear" w:color="auto" w:fill="FFFFFF"/>
        </w:rPr>
      </w:pPr>
    </w:p>
    <w:p w14:paraId="558A2C65"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1.1. </w:t>
      </w:r>
      <w:r w:rsidRPr="00A07C36">
        <w:rPr>
          <w:rFonts w:ascii="Verdana" w:hAnsi="Verdana" w:hint="eastAsia"/>
          <w:color w:val="000000"/>
          <w:sz w:val="21"/>
          <w:szCs w:val="21"/>
          <w:shd w:val="clear" w:color="auto" w:fill="FFFFFF"/>
        </w:rPr>
        <w:t>Уточнение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понятия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p>
    <w:p w14:paraId="30D60CEA" w14:textId="77777777" w:rsidR="00A07C36" w:rsidRPr="00A07C36" w:rsidRDefault="00A07C36" w:rsidP="00A07C36">
      <w:pPr>
        <w:rPr>
          <w:rFonts w:ascii="Verdana" w:hAnsi="Verdana"/>
          <w:color w:val="000000"/>
          <w:sz w:val="21"/>
          <w:szCs w:val="21"/>
          <w:shd w:val="clear" w:color="auto" w:fill="FFFFFF"/>
        </w:rPr>
      </w:pPr>
    </w:p>
    <w:p w14:paraId="1EBA27E7"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1.1.1. </w:t>
      </w:r>
      <w:r w:rsidRPr="00A07C36">
        <w:rPr>
          <w:rFonts w:ascii="Verdana" w:hAnsi="Verdana" w:hint="eastAsia"/>
          <w:color w:val="000000"/>
          <w:sz w:val="21"/>
          <w:szCs w:val="21"/>
          <w:shd w:val="clear" w:color="auto" w:fill="FFFFFF"/>
        </w:rPr>
        <w:t>Характеристика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r w:rsidRPr="00A07C36">
        <w:rPr>
          <w:rFonts w:ascii="Verdana" w:hAnsi="Verdana"/>
          <w:color w:val="000000"/>
          <w:sz w:val="21"/>
          <w:szCs w:val="21"/>
          <w:shd w:val="clear" w:color="auto" w:fill="FFFFFF"/>
        </w:rPr>
        <w:t xml:space="preserve"> 15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социологической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литературе</w:t>
      </w:r>
      <w:r w:rsidRPr="00A07C36">
        <w:rPr>
          <w:rFonts w:ascii="Verdana" w:hAnsi="Verdana"/>
          <w:color w:val="000000"/>
          <w:sz w:val="21"/>
          <w:szCs w:val="21"/>
          <w:shd w:val="clear" w:color="auto" w:fill="FFFFFF"/>
        </w:rPr>
        <w:t>.</w:t>
      </w:r>
    </w:p>
    <w:p w14:paraId="669999EA" w14:textId="77777777" w:rsidR="00A07C36" w:rsidRPr="00A07C36" w:rsidRDefault="00A07C36" w:rsidP="00A07C36">
      <w:pPr>
        <w:rPr>
          <w:rFonts w:ascii="Verdana" w:hAnsi="Verdana"/>
          <w:color w:val="000000"/>
          <w:sz w:val="21"/>
          <w:szCs w:val="21"/>
          <w:shd w:val="clear" w:color="auto" w:fill="FFFFFF"/>
        </w:rPr>
      </w:pPr>
    </w:p>
    <w:p w14:paraId="2DB28D6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1.1.2. </w:t>
      </w:r>
      <w:r w:rsidRPr="00A07C36">
        <w:rPr>
          <w:rFonts w:ascii="Verdana" w:hAnsi="Verdana" w:hint="eastAsia"/>
          <w:color w:val="000000"/>
          <w:sz w:val="21"/>
          <w:szCs w:val="21"/>
          <w:shd w:val="clear" w:color="auto" w:fill="FFFFFF"/>
        </w:rPr>
        <w:t>Функции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p>
    <w:p w14:paraId="35E7C219" w14:textId="77777777" w:rsidR="00A07C36" w:rsidRPr="00A07C36" w:rsidRDefault="00A07C36" w:rsidP="00A07C36">
      <w:pPr>
        <w:rPr>
          <w:rFonts w:ascii="Verdana" w:hAnsi="Verdana"/>
          <w:color w:val="000000"/>
          <w:sz w:val="21"/>
          <w:szCs w:val="21"/>
          <w:shd w:val="clear" w:color="auto" w:fill="FFFFFF"/>
        </w:rPr>
      </w:pPr>
    </w:p>
    <w:p w14:paraId="170E0177"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1.2. </w:t>
      </w:r>
      <w:r w:rsidRPr="00A07C36">
        <w:rPr>
          <w:rFonts w:ascii="Verdana" w:hAnsi="Verdana" w:hint="eastAsia"/>
          <w:color w:val="000000"/>
          <w:sz w:val="21"/>
          <w:szCs w:val="21"/>
          <w:shd w:val="clear" w:color="auto" w:fill="FFFFFF"/>
        </w:rPr>
        <w:t>Культурное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наполнение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институтов</w:t>
      </w:r>
    </w:p>
    <w:p w14:paraId="0F5AF78B" w14:textId="77777777" w:rsidR="00A07C36" w:rsidRPr="00A07C36" w:rsidRDefault="00A07C36" w:rsidP="00A07C36">
      <w:pPr>
        <w:rPr>
          <w:rFonts w:ascii="Verdana" w:hAnsi="Verdana"/>
          <w:color w:val="000000"/>
          <w:sz w:val="21"/>
          <w:szCs w:val="21"/>
          <w:shd w:val="clear" w:color="auto" w:fill="FFFFFF"/>
        </w:rPr>
      </w:pPr>
    </w:p>
    <w:p w14:paraId="2FD743A6"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1.3. </w:t>
      </w:r>
      <w:r w:rsidRPr="00A07C36">
        <w:rPr>
          <w:rFonts w:ascii="Verdana" w:hAnsi="Verdana" w:hint="eastAsia"/>
          <w:color w:val="000000"/>
          <w:sz w:val="21"/>
          <w:szCs w:val="21"/>
          <w:shd w:val="clear" w:color="auto" w:fill="FFFFFF"/>
        </w:rPr>
        <w:t>Социологическая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интерпретация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образовательных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институтов</w:t>
      </w:r>
    </w:p>
    <w:p w14:paraId="704AFAF6" w14:textId="77777777" w:rsidR="00A07C36" w:rsidRPr="00A07C36" w:rsidRDefault="00A07C36" w:rsidP="00A07C36">
      <w:pPr>
        <w:rPr>
          <w:rFonts w:ascii="Verdana" w:hAnsi="Verdana"/>
          <w:color w:val="000000"/>
          <w:sz w:val="21"/>
          <w:szCs w:val="21"/>
          <w:shd w:val="clear" w:color="auto" w:fill="FFFFFF"/>
        </w:rPr>
      </w:pPr>
    </w:p>
    <w:p w14:paraId="078AB066"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1.3.1. </w:t>
      </w:r>
      <w:r w:rsidRPr="00A07C36">
        <w:rPr>
          <w:rFonts w:ascii="Verdana" w:hAnsi="Verdana" w:hint="eastAsia"/>
          <w:color w:val="000000"/>
          <w:sz w:val="21"/>
          <w:szCs w:val="21"/>
          <w:shd w:val="clear" w:color="auto" w:fill="FFFFFF"/>
        </w:rPr>
        <w:t>Социология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образование</w:t>
      </w:r>
    </w:p>
    <w:p w14:paraId="6E9DE470" w14:textId="77777777" w:rsidR="00A07C36" w:rsidRPr="00A07C36" w:rsidRDefault="00A07C36" w:rsidP="00A07C36">
      <w:pPr>
        <w:rPr>
          <w:rFonts w:ascii="Verdana" w:hAnsi="Verdana"/>
          <w:color w:val="000000"/>
          <w:sz w:val="21"/>
          <w:szCs w:val="21"/>
          <w:shd w:val="clear" w:color="auto" w:fill="FFFFFF"/>
        </w:rPr>
      </w:pPr>
    </w:p>
    <w:p w14:paraId="3A517D0C"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1.3.2. </w:t>
      </w:r>
      <w:r w:rsidRPr="00A07C36">
        <w:rPr>
          <w:rFonts w:ascii="Verdana" w:hAnsi="Verdana" w:hint="eastAsia"/>
          <w:color w:val="000000"/>
          <w:sz w:val="21"/>
          <w:szCs w:val="21"/>
          <w:shd w:val="clear" w:color="auto" w:fill="FFFFFF"/>
        </w:rPr>
        <w:t>Школа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w:t>
      </w:r>
      <w:r w:rsidRPr="00A07C36">
        <w:rPr>
          <w:rFonts w:ascii="Verdana" w:hAnsi="Verdana"/>
          <w:color w:val="000000"/>
          <w:sz w:val="21"/>
          <w:szCs w:val="21"/>
          <w:shd w:val="clear" w:color="auto" w:fill="FFFFFF"/>
        </w:rPr>
        <w:t>.</w:t>
      </w:r>
    </w:p>
    <w:p w14:paraId="6336FF9D" w14:textId="77777777" w:rsidR="00A07C36" w:rsidRPr="00A07C36" w:rsidRDefault="00A07C36" w:rsidP="00A07C36">
      <w:pPr>
        <w:rPr>
          <w:rFonts w:ascii="Verdana" w:hAnsi="Verdana"/>
          <w:color w:val="000000"/>
          <w:sz w:val="21"/>
          <w:szCs w:val="21"/>
          <w:shd w:val="clear" w:color="auto" w:fill="FFFFFF"/>
        </w:rPr>
      </w:pPr>
    </w:p>
    <w:p w14:paraId="4FF9041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1.3.3. </w:t>
      </w:r>
      <w:r w:rsidRPr="00A07C36">
        <w:rPr>
          <w:rFonts w:ascii="Verdana" w:hAnsi="Verdana" w:hint="eastAsia"/>
          <w:color w:val="000000"/>
          <w:sz w:val="21"/>
          <w:szCs w:val="21"/>
          <w:shd w:val="clear" w:color="auto" w:fill="FFFFFF"/>
        </w:rPr>
        <w:t>Статусы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роли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школе</w:t>
      </w:r>
      <w:r w:rsidRPr="00A07C36">
        <w:rPr>
          <w:rFonts w:ascii="Verdana" w:hAnsi="Verdana"/>
          <w:color w:val="000000"/>
          <w:sz w:val="21"/>
          <w:szCs w:val="21"/>
          <w:shd w:val="clear" w:color="auto" w:fill="FFFFFF"/>
        </w:rPr>
        <w:t>.</w:t>
      </w:r>
    </w:p>
    <w:p w14:paraId="1F1F19A9" w14:textId="77777777" w:rsidR="00A07C36" w:rsidRPr="00A07C36" w:rsidRDefault="00A07C36" w:rsidP="00A07C36">
      <w:pPr>
        <w:rPr>
          <w:rFonts w:ascii="Verdana" w:hAnsi="Verdana"/>
          <w:color w:val="000000"/>
          <w:sz w:val="21"/>
          <w:szCs w:val="21"/>
          <w:shd w:val="clear" w:color="auto" w:fill="FFFFFF"/>
        </w:rPr>
      </w:pPr>
    </w:p>
    <w:p w14:paraId="0728356D"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1.3.4. </w:t>
      </w:r>
      <w:r w:rsidRPr="00A07C36">
        <w:rPr>
          <w:rFonts w:ascii="Verdana" w:hAnsi="Verdana" w:hint="eastAsia"/>
          <w:color w:val="000000"/>
          <w:sz w:val="21"/>
          <w:szCs w:val="21"/>
          <w:shd w:val="clear" w:color="auto" w:fill="FFFFFF"/>
        </w:rPr>
        <w:t>Школа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общество</w:t>
      </w:r>
      <w:r w:rsidRPr="00A07C36">
        <w:rPr>
          <w:rFonts w:ascii="Verdana" w:hAnsi="Verdana"/>
          <w:color w:val="000000"/>
          <w:sz w:val="21"/>
          <w:szCs w:val="21"/>
          <w:shd w:val="clear" w:color="auto" w:fill="FFFFFF"/>
        </w:rPr>
        <w:t xml:space="preserve">. 44 </w:t>
      </w:r>
      <w:r w:rsidRPr="00A07C36">
        <w:rPr>
          <w:rFonts w:ascii="Verdana" w:hAnsi="Verdana" w:hint="eastAsia"/>
          <w:color w:val="000000"/>
          <w:sz w:val="21"/>
          <w:szCs w:val="21"/>
          <w:shd w:val="clear" w:color="auto" w:fill="FFFFFF"/>
        </w:rPr>
        <w:t>Выводы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главе</w:t>
      </w:r>
      <w:r w:rsidRPr="00A07C36">
        <w:rPr>
          <w:rFonts w:ascii="Verdana" w:hAnsi="Verdana"/>
          <w:color w:val="000000"/>
          <w:sz w:val="21"/>
          <w:szCs w:val="21"/>
          <w:shd w:val="clear" w:color="auto" w:fill="FFFFFF"/>
        </w:rPr>
        <w:t>.</w:t>
      </w:r>
    </w:p>
    <w:p w14:paraId="2C963F96" w14:textId="77777777" w:rsidR="00A07C36" w:rsidRPr="00A07C36" w:rsidRDefault="00A07C36" w:rsidP="00A07C36">
      <w:pPr>
        <w:rPr>
          <w:rFonts w:ascii="Verdana" w:hAnsi="Verdana"/>
          <w:color w:val="000000"/>
          <w:sz w:val="21"/>
          <w:szCs w:val="21"/>
          <w:shd w:val="clear" w:color="auto" w:fill="FFFFFF"/>
        </w:rPr>
      </w:pPr>
    </w:p>
    <w:p w14:paraId="1B121EAF"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Глава</w:t>
      </w:r>
      <w:r w:rsidRPr="00A07C36">
        <w:rPr>
          <w:rFonts w:ascii="Verdana" w:hAnsi="Verdana"/>
          <w:color w:val="000000"/>
          <w:sz w:val="21"/>
          <w:szCs w:val="21"/>
          <w:shd w:val="clear" w:color="auto" w:fill="FFFFFF"/>
        </w:rPr>
        <w:t xml:space="preserve"> 2. </w:t>
      </w:r>
      <w:r w:rsidRPr="00A07C36">
        <w:rPr>
          <w:rFonts w:ascii="Verdana" w:hAnsi="Verdana" w:hint="eastAsia"/>
          <w:color w:val="000000"/>
          <w:sz w:val="21"/>
          <w:szCs w:val="21"/>
          <w:shd w:val="clear" w:color="auto" w:fill="FFFFFF"/>
        </w:rPr>
        <w:t>Исторический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аспект</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формирования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r w:rsidRPr="00A07C36">
        <w:rPr>
          <w:rFonts w:ascii="Verdana" w:hAnsi="Verdana"/>
          <w:color w:val="000000"/>
          <w:sz w:val="21"/>
          <w:szCs w:val="21"/>
          <w:shd w:val="clear" w:color="auto" w:fill="FFFFFF"/>
        </w:rPr>
        <w:t xml:space="preserve"> 50 </w:t>
      </w:r>
      <w:r w:rsidRPr="00A07C36">
        <w:rPr>
          <w:rFonts w:ascii="Verdana" w:hAnsi="Verdana" w:hint="eastAsia"/>
          <w:color w:val="000000"/>
          <w:sz w:val="21"/>
          <w:szCs w:val="21"/>
          <w:shd w:val="clear" w:color="auto" w:fill="FFFFFF"/>
        </w:rPr>
        <w:t>образование</w:t>
      </w:r>
    </w:p>
    <w:p w14:paraId="212FD41A" w14:textId="77777777" w:rsidR="00A07C36" w:rsidRPr="00A07C36" w:rsidRDefault="00A07C36" w:rsidP="00A07C36">
      <w:pPr>
        <w:rPr>
          <w:rFonts w:ascii="Verdana" w:hAnsi="Verdana"/>
          <w:color w:val="000000"/>
          <w:sz w:val="21"/>
          <w:szCs w:val="21"/>
          <w:shd w:val="clear" w:color="auto" w:fill="FFFFFF"/>
        </w:rPr>
      </w:pPr>
    </w:p>
    <w:p w14:paraId="42E8A996"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2. 1. </w:t>
      </w:r>
      <w:r w:rsidRPr="00A07C36">
        <w:rPr>
          <w:rFonts w:ascii="Verdana" w:hAnsi="Verdana" w:hint="eastAsia"/>
          <w:color w:val="000000"/>
          <w:sz w:val="21"/>
          <w:szCs w:val="21"/>
          <w:shd w:val="clear" w:color="auto" w:fill="FFFFFF"/>
        </w:rPr>
        <w:t>Возникновение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европейского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w:t>
      </w:r>
    </w:p>
    <w:p w14:paraId="72BEA58C" w14:textId="77777777" w:rsidR="00A07C36" w:rsidRPr="00A07C36" w:rsidRDefault="00A07C36" w:rsidP="00A07C36">
      <w:pPr>
        <w:rPr>
          <w:rFonts w:ascii="Verdana" w:hAnsi="Verdana"/>
          <w:color w:val="000000"/>
          <w:sz w:val="21"/>
          <w:szCs w:val="21"/>
          <w:shd w:val="clear" w:color="auto" w:fill="FFFFFF"/>
        </w:rPr>
      </w:pPr>
    </w:p>
    <w:p w14:paraId="16E1E5B2"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2.1.1. </w:t>
      </w:r>
      <w:r w:rsidRPr="00A07C36">
        <w:rPr>
          <w:rFonts w:ascii="Verdana" w:hAnsi="Verdana" w:hint="eastAsia"/>
          <w:color w:val="000000"/>
          <w:sz w:val="21"/>
          <w:szCs w:val="21"/>
          <w:shd w:val="clear" w:color="auto" w:fill="FFFFFF"/>
        </w:rPr>
        <w:t>Два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способа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рассмотрения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становления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w:t>
      </w:r>
      <w:r w:rsidRPr="00A07C36">
        <w:rPr>
          <w:rFonts w:ascii="Verdana" w:hAnsi="Verdana" w:hint="eastAsia"/>
          <w:color w:val="000000"/>
          <w:sz w:val="21"/>
          <w:szCs w:val="21"/>
          <w:shd w:val="clear" w:color="auto" w:fill="FFFFFF"/>
        </w:rPr>
        <w:lastRenderedPageBreak/>
        <w:t>итута</w:t>
      </w:r>
      <w:r w:rsidRPr="00A07C36">
        <w:rPr>
          <w:rFonts w:ascii="Verdana" w:hAnsi="Verdana"/>
          <w:color w:val="000000"/>
          <w:sz w:val="21"/>
          <w:szCs w:val="21"/>
          <w:shd w:val="clear" w:color="auto" w:fill="FFFFFF"/>
        </w:rPr>
        <w:t xml:space="preserve"> 50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w:t>
      </w:r>
    </w:p>
    <w:p w14:paraId="73359EA0" w14:textId="77777777" w:rsidR="00A07C36" w:rsidRPr="00A07C36" w:rsidRDefault="00A07C36" w:rsidP="00A07C36">
      <w:pPr>
        <w:rPr>
          <w:rFonts w:ascii="Verdana" w:hAnsi="Verdana"/>
          <w:color w:val="000000"/>
          <w:sz w:val="21"/>
          <w:szCs w:val="21"/>
          <w:shd w:val="clear" w:color="auto" w:fill="FFFFFF"/>
        </w:rPr>
      </w:pPr>
    </w:p>
    <w:p w14:paraId="6B134C78"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2.1.2. </w:t>
      </w:r>
      <w:r w:rsidRPr="00A07C36">
        <w:rPr>
          <w:rFonts w:ascii="Verdana" w:hAnsi="Verdana" w:hint="eastAsia"/>
          <w:color w:val="000000"/>
          <w:sz w:val="21"/>
          <w:szCs w:val="21"/>
          <w:shd w:val="clear" w:color="auto" w:fill="FFFFFF"/>
        </w:rPr>
        <w:t>Точка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отсчета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существования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r w:rsidRPr="00A07C36">
        <w:rPr>
          <w:rFonts w:ascii="Verdana" w:hAnsi="Verdana"/>
          <w:color w:val="000000"/>
          <w:sz w:val="21"/>
          <w:szCs w:val="21"/>
          <w:shd w:val="clear" w:color="auto" w:fill="FFFFFF"/>
        </w:rPr>
        <w:t>.</w:t>
      </w:r>
    </w:p>
    <w:p w14:paraId="5E698A9B" w14:textId="77777777" w:rsidR="00A07C36" w:rsidRPr="00A07C36" w:rsidRDefault="00A07C36" w:rsidP="00A07C36">
      <w:pPr>
        <w:rPr>
          <w:rFonts w:ascii="Verdana" w:hAnsi="Verdana"/>
          <w:color w:val="000000"/>
          <w:sz w:val="21"/>
          <w:szCs w:val="21"/>
          <w:shd w:val="clear" w:color="auto" w:fill="FFFFFF"/>
        </w:rPr>
      </w:pPr>
    </w:p>
    <w:p w14:paraId="11F7559F"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2.1.3. </w:t>
      </w:r>
      <w:r w:rsidRPr="00A07C36">
        <w:rPr>
          <w:rFonts w:ascii="Verdana" w:hAnsi="Verdana" w:hint="eastAsia"/>
          <w:color w:val="000000"/>
          <w:sz w:val="21"/>
          <w:szCs w:val="21"/>
          <w:shd w:val="clear" w:color="auto" w:fill="FFFFFF"/>
        </w:rPr>
        <w:t>Становление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этатистского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r w:rsidRPr="00A07C36">
        <w:rPr>
          <w:rFonts w:ascii="Verdana" w:hAnsi="Verdana"/>
          <w:color w:val="000000"/>
          <w:sz w:val="21"/>
          <w:szCs w:val="21"/>
          <w:shd w:val="clear" w:color="auto" w:fill="FFFFFF"/>
        </w:rPr>
        <w:t xml:space="preserve">. 61 2. 2. </w:t>
      </w:r>
      <w:r w:rsidRPr="00A07C36">
        <w:rPr>
          <w:rFonts w:ascii="Verdana" w:hAnsi="Verdana" w:hint="eastAsia"/>
          <w:color w:val="000000"/>
          <w:sz w:val="21"/>
          <w:szCs w:val="21"/>
          <w:shd w:val="clear" w:color="auto" w:fill="FFFFFF"/>
        </w:rPr>
        <w:t>Роли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культурные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образцы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поведения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европейском</w:t>
      </w:r>
      <w:r w:rsidRPr="00A07C36">
        <w:rPr>
          <w:rFonts w:ascii="Verdana" w:hAnsi="Verdana"/>
          <w:color w:val="000000"/>
          <w:sz w:val="21"/>
          <w:szCs w:val="21"/>
          <w:shd w:val="clear" w:color="auto" w:fill="FFFFFF"/>
        </w:rPr>
        <w:t xml:space="preserve"> 71 </w:t>
      </w:r>
      <w:r w:rsidRPr="00A07C36">
        <w:rPr>
          <w:rFonts w:ascii="Verdana" w:hAnsi="Verdana" w:hint="eastAsia"/>
          <w:color w:val="000000"/>
          <w:sz w:val="21"/>
          <w:szCs w:val="21"/>
          <w:shd w:val="clear" w:color="auto" w:fill="FFFFFF"/>
        </w:rPr>
        <w:t>образовании</w:t>
      </w:r>
      <w:r w:rsidRPr="00A07C36">
        <w:rPr>
          <w:rFonts w:ascii="Verdana" w:hAnsi="Verdana"/>
          <w:color w:val="000000"/>
          <w:sz w:val="21"/>
          <w:szCs w:val="21"/>
          <w:shd w:val="clear" w:color="auto" w:fill="FFFFFF"/>
        </w:rPr>
        <w:t>.</w:t>
      </w:r>
    </w:p>
    <w:p w14:paraId="589C6B29" w14:textId="77777777" w:rsidR="00A07C36" w:rsidRPr="00A07C36" w:rsidRDefault="00A07C36" w:rsidP="00A07C36">
      <w:pPr>
        <w:rPr>
          <w:rFonts w:ascii="Verdana" w:hAnsi="Verdana"/>
          <w:color w:val="000000"/>
          <w:sz w:val="21"/>
          <w:szCs w:val="21"/>
          <w:shd w:val="clear" w:color="auto" w:fill="FFFFFF"/>
        </w:rPr>
      </w:pPr>
    </w:p>
    <w:p w14:paraId="03C7D8CB"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2.2.1. </w:t>
      </w:r>
      <w:r w:rsidRPr="00A07C36">
        <w:rPr>
          <w:rFonts w:ascii="Verdana" w:hAnsi="Verdana" w:hint="eastAsia"/>
          <w:color w:val="000000"/>
          <w:sz w:val="21"/>
          <w:szCs w:val="21"/>
          <w:shd w:val="clear" w:color="auto" w:fill="FFFFFF"/>
        </w:rPr>
        <w:t>Роли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культурные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образцы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поведения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учительства</w:t>
      </w:r>
      <w:r w:rsidRPr="00A07C36">
        <w:rPr>
          <w:rFonts w:ascii="Verdana" w:hAnsi="Verdana"/>
          <w:color w:val="000000"/>
          <w:sz w:val="21"/>
          <w:szCs w:val="21"/>
          <w:shd w:val="clear" w:color="auto" w:fill="FFFFFF"/>
        </w:rPr>
        <w:t>.</w:t>
      </w:r>
    </w:p>
    <w:p w14:paraId="24D48F82" w14:textId="77777777" w:rsidR="00A07C36" w:rsidRPr="00A07C36" w:rsidRDefault="00A07C36" w:rsidP="00A07C36">
      <w:pPr>
        <w:rPr>
          <w:rFonts w:ascii="Verdana" w:hAnsi="Verdana"/>
          <w:color w:val="000000"/>
          <w:sz w:val="21"/>
          <w:szCs w:val="21"/>
          <w:shd w:val="clear" w:color="auto" w:fill="FFFFFF"/>
        </w:rPr>
      </w:pPr>
    </w:p>
    <w:p w14:paraId="099224B4"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2.2.2. </w:t>
      </w:r>
      <w:r w:rsidRPr="00A07C36">
        <w:rPr>
          <w:rFonts w:ascii="Verdana" w:hAnsi="Verdana" w:hint="eastAsia"/>
          <w:color w:val="000000"/>
          <w:sz w:val="21"/>
          <w:szCs w:val="21"/>
          <w:shd w:val="clear" w:color="auto" w:fill="FFFFFF"/>
        </w:rPr>
        <w:t>Ролевые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установки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образцы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поведения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отраженные</w:t>
      </w:r>
      <w:r w:rsidRPr="00A07C36">
        <w:rPr>
          <w:rFonts w:ascii="Verdana" w:hAnsi="Verdana"/>
          <w:color w:val="000000"/>
          <w:sz w:val="21"/>
          <w:szCs w:val="21"/>
          <w:shd w:val="clear" w:color="auto" w:fill="FFFFFF"/>
        </w:rPr>
        <w:t xml:space="preserve"> 77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педагогических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концепциях</w:t>
      </w:r>
      <w:r w:rsidRPr="00A07C36">
        <w:rPr>
          <w:rFonts w:ascii="Verdana" w:hAnsi="Verdana"/>
          <w:color w:val="000000"/>
          <w:sz w:val="21"/>
          <w:szCs w:val="21"/>
          <w:shd w:val="clear" w:color="auto" w:fill="FFFFFF"/>
        </w:rPr>
        <w:t>.</w:t>
      </w:r>
    </w:p>
    <w:p w14:paraId="4696C2E4" w14:textId="77777777" w:rsidR="00A07C36" w:rsidRPr="00A07C36" w:rsidRDefault="00A07C36" w:rsidP="00A07C36">
      <w:pPr>
        <w:rPr>
          <w:rFonts w:ascii="Verdana" w:hAnsi="Verdana"/>
          <w:color w:val="000000"/>
          <w:sz w:val="21"/>
          <w:szCs w:val="21"/>
          <w:shd w:val="clear" w:color="auto" w:fill="FFFFFF"/>
        </w:rPr>
      </w:pPr>
    </w:p>
    <w:p w14:paraId="20BF72D5"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2.2.3. </w:t>
      </w:r>
      <w:r w:rsidRPr="00A07C36">
        <w:rPr>
          <w:rFonts w:ascii="Verdana" w:hAnsi="Verdana" w:hint="eastAsia"/>
          <w:color w:val="000000"/>
          <w:sz w:val="21"/>
          <w:szCs w:val="21"/>
          <w:shd w:val="clear" w:color="auto" w:fill="FFFFFF"/>
        </w:rPr>
        <w:t>Культурные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образцы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поведения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современном</w:t>
      </w:r>
      <w:r w:rsidRPr="00A07C36">
        <w:rPr>
          <w:rFonts w:ascii="Verdana" w:hAnsi="Verdana"/>
          <w:color w:val="000000"/>
          <w:sz w:val="21"/>
          <w:szCs w:val="21"/>
          <w:shd w:val="clear" w:color="auto" w:fill="FFFFFF"/>
        </w:rPr>
        <w:t xml:space="preserve"> 82 </w:t>
      </w:r>
      <w:r w:rsidRPr="00A07C36">
        <w:rPr>
          <w:rFonts w:ascii="Verdana" w:hAnsi="Verdana" w:hint="eastAsia"/>
          <w:color w:val="000000"/>
          <w:sz w:val="21"/>
          <w:szCs w:val="21"/>
          <w:shd w:val="clear" w:color="auto" w:fill="FFFFFF"/>
        </w:rPr>
        <w:t>этапе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развития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 xml:space="preserve"> - </w:t>
      </w:r>
      <w:r w:rsidRPr="00A07C36">
        <w:rPr>
          <w:rFonts w:ascii="Verdana" w:hAnsi="Verdana" w:hint="eastAsia"/>
          <w:color w:val="000000"/>
          <w:sz w:val="21"/>
          <w:szCs w:val="21"/>
          <w:shd w:val="clear" w:color="auto" w:fill="FFFFFF"/>
        </w:rPr>
        <w:t>компенсация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статуса</w:t>
      </w:r>
      <w:r w:rsidRPr="00A07C36">
        <w:rPr>
          <w:rFonts w:ascii="Verdana" w:hAnsi="Verdana"/>
          <w:color w:val="000000"/>
          <w:sz w:val="21"/>
          <w:szCs w:val="21"/>
          <w:shd w:val="clear" w:color="auto" w:fill="FFFFFF"/>
        </w:rPr>
        <w:t>.</w:t>
      </w:r>
    </w:p>
    <w:p w14:paraId="6BA50C39" w14:textId="77777777" w:rsidR="00A07C36" w:rsidRPr="00A07C36" w:rsidRDefault="00A07C36" w:rsidP="00A07C36">
      <w:pPr>
        <w:rPr>
          <w:rFonts w:ascii="Verdana" w:hAnsi="Verdana"/>
          <w:color w:val="000000"/>
          <w:sz w:val="21"/>
          <w:szCs w:val="21"/>
          <w:shd w:val="clear" w:color="auto" w:fill="FFFFFF"/>
        </w:rPr>
      </w:pPr>
    </w:p>
    <w:p w14:paraId="35D2E56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2.2.5. </w:t>
      </w:r>
      <w:r w:rsidRPr="00A07C36">
        <w:rPr>
          <w:rFonts w:ascii="Verdana" w:hAnsi="Verdana" w:hint="eastAsia"/>
          <w:color w:val="000000"/>
          <w:sz w:val="21"/>
          <w:szCs w:val="21"/>
          <w:shd w:val="clear" w:color="auto" w:fill="FFFFFF"/>
        </w:rPr>
        <w:t>Субкультура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учащихся</w:t>
      </w:r>
      <w:r w:rsidRPr="00A07C36">
        <w:rPr>
          <w:rFonts w:ascii="Verdana" w:hAnsi="Verdana"/>
          <w:color w:val="000000"/>
          <w:sz w:val="21"/>
          <w:szCs w:val="21"/>
          <w:shd w:val="clear" w:color="auto" w:fill="FFFFFF"/>
        </w:rPr>
        <w:t xml:space="preserve"> 85 2. 3. </w:t>
      </w:r>
      <w:r w:rsidRPr="00A07C36">
        <w:rPr>
          <w:rFonts w:ascii="Verdana" w:hAnsi="Verdana" w:hint="eastAsia"/>
          <w:color w:val="000000"/>
          <w:sz w:val="21"/>
          <w:szCs w:val="21"/>
          <w:shd w:val="clear" w:color="auto" w:fill="FFFFFF"/>
        </w:rPr>
        <w:t>Особенности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российской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системы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XX </w:t>
      </w:r>
      <w:r w:rsidRPr="00A07C36">
        <w:rPr>
          <w:rFonts w:ascii="Verdana" w:hAnsi="Verdana" w:hint="eastAsia"/>
          <w:color w:val="000000"/>
          <w:sz w:val="21"/>
          <w:szCs w:val="21"/>
          <w:shd w:val="clear" w:color="auto" w:fill="FFFFFF"/>
        </w:rPr>
        <w:t>веке</w:t>
      </w:r>
      <w:r w:rsidRPr="00A07C36">
        <w:rPr>
          <w:rFonts w:ascii="Verdana" w:hAnsi="Verdana"/>
          <w:color w:val="000000"/>
          <w:sz w:val="21"/>
          <w:szCs w:val="21"/>
          <w:shd w:val="clear" w:color="auto" w:fill="FFFFFF"/>
        </w:rPr>
        <w:t>.</w:t>
      </w:r>
    </w:p>
    <w:p w14:paraId="76B7CCFA" w14:textId="77777777" w:rsidR="00A07C36" w:rsidRPr="00A07C36" w:rsidRDefault="00A07C36" w:rsidP="00A07C36">
      <w:pPr>
        <w:rPr>
          <w:rFonts w:ascii="Verdana" w:hAnsi="Verdana"/>
          <w:color w:val="000000"/>
          <w:sz w:val="21"/>
          <w:szCs w:val="21"/>
          <w:shd w:val="clear" w:color="auto" w:fill="FFFFFF"/>
        </w:rPr>
      </w:pPr>
    </w:p>
    <w:p w14:paraId="043F78E0"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2.3.1. </w:t>
      </w:r>
      <w:r w:rsidRPr="00A07C36">
        <w:rPr>
          <w:rFonts w:ascii="Verdana" w:hAnsi="Verdana" w:hint="eastAsia"/>
          <w:color w:val="000000"/>
          <w:sz w:val="21"/>
          <w:szCs w:val="21"/>
          <w:shd w:val="clear" w:color="auto" w:fill="FFFFFF"/>
        </w:rPr>
        <w:t>Модернизация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образование</w:t>
      </w:r>
      <w:r w:rsidRPr="00A07C36">
        <w:rPr>
          <w:rFonts w:ascii="Verdana" w:hAnsi="Verdana"/>
          <w:color w:val="000000"/>
          <w:sz w:val="21"/>
          <w:szCs w:val="21"/>
          <w:shd w:val="clear" w:color="auto" w:fill="FFFFFF"/>
        </w:rPr>
        <w:t xml:space="preserve"> 20-30-</w:t>
      </w:r>
      <w:r w:rsidRPr="00A07C36">
        <w:rPr>
          <w:rFonts w:ascii="Verdana" w:hAnsi="Verdana" w:hint="eastAsia"/>
          <w:color w:val="000000"/>
          <w:sz w:val="21"/>
          <w:szCs w:val="21"/>
          <w:shd w:val="clear" w:color="auto" w:fill="FFFFFF"/>
        </w:rPr>
        <w:t>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гг</w:t>
      </w:r>
      <w:r w:rsidRPr="00A07C36">
        <w:rPr>
          <w:rFonts w:ascii="Verdana" w:hAnsi="Verdana"/>
          <w:color w:val="000000"/>
          <w:sz w:val="21"/>
          <w:szCs w:val="21"/>
          <w:shd w:val="clear" w:color="auto" w:fill="FFFFFF"/>
        </w:rPr>
        <w:t xml:space="preserve">. 2.3.2. </w:t>
      </w:r>
      <w:r w:rsidRPr="00A07C36">
        <w:rPr>
          <w:rFonts w:ascii="Verdana" w:hAnsi="Verdana" w:hint="eastAsia"/>
          <w:color w:val="000000"/>
          <w:sz w:val="21"/>
          <w:szCs w:val="21"/>
          <w:shd w:val="clear" w:color="auto" w:fill="FFFFFF"/>
        </w:rPr>
        <w:t>Изменение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функций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образования</w:t>
      </w:r>
      <w:r w:rsidRPr="00A07C36">
        <w:rPr>
          <w:rFonts w:ascii="Verdana" w:hAnsi="Verdana"/>
          <w:color w:val="000000"/>
          <w:sz w:val="21"/>
          <w:szCs w:val="21"/>
          <w:shd w:val="clear" w:color="auto" w:fill="FFFFFF"/>
        </w:rPr>
        <w:t xml:space="preserve"> 94 '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40-</w:t>
      </w:r>
      <w:r w:rsidRPr="00A07C36">
        <w:rPr>
          <w:rFonts w:ascii="Verdana" w:hAnsi="Verdana" w:hint="eastAsia"/>
          <w:color w:val="000000"/>
          <w:sz w:val="21"/>
          <w:szCs w:val="21"/>
          <w:shd w:val="clear" w:color="auto" w:fill="FFFFFF"/>
        </w:rPr>
        <w:t>начале</w:t>
      </w:r>
      <w:r w:rsidRPr="00A07C36">
        <w:rPr>
          <w:rFonts w:ascii="Verdana" w:hAnsi="Verdana"/>
          <w:color w:val="000000"/>
          <w:sz w:val="21"/>
          <w:szCs w:val="21"/>
          <w:shd w:val="clear" w:color="auto" w:fill="FFFFFF"/>
        </w:rPr>
        <w:t xml:space="preserve"> 50-</w:t>
      </w:r>
      <w:r w:rsidRPr="00A07C36">
        <w:rPr>
          <w:rFonts w:ascii="Verdana" w:hAnsi="Verdana" w:hint="eastAsia"/>
          <w:color w:val="000000"/>
          <w:sz w:val="21"/>
          <w:szCs w:val="21"/>
          <w:shd w:val="clear" w:color="auto" w:fill="FFFFFF"/>
        </w:rPr>
        <w:t>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гг</w:t>
      </w:r>
      <w:r w:rsidRPr="00A07C36">
        <w:rPr>
          <w:rFonts w:ascii="Verdana" w:hAnsi="Verdana"/>
          <w:color w:val="000000"/>
          <w:sz w:val="21"/>
          <w:szCs w:val="21"/>
          <w:shd w:val="clear" w:color="auto" w:fill="FFFFFF"/>
        </w:rPr>
        <w:t>.</w:t>
      </w:r>
    </w:p>
    <w:p w14:paraId="120CEC24" w14:textId="77777777" w:rsidR="00A07C36" w:rsidRPr="00A07C36" w:rsidRDefault="00A07C36" w:rsidP="00A07C36">
      <w:pPr>
        <w:rPr>
          <w:rFonts w:ascii="Verdana" w:hAnsi="Verdana"/>
          <w:color w:val="000000"/>
          <w:sz w:val="21"/>
          <w:szCs w:val="21"/>
          <w:shd w:val="clear" w:color="auto" w:fill="FFFFFF"/>
        </w:rPr>
      </w:pPr>
    </w:p>
    <w:p w14:paraId="14CBCE7D"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2.3.3. 60-70-</w:t>
      </w:r>
      <w:r w:rsidRPr="00A07C36">
        <w:rPr>
          <w:rFonts w:ascii="Verdana" w:hAnsi="Verdana" w:hint="eastAsia"/>
          <w:color w:val="000000"/>
          <w:sz w:val="21"/>
          <w:szCs w:val="21"/>
          <w:shd w:val="clear" w:color="auto" w:fill="FFFFFF"/>
        </w:rPr>
        <w:t>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гг</w:t>
      </w:r>
      <w:r w:rsidRPr="00A07C36">
        <w:rPr>
          <w:rFonts w:ascii="Verdana" w:hAnsi="Verdana"/>
          <w:color w:val="000000"/>
          <w:sz w:val="21"/>
          <w:szCs w:val="21"/>
          <w:shd w:val="clear" w:color="auto" w:fill="FFFFFF"/>
        </w:rPr>
        <w:t xml:space="preserve">. - </w:t>
      </w:r>
      <w:r w:rsidRPr="00A07C36">
        <w:rPr>
          <w:rFonts w:ascii="Verdana" w:hAnsi="Verdana" w:hint="eastAsia"/>
          <w:color w:val="000000"/>
          <w:sz w:val="21"/>
          <w:szCs w:val="21"/>
          <w:shd w:val="clear" w:color="auto" w:fill="FFFFFF"/>
        </w:rPr>
        <w:t>стабилизация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групп</w:t>
      </w:r>
      <w:r w:rsidRPr="00A07C36">
        <w:rPr>
          <w:rFonts w:ascii="Verdana" w:hAnsi="Verdana"/>
          <w:color w:val="000000"/>
          <w:sz w:val="21"/>
          <w:szCs w:val="21"/>
          <w:shd w:val="clear" w:color="auto" w:fill="FFFFFF"/>
        </w:rPr>
        <w:t>.</w:t>
      </w:r>
    </w:p>
    <w:p w14:paraId="69BD47BB" w14:textId="77777777" w:rsidR="00A07C36" w:rsidRPr="00A07C36" w:rsidRDefault="00A07C36" w:rsidP="00A07C36">
      <w:pPr>
        <w:rPr>
          <w:rFonts w:ascii="Verdana" w:hAnsi="Verdana"/>
          <w:color w:val="000000"/>
          <w:sz w:val="21"/>
          <w:szCs w:val="21"/>
          <w:shd w:val="clear" w:color="auto" w:fill="FFFFFF"/>
        </w:rPr>
      </w:pPr>
    </w:p>
    <w:p w14:paraId="1D75C53A"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Выводы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главе</w:t>
      </w:r>
      <w:r w:rsidRPr="00A07C36">
        <w:rPr>
          <w:rFonts w:ascii="Verdana" w:hAnsi="Verdana"/>
          <w:color w:val="000000"/>
          <w:sz w:val="21"/>
          <w:szCs w:val="21"/>
          <w:shd w:val="clear" w:color="auto" w:fill="FFFFFF"/>
        </w:rPr>
        <w:t>.</w:t>
      </w:r>
    </w:p>
    <w:p w14:paraId="4A1BF1F3" w14:textId="77777777" w:rsidR="00A07C36" w:rsidRPr="00A07C36" w:rsidRDefault="00A07C36" w:rsidP="00A07C36">
      <w:pPr>
        <w:rPr>
          <w:rFonts w:ascii="Verdana" w:hAnsi="Verdana"/>
          <w:color w:val="000000"/>
          <w:sz w:val="21"/>
          <w:szCs w:val="21"/>
          <w:shd w:val="clear" w:color="auto" w:fill="FFFFFF"/>
        </w:rPr>
      </w:pPr>
    </w:p>
    <w:p w14:paraId="2D1DD3BE"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hint="eastAsia"/>
          <w:color w:val="000000"/>
          <w:sz w:val="21"/>
          <w:szCs w:val="21"/>
          <w:shd w:val="clear" w:color="auto" w:fill="FFFFFF"/>
        </w:rPr>
        <w:t>Глава</w:t>
      </w:r>
      <w:r w:rsidRPr="00A07C36">
        <w:rPr>
          <w:rFonts w:ascii="Verdana" w:hAnsi="Verdana"/>
          <w:color w:val="000000"/>
          <w:sz w:val="21"/>
          <w:szCs w:val="21"/>
          <w:shd w:val="clear" w:color="auto" w:fill="FFFFFF"/>
        </w:rPr>
        <w:t xml:space="preserve"> 3. </w:t>
      </w:r>
      <w:r w:rsidRPr="00A07C36">
        <w:rPr>
          <w:rFonts w:ascii="Verdana" w:hAnsi="Verdana" w:hint="eastAsia"/>
          <w:color w:val="000000"/>
          <w:sz w:val="21"/>
          <w:szCs w:val="21"/>
          <w:shd w:val="clear" w:color="auto" w:fill="FFFFFF"/>
        </w:rPr>
        <w:t>Роль</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формировании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статуса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чело</w:t>
      </w:r>
      <w:r w:rsidRPr="00A07C36">
        <w:rPr>
          <w:rFonts w:ascii="Verdana" w:hAnsi="Verdana" w:hint="eastAsia"/>
          <w:color w:val="000000"/>
          <w:sz w:val="21"/>
          <w:szCs w:val="21"/>
          <w:shd w:val="clear" w:color="auto" w:fill="FFFFFF"/>
        </w:rPr>
        <w:lastRenderedPageBreak/>
        <w:t>века</w:t>
      </w:r>
      <w:r w:rsidRPr="00A07C36">
        <w:rPr>
          <w:rFonts w:ascii="Verdana" w:hAnsi="Verdana"/>
          <w:color w:val="000000"/>
          <w:sz w:val="21"/>
          <w:szCs w:val="21"/>
          <w:shd w:val="clear" w:color="auto" w:fill="FFFFFF"/>
        </w:rPr>
        <w:t>.</w:t>
      </w:r>
    </w:p>
    <w:p w14:paraId="6C50D90B" w14:textId="77777777" w:rsidR="00A07C36" w:rsidRPr="00A07C36" w:rsidRDefault="00A07C36" w:rsidP="00A07C36">
      <w:pPr>
        <w:rPr>
          <w:rFonts w:ascii="Verdana" w:hAnsi="Verdana"/>
          <w:color w:val="000000"/>
          <w:sz w:val="21"/>
          <w:szCs w:val="21"/>
          <w:shd w:val="clear" w:color="auto" w:fill="FFFFFF"/>
        </w:rPr>
      </w:pPr>
    </w:p>
    <w:p w14:paraId="74A35D9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 </w:t>
      </w:r>
      <w:r w:rsidRPr="00A07C36">
        <w:rPr>
          <w:rFonts w:ascii="Verdana" w:hAnsi="Verdana" w:hint="eastAsia"/>
          <w:color w:val="000000"/>
          <w:sz w:val="21"/>
          <w:szCs w:val="21"/>
          <w:shd w:val="clear" w:color="auto" w:fill="FFFFFF"/>
        </w:rPr>
        <w:t>Семья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статус</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родителей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роли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школьников</w:t>
      </w:r>
      <w:r w:rsidRPr="00A07C36">
        <w:rPr>
          <w:rFonts w:ascii="Verdana" w:hAnsi="Verdana"/>
          <w:color w:val="000000"/>
          <w:sz w:val="21"/>
          <w:szCs w:val="21"/>
          <w:shd w:val="clear" w:color="auto" w:fill="FFFFFF"/>
        </w:rPr>
        <w:t>.</w:t>
      </w:r>
    </w:p>
    <w:p w14:paraId="3A4AB849" w14:textId="77777777" w:rsidR="00A07C36" w:rsidRPr="00A07C36" w:rsidRDefault="00A07C36" w:rsidP="00A07C36">
      <w:pPr>
        <w:rPr>
          <w:rFonts w:ascii="Verdana" w:hAnsi="Verdana"/>
          <w:color w:val="000000"/>
          <w:sz w:val="21"/>
          <w:szCs w:val="21"/>
          <w:shd w:val="clear" w:color="auto" w:fill="FFFFFF"/>
        </w:rPr>
      </w:pPr>
    </w:p>
    <w:p w14:paraId="5F8C8C2E"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3.1.1. </w:t>
      </w:r>
      <w:r w:rsidRPr="00A07C36">
        <w:rPr>
          <w:rFonts w:ascii="Verdana" w:hAnsi="Verdana" w:hint="eastAsia"/>
          <w:color w:val="000000"/>
          <w:sz w:val="21"/>
          <w:szCs w:val="21"/>
          <w:shd w:val="clear" w:color="auto" w:fill="FFFFFF"/>
        </w:rPr>
        <w:t>Репродуцирование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или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изменение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статуса</w:t>
      </w:r>
      <w:r w:rsidRPr="00A07C36">
        <w:rPr>
          <w:rFonts w:ascii="Verdana" w:hAnsi="Verdana"/>
          <w:color w:val="000000"/>
          <w:sz w:val="21"/>
          <w:szCs w:val="21"/>
          <w:shd w:val="clear" w:color="auto" w:fill="FFFFFF"/>
        </w:rPr>
        <w:t>?</w:t>
      </w:r>
    </w:p>
    <w:p w14:paraId="2DEA9B60" w14:textId="77777777" w:rsidR="00A07C36" w:rsidRPr="00A07C36" w:rsidRDefault="00A07C36" w:rsidP="00A07C36">
      <w:pPr>
        <w:rPr>
          <w:rFonts w:ascii="Verdana" w:hAnsi="Verdana"/>
          <w:color w:val="000000"/>
          <w:sz w:val="21"/>
          <w:szCs w:val="21"/>
          <w:shd w:val="clear" w:color="auto" w:fill="FFFFFF"/>
        </w:rPr>
      </w:pPr>
    </w:p>
    <w:p w14:paraId="1C57837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3.1.2. </w:t>
      </w:r>
      <w:r w:rsidRPr="00A07C36">
        <w:rPr>
          <w:rFonts w:ascii="Verdana" w:hAnsi="Verdana" w:hint="eastAsia"/>
          <w:color w:val="000000"/>
          <w:sz w:val="21"/>
          <w:szCs w:val="21"/>
          <w:shd w:val="clear" w:color="auto" w:fill="FFFFFF"/>
        </w:rPr>
        <w:t>Общая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характеристика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статуса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родителей</w:t>
      </w:r>
      <w:r w:rsidRPr="00A07C36">
        <w:rPr>
          <w:rFonts w:ascii="Verdana" w:hAnsi="Verdana"/>
          <w:color w:val="000000"/>
          <w:sz w:val="21"/>
          <w:szCs w:val="21"/>
          <w:shd w:val="clear" w:color="auto" w:fill="FFFFFF"/>
        </w:rPr>
        <w:t>.</w:t>
      </w:r>
    </w:p>
    <w:p w14:paraId="645B8B60" w14:textId="77777777" w:rsidR="00A07C36" w:rsidRPr="00A07C36" w:rsidRDefault="00A07C36" w:rsidP="00A07C36">
      <w:pPr>
        <w:rPr>
          <w:rFonts w:ascii="Verdana" w:hAnsi="Verdana"/>
          <w:color w:val="000000"/>
          <w:sz w:val="21"/>
          <w:szCs w:val="21"/>
          <w:shd w:val="clear" w:color="auto" w:fill="FFFFFF"/>
        </w:rPr>
      </w:pPr>
    </w:p>
    <w:p w14:paraId="26FEDA96"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3.1.3. </w:t>
      </w:r>
      <w:r w:rsidRPr="00A07C36">
        <w:rPr>
          <w:rFonts w:ascii="Verdana" w:hAnsi="Verdana" w:hint="eastAsia"/>
          <w:color w:val="000000"/>
          <w:sz w:val="21"/>
          <w:szCs w:val="21"/>
          <w:shd w:val="clear" w:color="auto" w:fill="FFFFFF"/>
        </w:rPr>
        <w:t>Ценности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как</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основа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формирования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ролевого</w:t>
      </w:r>
      <w:r w:rsidRPr="00A07C36">
        <w:rPr>
          <w:rFonts w:ascii="Verdana" w:hAnsi="Verdana"/>
          <w:color w:val="000000"/>
          <w:sz w:val="21"/>
          <w:szCs w:val="21"/>
          <w:shd w:val="clear" w:color="auto" w:fill="FFFFFF"/>
        </w:rPr>
        <w:t xml:space="preserve"> 113 </w:t>
      </w:r>
      <w:r w:rsidRPr="00A07C36">
        <w:rPr>
          <w:rFonts w:ascii="Verdana" w:hAnsi="Verdana" w:hint="eastAsia"/>
          <w:color w:val="000000"/>
          <w:sz w:val="21"/>
          <w:szCs w:val="21"/>
          <w:shd w:val="clear" w:color="auto" w:fill="FFFFFF"/>
        </w:rPr>
        <w:t>поведения</w:t>
      </w:r>
    </w:p>
    <w:p w14:paraId="1A1477DF" w14:textId="77777777" w:rsidR="00A07C36" w:rsidRPr="00A07C36" w:rsidRDefault="00A07C36" w:rsidP="00A07C36">
      <w:pPr>
        <w:rPr>
          <w:rFonts w:ascii="Verdana" w:hAnsi="Verdana"/>
          <w:color w:val="000000"/>
          <w:sz w:val="21"/>
          <w:szCs w:val="21"/>
          <w:shd w:val="clear" w:color="auto" w:fill="FFFFFF"/>
        </w:rPr>
      </w:pPr>
    </w:p>
    <w:p w14:paraId="1E477583"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3.1.4. </w:t>
      </w:r>
      <w:r w:rsidRPr="00A07C36">
        <w:rPr>
          <w:rFonts w:ascii="Verdana" w:hAnsi="Verdana" w:hint="eastAsia"/>
          <w:color w:val="000000"/>
          <w:sz w:val="21"/>
          <w:szCs w:val="21"/>
          <w:shd w:val="clear" w:color="auto" w:fill="FFFFFF"/>
        </w:rPr>
        <w:t>Ценности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школьников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из</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различных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групп</w:t>
      </w:r>
    </w:p>
    <w:p w14:paraId="3673F1B7" w14:textId="77777777" w:rsidR="00A07C36" w:rsidRPr="00A07C36" w:rsidRDefault="00A07C36" w:rsidP="00A07C36">
      <w:pPr>
        <w:rPr>
          <w:rFonts w:ascii="Verdana" w:hAnsi="Verdana"/>
          <w:color w:val="000000"/>
          <w:sz w:val="21"/>
          <w:szCs w:val="21"/>
          <w:shd w:val="clear" w:color="auto" w:fill="FFFFFF"/>
        </w:rPr>
      </w:pPr>
    </w:p>
    <w:p w14:paraId="190CCC21"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3.1.5. </w:t>
      </w:r>
      <w:r w:rsidRPr="00A07C36">
        <w:rPr>
          <w:rFonts w:ascii="Verdana" w:hAnsi="Verdana" w:hint="eastAsia"/>
          <w:color w:val="000000"/>
          <w:sz w:val="21"/>
          <w:szCs w:val="21"/>
          <w:shd w:val="clear" w:color="auto" w:fill="FFFFFF"/>
        </w:rPr>
        <w:t>Уровень</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маргинализации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среди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школьников</w:t>
      </w:r>
      <w:r w:rsidRPr="00A07C36">
        <w:rPr>
          <w:rFonts w:ascii="Verdana" w:hAnsi="Verdana"/>
          <w:color w:val="000000"/>
          <w:sz w:val="21"/>
          <w:szCs w:val="21"/>
          <w:shd w:val="clear" w:color="auto" w:fill="FFFFFF"/>
        </w:rPr>
        <w:t>.</w:t>
      </w:r>
    </w:p>
    <w:p w14:paraId="1AFFCEE1" w14:textId="77777777" w:rsidR="00A07C36" w:rsidRPr="00A07C36" w:rsidRDefault="00A07C36" w:rsidP="00A07C36">
      <w:pPr>
        <w:rPr>
          <w:rFonts w:ascii="Verdana" w:hAnsi="Verdana"/>
          <w:color w:val="000000"/>
          <w:sz w:val="21"/>
          <w:szCs w:val="21"/>
          <w:shd w:val="clear" w:color="auto" w:fill="FFFFFF"/>
        </w:rPr>
      </w:pPr>
    </w:p>
    <w:p w14:paraId="62B04CC0"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3.1.6. </w:t>
      </w:r>
      <w:r w:rsidRPr="00A07C36">
        <w:rPr>
          <w:rFonts w:ascii="Verdana" w:hAnsi="Verdana" w:hint="eastAsia"/>
          <w:color w:val="000000"/>
          <w:sz w:val="21"/>
          <w:szCs w:val="21"/>
          <w:shd w:val="clear" w:color="auto" w:fill="FFFFFF"/>
        </w:rPr>
        <w:t>Статус</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родителей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модели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поведения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школьном</w:t>
      </w:r>
      <w:r w:rsidRPr="00A07C36">
        <w:rPr>
          <w:rFonts w:ascii="Verdana" w:hAnsi="Verdana"/>
          <w:color w:val="000000"/>
          <w:sz w:val="21"/>
          <w:szCs w:val="21"/>
          <w:shd w:val="clear" w:color="auto" w:fill="FFFFFF"/>
        </w:rPr>
        <w:t xml:space="preserve"> 131 </w:t>
      </w:r>
      <w:r w:rsidRPr="00A07C36">
        <w:rPr>
          <w:rFonts w:ascii="Verdana" w:hAnsi="Verdana" w:hint="eastAsia"/>
          <w:color w:val="000000"/>
          <w:sz w:val="21"/>
          <w:szCs w:val="21"/>
          <w:shd w:val="clear" w:color="auto" w:fill="FFFFFF"/>
        </w:rPr>
        <w:t>коллективе</w:t>
      </w:r>
      <w:r w:rsidRPr="00A07C36">
        <w:rPr>
          <w:rFonts w:ascii="Verdana" w:hAnsi="Verdana"/>
          <w:color w:val="000000"/>
          <w:sz w:val="21"/>
          <w:szCs w:val="21"/>
          <w:shd w:val="clear" w:color="auto" w:fill="FFFFFF"/>
        </w:rPr>
        <w:t>.</w:t>
      </w:r>
    </w:p>
    <w:p w14:paraId="207D58BD" w14:textId="77777777" w:rsidR="00A07C36" w:rsidRPr="00A07C36" w:rsidRDefault="00A07C36" w:rsidP="00A07C36">
      <w:pPr>
        <w:rPr>
          <w:rFonts w:ascii="Verdana" w:hAnsi="Verdana"/>
          <w:color w:val="000000"/>
          <w:sz w:val="21"/>
          <w:szCs w:val="21"/>
          <w:shd w:val="clear" w:color="auto" w:fill="FFFFFF"/>
        </w:rPr>
      </w:pPr>
    </w:p>
    <w:p w14:paraId="03C20F3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3.1.7. </w:t>
      </w:r>
      <w:r w:rsidRPr="00A07C36">
        <w:rPr>
          <w:rFonts w:ascii="Verdana" w:hAnsi="Verdana" w:hint="eastAsia"/>
          <w:color w:val="000000"/>
          <w:sz w:val="21"/>
          <w:szCs w:val="21"/>
          <w:shd w:val="clear" w:color="auto" w:fill="FFFFFF"/>
        </w:rPr>
        <w:t>Социальный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статус</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родителей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планы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школьников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на</w:t>
      </w:r>
      <w:r w:rsidRPr="00A07C36">
        <w:rPr>
          <w:rFonts w:ascii="Verdana" w:hAnsi="Verdana"/>
          <w:color w:val="000000"/>
          <w:sz w:val="21"/>
          <w:szCs w:val="21"/>
          <w:shd w:val="clear" w:color="auto" w:fill="FFFFFF"/>
        </w:rPr>
        <w:t xml:space="preserve"> 134 </w:t>
      </w:r>
      <w:r w:rsidRPr="00A07C36">
        <w:rPr>
          <w:rFonts w:ascii="Verdana" w:hAnsi="Verdana" w:hint="eastAsia"/>
          <w:color w:val="000000"/>
          <w:sz w:val="21"/>
          <w:szCs w:val="21"/>
          <w:shd w:val="clear" w:color="auto" w:fill="FFFFFF"/>
        </w:rPr>
        <w:t>будущее</w:t>
      </w:r>
    </w:p>
    <w:p w14:paraId="46CEB8E6" w14:textId="77777777" w:rsidR="00A07C36" w:rsidRPr="00A07C36" w:rsidRDefault="00A07C36" w:rsidP="00A07C36">
      <w:pPr>
        <w:rPr>
          <w:rFonts w:ascii="Verdana" w:hAnsi="Verdana"/>
          <w:color w:val="000000"/>
          <w:sz w:val="21"/>
          <w:szCs w:val="21"/>
          <w:shd w:val="clear" w:color="auto" w:fill="FFFFFF"/>
        </w:rPr>
      </w:pPr>
    </w:p>
    <w:p w14:paraId="03983C6E"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3.1.8. </w:t>
      </w:r>
      <w:r w:rsidRPr="00A07C36">
        <w:rPr>
          <w:rFonts w:ascii="Verdana" w:hAnsi="Verdana" w:hint="eastAsia"/>
          <w:color w:val="000000"/>
          <w:sz w:val="21"/>
          <w:szCs w:val="21"/>
          <w:shd w:val="clear" w:color="auto" w:fill="FFFFFF"/>
        </w:rPr>
        <w:t>Рейтинг</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профессий</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жизненные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планы</w:t>
      </w:r>
      <w:r w:rsidRPr="00A07C36">
        <w:rPr>
          <w:rFonts w:ascii="Verdana" w:hAnsi="Verdana"/>
          <w:color w:val="000000"/>
          <w:sz w:val="21"/>
          <w:szCs w:val="21"/>
          <w:shd w:val="clear" w:color="auto" w:fill="FFFFFF"/>
        </w:rPr>
        <w:t>.</w:t>
      </w:r>
    </w:p>
    <w:p w14:paraId="0252F885" w14:textId="77777777" w:rsidR="00A07C36" w:rsidRPr="00A07C36" w:rsidRDefault="00A07C36" w:rsidP="00A07C36">
      <w:pPr>
        <w:rPr>
          <w:rFonts w:ascii="Verdana" w:hAnsi="Verdana"/>
          <w:color w:val="000000"/>
          <w:sz w:val="21"/>
          <w:szCs w:val="21"/>
          <w:shd w:val="clear" w:color="auto" w:fill="FFFFFF"/>
        </w:rPr>
      </w:pPr>
    </w:p>
    <w:p w14:paraId="4414AE67"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3.2. </w:t>
      </w:r>
      <w:r w:rsidRPr="00A07C36">
        <w:rPr>
          <w:rFonts w:ascii="Verdana" w:hAnsi="Verdana" w:hint="eastAsia"/>
          <w:color w:val="000000"/>
          <w:sz w:val="21"/>
          <w:szCs w:val="21"/>
          <w:shd w:val="clear" w:color="auto" w:fill="FFFFFF"/>
        </w:rPr>
        <w:t>Статусно</w:t>
      </w:r>
      <w:r w:rsidRPr="00A07C36">
        <w:rPr>
          <w:rFonts w:ascii="Verdana" w:hAnsi="Verdana"/>
          <w:color w:val="000000"/>
          <w:sz w:val="21"/>
          <w:szCs w:val="21"/>
          <w:shd w:val="clear" w:color="auto" w:fill="FFFFFF"/>
        </w:rPr>
        <w:t>-</w:t>
      </w:r>
      <w:r w:rsidRPr="00A07C36">
        <w:rPr>
          <w:rFonts w:ascii="Verdana" w:hAnsi="Verdana" w:hint="eastAsia"/>
          <w:color w:val="000000"/>
          <w:sz w:val="21"/>
          <w:szCs w:val="21"/>
          <w:shd w:val="clear" w:color="auto" w:fill="FFFFFF"/>
        </w:rPr>
        <w:t>ролевое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поведение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школьника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рамках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института</w:t>
      </w:r>
      <w:r w:rsidRPr="00A07C36">
        <w:rPr>
          <w:rFonts w:ascii="Verdana" w:hAnsi="Verdana"/>
          <w:color w:val="000000"/>
          <w:sz w:val="21"/>
          <w:szCs w:val="21"/>
          <w:shd w:val="clear" w:color="auto" w:fill="FFFFFF"/>
        </w:rPr>
        <w:t xml:space="preserve"> 144 </w:t>
      </w:r>
      <w:r w:rsidRPr="00A07C36">
        <w:rPr>
          <w:rFonts w:ascii="Verdana" w:hAnsi="Verdana" w:hint="eastAsia"/>
          <w:color w:val="000000"/>
          <w:sz w:val="21"/>
          <w:szCs w:val="21"/>
          <w:shd w:val="clear" w:color="auto" w:fill="FFFFFF"/>
        </w:rPr>
        <w:t>образования</w:t>
      </w:r>
    </w:p>
    <w:p w14:paraId="68738613" w14:textId="77777777" w:rsidR="00A07C36" w:rsidRPr="00A07C36" w:rsidRDefault="00A07C36" w:rsidP="00A07C36">
      <w:pPr>
        <w:rPr>
          <w:rFonts w:ascii="Verdana" w:hAnsi="Verdana"/>
          <w:color w:val="000000"/>
          <w:sz w:val="21"/>
          <w:szCs w:val="21"/>
          <w:shd w:val="clear" w:color="auto" w:fill="FFFFFF"/>
        </w:rPr>
      </w:pPr>
    </w:p>
    <w:p w14:paraId="32EB83E2"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lastRenderedPageBreak/>
        <w:t xml:space="preserve">3.2.1. </w:t>
      </w:r>
      <w:r w:rsidRPr="00A07C36">
        <w:rPr>
          <w:rFonts w:ascii="Verdana" w:hAnsi="Verdana" w:hint="eastAsia"/>
          <w:color w:val="000000"/>
          <w:sz w:val="21"/>
          <w:szCs w:val="21"/>
          <w:shd w:val="clear" w:color="auto" w:fill="FFFFFF"/>
        </w:rPr>
        <w:t>Классификация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w:t>
      </w:r>
      <w:r w:rsidRPr="00A07C36">
        <w:rPr>
          <w:rFonts w:ascii="Verdana" w:hAnsi="Verdana"/>
          <w:color w:val="000000"/>
          <w:sz w:val="21"/>
          <w:szCs w:val="21"/>
          <w:shd w:val="clear" w:color="auto" w:fill="FFFFFF"/>
        </w:rPr>
        <w:t>.</w:t>
      </w:r>
    </w:p>
    <w:p w14:paraId="102F4E0B" w14:textId="77777777" w:rsidR="00A07C36" w:rsidRPr="00A07C36" w:rsidRDefault="00A07C36" w:rsidP="00A07C36">
      <w:pPr>
        <w:rPr>
          <w:rFonts w:ascii="Verdana" w:hAnsi="Verdana"/>
          <w:color w:val="000000"/>
          <w:sz w:val="21"/>
          <w:szCs w:val="21"/>
          <w:shd w:val="clear" w:color="auto" w:fill="FFFFFF"/>
        </w:rPr>
      </w:pPr>
    </w:p>
    <w:p w14:paraId="01D1C6C7"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3.2.2. </w:t>
      </w:r>
      <w:r w:rsidRPr="00A07C36">
        <w:rPr>
          <w:rFonts w:ascii="Verdana" w:hAnsi="Verdana" w:hint="eastAsia"/>
          <w:color w:val="000000"/>
          <w:sz w:val="21"/>
          <w:szCs w:val="21"/>
          <w:shd w:val="clear" w:color="auto" w:fill="FFFFFF"/>
        </w:rPr>
        <w:t>Классификация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социальному</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статусу</w:t>
      </w:r>
      <w:r w:rsidRPr="00A07C36">
        <w:rPr>
          <w:rFonts w:ascii="Verdana" w:hAnsi="Verdana"/>
          <w:color w:val="000000"/>
          <w:sz w:val="21"/>
          <w:szCs w:val="21"/>
          <w:shd w:val="clear" w:color="auto" w:fill="FFFFFF"/>
        </w:rPr>
        <w:t xml:space="preserve"> 151 </w:t>
      </w:r>
      <w:r w:rsidRPr="00A07C36">
        <w:rPr>
          <w:rFonts w:ascii="Verdana" w:hAnsi="Verdana" w:hint="eastAsia"/>
          <w:color w:val="000000"/>
          <w:sz w:val="21"/>
          <w:szCs w:val="21"/>
          <w:shd w:val="clear" w:color="auto" w:fill="FFFFFF"/>
        </w:rPr>
        <w:t>родителей</w:t>
      </w:r>
      <w:r w:rsidRPr="00A07C36">
        <w:rPr>
          <w:rFonts w:ascii="Verdana" w:hAnsi="Verdana"/>
          <w:color w:val="000000"/>
          <w:sz w:val="21"/>
          <w:szCs w:val="21"/>
          <w:shd w:val="clear" w:color="auto" w:fill="FFFFFF"/>
        </w:rPr>
        <w:t>.</w:t>
      </w:r>
    </w:p>
    <w:p w14:paraId="67C37E68" w14:textId="77777777" w:rsidR="00A07C36" w:rsidRPr="00A07C36" w:rsidRDefault="00A07C36" w:rsidP="00A07C36">
      <w:pPr>
        <w:rPr>
          <w:rFonts w:ascii="Verdana" w:hAnsi="Verdana"/>
          <w:color w:val="000000"/>
          <w:sz w:val="21"/>
          <w:szCs w:val="21"/>
          <w:shd w:val="clear" w:color="auto" w:fill="FFFFFF"/>
        </w:rPr>
      </w:pPr>
    </w:p>
    <w:p w14:paraId="51D54BE0"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3.2.3. </w:t>
      </w:r>
      <w:r w:rsidRPr="00A07C36">
        <w:rPr>
          <w:rFonts w:ascii="Verdana" w:hAnsi="Verdana" w:hint="eastAsia"/>
          <w:color w:val="000000"/>
          <w:sz w:val="21"/>
          <w:szCs w:val="21"/>
          <w:shd w:val="clear" w:color="auto" w:fill="FFFFFF"/>
        </w:rPr>
        <w:t>Мотивы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поступления</w:t>
      </w:r>
    </w:p>
    <w:p w14:paraId="7ECCB706" w14:textId="77777777" w:rsidR="00A07C36" w:rsidRPr="00A07C36" w:rsidRDefault="00A07C36" w:rsidP="00A07C36">
      <w:pPr>
        <w:rPr>
          <w:rFonts w:ascii="Verdana" w:hAnsi="Verdana"/>
          <w:color w:val="000000"/>
          <w:sz w:val="21"/>
          <w:szCs w:val="21"/>
          <w:shd w:val="clear" w:color="auto" w:fill="FFFFFF"/>
        </w:rPr>
      </w:pPr>
    </w:p>
    <w:p w14:paraId="0E965B8A"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3.2.4. </w:t>
      </w:r>
      <w:r w:rsidRPr="00A07C36">
        <w:rPr>
          <w:rFonts w:ascii="Verdana" w:hAnsi="Verdana" w:hint="eastAsia"/>
          <w:color w:val="000000"/>
          <w:sz w:val="21"/>
          <w:szCs w:val="21"/>
          <w:shd w:val="clear" w:color="auto" w:fill="FFFFFF"/>
        </w:rPr>
        <w:t>Что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такое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хорошее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образование</w:t>
      </w:r>
      <w:r w:rsidRPr="00A07C36">
        <w:rPr>
          <w:rFonts w:ascii="Verdana" w:hAnsi="Verdana"/>
          <w:color w:val="000000"/>
          <w:sz w:val="21"/>
          <w:szCs w:val="21"/>
          <w:shd w:val="clear" w:color="auto" w:fill="FFFFFF"/>
        </w:rPr>
        <w:t>"</w:t>
      </w:r>
    </w:p>
    <w:p w14:paraId="39428870" w14:textId="77777777" w:rsidR="00A07C36" w:rsidRPr="00A07C36" w:rsidRDefault="00A07C36" w:rsidP="00A07C36">
      <w:pPr>
        <w:rPr>
          <w:rFonts w:ascii="Verdana" w:hAnsi="Verdana"/>
          <w:color w:val="000000"/>
          <w:sz w:val="21"/>
          <w:szCs w:val="21"/>
          <w:shd w:val="clear" w:color="auto" w:fill="FFFFFF"/>
        </w:rPr>
      </w:pPr>
    </w:p>
    <w:p w14:paraId="4878F938"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3.2.5. </w:t>
      </w:r>
      <w:r w:rsidRPr="00A07C36">
        <w:rPr>
          <w:rFonts w:ascii="Verdana" w:hAnsi="Verdana" w:hint="eastAsia"/>
          <w:color w:val="000000"/>
          <w:sz w:val="21"/>
          <w:szCs w:val="21"/>
          <w:shd w:val="clear" w:color="auto" w:fill="FFFFFF"/>
        </w:rPr>
        <w:t>Оценка</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учениками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их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родителями</w:t>
      </w:r>
      <w:r w:rsidRPr="00A07C36">
        <w:rPr>
          <w:rFonts w:ascii="Verdana" w:hAnsi="Verdana"/>
          <w:color w:val="000000"/>
          <w:sz w:val="21"/>
          <w:szCs w:val="21"/>
          <w:shd w:val="clear" w:color="auto" w:fill="FFFFFF"/>
        </w:rPr>
        <w:t xml:space="preserve"> 16 </w:t>
      </w:r>
      <w:r w:rsidRPr="00A07C36">
        <w:rPr>
          <w:rFonts w:ascii="Verdana" w:hAnsi="Verdana" w:hint="eastAsia"/>
          <w:color w:val="000000"/>
          <w:sz w:val="21"/>
          <w:szCs w:val="21"/>
          <w:shd w:val="clear" w:color="auto" w:fill="FFFFFF"/>
        </w:rPr>
        <w:t>Я</w:t>
      </w:r>
    </w:p>
    <w:p w14:paraId="63FDAC96" w14:textId="77777777" w:rsidR="00A07C36" w:rsidRPr="00A07C36" w:rsidRDefault="00A07C36" w:rsidP="00A07C36">
      <w:pPr>
        <w:rPr>
          <w:rFonts w:ascii="Verdana" w:hAnsi="Verdana"/>
          <w:color w:val="000000"/>
          <w:sz w:val="21"/>
          <w:szCs w:val="21"/>
          <w:shd w:val="clear" w:color="auto" w:fill="FFFFFF"/>
        </w:rPr>
      </w:pPr>
    </w:p>
    <w:p w14:paraId="15D2EF21"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3.2.6. </w:t>
      </w:r>
      <w:r w:rsidRPr="00A07C36">
        <w:rPr>
          <w:rFonts w:ascii="Verdana" w:hAnsi="Verdana" w:hint="eastAsia"/>
          <w:color w:val="000000"/>
          <w:sz w:val="21"/>
          <w:szCs w:val="21"/>
          <w:shd w:val="clear" w:color="auto" w:fill="FFFFFF"/>
        </w:rPr>
        <w:t>Взаимоотношения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учитель</w:t>
      </w:r>
      <w:r w:rsidRPr="00A07C36">
        <w:rPr>
          <w:rFonts w:ascii="Verdana" w:hAnsi="Verdana"/>
          <w:color w:val="000000"/>
          <w:sz w:val="21"/>
          <w:szCs w:val="21"/>
          <w:shd w:val="clear" w:color="auto" w:fill="FFFFFF"/>
        </w:rPr>
        <w:t>-</w:t>
      </w:r>
      <w:r w:rsidRPr="00A07C36">
        <w:rPr>
          <w:rFonts w:ascii="Verdana" w:hAnsi="Verdana" w:hint="eastAsia"/>
          <w:color w:val="000000"/>
          <w:sz w:val="21"/>
          <w:szCs w:val="21"/>
          <w:shd w:val="clear" w:color="auto" w:fill="FFFFFF"/>
        </w:rPr>
        <w:t>ученик</w:t>
      </w:r>
      <w:r w:rsidRPr="00A07C36">
        <w:rPr>
          <w:rFonts w:ascii="Verdana" w:hAnsi="Verdana"/>
          <w:color w:val="000000"/>
          <w:sz w:val="21"/>
          <w:szCs w:val="21"/>
          <w:shd w:val="clear" w:color="auto" w:fill="FFFFFF"/>
        </w:rPr>
        <w:t>"</w:t>
      </w:r>
    </w:p>
    <w:p w14:paraId="582C8966" w14:textId="77777777" w:rsidR="00A07C36" w:rsidRPr="00A07C36" w:rsidRDefault="00A07C36" w:rsidP="00A07C36">
      <w:pPr>
        <w:rPr>
          <w:rFonts w:ascii="Verdana" w:hAnsi="Verdana"/>
          <w:color w:val="000000"/>
          <w:sz w:val="21"/>
          <w:szCs w:val="21"/>
          <w:shd w:val="clear" w:color="auto" w:fill="FFFFFF"/>
        </w:rPr>
      </w:pPr>
    </w:p>
    <w:p w14:paraId="3F9FE1AD"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3.3. </w:t>
      </w:r>
      <w:r w:rsidRPr="00A07C36">
        <w:rPr>
          <w:rFonts w:ascii="Verdana" w:hAnsi="Verdana" w:hint="eastAsia"/>
          <w:color w:val="000000"/>
          <w:sz w:val="21"/>
          <w:szCs w:val="21"/>
          <w:shd w:val="clear" w:color="auto" w:fill="FFFFFF"/>
        </w:rPr>
        <w:t>Особенности</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ролевого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поведения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школьников</w:t>
      </w:r>
      <w:r w:rsidRPr="00A07C36">
        <w:rPr>
          <w:rFonts w:ascii="Verdana" w:hAnsi="Verdana"/>
          <w:color w:val="000000"/>
          <w:sz w:val="21"/>
          <w:szCs w:val="21"/>
          <w:shd w:val="clear" w:color="auto" w:fill="FFFFFF"/>
        </w:rPr>
        <w:t>.</w:t>
      </w:r>
    </w:p>
    <w:p w14:paraId="73A17898" w14:textId="77777777" w:rsidR="00A07C36" w:rsidRPr="00A07C36" w:rsidRDefault="00A07C36" w:rsidP="00A07C36">
      <w:pPr>
        <w:rPr>
          <w:rFonts w:ascii="Verdana" w:hAnsi="Verdana"/>
          <w:color w:val="000000"/>
          <w:sz w:val="21"/>
          <w:szCs w:val="21"/>
          <w:shd w:val="clear" w:color="auto" w:fill="FFFFFF"/>
        </w:rPr>
      </w:pPr>
    </w:p>
    <w:p w14:paraId="149C5BC1"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3.3.1. </w:t>
      </w:r>
      <w:r w:rsidRPr="00A07C36">
        <w:rPr>
          <w:rFonts w:ascii="Verdana" w:hAnsi="Verdana" w:hint="eastAsia"/>
          <w:color w:val="000000"/>
          <w:sz w:val="21"/>
          <w:szCs w:val="21"/>
          <w:shd w:val="clear" w:color="auto" w:fill="FFFFFF"/>
        </w:rPr>
        <w:t>Престижные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школы</w:t>
      </w:r>
      <w:r w:rsidRPr="00A07C36">
        <w:rPr>
          <w:rFonts w:ascii="Verdana" w:hAnsi="Verdana"/>
          <w:color w:val="000000"/>
          <w:sz w:val="21"/>
          <w:szCs w:val="21"/>
          <w:shd w:val="clear" w:color="auto" w:fill="FFFFFF"/>
        </w:rPr>
        <w:t>.</w:t>
      </w:r>
    </w:p>
    <w:p w14:paraId="4D78AA64" w14:textId="77777777" w:rsidR="00A07C36" w:rsidRPr="00A07C36" w:rsidRDefault="00A07C36" w:rsidP="00A07C36">
      <w:pPr>
        <w:rPr>
          <w:rFonts w:ascii="Verdana" w:hAnsi="Verdana"/>
          <w:color w:val="000000"/>
          <w:sz w:val="21"/>
          <w:szCs w:val="21"/>
          <w:shd w:val="clear" w:color="auto" w:fill="FFFFFF"/>
        </w:rPr>
      </w:pPr>
    </w:p>
    <w:p w14:paraId="292DAFC5"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3.3.2. </w:t>
      </w:r>
      <w:r w:rsidRPr="00A07C36">
        <w:rPr>
          <w:rFonts w:ascii="Verdana" w:hAnsi="Verdana" w:hint="eastAsia"/>
          <w:color w:val="000000"/>
          <w:sz w:val="21"/>
          <w:szCs w:val="21"/>
          <w:shd w:val="clear" w:color="auto" w:fill="FFFFFF"/>
        </w:rPr>
        <w:t>Школы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культурные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центры</w:t>
      </w:r>
      <w:r w:rsidRPr="00A07C36">
        <w:rPr>
          <w:rFonts w:ascii="Verdana" w:hAnsi="Verdana"/>
          <w:color w:val="000000"/>
          <w:sz w:val="21"/>
          <w:szCs w:val="21"/>
          <w:shd w:val="clear" w:color="auto" w:fill="FFFFFF"/>
        </w:rPr>
        <w:t>"</w:t>
      </w:r>
    </w:p>
    <w:p w14:paraId="58BCF28E" w14:textId="77777777" w:rsidR="00A07C36" w:rsidRPr="00A07C36" w:rsidRDefault="00A07C36" w:rsidP="00A07C36">
      <w:pPr>
        <w:rPr>
          <w:rFonts w:ascii="Verdana" w:hAnsi="Verdana"/>
          <w:color w:val="000000"/>
          <w:sz w:val="21"/>
          <w:szCs w:val="21"/>
          <w:shd w:val="clear" w:color="auto" w:fill="FFFFFF"/>
        </w:rPr>
      </w:pPr>
    </w:p>
    <w:p w14:paraId="63B21131"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3.3.3. </w:t>
      </w:r>
      <w:r w:rsidRPr="00A07C36">
        <w:rPr>
          <w:rFonts w:ascii="Verdana" w:hAnsi="Verdana" w:hint="eastAsia"/>
          <w:color w:val="000000"/>
          <w:sz w:val="21"/>
          <w:szCs w:val="21"/>
          <w:shd w:val="clear" w:color="auto" w:fill="FFFFFF"/>
        </w:rPr>
        <w:t>Вузовские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школы</w:t>
      </w:r>
    </w:p>
    <w:p w14:paraId="414A7C50" w14:textId="77777777" w:rsidR="00A07C36" w:rsidRPr="00A07C36" w:rsidRDefault="00A07C36" w:rsidP="00A07C36">
      <w:pPr>
        <w:rPr>
          <w:rFonts w:ascii="Verdana" w:hAnsi="Verdana"/>
          <w:color w:val="000000"/>
          <w:sz w:val="21"/>
          <w:szCs w:val="21"/>
          <w:shd w:val="clear" w:color="auto" w:fill="FFFFFF"/>
        </w:rPr>
      </w:pPr>
    </w:p>
    <w:p w14:paraId="618FD80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3.3.4. </w:t>
      </w:r>
      <w:r w:rsidRPr="00A07C36">
        <w:rPr>
          <w:rFonts w:ascii="Verdana" w:hAnsi="Verdana" w:hint="eastAsia"/>
          <w:color w:val="000000"/>
          <w:sz w:val="21"/>
          <w:szCs w:val="21"/>
          <w:shd w:val="clear" w:color="auto" w:fill="FFFFFF"/>
        </w:rPr>
        <w:t>Традиционные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школы</w:t>
      </w:r>
    </w:p>
    <w:p w14:paraId="665FBC57" w14:textId="77777777" w:rsidR="00A07C36" w:rsidRPr="00A07C36" w:rsidRDefault="00A07C36" w:rsidP="00A07C36">
      <w:pPr>
        <w:rPr>
          <w:rFonts w:ascii="Verdana" w:hAnsi="Verdana"/>
          <w:color w:val="000000"/>
          <w:sz w:val="21"/>
          <w:szCs w:val="21"/>
          <w:shd w:val="clear" w:color="auto" w:fill="FFFFFF"/>
        </w:rPr>
      </w:pPr>
    </w:p>
    <w:p w14:paraId="01C9451A"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3.3.5. </w:t>
      </w:r>
      <w:r w:rsidRPr="00A07C36">
        <w:rPr>
          <w:rFonts w:ascii="Verdana" w:hAnsi="Verdana" w:hint="eastAsia"/>
          <w:color w:val="000000"/>
          <w:sz w:val="21"/>
          <w:szCs w:val="21"/>
          <w:shd w:val="clear" w:color="auto" w:fill="FFFFFF"/>
        </w:rPr>
        <w:t>Коррекционные</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школы</w:t>
      </w:r>
    </w:p>
    <w:p w14:paraId="216CB4B7" w14:textId="77777777" w:rsidR="00A07C36" w:rsidRPr="00A07C36" w:rsidRDefault="00A07C36" w:rsidP="00A07C36">
      <w:pPr>
        <w:rPr>
          <w:rFonts w:ascii="Verdana" w:hAnsi="Verdana"/>
          <w:color w:val="000000"/>
          <w:sz w:val="21"/>
          <w:szCs w:val="21"/>
          <w:shd w:val="clear" w:color="auto" w:fill="FFFFFF"/>
        </w:rPr>
      </w:pPr>
    </w:p>
    <w:p w14:paraId="625D81C9" w14:textId="77777777" w:rsidR="00A07C36" w:rsidRPr="00A07C36" w:rsidRDefault="00A07C36" w:rsidP="00A07C36">
      <w:pPr>
        <w:rPr>
          <w:rFonts w:ascii="Verdana" w:hAnsi="Verdana"/>
          <w:color w:val="000000"/>
          <w:sz w:val="21"/>
          <w:szCs w:val="21"/>
          <w:shd w:val="clear" w:color="auto" w:fill="FFFFFF"/>
        </w:rPr>
      </w:pPr>
      <w:r w:rsidRPr="00A07C36">
        <w:rPr>
          <w:rFonts w:ascii="Verdana" w:hAnsi="Verdana"/>
          <w:color w:val="000000"/>
          <w:sz w:val="21"/>
          <w:szCs w:val="21"/>
          <w:shd w:val="clear" w:color="auto" w:fill="FFFFFF"/>
        </w:rPr>
        <w:t xml:space="preserve">3.3.6. </w:t>
      </w:r>
      <w:r w:rsidRPr="00A07C36">
        <w:rPr>
          <w:rFonts w:ascii="Verdana" w:hAnsi="Verdana" w:hint="eastAsia"/>
          <w:color w:val="000000"/>
          <w:sz w:val="21"/>
          <w:szCs w:val="21"/>
          <w:shd w:val="clear" w:color="auto" w:fill="FFFFFF"/>
        </w:rPr>
        <w:t>Маргинализация</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школьников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в</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учебных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заведениях</w:t>
      </w:r>
      <w:r w:rsidRPr="00A07C36">
        <w:rPr>
          <w:rFonts w:ascii="Verdana" w:hAnsi="Verdana"/>
          <w:color w:val="000000"/>
          <w:sz w:val="21"/>
          <w:szCs w:val="21"/>
          <w:shd w:val="clear" w:color="auto" w:fill="FFFFFF"/>
        </w:rPr>
        <w:t xml:space="preserve"> 179 </w:t>
      </w:r>
      <w:r w:rsidRPr="00A07C36">
        <w:rPr>
          <w:rFonts w:ascii="Verdana" w:hAnsi="Verdana" w:hint="eastAsia"/>
          <w:color w:val="000000"/>
          <w:sz w:val="21"/>
          <w:szCs w:val="21"/>
          <w:shd w:val="clear" w:color="auto" w:fill="FFFFFF"/>
        </w:rPr>
        <w:t>разных</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типов</w:t>
      </w:r>
      <w:r w:rsidRPr="00A07C36">
        <w:rPr>
          <w:rFonts w:ascii="Verdana" w:hAnsi="Verdana"/>
          <w:color w:val="000000"/>
          <w:sz w:val="21"/>
          <w:szCs w:val="21"/>
          <w:shd w:val="clear" w:color="auto" w:fill="FFFFFF"/>
        </w:rPr>
        <w:t>.</w:t>
      </w:r>
    </w:p>
    <w:p w14:paraId="3848DA6E" w14:textId="77777777" w:rsidR="00A07C36" w:rsidRPr="00A07C36" w:rsidRDefault="00A07C36" w:rsidP="00A07C36">
      <w:pPr>
        <w:rPr>
          <w:rFonts w:ascii="Verdana" w:hAnsi="Verdana"/>
          <w:color w:val="000000"/>
          <w:sz w:val="21"/>
          <w:szCs w:val="21"/>
          <w:shd w:val="clear" w:color="auto" w:fill="FFFFFF"/>
        </w:rPr>
      </w:pPr>
    </w:p>
    <w:p w14:paraId="2013FB89" w14:textId="5DF082B4" w:rsidR="00F0131B" w:rsidRPr="00A07C36" w:rsidRDefault="00A07C36" w:rsidP="00A07C36">
      <w:r w:rsidRPr="00A07C36">
        <w:rPr>
          <w:rFonts w:ascii="Verdana" w:hAnsi="Verdana" w:hint="eastAsia"/>
          <w:color w:val="000000"/>
          <w:sz w:val="21"/>
          <w:szCs w:val="21"/>
          <w:shd w:val="clear" w:color="auto" w:fill="FFFFFF"/>
        </w:rPr>
        <w:t>Выводы</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по</w:t>
      </w:r>
      <w:r w:rsidRPr="00A07C36">
        <w:rPr>
          <w:rFonts w:ascii="Verdana" w:hAnsi="Verdana"/>
          <w:color w:val="000000"/>
          <w:sz w:val="21"/>
          <w:szCs w:val="21"/>
          <w:shd w:val="clear" w:color="auto" w:fill="FFFFFF"/>
        </w:rPr>
        <w:t xml:space="preserve"> </w:t>
      </w:r>
      <w:r w:rsidRPr="00A07C36">
        <w:rPr>
          <w:rFonts w:ascii="Verdana" w:hAnsi="Verdana" w:hint="eastAsia"/>
          <w:color w:val="000000"/>
          <w:sz w:val="21"/>
          <w:szCs w:val="21"/>
          <w:shd w:val="clear" w:color="auto" w:fill="FFFFFF"/>
        </w:rPr>
        <w:t>главе</w:t>
      </w:r>
      <w:r w:rsidRPr="00A07C36">
        <w:rPr>
          <w:rFonts w:ascii="Verdana" w:hAnsi="Verdana"/>
          <w:color w:val="000000"/>
          <w:sz w:val="21"/>
          <w:szCs w:val="21"/>
          <w:shd w:val="clear" w:color="auto" w:fill="FFFFFF"/>
        </w:rPr>
        <w:t>.</w:t>
      </w:r>
    </w:p>
    <w:sectPr w:rsidR="00F0131B" w:rsidRPr="00A07C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4941" w14:textId="77777777" w:rsidR="00FB0051" w:rsidRDefault="00FB0051">
      <w:pPr>
        <w:spacing w:after="0" w:line="240" w:lineRule="auto"/>
      </w:pPr>
      <w:r>
        <w:separator/>
      </w:r>
    </w:p>
  </w:endnote>
  <w:endnote w:type="continuationSeparator" w:id="0">
    <w:p w14:paraId="627503AD" w14:textId="77777777" w:rsidR="00FB0051" w:rsidRDefault="00FB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B0E3" w14:textId="77777777" w:rsidR="00FB0051" w:rsidRDefault="00FB0051"/>
    <w:p w14:paraId="71A9D86B" w14:textId="77777777" w:rsidR="00FB0051" w:rsidRDefault="00FB0051"/>
    <w:p w14:paraId="1BE0668D" w14:textId="77777777" w:rsidR="00FB0051" w:rsidRDefault="00FB0051"/>
    <w:p w14:paraId="0ACAF56F" w14:textId="77777777" w:rsidR="00FB0051" w:rsidRDefault="00FB0051"/>
    <w:p w14:paraId="27365E5F" w14:textId="77777777" w:rsidR="00FB0051" w:rsidRDefault="00FB0051"/>
    <w:p w14:paraId="6BCF1B15" w14:textId="77777777" w:rsidR="00FB0051" w:rsidRDefault="00FB0051"/>
    <w:p w14:paraId="034ED3CB" w14:textId="77777777" w:rsidR="00FB0051" w:rsidRDefault="00FB00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21E57" wp14:editId="3E32C4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19F0A" w14:textId="77777777" w:rsidR="00FB0051" w:rsidRDefault="00FB0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21E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019F0A" w14:textId="77777777" w:rsidR="00FB0051" w:rsidRDefault="00FB0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1FBA3D" w14:textId="77777777" w:rsidR="00FB0051" w:rsidRDefault="00FB0051"/>
    <w:p w14:paraId="16385F14" w14:textId="77777777" w:rsidR="00FB0051" w:rsidRDefault="00FB0051"/>
    <w:p w14:paraId="0BA42D20" w14:textId="77777777" w:rsidR="00FB0051" w:rsidRDefault="00FB00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97F566" wp14:editId="2CAE19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4D1C" w14:textId="77777777" w:rsidR="00FB0051" w:rsidRDefault="00FB0051"/>
                          <w:p w14:paraId="0BC3095C" w14:textId="77777777" w:rsidR="00FB0051" w:rsidRDefault="00FB0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97F5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484D1C" w14:textId="77777777" w:rsidR="00FB0051" w:rsidRDefault="00FB0051"/>
                    <w:p w14:paraId="0BC3095C" w14:textId="77777777" w:rsidR="00FB0051" w:rsidRDefault="00FB0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63CC95" w14:textId="77777777" w:rsidR="00FB0051" w:rsidRDefault="00FB0051"/>
    <w:p w14:paraId="73AC3B00" w14:textId="77777777" w:rsidR="00FB0051" w:rsidRDefault="00FB0051">
      <w:pPr>
        <w:rPr>
          <w:sz w:val="2"/>
          <w:szCs w:val="2"/>
        </w:rPr>
      </w:pPr>
    </w:p>
    <w:p w14:paraId="31605295" w14:textId="77777777" w:rsidR="00FB0051" w:rsidRDefault="00FB0051"/>
    <w:p w14:paraId="574CE10A" w14:textId="77777777" w:rsidR="00FB0051" w:rsidRDefault="00FB0051">
      <w:pPr>
        <w:spacing w:after="0" w:line="240" w:lineRule="auto"/>
      </w:pPr>
    </w:p>
  </w:footnote>
  <w:footnote w:type="continuationSeparator" w:id="0">
    <w:p w14:paraId="10DB1034" w14:textId="77777777" w:rsidR="00FB0051" w:rsidRDefault="00FB0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5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63782</TotalTime>
  <Pages>6</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3398</cp:revision>
  <cp:lastPrinted>2009-02-06T05:36:00Z</cp:lastPrinted>
  <dcterms:created xsi:type="dcterms:W3CDTF">2025-11-25T20:19:00Z</dcterms:created>
  <dcterms:modified xsi:type="dcterms:W3CDTF">2026-02-06T16:21:00Z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