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8784" w14:textId="77777777" w:rsidR="00670A0D" w:rsidRDefault="00670A0D" w:rsidP="00670A0D">
      <w:r>
        <w:rPr>
          <w:rFonts w:hint="eastAsia"/>
        </w:rPr>
        <w:t>ІНСТИТУТ</w:t>
      </w:r>
      <w:r>
        <w:t xml:space="preserve"> </w:t>
      </w:r>
      <w:r>
        <w:rPr>
          <w:rFonts w:hint="eastAsia"/>
        </w:rPr>
        <w:t>СПЕЦІАЛЬНОЇ</w:t>
      </w:r>
      <w:r>
        <w:t xml:space="preserve"> </w:t>
      </w:r>
      <w:r>
        <w:rPr>
          <w:rFonts w:hint="eastAsia"/>
        </w:rPr>
        <w:t>ПЕДАГОГІКИ</w:t>
      </w:r>
      <w:r>
        <w:t xml:space="preserve"> </w:t>
      </w:r>
      <w:r>
        <w:rPr>
          <w:rFonts w:hint="eastAsia"/>
        </w:rPr>
        <w:t>НАПН</w:t>
      </w:r>
      <w:r>
        <w:t xml:space="preserve"> </w:t>
      </w:r>
      <w:r>
        <w:rPr>
          <w:rFonts w:hint="eastAsia"/>
        </w:rPr>
        <w:t>УКРАЇНИ</w:t>
      </w:r>
    </w:p>
    <w:p w14:paraId="0640AC6C" w14:textId="77777777" w:rsidR="00670A0D" w:rsidRDefault="00670A0D" w:rsidP="00670A0D">
      <w:r>
        <w:rPr>
          <w:rFonts w:hint="eastAsia"/>
        </w:rPr>
        <w:t>На</w:t>
      </w:r>
      <w:r>
        <w:t xml:space="preserve"> </w:t>
      </w:r>
      <w:r>
        <w:rPr>
          <w:rFonts w:hint="eastAsia"/>
        </w:rPr>
        <w:t>правах</w:t>
      </w:r>
      <w:r>
        <w:t xml:space="preserve"> </w:t>
      </w:r>
      <w:r>
        <w:rPr>
          <w:rFonts w:hint="eastAsia"/>
        </w:rPr>
        <w:t>рукопису</w:t>
      </w:r>
    </w:p>
    <w:p w14:paraId="7A235A10" w14:textId="77777777" w:rsidR="00670A0D" w:rsidRDefault="00670A0D" w:rsidP="00670A0D">
      <w:r>
        <w:rPr>
          <w:rFonts w:hint="eastAsia"/>
        </w:rPr>
        <w:t>ЛУЦЕНКО</w:t>
      </w:r>
      <w:r>
        <w:t xml:space="preserve"> </w:t>
      </w:r>
      <w:r>
        <w:rPr>
          <w:rFonts w:hint="eastAsia"/>
        </w:rPr>
        <w:t>ІННА</w:t>
      </w:r>
      <w:r>
        <w:t xml:space="preserve"> </w:t>
      </w:r>
      <w:r>
        <w:rPr>
          <w:rFonts w:hint="eastAsia"/>
        </w:rPr>
        <w:t>ВАСИЛІВНА</w:t>
      </w:r>
    </w:p>
    <w:p w14:paraId="394305CF" w14:textId="77777777" w:rsidR="00670A0D" w:rsidRDefault="00670A0D" w:rsidP="00670A0D">
      <w:r>
        <w:rPr>
          <w:rFonts w:hint="eastAsia"/>
        </w:rPr>
        <w:t>УДК</w:t>
      </w:r>
      <w:r>
        <w:t xml:space="preserve"> 37.011.3-051-037.164:37.091.25:376(043.5)</w:t>
      </w:r>
    </w:p>
    <w:p w14:paraId="5B42A28D" w14:textId="77777777" w:rsidR="00670A0D" w:rsidRDefault="00670A0D" w:rsidP="00670A0D">
      <w:r>
        <w:rPr>
          <w:rFonts w:hint="eastAsia"/>
        </w:rPr>
        <w:t>ОРГАНІЗАЦІЙНО</w:t>
      </w:r>
      <w:r>
        <w:t>-</w:t>
      </w:r>
      <w:r>
        <w:rPr>
          <w:rFonts w:hint="eastAsia"/>
        </w:rPr>
        <w:t>ПЕДАГОГІЧНІ</w:t>
      </w:r>
      <w:r>
        <w:t xml:space="preserve"> </w:t>
      </w:r>
      <w:r>
        <w:rPr>
          <w:rFonts w:hint="eastAsia"/>
        </w:rPr>
        <w:t>УМОВИ</w:t>
      </w:r>
      <w:r>
        <w:t xml:space="preserve"> </w:t>
      </w:r>
      <w:r>
        <w:rPr>
          <w:rFonts w:hint="eastAsia"/>
        </w:rPr>
        <w:t>ДІЯЛЬНОСТІ</w:t>
      </w:r>
    </w:p>
    <w:p w14:paraId="2662D896" w14:textId="77777777" w:rsidR="00670A0D" w:rsidRDefault="00670A0D" w:rsidP="00670A0D">
      <w:r>
        <w:rPr>
          <w:rFonts w:hint="eastAsia"/>
        </w:rPr>
        <w:t>АСИСТЕНТА</w:t>
      </w:r>
      <w:r>
        <w:t xml:space="preserve"> </w:t>
      </w:r>
      <w:r>
        <w:rPr>
          <w:rFonts w:hint="eastAsia"/>
        </w:rPr>
        <w:t>ВЧИТЕЛЯ</w:t>
      </w:r>
      <w:r>
        <w:t xml:space="preserve"> </w:t>
      </w:r>
      <w:r>
        <w:rPr>
          <w:rFonts w:hint="eastAsia"/>
        </w:rPr>
        <w:t>В</w:t>
      </w:r>
      <w:r>
        <w:t xml:space="preserve"> </w:t>
      </w:r>
      <w:r>
        <w:rPr>
          <w:rFonts w:hint="eastAsia"/>
        </w:rPr>
        <w:t>ІНКЛЮЗИВНОМУ</w:t>
      </w:r>
      <w:r>
        <w:t xml:space="preserve"> </w:t>
      </w:r>
      <w:r>
        <w:rPr>
          <w:rFonts w:hint="eastAsia"/>
        </w:rPr>
        <w:t>НАВЧАЛЬНОМУ</w:t>
      </w:r>
    </w:p>
    <w:p w14:paraId="391BB268" w14:textId="77777777" w:rsidR="00670A0D" w:rsidRDefault="00670A0D" w:rsidP="00670A0D">
      <w:r>
        <w:rPr>
          <w:rFonts w:hint="eastAsia"/>
        </w:rPr>
        <w:t>ЗАКЛАДІ</w:t>
      </w:r>
    </w:p>
    <w:p w14:paraId="7698174B" w14:textId="77777777" w:rsidR="00670A0D" w:rsidRDefault="00670A0D" w:rsidP="00670A0D">
      <w:r>
        <w:t xml:space="preserve">13.00.03 - </w:t>
      </w:r>
      <w:r>
        <w:rPr>
          <w:rFonts w:hint="eastAsia"/>
        </w:rPr>
        <w:t>корекційна</w:t>
      </w:r>
      <w:r>
        <w:t xml:space="preserve"> </w:t>
      </w:r>
      <w:r>
        <w:rPr>
          <w:rFonts w:hint="eastAsia"/>
        </w:rPr>
        <w:t>педагогіка</w:t>
      </w:r>
    </w:p>
    <w:p w14:paraId="43C29E71" w14:textId="77777777" w:rsidR="00670A0D" w:rsidRDefault="00670A0D" w:rsidP="00670A0D">
      <w:r>
        <w:rPr>
          <w:rFonts w:hint="eastAsia"/>
        </w:rPr>
        <w:t>Дисертація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p>
    <w:p w14:paraId="1C453B2E" w14:textId="77777777" w:rsidR="00670A0D" w:rsidRDefault="00670A0D" w:rsidP="00670A0D">
      <w:r>
        <w:rPr>
          <w:rFonts w:hint="eastAsia"/>
        </w:rPr>
        <w:t>кандидата</w:t>
      </w:r>
      <w:r>
        <w:t xml:space="preserve"> </w:t>
      </w:r>
      <w:r>
        <w:rPr>
          <w:rFonts w:hint="eastAsia"/>
        </w:rPr>
        <w:t>педагогічних</w:t>
      </w:r>
      <w:r>
        <w:t xml:space="preserve"> </w:t>
      </w:r>
      <w:r>
        <w:rPr>
          <w:rFonts w:hint="eastAsia"/>
        </w:rPr>
        <w:t>наук</w:t>
      </w:r>
    </w:p>
    <w:p w14:paraId="26FC1D4B" w14:textId="77777777" w:rsidR="00670A0D" w:rsidRDefault="00670A0D" w:rsidP="00670A0D">
      <w:r>
        <w:rPr>
          <w:rFonts w:hint="eastAsia"/>
        </w:rPr>
        <w:t>Науковий</w:t>
      </w:r>
      <w:r>
        <w:t xml:space="preserve"> </w:t>
      </w:r>
      <w:r>
        <w:rPr>
          <w:rFonts w:hint="eastAsia"/>
        </w:rPr>
        <w:t>керівник</w:t>
      </w:r>
    </w:p>
    <w:p w14:paraId="30FC87F6" w14:textId="77777777" w:rsidR="00670A0D" w:rsidRDefault="00670A0D" w:rsidP="00670A0D">
      <w:r>
        <w:rPr>
          <w:rFonts w:hint="eastAsia"/>
        </w:rPr>
        <w:t>КОЛУПАЄВА</w:t>
      </w:r>
      <w:r>
        <w:t xml:space="preserve"> </w:t>
      </w:r>
      <w:r>
        <w:rPr>
          <w:rFonts w:hint="eastAsia"/>
        </w:rPr>
        <w:t>А</w:t>
      </w:r>
      <w:r>
        <w:t>.</w:t>
      </w:r>
      <w:r>
        <w:rPr>
          <w:rFonts w:hint="eastAsia"/>
        </w:rPr>
        <w:t>А</w:t>
      </w:r>
      <w:r>
        <w:t>.</w:t>
      </w:r>
    </w:p>
    <w:p w14:paraId="62F8A74E" w14:textId="77777777" w:rsidR="00670A0D" w:rsidRDefault="00670A0D" w:rsidP="00670A0D">
      <w:r>
        <w:rPr>
          <w:rFonts w:hint="eastAsia"/>
        </w:rPr>
        <w:t>доктор</w:t>
      </w:r>
      <w:r>
        <w:t xml:space="preserve"> </w:t>
      </w:r>
      <w:r>
        <w:rPr>
          <w:rFonts w:hint="eastAsia"/>
        </w:rPr>
        <w:t>педагогічних</w:t>
      </w:r>
      <w:r>
        <w:t xml:space="preserve"> </w:t>
      </w:r>
      <w:r>
        <w:rPr>
          <w:rFonts w:hint="eastAsia"/>
        </w:rPr>
        <w:t>наук</w:t>
      </w:r>
      <w:r>
        <w:t xml:space="preserve">, </w:t>
      </w:r>
      <w:r>
        <w:rPr>
          <w:rFonts w:hint="eastAsia"/>
        </w:rPr>
        <w:t>професор</w:t>
      </w:r>
      <w:r>
        <w:t xml:space="preserve">, </w:t>
      </w:r>
      <w:r>
        <w:rPr>
          <w:rFonts w:hint="eastAsia"/>
        </w:rPr>
        <w:t>член</w:t>
      </w:r>
      <w:r>
        <w:t>-</w:t>
      </w:r>
      <w:r>
        <w:rPr>
          <w:rFonts w:hint="eastAsia"/>
        </w:rPr>
        <w:t>кореспондент</w:t>
      </w:r>
      <w:r>
        <w:t xml:space="preserve"> </w:t>
      </w:r>
      <w:r>
        <w:rPr>
          <w:rFonts w:hint="eastAsia"/>
        </w:rPr>
        <w:t>НАПН</w:t>
      </w:r>
      <w:r>
        <w:t xml:space="preserve"> </w:t>
      </w:r>
      <w:r>
        <w:rPr>
          <w:rFonts w:hint="eastAsia"/>
        </w:rPr>
        <w:t>України</w:t>
      </w:r>
    </w:p>
    <w:p w14:paraId="78374B5A" w14:textId="77777777" w:rsidR="00670A0D" w:rsidRDefault="00670A0D" w:rsidP="00670A0D">
      <w:r>
        <w:rPr>
          <w:rFonts w:hint="eastAsia"/>
        </w:rPr>
        <w:t>Київ</w:t>
      </w:r>
      <w:r>
        <w:t xml:space="preserve"> - 2017</w:t>
      </w:r>
    </w:p>
    <w:p w14:paraId="7C52AABC" w14:textId="77777777" w:rsidR="00670A0D" w:rsidRDefault="00670A0D" w:rsidP="00670A0D">
      <w:r>
        <w:rPr>
          <w:rFonts w:hint="eastAsia"/>
        </w:rPr>
        <w:t>ЗМІСТ</w:t>
      </w:r>
    </w:p>
    <w:p w14:paraId="0A6CF5FF" w14:textId="77777777" w:rsidR="00670A0D" w:rsidRDefault="00670A0D" w:rsidP="00670A0D">
      <w:r>
        <w:rPr>
          <w:rFonts w:hint="eastAsia"/>
        </w:rPr>
        <w:t>ВСТУП</w:t>
      </w:r>
      <w:r>
        <w:tab/>
        <w:t>4</w:t>
      </w:r>
    </w:p>
    <w:p w14:paraId="1125E951" w14:textId="77777777" w:rsidR="00670A0D" w:rsidRDefault="00670A0D" w:rsidP="00670A0D">
      <w:r>
        <w:rPr>
          <w:rFonts w:hint="eastAsia"/>
        </w:rPr>
        <w:t>РОЗДІЛ</w:t>
      </w:r>
      <w:r>
        <w:t xml:space="preserve"> 1. </w:t>
      </w:r>
      <w:r>
        <w:rPr>
          <w:rFonts w:hint="eastAsia"/>
        </w:rPr>
        <w:t>ТЕОРЕТИКО</w:t>
      </w:r>
      <w:r>
        <w:t>-</w:t>
      </w:r>
      <w:r>
        <w:rPr>
          <w:rFonts w:hint="eastAsia"/>
        </w:rPr>
        <w:t>МЕТОДИЧНІ</w:t>
      </w:r>
      <w:r>
        <w:t xml:space="preserve"> </w:t>
      </w:r>
      <w:r>
        <w:rPr>
          <w:rFonts w:hint="eastAsia"/>
        </w:rPr>
        <w:t>ЗАСАДИ</w:t>
      </w:r>
      <w:r>
        <w:t xml:space="preserve"> </w:t>
      </w:r>
      <w:r>
        <w:rPr>
          <w:rFonts w:hint="eastAsia"/>
        </w:rPr>
        <w:t>ДІЯЛЬНОСТІ</w:t>
      </w:r>
      <w:r>
        <w:t xml:space="preserve"> </w:t>
      </w:r>
      <w:r>
        <w:rPr>
          <w:rFonts w:hint="eastAsia"/>
        </w:rPr>
        <w:t>АСИСТЕНТА</w:t>
      </w:r>
      <w:r>
        <w:t xml:space="preserve"> </w:t>
      </w:r>
      <w:r>
        <w:rPr>
          <w:rFonts w:hint="eastAsia"/>
        </w:rPr>
        <w:t>ВЧИТЕЛЯ</w:t>
      </w:r>
      <w:r>
        <w:t xml:space="preserve"> </w:t>
      </w:r>
      <w:r>
        <w:rPr>
          <w:rFonts w:hint="eastAsia"/>
        </w:rPr>
        <w:t>В</w:t>
      </w:r>
      <w:r>
        <w:t xml:space="preserve"> </w:t>
      </w:r>
      <w:r>
        <w:rPr>
          <w:rFonts w:hint="eastAsia"/>
        </w:rPr>
        <w:t>УМОВАХ</w:t>
      </w:r>
      <w:r>
        <w:t xml:space="preserve"> </w:t>
      </w:r>
      <w:r>
        <w:rPr>
          <w:rFonts w:hint="eastAsia"/>
        </w:rPr>
        <w:t>ІНКЛЮЗИВНОГО</w:t>
      </w:r>
      <w:r>
        <w:t xml:space="preserve"> </w:t>
      </w:r>
      <w:r>
        <w:rPr>
          <w:rFonts w:hint="eastAsia"/>
        </w:rPr>
        <w:t>НАВЧАННЯ</w:t>
      </w:r>
    </w:p>
    <w:p w14:paraId="76748C4F" w14:textId="77777777" w:rsidR="00670A0D" w:rsidRDefault="00670A0D" w:rsidP="00670A0D">
      <w:r>
        <w:t>1.1.</w:t>
      </w:r>
      <w:r>
        <w:tab/>
      </w:r>
      <w:r>
        <w:rPr>
          <w:rFonts w:hint="eastAsia"/>
        </w:rPr>
        <w:t>Теоретичний</w:t>
      </w:r>
      <w:r>
        <w:t xml:space="preserve"> </w:t>
      </w:r>
      <w:r>
        <w:rPr>
          <w:rFonts w:hint="eastAsia"/>
        </w:rPr>
        <w:t>аналіз</w:t>
      </w:r>
      <w:r>
        <w:t xml:space="preserve"> </w:t>
      </w:r>
      <w:r>
        <w:rPr>
          <w:rFonts w:hint="eastAsia"/>
        </w:rPr>
        <w:t>наукової</w:t>
      </w:r>
      <w:r>
        <w:t xml:space="preserve"> </w:t>
      </w:r>
      <w:r>
        <w:rPr>
          <w:rFonts w:hint="eastAsia"/>
        </w:rPr>
        <w:t>літератури</w:t>
      </w:r>
      <w:r>
        <w:t xml:space="preserve"> </w:t>
      </w:r>
      <w:r>
        <w:rPr>
          <w:rFonts w:hint="eastAsia"/>
        </w:rPr>
        <w:t>з</w:t>
      </w:r>
      <w:r>
        <w:t xml:space="preserve"> </w:t>
      </w:r>
      <w:r>
        <w:rPr>
          <w:rFonts w:hint="eastAsia"/>
        </w:rPr>
        <w:t>проблеми</w:t>
      </w:r>
      <w:r>
        <w:t xml:space="preserve"> </w:t>
      </w:r>
      <w:r>
        <w:rPr>
          <w:rFonts w:hint="eastAsia"/>
        </w:rPr>
        <w:t>впровадження</w:t>
      </w:r>
    </w:p>
    <w:p w14:paraId="7037A244" w14:textId="77777777" w:rsidR="00670A0D" w:rsidRDefault="00670A0D" w:rsidP="00670A0D">
      <w:r>
        <w:rPr>
          <w:rFonts w:hint="eastAsia"/>
        </w:rPr>
        <w:t>інклюзивної</w:t>
      </w:r>
      <w:r>
        <w:t xml:space="preserve"> </w:t>
      </w:r>
      <w:r>
        <w:rPr>
          <w:rFonts w:hint="eastAsia"/>
        </w:rPr>
        <w:t>освіти</w:t>
      </w:r>
      <w:r>
        <w:t xml:space="preserve"> </w:t>
      </w:r>
      <w:r>
        <w:rPr>
          <w:rFonts w:hint="eastAsia"/>
        </w:rPr>
        <w:t>та</w:t>
      </w:r>
      <w:r>
        <w:t xml:space="preserve"> </w:t>
      </w:r>
      <w:r>
        <w:rPr>
          <w:rFonts w:hint="eastAsia"/>
        </w:rPr>
        <w:t>її</w:t>
      </w:r>
      <w:r>
        <w:t xml:space="preserve"> </w:t>
      </w:r>
      <w:r>
        <w:rPr>
          <w:rFonts w:hint="eastAsia"/>
        </w:rPr>
        <w:t>кадрового</w:t>
      </w:r>
      <w:r>
        <w:t xml:space="preserve"> </w:t>
      </w:r>
      <w:r>
        <w:rPr>
          <w:rFonts w:hint="eastAsia"/>
        </w:rPr>
        <w:t>забезпечення</w:t>
      </w:r>
      <w:r>
        <w:tab/>
        <w:t>14</w:t>
      </w:r>
    </w:p>
    <w:p w14:paraId="2158F661" w14:textId="77777777" w:rsidR="00670A0D" w:rsidRDefault="00670A0D" w:rsidP="00670A0D">
      <w:r>
        <w:t>1.2.</w:t>
      </w:r>
      <w:r>
        <w:tab/>
      </w:r>
      <w:r>
        <w:rPr>
          <w:rFonts w:hint="eastAsia"/>
        </w:rPr>
        <w:t>Науково</w:t>
      </w:r>
      <w:r>
        <w:t>-</w:t>
      </w:r>
      <w:r>
        <w:rPr>
          <w:rFonts w:hint="eastAsia"/>
        </w:rPr>
        <w:t>теоретичні</w:t>
      </w:r>
      <w:r>
        <w:t xml:space="preserve"> </w:t>
      </w:r>
      <w:r>
        <w:rPr>
          <w:rFonts w:hint="eastAsia"/>
        </w:rPr>
        <w:t>підходи</w:t>
      </w:r>
      <w:r>
        <w:t xml:space="preserve"> </w:t>
      </w:r>
      <w:r>
        <w:rPr>
          <w:rFonts w:hint="eastAsia"/>
        </w:rPr>
        <w:t>до</w:t>
      </w:r>
      <w:r>
        <w:t xml:space="preserve"> </w:t>
      </w:r>
      <w:r>
        <w:rPr>
          <w:rFonts w:hint="eastAsia"/>
        </w:rPr>
        <w:t>організації</w:t>
      </w:r>
      <w:r>
        <w:t xml:space="preserve"> </w:t>
      </w:r>
      <w:r>
        <w:rPr>
          <w:rFonts w:hint="eastAsia"/>
        </w:rPr>
        <w:t>діяльності</w:t>
      </w:r>
      <w:r>
        <w:t xml:space="preserve"> </w:t>
      </w:r>
      <w:r>
        <w:rPr>
          <w:rFonts w:hint="eastAsia"/>
        </w:rPr>
        <w:t>асистента</w:t>
      </w:r>
      <w:r>
        <w:t xml:space="preserve"> </w:t>
      </w:r>
      <w:r>
        <w:rPr>
          <w:rFonts w:hint="eastAsia"/>
        </w:rPr>
        <w:t>вчителя</w:t>
      </w:r>
      <w:r>
        <w:t xml:space="preserve"> </w:t>
      </w:r>
      <w:r>
        <w:rPr>
          <w:rFonts w:hint="eastAsia"/>
        </w:rPr>
        <w:t>в</w:t>
      </w:r>
      <w:r>
        <w:t xml:space="preserve"> </w:t>
      </w:r>
      <w:r>
        <w:rPr>
          <w:rFonts w:hint="eastAsia"/>
        </w:rPr>
        <w:t>умовах</w:t>
      </w:r>
      <w:r>
        <w:t xml:space="preserve"> </w:t>
      </w:r>
      <w:r>
        <w:rPr>
          <w:rFonts w:hint="eastAsia"/>
        </w:rPr>
        <w:t>інклюзивного</w:t>
      </w:r>
      <w:r>
        <w:t xml:space="preserve"> </w:t>
      </w:r>
      <w:r>
        <w:rPr>
          <w:rFonts w:hint="eastAsia"/>
        </w:rPr>
        <w:t>навчання</w:t>
      </w:r>
      <w:r>
        <w:tab/>
        <w:t>27</w:t>
      </w:r>
    </w:p>
    <w:p w14:paraId="6CF09B76" w14:textId="77777777" w:rsidR="00670A0D" w:rsidRDefault="00670A0D" w:rsidP="00670A0D">
      <w:r>
        <w:t>1.3.</w:t>
      </w:r>
      <w:r>
        <w:tab/>
      </w:r>
      <w:r>
        <w:rPr>
          <w:rFonts w:hint="eastAsia"/>
        </w:rPr>
        <w:t>Законодавче</w:t>
      </w:r>
      <w:r>
        <w:t xml:space="preserve"> </w:t>
      </w:r>
      <w:r>
        <w:rPr>
          <w:rFonts w:hint="eastAsia"/>
        </w:rPr>
        <w:t>та</w:t>
      </w:r>
      <w:r>
        <w:t xml:space="preserve"> </w:t>
      </w:r>
      <w:r>
        <w:rPr>
          <w:rFonts w:hint="eastAsia"/>
        </w:rPr>
        <w:t>нормативно</w:t>
      </w:r>
      <w:r>
        <w:t>-</w:t>
      </w:r>
      <w:r>
        <w:rPr>
          <w:rFonts w:hint="eastAsia"/>
        </w:rPr>
        <w:t>правове</w:t>
      </w:r>
      <w:r>
        <w:t xml:space="preserve"> </w:t>
      </w:r>
      <w:r>
        <w:rPr>
          <w:rFonts w:hint="eastAsia"/>
        </w:rPr>
        <w:t>регулювання</w:t>
      </w:r>
      <w:r>
        <w:t xml:space="preserve"> </w:t>
      </w:r>
      <w:r>
        <w:rPr>
          <w:rFonts w:hint="eastAsia"/>
        </w:rPr>
        <w:t>діяльності</w:t>
      </w:r>
    </w:p>
    <w:p w14:paraId="6588EEDB" w14:textId="77777777" w:rsidR="00670A0D" w:rsidRDefault="00670A0D" w:rsidP="00670A0D">
      <w:r>
        <w:rPr>
          <w:rFonts w:hint="eastAsia"/>
        </w:rPr>
        <w:t>асистента</w:t>
      </w:r>
      <w:r>
        <w:t xml:space="preserve"> </w:t>
      </w:r>
      <w:r>
        <w:rPr>
          <w:rFonts w:hint="eastAsia"/>
        </w:rPr>
        <w:t>вчителя</w:t>
      </w:r>
      <w:r>
        <w:t xml:space="preserve"> </w:t>
      </w:r>
      <w:r>
        <w:rPr>
          <w:rFonts w:hint="eastAsia"/>
        </w:rPr>
        <w:t>в</w:t>
      </w:r>
      <w:r>
        <w:t xml:space="preserve"> </w:t>
      </w:r>
      <w:r>
        <w:rPr>
          <w:rFonts w:hint="eastAsia"/>
        </w:rPr>
        <w:t>Україні</w:t>
      </w:r>
      <w:r>
        <w:tab/>
        <w:t>40</w:t>
      </w:r>
    </w:p>
    <w:p w14:paraId="51404477" w14:textId="77777777" w:rsidR="00670A0D" w:rsidRDefault="00670A0D" w:rsidP="00670A0D">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ab/>
        <w:t>50</w:t>
      </w:r>
    </w:p>
    <w:p w14:paraId="298F5B34" w14:textId="77777777" w:rsidR="00670A0D" w:rsidRDefault="00670A0D" w:rsidP="00670A0D">
      <w:r>
        <w:rPr>
          <w:rFonts w:hint="eastAsia"/>
        </w:rPr>
        <w:t>РОЗДІЛ</w:t>
      </w:r>
      <w:r>
        <w:t xml:space="preserve"> 2. </w:t>
      </w:r>
      <w:r>
        <w:rPr>
          <w:rFonts w:hint="eastAsia"/>
        </w:rPr>
        <w:t>ОРГАНІЗАЦІЙНО</w:t>
      </w:r>
      <w:r>
        <w:t>-</w:t>
      </w:r>
      <w:r>
        <w:rPr>
          <w:rFonts w:hint="eastAsia"/>
        </w:rPr>
        <w:t>ЗМІСТОВІ</w:t>
      </w:r>
      <w:r>
        <w:t xml:space="preserve"> </w:t>
      </w:r>
      <w:r>
        <w:rPr>
          <w:rFonts w:hint="eastAsia"/>
        </w:rPr>
        <w:t>СКЛАДОВІ</w:t>
      </w:r>
      <w:r>
        <w:t xml:space="preserve"> </w:t>
      </w:r>
      <w:r>
        <w:rPr>
          <w:rFonts w:hint="eastAsia"/>
        </w:rPr>
        <w:t>ДІЯЛЬНОСТІ</w:t>
      </w:r>
      <w:r>
        <w:t xml:space="preserve"> </w:t>
      </w:r>
      <w:r>
        <w:rPr>
          <w:rFonts w:hint="eastAsia"/>
        </w:rPr>
        <w:t>АСИСТЕНТА</w:t>
      </w:r>
      <w:r>
        <w:t xml:space="preserve"> </w:t>
      </w:r>
      <w:r>
        <w:rPr>
          <w:rFonts w:hint="eastAsia"/>
        </w:rPr>
        <w:t>ВЧИТЕЛЯ</w:t>
      </w:r>
      <w:r>
        <w:t xml:space="preserve"> </w:t>
      </w:r>
      <w:r>
        <w:rPr>
          <w:rFonts w:hint="eastAsia"/>
        </w:rPr>
        <w:t>В</w:t>
      </w:r>
      <w:r>
        <w:t xml:space="preserve"> </w:t>
      </w:r>
      <w:r>
        <w:rPr>
          <w:rFonts w:hint="eastAsia"/>
        </w:rPr>
        <w:t>ІНКЛЮЗИВНОМУ</w:t>
      </w:r>
      <w:r>
        <w:t xml:space="preserve"> </w:t>
      </w:r>
      <w:r>
        <w:rPr>
          <w:rFonts w:hint="eastAsia"/>
        </w:rPr>
        <w:t>НАВЧАЛЬНОМУ</w:t>
      </w:r>
      <w:r>
        <w:t xml:space="preserve"> </w:t>
      </w:r>
      <w:r>
        <w:rPr>
          <w:rFonts w:hint="eastAsia"/>
        </w:rPr>
        <w:t>ЗАКЛАДІ</w:t>
      </w:r>
    </w:p>
    <w:p w14:paraId="7BAAA8C9" w14:textId="77777777" w:rsidR="00670A0D" w:rsidRDefault="00670A0D" w:rsidP="00670A0D">
      <w:r>
        <w:t>2.1.</w:t>
      </w:r>
      <w:r>
        <w:tab/>
      </w:r>
      <w:r>
        <w:rPr>
          <w:rFonts w:hint="eastAsia"/>
        </w:rPr>
        <w:t>Педагогічна</w:t>
      </w:r>
      <w:r>
        <w:t xml:space="preserve"> </w:t>
      </w:r>
      <w:r>
        <w:rPr>
          <w:rFonts w:hint="eastAsia"/>
        </w:rPr>
        <w:t>діяльність</w:t>
      </w:r>
      <w:r>
        <w:t xml:space="preserve"> </w:t>
      </w:r>
      <w:r>
        <w:rPr>
          <w:rFonts w:hint="eastAsia"/>
        </w:rPr>
        <w:t>асистента</w:t>
      </w:r>
      <w:r>
        <w:t xml:space="preserve"> </w:t>
      </w:r>
      <w:r>
        <w:rPr>
          <w:rFonts w:hint="eastAsia"/>
        </w:rPr>
        <w:t>вчителя</w:t>
      </w:r>
      <w:r>
        <w:t xml:space="preserve"> </w:t>
      </w:r>
      <w:r>
        <w:rPr>
          <w:rFonts w:hint="eastAsia"/>
        </w:rPr>
        <w:t>в</w:t>
      </w:r>
      <w:r>
        <w:t xml:space="preserve"> </w:t>
      </w:r>
      <w:r>
        <w:rPr>
          <w:rFonts w:hint="eastAsia"/>
        </w:rPr>
        <w:t>ін</w:t>
      </w:r>
      <w:r>
        <w:rPr>
          <w:rFonts w:hint="eastAsia"/>
        </w:rPr>
        <w:lastRenderedPageBreak/>
        <w:t>клюзивному</w:t>
      </w:r>
    </w:p>
    <w:p w14:paraId="5D1A317C" w14:textId="77777777" w:rsidR="00670A0D" w:rsidRDefault="00670A0D" w:rsidP="00670A0D">
      <w:r>
        <w:rPr>
          <w:rFonts w:hint="eastAsia"/>
        </w:rPr>
        <w:t>навчальному</w:t>
      </w:r>
      <w:r>
        <w:t xml:space="preserve"> </w:t>
      </w:r>
      <w:r>
        <w:rPr>
          <w:rFonts w:hint="eastAsia"/>
        </w:rPr>
        <w:t>закладі</w:t>
      </w:r>
      <w:r>
        <w:tab/>
        <w:t>53</w:t>
      </w:r>
    </w:p>
    <w:p w14:paraId="50E955A9" w14:textId="77777777" w:rsidR="00670A0D" w:rsidRDefault="00670A0D" w:rsidP="00670A0D">
      <w:r>
        <w:t>2.2.</w:t>
      </w:r>
      <w:r>
        <w:tab/>
      </w:r>
      <w:r>
        <w:rPr>
          <w:rFonts w:hint="eastAsia"/>
        </w:rPr>
        <w:t>Проектування</w:t>
      </w:r>
      <w:r>
        <w:t xml:space="preserve"> </w:t>
      </w:r>
      <w:r>
        <w:rPr>
          <w:rFonts w:hint="eastAsia"/>
        </w:rPr>
        <w:t>організаційно</w:t>
      </w:r>
      <w:r>
        <w:t>-</w:t>
      </w:r>
      <w:r>
        <w:rPr>
          <w:rFonts w:hint="eastAsia"/>
        </w:rPr>
        <w:t>педагогічних</w:t>
      </w:r>
      <w:r>
        <w:t xml:space="preserve"> </w:t>
      </w:r>
      <w:r>
        <w:rPr>
          <w:rFonts w:hint="eastAsia"/>
        </w:rPr>
        <w:t>умов</w:t>
      </w:r>
      <w:r>
        <w:t xml:space="preserve"> </w:t>
      </w:r>
      <w:r>
        <w:rPr>
          <w:rFonts w:hint="eastAsia"/>
        </w:rPr>
        <w:t>діяльності</w:t>
      </w:r>
      <w:r>
        <w:t xml:space="preserve"> </w:t>
      </w:r>
      <w:r>
        <w:rPr>
          <w:rFonts w:hint="eastAsia"/>
        </w:rPr>
        <w:t>асистента</w:t>
      </w:r>
      <w:r>
        <w:t xml:space="preserve"> </w:t>
      </w:r>
      <w:r>
        <w:rPr>
          <w:rFonts w:hint="eastAsia"/>
        </w:rPr>
        <w:t>вчителя</w:t>
      </w:r>
      <w:r>
        <w:t xml:space="preserve"> </w:t>
      </w:r>
      <w:r>
        <w:rPr>
          <w:rFonts w:hint="eastAsia"/>
        </w:rPr>
        <w:t>в</w:t>
      </w:r>
      <w:r>
        <w:t xml:space="preserve"> </w:t>
      </w:r>
      <w:r>
        <w:rPr>
          <w:rFonts w:hint="eastAsia"/>
        </w:rPr>
        <w:t>умовах</w:t>
      </w:r>
      <w:r>
        <w:t xml:space="preserve"> </w:t>
      </w:r>
      <w:r>
        <w:rPr>
          <w:rFonts w:hint="eastAsia"/>
        </w:rPr>
        <w:t>інклюзивного</w:t>
      </w:r>
      <w:r>
        <w:t xml:space="preserve"> </w:t>
      </w:r>
      <w:r>
        <w:rPr>
          <w:rFonts w:hint="eastAsia"/>
        </w:rPr>
        <w:t>навчання</w:t>
      </w:r>
      <w:r>
        <w:tab/>
        <w:t>65</w:t>
      </w:r>
    </w:p>
    <w:p w14:paraId="228818A7" w14:textId="77777777" w:rsidR="00670A0D" w:rsidRDefault="00670A0D" w:rsidP="00670A0D">
      <w:r>
        <w:t>2.3.</w:t>
      </w:r>
      <w:r>
        <w:tab/>
      </w:r>
      <w:r>
        <w:rPr>
          <w:rFonts w:hint="eastAsia"/>
        </w:rPr>
        <w:t>Результати</w:t>
      </w:r>
      <w:r>
        <w:t xml:space="preserve"> </w:t>
      </w:r>
      <w:r>
        <w:rPr>
          <w:rFonts w:hint="eastAsia"/>
        </w:rPr>
        <w:t>констатувального</w:t>
      </w:r>
      <w:r>
        <w:tab/>
      </w:r>
      <w:r>
        <w:rPr>
          <w:rFonts w:hint="eastAsia"/>
        </w:rPr>
        <w:t>експерименту</w:t>
      </w:r>
      <w:r>
        <w:tab/>
        <w:t>85</w:t>
      </w:r>
    </w:p>
    <w:p w14:paraId="5A26737E" w14:textId="77777777" w:rsidR="00670A0D" w:rsidRDefault="00670A0D" w:rsidP="00670A0D">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ab/>
        <w:t>132</w:t>
      </w:r>
    </w:p>
    <w:p w14:paraId="102984CA" w14:textId="77777777" w:rsidR="00670A0D" w:rsidRDefault="00670A0D" w:rsidP="00670A0D">
      <w:r>
        <w:rPr>
          <w:rFonts w:hint="eastAsia"/>
        </w:rPr>
        <w:t>РОЗДІЛ</w:t>
      </w:r>
      <w:r>
        <w:t xml:space="preserve"> 3. </w:t>
      </w:r>
      <w:r>
        <w:rPr>
          <w:rFonts w:hint="eastAsia"/>
        </w:rPr>
        <w:t>СИСТЕМА</w:t>
      </w:r>
      <w:r>
        <w:t xml:space="preserve"> </w:t>
      </w:r>
      <w:r>
        <w:rPr>
          <w:rFonts w:hint="eastAsia"/>
        </w:rPr>
        <w:t>УДОСКОНАЛЕННЯ</w:t>
      </w:r>
      <w:r>
        <w:t xml:space="preserve"> </w:t>
      </w:r>
      <w:r>
        <w:rPr>
          <w:rFonts w:hint="eastAsia"/>
        </w:rPr>
        <w:t>ПЕДАГОГІЧНОЇ</w:t>
      </w:r>
      <w:r>
        <w:t xml:space="preserve"> </w:t>
      </w:r>
      <w:r>
        <w:rPr>
          <w:rFonts w:hint="eastAsia"/>
        </w:rPr>
        <w:t>ДІЯЛЬНОСТІ</w:t>
      </w:r>
      <w:r>
        <w:t xml:space="preserve"> </w:t>
      </w:r>
      <w:r>
        <w:rPr>
          <w:rFonts w:hint="eastAsia"/>
        </w:rPr>
        <w:t>АСИСТЕНТА</w:t>
      </w:r>
      <w:r>
        <w:t xml:space="preserve"> </w:t>
      </w:r>
      <w:r>
        <w:rPr>
          <w:rFonts w:hint="eastAsia"/>
        </w:rPr>
        <w:t>ВЧИТЕЛЯ</w:t>
      </w:r>
      <w:r>
        <w:t xml:space="preserve"> </w:t>
      </w:r>
      <w:r>
        <w:rPr>
          <w:rFonts w:hint="eastAsia"/>
        </w:rPr>
        <w:t>В</w:t>
      </w:r>
      <w:r>
        <w:t xml:space="preserve"> </w:t>
      </w:r>
      <w:r>
        <w:rPr>
          <w:rFonts w:hint="eastAsia"/>
        </w:rPr>
        <w:t>ІНКЛЮЗИВНОМУ</w:t>
      </w:r>
      <w:r>
        <w:t xml:space="preserve"> </w:t>
      </w:r>
      <w:r>
        <w:rPr>
          <w:rFonts w:hint="eastAsia"/>
        </w:rPr>
        <w:t>ОСВІТНЬОМУ</w:t>
      </w:r>
      <w:r>
        <w:t xml:space="preserve"> </w:t>
      </w:r>
      <w:r>
        <w:rPr>
          <w:rFonts w:hint="eastAsia"/>
        </w:rPr>
        <w:t>СЕРЕДОВИЩІ</w:t>
      </w:r>
    </w:p>
    <w:p w14:paraId="23D7EEF5" w14:textId="77777777" w:rsidR="00670A0D" w:rsidRDefault="00670A0D" w:rsidP="00670A0D">
      <w:r>
        <w:t>3.1.</w:t>
      </w:r>
      <w:r>
        <w:tab/>
      </w:r>
      <w:r>
        <w:rPr>
          <w:rFonts w:hint="eastAsia"/>
        </w:rPr>
        <w:t>Теоретико</w:t>
      </w:r>
      <w:r>
        <w:t>-</w:t>
      </w:r>
      <w:r>
        <w:rPr>
          <w:rFonts w:hint="eastAsia"/>
        </w:rPr>
        <w:t>методичне</w:t>
      </w:r>
      <w:r>
        <w:t xml:space="preserve"> </w:t>
      </w:r>
      <w:r>
        <w:rPr>
          <w:rFonts w:hint="eastAsia"/>
        </w:rPr>
        <w:t>обґрунтування</w:t>
      </w:r>
      <w:r>
        <w:t xml:space="preserve"> </w:t>
      </w:r>
      <w:r>
        <w:rPr>
          <w:rFonts w:hint="eastAsia"/>
        </w:rPr>
        <w:t>системи</w:t>
      </w:r>
      <w:r>
        <w:t xml:space="preserve"> </w:t>
      </w:r>
      <w:r>
        <w:rPr>
          <w:rFonts w:hint="eastAsia"/>
        </w:rPr>
        <w:t>удосконалення</w:t>
      </w:r>
      <w:r>
        <w:t xml:space="preserve"> </w:t>
      </w:r>
      <w:r>
        <w:rPr>
          <w:rFonts w:hint="eastAsia"/>
        </w:rPr>
        <w:t>педагогічної</w:t>
      </w:r>
      <w:r>
        <w:t xml:space="preserve"> </w:t>
      </w:r>
      <w:r>
        <w:rPr>
          <w:rFonts w:hint="eastAsia"/>
        </w:rPr>
        <w:t>діяльності</w:t>
      </w:r>
      <w:r>
        <w:t xml:space="preserve"> </w:t>
      </w:r>
      <w:r>
        <w:rPr>
          <w:rFonts w:hint="eastAsia"/>
        </w:rPr>
        <w:t>асистента</w:t>
      </w:r>
      <w:r>
        <w:t xml:space="preserve"> </w:t>
      </w:r>
      <w:r>
        <w:rPr>
          <w:rFonts w:hint="eastAsia"/>
        </w:rPr>
        <w:t>вчителя</w:t>
      </w:r>
      <w:r>
        <w:tab/>
        <w:t>135</w:t>
      </w:r>
    </w:p>
    <w:p w14:paraId="2DF701F9" w14:textId="77777777" w:rsidR="00670A0D" w:rsidRDefault="00670A0D" w:rsidP="00670A0D">
      <w:r>
        <w:t>3.2.</w:t>
      </w:r>
      <w:r>
        <w:tab/>
      </w:r>
      <w:r>
        <w:rPr>
          <w:rFonts w:hint="eastAsia"/>
        </w:rPr>
        <w:t>Організаційно</w:t>
      </w:r>
      <w:r>
        <w:t>-</w:t>
      </w:r>
      <w:r>
        <w:rPr>
          <w:rFonts w:hint="eastAsia"/>
        </w:rPr>
        <w:t>педагогічні</w:t>
      </w:r>
      <w:r>
        <w:t xml:space="preserve"> </w:t>
      </w:r>
      <w:r>
        <w:rPr>
          <w:rFonts w:hint="eastAsia"/>
        </w:rPr>
        <w:t>умови</w:t>
      </w:r>
      <w:r>
        <w:t xml:space="preserve"> </w:t>
      </w:r>
      <w:r>
        <w:rPr>
          <w:rFonts w:hint="eastAsia"/>
        </w:rPr>
        <w:t>удосконалення</w:t>
      </w:r>
      <w:r>
        <w:t xml:space="preserve"> </w:t>
      </w:r>
      <w:r>
        <w:rPr>
          <w:rFonts w:hint="eastAsia"/>
        </w:rPr>
        <w:t>діяльності</w:t>
      </w:r>
      <w:r>
        <w:t xml:space="preserve"> </w:t>
      </w:r>
      <w:r>
        <w:rPr>
          <w:rFonts w:hint="eastAsia"/>
        </w:rPr>
        <w:t>асистента</w:t>
      </w:r>
      <w:r>
        <w:t xml:space="preserve"> </w:t>
      </w:r>
      <w:r>
        <w:rPr>
          <w:rFonts w:hint="eastAsia"/>
        </w:rPr>
        <w:t>вчителя</w:t>
      </w:r>
      <w:r>
        <w:tab/>
        <w:t>146</w:t>
      </w:r>
    </w:p>
    <w:p w14:paraId="7813868B" w14:textId="77777777" w:rsidR="00670A0D" w:rsidRDefault="00670A0D" w:rsidP="00670A0D">
      <w:r>
        <w:t>3.3.</w:t>
      </w:r>
      <w:r>
        <w:tab/>
      </w:r>
      <w:r>
        <w:rPr>
          <w:rFonts w:hint="eastAsia"/>
        </w:rPr>
        <w:t>Результати</w:t>
      </w:r>
      <w:r>
        <w:t xml:space="preserve"> </w:t>
      </w:r>
      <w:r>
        <w:rPr>
          <w:rFonts w:hint="eastAsia"/>
        </w:rPr>
        <w:t>формувального</w:t>
      </w:r>
      <w:r>
        <w:t xml:space="preserve"> </w:t>
      </w:r>
      <w:r>
        <w:rPr>
          <w:rFonts w:hint="eastAsia"/>
        </w:rPr>
        <w:t>експерименту</w:t>
      </w:r>
      <w:r>
        <w:tab/>
        <w:t>166</w:t>
      </w:r>
    </w:p>
    <w:p w14:paraId="201D8194" w14:textId="77777777" w:rsidR="00670A0D" w:rsidRDefault="00670A0D" w:rsidP="00670A0D">
      <w:r>
        <w:rPr>
          <w:rFonts w:hint="eastAsia"/>
        </w:rPr>
        <w:t>Висновки</w:t>
      </w:r>
      <w:r>
        <w:t xml:space="preserve"> </w:t>
      </w:r>
      <w:r>
        <w:rPr>
          <w:rFonts w:hint="eastAsia"/>
        </w:rPr>
        <w:t>до</w:t>
      </w:r>
      <w:r>
        <w:t xml:space="preserve"> </w:t>
      </w:r>
      <w:r>
        <w:rPr>
          <w:rFonts w:hint="eastAsia"/>
        </w:rPr>
        <w:t>третього</w:t>
      </w:r>
      <w:r>
        <w:t xml:space="preserve"> </w:t>
      </w:r>
      <w:r>
        <w:rPr>
          <w:rFonts w:hint="eastAsia"/>
        </w:rPr>
        <w:t>розділу</w:t>
      </w:r>
      <w:r>
        <w:tab/>
        <w:t>179</w:t>
      </w:r>
    </w:p>
    <w:p w14:paraId="2700C0A4" w14:textId="77777777" w:rsidR="00670A0D" w:rsidRDefault="00670A0D" w:rsidP="00670A0D">
      <w:r>
        <w:rPr>
          <w:rFonts w:hint="eastAsia"/>
        </w:rPr>
        <w:t>ВИСНОВКИ</w:t>
      </w:r>
      <w:r>
        <w:tab/>
        <w:t>181</w:t>
      </w:r>
    </w:p>
    <w:p w14:paraId="62EB1E0E" w14:textId="77777777" w:rsidR="00670A0D" w:rsidRDefault="00670A0D" w:rsidP="00670A0D">
      <w:r>
        <w:rPr>
          <w:rFonts w:hint="eastAsia"/>
        </w:rPr>
        <w:t>СПИСОК</w:t>
      </w:r>
      <w:r>
        <w:t xml:space="preserve"> </w:t>
      </w:r>
      <w:r>
        <w:rPr>
          <w:rFonts w:hint="eastAsia"/>
        </w:rPr>
        <w:t>ВИКОРИСТАНИХ</w:t>
      </w:r>
      <w:r>
        <w:t xml:space="preserve"> </w:t>
      </w:r>
      <w:r>
        <w:rPr>
          <w:rFonts w:hint="eastAsia"/>
        </w:rPr>
        <w:t>ДЖЕРЕЛ</w:t>
      </w:r>
      <w:r>
        <w:tab/>
        <w:t>183</w:t>
      </w:r>
    </w:p>
    <w:p w14:paraId="4D9966E1" w14:textId="70ECEE0D" w:rsidR="0018435D" w:rsidRDefault="00670A0D" w:rsidP="00670A0D">
      <w:r>
        <w:rPr>
          <w:rFonts w:hint="eastAsia"/>
        </w:rPr>
        <w:t>ДОДАТКИ</w:t>
      </w:r>
      <w:r>
        <w:tab/>
        <w:t>205</w:t>
      </w:r>
    </w:p>
    <w:p w14:paraId="294540DF" w14:textId="77777777" w:rsidR="00670A0D" w:rsidRDefault="00670A0D" w:rsidP="00670A0D"/>
    <w:p w14:paraId="1F044445" w14:textId="77777777" w:rsidR="00670A0D" w:rsidRDefault="00670A0D" w:rsidP="00670A0D"/>
    <w:p w14:paraId="4F8C390C" w14:textId="77777777" w:rsidR="00670A0D" w:rsidRDefault="00670A0D" w:rsidP="00670A0D">
      <w:r>
        <w:rPr>
          <w:rFonts w:hint="eastAsia"/>
        </w:rPr>
        <w:t>ВИСНОВКИ</w:t>
      </w:r>
    </w:p>
    <w:p w14:paraId="51756EE7" w14:textId="77777777" w:rsidR="00670A0D" w:rsidRDefault="00670A0D" w:rsidP="00670A0D">
      <w:r>
        <w:t>1.</w:t>
      </w:r>
      <w:r>
        <w:tab/>
      </w:r>
      <w:r>
        <w:rPr>
          <w:rFonts w:hint="eastAsia"/>
        </w:rPr>
        <w:t>Теоретичний</w:t>
      </w:r>
      <w:r>
        <w:tab/>
      </w:r>
      <w:r>
        <w:rPr>
          <w:rFonts w:hint="eastAsia"/>
        </w:rPr>
        <w:t>аналіз</w:t>
      </w:r>
      <w:r>
        <w:tab/>
      </w:r>
      <w:r>
        <w:rPr>
          <w:rFonts w:hint="eastAsia"/>
        </w:rPr>
        <w:t>науково</w:t>
      </w:r>
      <w:r>
        <w:t>-</w:t>
      </w:r>
      <w:r>
        <w:rPr>
          <w:rFonts w:hint="eastAsia"/>
        </w:rPr>
        <w:t>педагогічної</w:t>
      </w:r>
      <w:r>
        <w:tab/>
      </w:r>
      <w:r>
        <w:rPr>
          <w:rFonts w:hint="eastAsia"/>
        </w:rPr>
        <w:t>літератури</w:t>
      </w:r>
      <w:r>
        <w:t>,</w:t>
      </w:r>
    </w:p>
    <w:p w14:paraId="212C8330" w14:textId="77777777" w:rsidR="00670A0D" w:rsidRDefault="00670A0D" w:rsidP="00670A0D">
      <w:r>
        <w:rPr>
          <w:rFonts w:hint="eastAsia"/>
        </w:rPr>
        <w:t>міжнародного</w:t>
      </w:r>
      <w:r>
        <w:t xml:space="preserve"> </w:t>
      </w:r>
      <w:r>
        <w:rPr>
          <w:rFonts w:hint="eastAsia"/>
        </w:rPr>
        <w:t>досвіду</w:t>
      </w:r>
      <w:r>
        <w:t xml:space="preserve"> </w:t>
      </w:r>
      <w:r>
        <w:rPr>
          <w:rFonts w:hint="eastAsia"/>
        </w:rPr>
        <w:t>з</w:t>
      </w:r>
      <w:r>
        <w:t xml:space="preserve"> </w:t>
      </w:r>
      <w:r>
        <w:rPr>
          <w:rFonts w:hint="eastAsia"/>
        </w:rPr>
        <w:t>проблеми</w:t>
      </w:r>
      <w:r>
        <w:t xml:space="preserve"> </w:t>
      </w:r>
      <w:r>
        <w:rPr>
          <w:rFonts w:hint="eastAsia"/>
        </w:rPr>
        <w:t>дослідження</w:t>
      </w:r>
      <w:r>
        <w:t xml:space="preserve"> </w:t>
      </w:r>
      <w:r>
        <w:rPr>
          <w:rFonts w:hint="eastAsia"/>
        </w:rPr>
        <w:t>засвідчив</w:t>
      </w:r>
      <w:r>
        <w:t xml:space="preserve">, </w:t>
      </w:r>
      <w:r>
        <w:rPr>
          <w:rFonts w:hint="eastAsia"/>
        </w:rPr>
        <w:t>що</w:t>
      </w:r>
      <w:r>
        <w:t xml:space="preserve"> </w:t>
      </w:r>
      <w:r>
        <w:rPr>
          <w:rFonts w:hint="eastAsia"/>
        </w:rPr>
        <w:t>практика</w:t>
      </w:r>
      <w:r>
        <w:t xml:space="preserve"> </w:t>
      </w:r>
      <w:r>
        <w:rPr>
          <w:rFonts w:hint="eastAsia"/>
        </w:rPr>
        <w:t>асистування</w:t>
      </w:r>
      <w:r>
        <w:t xml:space="preserve">, </w:t>
      </w:r>
      <w:r>
        <w:rPr>
          <w:rFonts w:hint="eastAsia"/>
        </w:rPr>
        <w:t>як</w:t>
      </w:r>
      <w:r>
        <w:t xml:space="preserve"> </w:t>
      </w:r>
      <w:r>
        <w:rPr>
          <w:rFonts w:hint="eastAsia"/>
        </w:rPr>
        <w:t>вид</w:t>
      </w:r>
      <w:r>
        <w:t xml:space="preserve"> </w:t>
      </w:r>
      <w:r>
        <w:rPr>
          <w:rFonts w:hint="eastAsia"/>
        </w:rPr>
        <w:t>педагогічної</w:t>
      </w:r>
      <w:r>
        <w:t xml:space="preserve"> </w:t>
      </w:r>
      <w:r>
        <w:rPr>
          <w:rFonts w:hint="eastAsia"/>
        </w:rPr>
        <w:t>діяльності</w:t>
      </w:r>
      <w:r>
        <w:t xml:space="preserve">, </w:t>
      </w:r>
      <w:r>
        <w:rPr>
          <w:rFonts w:hint="eastAsia"/>
        </w:rPr>
        <w:t>є</w:t>
      </w:r>
      <w:r>
        <w:t xml:space="preserve"> </w:t>
      </w:r>
      <w:r>
        <w:rPr>
          <w:rFonts w:hint="eastAsia"/>
        </w:rPr>
        <w:t>багатоаспектною</w:t>
      </w:r>
      <w:r>
        <w:t xml:space="preserve"> </w:t>
      </w:r>
      <w:r>
        <w:rPr>
          <w:rFonts w:hint="eastAsia"/>
        </w:rPr>
        <w:t>і</w:t>
      </w:r>
      <w:r>
        <w:t xml:space="preserve"> </w:t>
      </w:r>
      <w:r>
        <w:rPr>
          <w:rFonts w:hint="eastAsia"/>
        </w:rPr>
        <w:t>потребує</w:t>
      </w:r>
      <w:r>
        <w:t xml:space="preserve"> </w:t>
      </w:r>
      <w:r>
        <w:rPr>
          <w:rFonts w:hint="eastAsia"/>
        </w:rPr>
        <w:t>чіткої</w:t>
      </w:r>
      <w:r>
        <w:t xml:space="preserve"> </w:t>
      </w:r>
      <w:r>
        <w:rPr>
          <w:rFonts w:hint="eastAsia"/>
        </w:rPr>
        <w:t>диференціації</w:t>
      </w:r>
      <w:r>
        <w:t xml:space="preserve">, </w:t>
      </w:r>
      <w:r>
        <w:rPr>
          <w:rFonts w:hint="eastAsia"/>
        </w:rPr>
        <w:t>детермінантою</w:t>
      </w:r>
      <w:r>
        <w:t xml:space="preserve"> </w:t>
      </w:r>
      <w:r>
        <w:rPr>
          <w:rFonts w:hint="eastAsia"/>
        </w:rPr>
        <w:t>якої</w:t>
      </w:r>
      <w:r>
        <w:t xml:space="preserve"> </w:t>
      </w:r>
      <w:r>
        <w:rPr>
          <w:rFonts w:hint="eastAsia"/>
        </w:rPr>
        <w:t>мають</w:t>
      </w:r>
      <w:r>
        <w:t xml:space="preserve"> </w:t>
      </w:r>
      <w:r>
        <w:rPr>
          <w:rFonts w:hint="eastAsia"/>
        </w:rPr>
        <w:t>стати</w:t>
      </w:r>
      <w:r>
        <w:t xml:space="preserve"> </w:t>
      </w:r>
      <w:r>
        <w:rPr>
          <w:rFonts w:hint="eastAsia"/>
        </w:rPr>
        <w:t>об</w:t>
      </w:r>
      <w:r>
        <w:t>'</w:t>
      </w:r>
      <w:r>
        <w:rPr>
          <w:rFonts w:hint="eastAsia"/>
        </w:rPr>
        <w:t>єктивно</w:t>
      </w:r>
      <w:r>
        <w:t xml:space="preserve"> </w:t>
      </w:r>
      <w:r>
        <w:rPr>
          <w:rFonts w:hint="eastAsia"/>
        </w:rPr>
        <w:t>визначені</w:t>
      </w:r>
      <w:r>
        <w:t xml:space="preserve"> </w:t>
      </w:r>
      <w:r>
        <w:rPr>
          <w:rFonts w:hint="eastAsia"/>
        </w:rPr>
        <w:t>потреби</w:t>
      </w:r>
      <w:r>
        <w:t xml:space="preserve"> </w:t>
      </w:r>
      <w:r>
        <w:rPr>
          <w:rFonts w:hint="eastAsia"/>
        </w:rPr>
        <w:t>дитини</w:t>
      </w:r>
      <w:r>
        <w:t xml:space="preserve">. </w:t>
      </w:r>
      <w:r>
        <w:rPr>
          <w:rFonts w:hint="eastAsia"/>
        </w:rPr>
        <w:t>Відсутність</w:t>
      </w:r>
      <w:r>
        <w:t xml:space="preserve"> </w:t>
      </w:r>
      <w:r>
        <w:rPr>
          <w:rFonts w:hint="eastAsia"/>
        </w:rPr>
        <w:t>такої</w:t>
      </w:r>
      <w:r>
        <w:t xml:space="preserve"> </w:t>
      </w:r>
      <w:r>
        <w:rPr>
          <w:rFonts w:hint="eastAsia"/>
        </w:rPr>
        <w:t>диференціації</w:t>
      </w:r>
      <w:r>
        <w:t xml:space="preserve"> </w:t>
      </w:r>
      <w:r>
        <w:rPr>
          <w:rFonts w:hint="eastAsia"/>
        </w:rPr>
        <w:t>призводить</w:t>
      </w:r>
      <w:r>
        <w:t xml:space="preserve"> </w:t>
      </w:r>
      <w:r>
        <w:rPr>
          <w:rFonts w:hint="eastAsia"/>
        </w:rPr>
        <w:t>до</w:t>
      </w:r>
      <w:r>
        <w:t xml:space="preserve"> </w:t>
      </w:r>
      <w:r>
        <w:rPr>
          <w:rFonts w:hint="eastAsia"/>
        </w:rPr>
        <w:t>невизначеності</w:t>
      </w:r>
      <w:r>
        <w:t xml:space="preserve"> </w:t>
      </w:r>
      <w:r>
        <w:rPr>
          <w:rFonts w:hint="eastAsia"/>
        </w:rPr>
        <w:t>у</w:t>
      </w:r>
      <w:r>
        <w:t xml:space="preserve"> </w:t>
      </w:r>
      <w:r>
        <w:rPr>
          <w:rFonts w:hint="eastAsia"/>
        </w:rPr>
        <w:t>термінології</w:t>
      </w:r>
      <w:r>
        <w:t xml:space="preserve"> </w:t>
      </w:r>
      <w:r>
        <w:rPr>
          <w:rFonts w:hint="eastAsia"/>
        </w:rPr>
        <w:t>та</w:t>
      </w:r>
      <w:r>
        <w:t xml:space="preserve"> </w:t>
      </w:r>
      <w:r>
        <w:rPr>
          <w:rFonts w:hint="eastAsia"/>
        </w:rPr>
        <w:t>нечіткості</w:t>
      </w:r>
      <w:r>
        <w:t xml:space="preserve"> </w:t>
      </w:r>
      <w:r>
        <w:rPr>
          <w:rFonts w:hint="eastAsia"/>
        </w:rPr>
        <w:t>у</w:t>
      </w:r>
      <w:r>
        <w:t xml:space="preserve"> </w:t>
      </w:r>
      <w:r>
        <w:rPr>
          <w:rFonts w:hint="eastAsia"/>
        </w:rPr>
        <w:t>визначенні</w:t>
      </w:r>
      <w:r>
        <w:t xml:space="preserve"> </w:t>
      </w:r>
      <w:r>
        <w:rPr>
          <w:rFonts w:hint="eastAsia"/>
        </w:rPr>
        <w:t>необхідного</w:t>
      </w:r>
      <w:r>
        <w:t xml:space="preserve"> </w:t>
      </w:r>
      <w:r>
        <w:rPr>
          <w:rFonts w:hint="eastAsia"/>
        </w:rPr>
        <w:t>змісту</w:t>
      </w:r>
      <w:r>
        <w:t xml:space="preserve"> </w:t>
      </w:r>
      <w:r>
        <w:rPr>
          <w:rFonts w:hint="eastAsia"/>
        </w:rPr>
        <w:t>і</w:t>
      </w:r>
      <w:r>
        <w:t xml:space="preserve"> </w:t>
      </w:r>
      <w:r>
        <w:rPr>
          <w:rFonts w:hint="eastAsia"/>
        </w:rPr>
        <w:t>обсягу</w:t>
      </w:r>
      <w:r>
        <w:t xml:space="preserve"> </w:t>
      </w:r>
      <w:r>
        <w:rPr>
          <w:rFonts w:hint="eastAsia"/>
        </w:rPr>
        <w:t>підтримки</w:t>
      </w:r>
      <w:r>
        <w:t xml:space="preserve"> </w:t>
      </w:r>
      <w:r>
        <w:rPr>
          <w:rFonts w:hint="eastAsia"/>
        </w:rPr>
        <w:t>дітям</w:t>
      </w:r>
      <w:r>
        <w:t xml:space="preserve"> </w:t>
      </w:r>
      <w:r>
        <w:rPr>
          <w:rFonts w:hint="eastAsia"/>
        </w:rPr>
        <w:t>з</w:t>
      </w:r>
      <w:r>
        <w:t xml:space="preserve"> </w:t>
      </w:r>
      <w:r>
        <w:rPr>
          <w:rFonts w:hint="eastAsia"/>
        </w:rPr>
        <w:t>особливими</w:t>
      </w:r>
      <w:r>
        <w:t xml:space="preserve"> </w:t>
      </w:r>
      <w:r>
        <w:rPr>
          <w:rFonts w:hint="eastAsia"/>
        </w:rPr>
        <w:t>освітніми</w:t>
      </w:r>
      <w:r>
        <w:t xml:space="preserve"> </w:t>
      </w:r>
      <w:r>
        <w:rPr>
          <w:rFonts w:hint="eastAsia"/>
        </w:rPr>
        <w:t>потребами</w:t>
      </w:r>
      <w:r>
        <w:t xml:space="preserve"> </w:t>
      </w:r>
      <w:r>
        <w:rPr>
          <w:rFonts w:hint="eastAsia"/>
        </w:rPr>
        <w:t>в</w:t>
      </w:r>
      <w:r>
        <w:t xml:space="preserve"> </w:t>
      </w:r>
      <w:r>
        <w:rPr>
          <w:rFonts w:hint="eastAsia"/>
        </w:rPr>
        <w:t>умовах</w:t>
      </w:r>
      <w:r>
        <w:t xml:space="preserve"> </w:t>
      </w:r>
      <w:r>
        <w:rPr>
          <w:rFonts w:hint="eastAsia"/>
        </w:rPr>
        <w:t>інклюзивного</w:t>
      </w:r>
      <w:r>
        <w:t xml:space="preserve"> </w:t>
      </w:r>
      <w:r>
        <w:rPr>
          <w:rFonts w:hint="eastAsia"/>
        </w:rPr>
        <w:t>навчання</w:t>
      </w:r>
      <w:r>
        <w:t>.</w:t>
      </w:r>
    </w:p>
    <w:p w14:paraId="43B19829" w14:textId="77777777" w:rsidR="00670A0D" w:rsidRDefault="00670A0D" w:rsidP="00670A0D">
      <w:r>
        <w:t>2.</w:t>
      </w:r>
      <w:r>
        <w:tab/>
      </w:r>
      <w:r>
        <w:rPr>
          <w:rFonts w:hint="eastAsia"/>
        </w:rPr>
        <w:t>На</w:t>
      </w:r>
      <w:r>
        <w:t xml:space="preserve"> </w:t>
      </w:r>
      <w:r>
        <w:rPr>
          <w:rFonts w:hint="eastAsia"/>
        </w:rPr>
        <w:t>основі</w:t>
      </w:r>
      <w:r>
        <w:t xml:space="preserve"> </w:t>
      </w:r>
      <w:r>
        <w:rPr>
          <w:rFonts w:hint="eastAsia"/>
        </w:rPr>
        <w:t>міжнародного</w:t>
      </w:r>
      <w:r>
        <w:t xml:space="preserve"> </w:t>
      </w:r>
      <w:r>
        <w:rPr>
          <w:rFonts w:hint="eastAsia"/>
        </w:rPr>
        <w:t>досвіду</w:t>
      </w:r>
      <w:r>
        <w:t xml:space="preserve"> </w:t>
      </w:r>
      <w:r>
        <w:rPr>
          <w:rFonts w:hint="eastAsia"/>
        </w:rPr>
        <w:t>та</w:t>
      </w:r>
      <w:r>
        <w:t xml:space="preserve"> </w:t>
      </w:r>
      <w:r>
        <w:rPr>
          <w:rFonts w:hint="eastAsia"/>
        </w:rPr>
        <w:t>компаративістичний</w:t>
      </w:r>
      <w:r>
        <w:t xml:space="preserve"> </w:t>
      </w:r>
      <w:r>
        <w:rPr>
          <w:rFonts w:hint="eastAsia"/>
        </w:rPr>
        <w:t>аналізу</w:t>
      </w:r>
      <w:r>
        <w:t xml:space="preserve"> </w:t>
      </w:r>
      <w:r>
        <w:rPr>
          <w:rFonts w:hint="eastAsia"/>
        </w:rPr>
        <w:t>діяльності</w:t>
      </w:r>
      <w:r>
        <w:t xml:space="preserve"> </w:t>
      </w:r>
      <w:r>
        <w:rPr>
          <w:rFonts w:hint="eastAsia"/>
        </w:rPr>
        <w:t>асистента</w:t>
      </w:r>
      <w:r>
        <w:t xml:space="preserve"> </w:t>
      </w:r>
      <w:r>
        <w:rPr>
          <w:rFonts w:hint="eastAsia"/>
        </w:rPr>
        <w:t>вчителя</w:t>
      </w:r>
      <w:r>
        <w:t xml:space="preserve">, </w:t>
      </w:r>
      <w:r>
        <w:rPr>
          <w:rFonts w:hint="eastAsia"/>
        </w:rPr>
        <w:t>окрес</w:t>
      </w:r>
      <w:r>
        <w:rPr>
          <w:rFonts w:hint="eastAsia"/>
        </w:rPr>
        <w:lastRenderedPageBreak/>
        <w:t>лено</w:t>
      </w:r>
      <w:r>
        <w:t xml:space="preserve"> </w:t>
      </w:r>
      <w:r>
        <w:rPr>
          <w:rFonts w:hint="eastAsia"/>
        </w:rPr>
        <w:t>його</w:t>
      </w:r>
      <w:r>
        <w:t xml:space="preserve"> </w:t>
      </w:r>
      <w:r>
        <w:rPr>
          <w:rFonts w:hint="eastAsia"/>
        </w:rPr>
        <w:t>роль</w:t>
      </w:r>
      <w:r>
        <w:t xml:space="preserve">, </w:t>
      </w:r>
      <w:r>
        <w:rPr>
          <w:rFonts w:hint="eastAsia"/>
        </w:rPr>
        <w:t>функції</w:t>
      </w:r>
      <w:r>
        <w:t xml:space="preserve">, </w:t>
      </w:r>
      <w:r>
        <w:rPr>
          <w:rFonts w:hint="eastAsia"/>
        </w:rPr>
        <w:t>зміст</w:t>
      </w:r>
      <w:r>
        <w:t xml:space="preserve"> </w:t>
      </w:r>
      <w:r>
        <w:rPr>
          <w:rFonts w:hint="eastAsia"/>
        </w:rPr>
        <w:t>роботи</w:t>
      </w:r>
      <w:r>
        <w:t xml:space="preserve"> </w:t>
      </w:r>
      <w:r>
        <w:rPr>
          <w:rFonts w:hint="eastAsia"/>
        </w:rPr>
        <w:t>та</w:t>
      </w:r>
      <w:r>
        <w:t xml:space="preserve"> </w:t>
      </w:r>
      <w:r>
        <w:rPr>
          <w:rFonts w:hint="eastAsia"/>
        </w:rPr>
        <w:t>встановлено</w:t>
      </w:r>
      <w:r>
        <w:t xml:space="preserve">, </w:t>
      </w:r>
      <w:r>
        <w:rPr>
          <w:rFonts w:hint="eastAsia"/>
        </w:rPr>
        <w:t>що</w:t>
      </w:r>
      <w:r>
        <w:t xml:space="preserve"> </w:t>
      </w:r>
      <w:r>
        <w:rPr>
          <w:rFonts w:hint="eastAsia"/>
        </w:rPr>
        <w:t>у</w:t>
      </w:r>
      <w:r>
        <w:t xml:space="preserve"> </w:t>
      </w:r>
      <w:r>
        <w:rPr>
          <w:rFonts w:hint="eastAsia"/>
        </w:rPr>
        <w:t>країнах</w:t>
      </w:r>
      <w:r>
        <w:t xml:space="preserve"> </w:t>
      </w:r>
      <w:r>
        <w:rPr>
          <w:rFonts w:hint="eastAsia"/>
        </w:rPr>
        <w:t>із</w:t>
      </w:r>
      <w:r>
        <w:t xml:space="preserve"> </w:t>
      </w:r>
      <w:r>
        <w:rPr>
          <w:rFonts w:hint="eastAsia"/>
        </w:rPr>
        <w:t>збереженою</w:t>
      </w:r>
      <w:r>
        <w:t xml:space="preserve"> </w:t>
      </w:r>
      <w:r>
        <w:rPr>
          <w:rFonts w:hint="eastAsia"/>
        </w:rPr>
        <w:t>системою</w:t>
      </w:r>
      <w:r>
        <w:t xml:space="preserve"> </w:t>
      </w:r>
      <w:r>
        <w:rPr>
          <w:rFonts w:hint="eastAsia"/>
        </w:rPr>
        <w:t>спеціальної</w:t>
      </w:r>
      <w:r>
        <w:t xml:space="preserve"> </w:t>
      </w:r>
      <w:r>
        <w:rPr>
          <w:rFonts w:hint="eastAsia"/>
        </w:rPr>
        <w:t>освіти</w:t>
      </w:r>
      <w:r>
        <w:t xml:space="preserve"> </w:t>
      </w:r>
      <w:r>
        <w:rPr>
          <w:rFonts w:hint="eastAsia"/>
        </w:rPr>
        <w:t>переважно</w:t>
      </w:r>
      <w:r>
        <w:t xml:space="preserve"> </w:t>
      </w:r>
      <w:r>
        <w:rPr>
          <w:rFonts w:hint="eastAsia"/>
        </w:rPr>
        <w:t>використовується</w:t>
      </w:r>
      <w:r>
        <w:t xml:space="preserve"> </w:t>
      </w:r>
      <w:r>
        <w:rPr>
          <w:rFonts w:hint="eastAsia"/>
        </w:rPr>
        <w:t>модель</w:t>
      </w:r>
      <w:r>
        <w:t xml:space="preserve"> </w:t>
      </w:r>
      <w:r>
        <w:rPr>
          <w:rFonts w:hint="eastAsia"/>
        </w:rPr>
        <w:t>асистування</w:t>
      </w:r>
      <w:r>
        <w:t xml:space="preserve">. </w:t>
      </w:r>
      <w:r>
        <w:rPr>
          <w:rFonts w:hint="eastAsia"/>
        </w:rPr>
        <w:t>Натомість</w:t>
      </w:r>
      <w:r>
        <w:t xml:space="preserve">, </w:t>
      </w:r>
      <w:r>
        <w:rPr>
          <w:rFonts w:hint="eastAsia"/>
        </w:rPr>
        <w:t>у</w:t>
      </w:r>
      <w:r>
        <w:t xml:space="preserve"> </w:t>
      </w:r>
      <w:r>
        <w:rPr>
          <w:rFonts w:hint="eastAsia"/>
        </w:rPr>
        <w:t>країнах</w:t>
      </w:r>
      <w:r>
        <w:t xml:space="preserve"> </w:t>
      </w:r>
      <w:r>
        <w:rPr>
          <w:rFonts w:hint="eastAsia"/>
        </w:rPr>
        <w:t>з</w:t>
      </w:r>
      <w:r>
        <w:t xml:space="preserve"> </w:t>
      </w:r>
      <w:r>
        <w:rPr>
          <w:rFonts w:hint="eastAsia"/>
        </w:rPr>
        <w:t>оптимізованою</w:t>
      </w:r>
      <w:r>
        <w:t xml:space="preserve"> </w:t>
      </w:r>
      <w:r>
        <w:rPr>
          <w:rFonts w:hint="eastAsia"/>
        </w:rPr>
        <w:t>мережею</w:t>
      </w:r>
      <w:r>
        <w:t xml:space="preserve"> </w:t>
      </w:r>
      <w:r>
        <w:rPr>
          <w:rFonts w:hint="eastAsia"/>
        </w:rPr>
        <w:t>спеціальних</w:t>
      </w:r>
      <w:r>
        <w:t xml:space="preserve"> </w:t>
      </w:r>
      <w:r>
        <w:rPr>
          <w:rFonts w:hint="eastAsia"/>
        </w:rPr>
        <w:t>закладів</w:t>
      </w:r>
      <w:r>
        <w:t xml:space="preserve"> </w:t>
      </w:r>
      <w:r>
        <w:rPr>
          <w:rFonts w:hint="eastAsia"/>
        </w:rPr>
        <w:t>використовуються</w:t>
      </w:r>
      <w:r>
        <w:t xml:space="preserve"> </w:t>
      </w:r>
      <w:r>
        <w:rPr>
          <w:rFonts w:hint="eastAsia"/>
        </w:rPr>
        <w:t>різні</w:t>
      </w:r>
      <w:r>
        <w:t xml:space="preserve"> </w:t>
      </w:r>
      <w:r>
        <w:rPr>
          <w:rFonts w:hint="eastAsia"/>
        </w:rPr>
        <w:t>моделі</w:t>
      </w:r>
      <w:r>
        <w:t xml:space="preserve"> </w:t>
      </w:r>
      <w:r>
        <w:rPr>
          <w:rFonts w:hint="eastAsia"/>
        </w:rPr>
        <w:t>діяльності</w:t>
      </w:r>
      <w:r>
        <w:t xml:space="preserve"> </w:t>
      </w:r>
      <w:r>
        <w:rPr>
          <w:rFonts w:hint="eastAsia"/>
        </w:rPr>
        <w:t>асистента</w:t>
      </w:r>
      <w:r>
        <w:t xml:space="preserve"> </w:t>
      </w:r>
      <w:r>
        <w:rPr>
          <w:rFonts w:hint="eastAsia"/>
        </w:rPr>
        <w:t>вчителя</w:t>
      </w:r>
      <w:r>
        <w:t xml:space="preserve"> (</w:t>
      </w:r>
      <w:r>
        <w:rPr>
          <w:rFonts w:hint="eastAsia"/>
        </w:rPr>
        <w:t>індивідуальний</w:t>
      </w:r>
      <w:r>
        <w:t xml:space="preserve"> </w:t>
      </w:r>
      <w:r>
        <w:rPr>
          <w:rFonts w:hint="eastAsia"/>
        </w:rPr>
        <w:t>супровід</w:t>
      </w:r>
      <w:r>
        <w:t xml:space="preserve"> </w:t>
      </w:r>
      <w:r>
        <w:rPr>
          <w:rFonts w:hint="eastAsia"/>
        </w:rPr>
        <w:t>учня</w:t>
      </w:r>
      <w:r>
        <w:t xml:space="preserve">, </w:t>
      </w:r>
      <w:r>
        <w:rPr>
          <w:rFonts w:hint="eastAsia"/>
        </w:rPr>
        <w:t>асистування</w:t>
      </w:r>
      <w:r>
        <w:t xml:space="preserve"> </w:t>
      </w:r>
      <w:r>
        <w:rPr>
          <w:rFonts w:hint="eastAsia"/>
        </w:rPr>
        <w:t>учителю</w:t>
      </w:r>
      <w:r>
        <w:t xml:space="preserve">, </w:t>
      </w:r>
      <w:r>
        <w:rPr>
          <w:rFonts w:hint="eastAsia"/>
        </w:rPr>
        <w:t>спільне</w:t>
      </w:r>
      <w:r>
        <w:t xml:space="preserve"> </w:t>
      </w:r>
      <w:r>
        <w:rPr>
          <w:rFonts w:hint="eastAsia"/>
        </w:rPr>
        <w:t>викладання</w:t>
      </w:r>
      <w:r>
        <w:t xml:space="preserve">), </w:t>
      </w:r>
      <w:r>
        <w:rPr>
          <w:rFonts w:hint="eastAsia"/>
        </w:rPr>
        <w:t>що</w:t>
      </w:r>
      <w:r>
        <w:t xml:space="preserve"> </w:t>
      </w:r>
      <w:r>
        <w:rPr>
          <w:rFonts w:hint="eastAsia"/>
        </w:rPr>
        <w:t>зумовлює</w:t>
      </w:r>
      <w:r>
        <w:t xml:space="preserve"> </w:t>
      </w:r>
      <w:r>
        <w:rPr>
          <w:rFonts w:hint="eastAsia"/>
        </w:rPr>
        <w:t>зміст</w:t>
      </w:r>
      <w:r>
        <w:t xml:space="preserve"> </w:t>
      </w:r>
      <w:r>
        <w:rPr>
          <w:rFonts w:hint="eastAsia"/>
        </w:rPr>
        <w:t>і</w:t>
      </w:r>
      <w:r>
        <w:t xml:space="preserve"> </w:t>
      </w:r>
      <w:r>
        <w:rPr>
          <w:rFonts w:hint="eastAsia"/>
        </w:rPr>
        <w:t>організаційно</w:t>
      </w:r>
      <w:r>
        <w:t>-</w:t>
      </w:r>
      <w:r>
        <w:rPr>
          <w:rFonts w:hint="eastAsia"/>
        </w:rPr>
        <w:t>методичні</w:t>
      </w:r>
      <w:r>
        <w:t xml:space="preserve"> </w:t>
      </w:r>
      <w:r>
        <w:rPr>
          <w:rFonts w:hint="eastAsia"/>
        </w:rPr>
        <w:t>умови</w:t>
      </w:r>
      <w:r>
        <w:t xml:space="preserve"> </w:t>
      </w:r>
      <w:r>
        <w:rPr>
          <w:rFonts w:hint="eastAsia"/>
        </w:rPr>
        <w:t>його</w:t>
      </w:r>
      <w:r>
        <w:t xml:space="preserve"> </w:t>
      </w:r>
      <w:r>
        <w:rPr>
          <w:rFonts w:hint="eastAsia"/>
        </w:rPr>
        <w:t>діяльності</w:t>
      </w:r>
      <w:r>
        <w:t>.</w:t>
      </w:r>
    </w:p>
    <w:p w14:paraId="0F2740ED" w14:textId="77777777" w:rsidR="00670A0D" w:rsidRDefault="00670A0D" w:rsidP="00670A0D">
      <w:r>
        <w:t>3.</w:t>
      </w:r>
      <w:r>
        <w:tab/>
      </w:r>
      <w:r>
        <w:rPr>
          <w:rFonts w:hint="eastAsia"/>
        </w:rPr>
        <w:t>Проаналізовано</w:t>
      </w:r>
      <w:r>
        <w:t xml:space="preserve"> </w:t>
      </w:r>
      <w:r>
        <w:rPr>
          <w:rFonts w:hint="eastAsia"/>
        </w:rPr>
        <w:t>вітчизняну</w:t>
      </w:r>
      <w:r>
        <w:t xml:space="preserve"> </w:t>
      </w:r>
      <w:r>
        <w:rPr>
          <w:rFonts w:hint="eastAsia"/>
        </w:rPr>
        <w:t>нормативно</w:t>
      </w:r>
      <w:r>
        <w:t>-</w:t>
      </w:r>
      <w:r>
        <w:rPr>
          <w:rFonts w:hint="eastAsia"/>
        </w:rPr>
        <w:t>правову</w:t>
      </w:r>
      <w:r>
        <w:t xml:space="preserve"> </w:t>
      </w:r>
      <w:r>
        <w:rPr>
          <w:rFonts w:hint="eastAsia"/>
        </w:rPr>
        <w:t>базу</w:t>
      </w:r>
      <w:r>
        <w:t xml:space="preserve"> </w:t>
      </w:r>
      <w:r>
        <w:rPr>
          <w:rFonts w:hint="eastAsia"/>
        </w:rPr>
        <w:t>щодо</w:t>
      </w:r>
      <w:r>
        <w:t xml:space="preserve"> </w:t>
      </w:r>
      <w:r>
        <w:rPr>
          <w:rFonts w:hint="eastAsia"/>
        </w:rPr>
        <w:t>діяльності</w:t>
      </w:r>
      <w:r>
        <w:t xml:space="preserve"> </w:t>
      </w:r>
      <w:r>
        <w:rPr>
          <w:rFonts w:hint="eastAsia"/>
        </w:rPr>
        <w:t>асистента</w:t>
      </w:r>
      <w:r>
        <w:t xml:space="preserve"> </w:t>
      </w:r>
      <w:r>
        <w:rPr>
          <w:rFonts w:hint="eastAsia"/>
        </w:rPr>
        <w:t>вчителя</w:t>
      </w:r>
      <w:r>
        <w:t xml:space="preserve"> </w:t>
      </w:r>
      <w:r>
        <w:rPr>
          <w:rFonts w:hint="eastAsia"/>
        </w:rPr>
        <w:t>та</w:t>
      </w:r>
      <w:r>
        <w:t xml:space="preserve"> </w:t>
      </w:r>
      <w:r>
        <w:rPr>
          <w:rFonts w:hint="eastAsia"/>
        </w:rPr>
        <w:t>визначено</w:t>
      </w:r>
      <w:r>
        <w:t xml:space="preserve"> </w:t>
      </w:r>
      <w:r>
        <w:rPr>
          <w:rFonts w:hint="eastAsia"/>
        </w:rPr>
        <w:t>напрями</w:t>
      </w:r>
      <w:r>
        <w:t xml:space="preserve"> </w:t>
      </w:r>
      <w:r>
        <w:rPr>
          <w:rFonts w:hint="eastAsia"/>
        </w:rPr>
        <w:t>оптимізації</w:t>
      </w:r>
      <w:r>
        <w:t xml:space="preserve"> </w:t>
      </w:r>
      <w:r>
        <w:rPr>
          <w:rFonts w:hint="eastAsia"/>
        </w:rPr>
        <w:t>механізмів</w:t>
      </w:r>
      <w:r>
        <w:t xml:space="preserve"> </w:t>
      </w:r>
      <w:r>
        <w:rPr>
          <w:rFonts w:hint="eastAsia"/>
        </w:rPr>
        <w:t>державно</w:t>
      </w:r>
      <w:r>
        <w:t>-</w:t>
      </w:r>
      <w:r>
        <w:rPr>
          <w:rFonts w:hint="eastAsia"/>
        </w:rPr>
        <w:t>управлінського</w:t>
      </w:r>
      <w:r>
        <w:tab/>
      </w:r>
      <w:r>
        <w:rPr>
          <w:rFonts w:hint="eastAsia"/>
        </w:rPr>
        <w:t>регулювання</w:t>
      </w:r>
      <w:r>
        <w:tab/>
      </w:r>
      <w:r>
        <w:rPr>
          <w:rFonts w:hint="eastAsia"/>
        </w:rPr>
        <w:t>кадрового</w:t>
      </w:r>
      <w:r>
        <w:tab/>
      </w:r>
      <w:r>
        <w:rPr>
          <w:rFonts w:hint="eastAsia"/>
        </w:rPr>
        <w:t>забезпечення</w:t>
      </w:r>
    </w:p>
    <w:p w14:paraId="6FF28A61" w14:textId="77777777" w:rsidR="00670A0D" w:rsidRDefault="00670A0D" w:rsidP="00670A0D">
      <w:r>
        <w:rPr>
          <w:rFonts w:hint="eastAsia"/>
        </w:rPr>
        <w:t>інклюзивної</w:t>
      </w:r>
      <w:r>
        <w:t xml:space="preserve"> </w:t>
      </w:r>
      <w:r>
        <w:rPr>
          <w:rFonts w:hint="eastAsia"/>
        </w:rPr>
        <w:t>освіти</w:t>
      </w:r>
      <w:r>
        <w:t xml:space="preserve">, </w:t>
      </w:r>
      <w:r>
        <w:rPr>
          <w:rFonts w:hint="eastAsia"/>
        </w:rPr>
        <w:t>зокрема</w:t>
      </w:r>
      <w:r>
        <w:t xml:space="preserve">, </w:t>
      </w:r>
      <w:r>
        <w:rPr>
          <w:rFonts w:hint="eastAsia"/>
        </w:rPr>
        <w:t>в</w:t>
      </w:r>
      <w:r>
        <w:t xml:space="preserve"> </w:t>
      </w:r>
      <w:r>
        <w:rPr>
          <w:rFonts w:hint="eastAsia"/>
        </w:rPr>
        <w:t>частині</w:t>
      </w:r>
      <w:r>
        <w:t xml:space="preserve"> </w:t>
      </w:r>
      <w:r>
        <w:rPr>
          <w:rFonts w:hint="eastAsia"/>
        </w:rPr>
        <w:t>введення</w:t>
      </w:r>
      <w:r>
        <w:t xml:space="preserve"> </w:t>
      </w:r>
      <w:r>
        <w:rPr>
          <w:rFonts w:hint="eastAsia"/>
        </w:rPr>
        <w:t>посади</w:t>
      </w:r>
      <w:r>
        <w:t xml:space="preserve"> </w:t>
      </w:r>
      <w:r>
        <w:rPr>
          <w:rFonts w:hint="eastAsia"/>
        </w:rPr>
        <w:t>асистента</w:t>
      </w:r>
      <w:r>
        <w:t xml:space="preserve"> </w:t>
      </w:r>
      <w:r>
        <w:rPr>
          <w:rFonts w:hint="eastAsia"/>
        </w:rPr>
        <w:t>вчителя</w:t>
      </w:r>
      <w:r>
        <w:t xml:space="preserve"> </w:t>
      </w:r>
      <w:r>
        <w:rPr>
          <w:rFonts w:hint="eastAsia"/>
        </w:rPr>
        <w:t>із</w:t>
      </w:r>
      <w:r>
        <w:t xml:space="preserve"> </w:t>
      </w:r>
      <w:r>
        <w:rPr>
          <w:rFonts w:hint="eastAsia"/>
        </w:rPr>
        <w:t>розрахунку</w:t>
      </w:r>
      <w:r>
        <w:t xml:space="preserve"> </w:t>
      </w:r>
      <w:r>
        <w:rPr>
          <w:rFonts w:hint="eastAsia"/>
        </w:rPr>
        <w:t>одна</w:t>
      </w:r>
      <w:r>
        <w:t xml:space="preserve"> </w:t>
      </w:r>
      <w:r>
        <w:rPr>
          <w:rFonts w:hint="eastAsia"/>
        </w:rPr>
        <w:t>ставка</w:t>
      </w:r>
      <w:r>
        <w:t xml:space="preserve"> </w:t>
      </w:r>
      <w:r>
        <w:rPr>
          <w:rFonts w:hint="eastAsia"/>
        </w:rPr>
        <w:t>на</w:t>
      </w:r>
      <w:r>
        <w:t xml:space="preserve"> </w:t>
      </w:r>
      <w:r>
        <w:rPr>
          <w:rFonts w:hint="eastAsia"/>
        </w:rPr>
        <w:t>інклюзивний</w:t>
      </w:r>
      <w:r>
        <w:t xml:space="preserve"> </w:t>
      </w:r>
      <w:r>
        <w:rPr>
          <w:rFonts w:hint="eastAsia"/>
        </w:rPr>
        <w:t>клас</w:t>
      </w:r>
      <w:r>
        <w:t>.</w:t>
      </w:r>
    </w:p>
    <w:p w14:paraId="46B3939D" w14:textId="77777777" w:rsidR="00670A0D" w:rsidRDefault="00670A0D" w:rsidP="00670A0D">
      <w:r>
        <w:t>4.</w:t>
      </w:r>
      <w:r>
        <w:tab/>
      </w:r>
      <w:r>
        <w:rPr>
          <w:rFonts w:hint="eastAsia"/>
        </w:rPr>
        <w:t>Визначено</w:t>
      </w:r>
      <w:r>
        <w:t xml:space="preserve"> </w:t>
      </w:r>
      <w:r>
        <w:rPr>
          <w:rFonts w:hint="eastAsia"/>
        </w:rPr>
        <w:t>організаційно</w:t>
      </w:r>
      <w:r>
        <w:t>-</w:t>
      </w:r>
      <w:r>
        <w:rPr>
          <w:rFonts w:hint="eastAsia"/>
        </w:rPr>
        <w:t>педагогічні</w:t>
      </w:r>
      <w:r>
        <w:t xml:space="preserve"> </w:t>
      </w:r>
      <w:r>
        <w:rPr>
          <w:rFonts w:hint="eastAsia"/>
        </w:rPr>
        <w:t>умови</w:t>
      </w:r>
      <w:r>
        <w:t xml:space="preserve"> </w:t>
      </w:r>
      <w:r>
        <w:rPr>
          <w:rFonts w:hint="eastAsia"/>
        </w:rPr>
        <w:t>діяльності</w:t>
      </w:r>
      <w:r>
        <w:t xml:space="preserve"> </w:t>
      </w:r>
      <w:r>
        <w:rPr>
          <w:rFonts w:hint="eastAsia"/>
        </w:rPr>
        <w:t>асистента</w:t>
      </w:r>
      <w:r>
        <w:t xml:space="preserve"> </w:t>
      </w:r>
      <w:r>
        <w:rPr>
          <w:rFonts w:hint="eastAsia"/>
        </w:rPr>
        <w:t>вчителя</w:t>
      </w:r>
      <w:r>
        <w:t xml:space="preserve">, </w:t>
      </w:r>
      <w:r>
        <w:rPr>
          <w:rFonts w:hint="eastAsia"/>
        </w:rPr>
        <w:t>обґрунтовано</w:t>
      </w:r>
      <w:r>
        <w:t xml:space="preserve"> </w:t>
      </w:r>
      <w:r>
        <w:rPr>
          <w:rFonts w:hint="eastAsia"/>
        </w:rPr>
        <w:t>та</w:t>
      </w:r>
      <w:r>
        <w:t xml:space="preserve"> </w:t>
      </w:r>
      <w:r>
        <w:rPr>
          <w:rFonts w:hint="eastAsia"/>
        </w:rPr>
        <w:t>розроблено</w:t>
      </w:r>
      <w:r>
        <w:t xml:space="preserve"> </w:t>
      </w:r>
      <w:r>
        <w:rPr>
          <w:rFonts w:hint="eastAsia"/>
        </w:rPr>
        <w:t>структурно</w:t>
      </w:r>
      <w:r>
        <w:t>-</w:t>
      </w:r>
      <w:r>
        <w:rPr>
          <w:rFonts w:hint="eastAsia"/>
        </w:rPr>
        <w:t>функціональну</w:t>
      </w:r>
      <w:r>
        <w:t xml:space="preserve"> </w:t>
      </w:r>
      <w:r>
        <w:rPr>
          <w:rFonts w:hint="eastAsia"/>
        </w:rPr>
        <w:t>модель</w:t>
      </w:r>
      <w:r>
        <w:t xml:space="preserve"> </w:t>
      </w:r>
      <w:r>
        <w:rPr>
          <w:rFonts w:hint="eastAsia"/>
        </w:rPr>
        <w:t>діяльності</w:t>
      </w:r>
      <w:r>
        <w:t xml:space="preserve"> </w:t>
      </w:r>
      <w:r>
        <w:rPr>
          <w:rFonts w:hint="eastAsia"/>
        </w:rPr>
        <w:t>асистента</w:t>
      </w:r>
      <w:r>
        <w:t xml:space="preserve"> </w:t>
      </w:r>
      <w:r>
        <w:rPr>
          <w:rFonts w:hint="eastAsia"/>
        </w:rPr>
        <w:t>вчителя</w:t>
      </w:r>
      <w:r>
        <w:t xml:space="preserve"> </w:t>
      </w:r>
      <w:r>
        <w:rPr>
          <w:rFonts w:hint="eastAsia"/>
        </w:rPr>
        <w:t>в</w:t>
      </w:r>
      <w:r>
        <w:t xml:space="preserve"> </w:t>
      </w:r>
      <w:r>
        <w:rPr>
          <w:rFonts w:hint="eastAsia"/>
        </w:rPr>
        <w:t>інклюзивному</w:t>
      </w:r>
      <w:r>
        <w:t xml:space="preserve"> </w:t>
      </w:r>
      <w:r>
        <w:rPr>
          <w:rFonts w:hint="eastAsia"/>
        </w:rPr>
        <w:t>середовищі</w:t>
      </w:r>
      <w:r>
        <w:t xml:space="preserve"> </w:t>
      </w:r>
      <w:r>
        <w:rPr>
          <w:rFonts w:hint="eastAsia"/>
        </w:rPr>
        <w:t>з</w:t>
      </w:r>
      <w:r>
        <w:t xml:space="preserve"> </w:t>
      </w:r>
      <w:r>
        <w:rPr>
          <w:rFonts w:hint="eastAsia"/>
        </w:rPr>
        <w:t>метою</w:t>
      </w:r>
      <w:r>
        <w:t xml:space="preserve"> </w:t>
      </w:r>
      <w:r>
        <w:rPr>
          <w:rFonts w:hint="eastAsia"/>
        </w:rPr>
        <w:t>оптимізації</w:t>
      </w:r>
      <w:r>
        <w:t xml:space="preserve"> </w:t>
      </w:r>
      <w:r>
        <w:rPr>
          <w:rFonts w:hint="eastAsia"/>
        </w:rPr>
        <w:t>зазначених</w:t>
      </w:r>
      <w:r>
        <w:t xml:space="preserve"> </w:t>
      </w:r>
      <w:r>
        <w:rPr>
          <w:rFonts w:hint="eastAsia"/>
        </w:rPr>
        <w:t>умов</w:t>
      </w:r>
      <w:r>
        <w:t xml:space="preserve">, </w:t>
      </w:r>
      <w:r>
        <w:rPr>
          <w:rFonts w:hint="eastAsia"/>
        </w:rPr>
        <w:t>шляхом</w:t>
      </w:r>
      <w:r>
        <w:tab/>
      </w:r>
      <w:r>
        <w:rPr>
          <w:rFonts w:hint="eastAsia"/>
        </w:rPr>
        <w:t>розроблення</w:t>
      </w:r>
      <w:r>
        <w:tab/>
      </w:r>
      <w:r>
        <w:rPr>
          <w:rFonts w:hint="eastAsia"/>
        </w:rPr>
        <w:t>педагогічно</w:t>
      </w:r>
      <w:r>
        <w:t>-</w:t>
      </w:r>
      <w:r>
        <w:rPr>
          <w:rFonts w:hint="eastAsia"/>
        </w:rPr>
        <w:t>діагностичного</w:t>
      </w:r>
    </w:p>
    <w:p w14:paraId="7232C8EC" w14:textId="77777777" w:rsidR="00670A0D" w:rsidRDefault="00670A0D" w:rsidP="00670A0D">
      <w:r>
        <w:rPr>
          <w:rFonts w:hint="eastAsia"/>
        </w:rPr>
        <w:t>інструментарію</w:t>
      </w:r>
      <w:r>
        <w:t xml:space="preserve">, </w:t>
      </w:r>
      <w:r>
        <w:rPr>
          <w:rFonts w:hint="eastAsia"/>
        </w:rPr>
        <w:t>який</w:t>
      </w:r>
      <w:r>
        <w:t xml:space="preserve"> </w:t>
      </w:r>
      <w:r>
        <w:rPr>
          <w:rFonts w:hint="eastAsia"/>
        </w:rPr>
        <w:t>спрямовано</w:t>
      </w:r>
      <w:r>
        <w:t xml:space="preserve"> </w:t>
      </w:r>
      <w:r>
        <w:rPr>
          <w:rFonts w:hint="eastAsia"/>
        </w:rPr>
        <w:t>на</w:t>
      </w:r>
      <w:r>
        <w:t xml:space="preserve"> </w:t>
      </w:r>
      <w:r>
        <w:rPr>
          <w:rFonts w:hint="eastAsia"/>
        </w:rPr>
        <w:t>вивчення</w:t>
      </w:r>
      <w:r>
        <w:t xml:space="preserve"> </w:t>
      </w:r>
      <w:r>
        <w:rPr>
          <w:rFonts w:hint="eastAsia"/>
        </w:rPr>
        <w:t>напрямів</w:t>
      </w:r>
      <w:r>
        <w:t xml:space="preserve"> </w:t>
      </w:r>
      <w:r>
        <w:rPr>
          <w:rFonts w:hint="eastAsia"/>
        </w:rPr>
        <w:t>педагогічної</w:t>
      </w:r>
      <w:r>
        <w:t xml:space="preserve"> </w:t>
      </w:r>
      <w:r>
        <w:rPr>
          <w:rFonts w:hint="eastAsia"/>
        </w:rPr>
        <w:t>діяльності</w:t>
      </w:r>
      <w:r>
        <w:t xml:space="preserve"> (</w:t>
      </w:r>
      <w:r>
        <w:rPr>
          <w:rFonts w:hint="eastAsia"/>
        </w:rPr>
        <w:t>організаційно</w:t>
      </w:r>
      <w:r>
        <w:t>-</w:t>
      </w:r>
      <w:r>
        <w:rPr>
          <w:rFonts w:hint="eastAsia"/>
        </w:rPr>
        <w:t>методичний</w:t>
      </w:r>
      <w:r>
        <w:t xml:space="preserve">, </w:t>
      </w:r>
      <w:r>
        <w:rPr>
          <w:rFonts w:hint="eastAsia"/>
        </w:rPr>
        <w:t>дидактико</w:t>
      </w:r>
      <w:r>
        <w:t>-</w:t>
      </w:r>
      <w:r>
        <w:rPr>
          <w:rFonts w:hint="eastAsia"/>
        </w:rPr>
        <w:t>навчальний</w:t>
      </w:r>
      <w:r>
        <w:t xml:space="preserve">, </w:t>
      </w:r>
      <w:r>
        <w:rPr>
          <w:rFonts w:hint="eastAsia"/>
        </w:rPr>
        <w:t>спеціально</w:t>
      </w:r>
      <w:r>
        <w:t xml:space="preserve"> </w:t>
      </w:r>
      <w:r>
        <w:rPr>
          <w:rFonts w:hint="eastAsia"/>
        </w:rPr>
        <w:t>орієнтований</w:t>
      </w:r>
      <w:r>
        <w:t xml:space="preserve">). </w:t>
      </w:r>
      <w:r>
        <w:rPr>
          <w:rFonts w:hint="eastAsia"/>
        </w:rPr>
        <w:t>Результати</w:t>
      </w:r>
      <w:r>
        <w:t xml:space="preserve"> </w:t>
      </w:r>
      <w:r>
        <w:rPr>
          <w:rFonts w:hint="eastAsia"/>
        </w:rPr>
        <w:t>спостереження</w:t>
      </w:r>
      <w:r>
        <w:t xml:space="preserve"> </w:t>
      </w:r>
      <w:r>
        <w:rPr>
          <w:rFonts w:hint="eastAsia"/>
        </w:rPr>
        <w:t>за</w:t>
      </w:r>
      <w:r>
        <w:t xml:space="preserve"> </w:t>
      </w:r>
      <w:r>
        <w:rPr>
          <w:rFonts w:hint="eastAsia"/>
        </w:rPr>
        <w:t>адаптованою</w:t>
      </w:r>
      <w:r>
        <w:t xml:space="preserve"> </w:t>
      </w:r>
      <w:r>
        <w:rPr>
          <w:rFonts w:hint="eastAsia"/>
        </w:rPr>
        <w:t>формою</w:t>
      </w:r>
      <w:r>
        <w:t xml:space="preserve"> </w:t>
      </w:r>
      <w:r>
        <w:rPr>
          <w:rFonts w:hint="eastAsia"/>
        </w:rPr>
        <w:t>міжнародних</w:t>
      </w:r>
      <w:r>
        <w:t xml:space="preserve"> </w:t>
      </w:r>
      <w:r>
        <w:rPr>
          <w:rFonts w:hint="eastAsia"/>
        </w:rPr>
        <w:t>стандартів</w:t>
      </w:r>
      <w:r>
        <w:t xml:space="preserve"> </w:t>
      </w:r>
      <w:r>
        <w:rPr>
          <w:rFonts w:hint="eastAsia"/>
        </w:rPr>
        <w:t>якості</w:t>
      </w:r>
      <w:r>
        <w:t xml:space="preserve"> </w:t>
      </w:r>
      <w:r>
        <w:rPr>
          <w:rFonts w:hint="eastAsia"/>
        </w:rPr>
        <w:t>роботи</w:t>
      </w:r>
      <w:r>
        <w:t xml:space="preserve"> </w:t>
      </w:r>
      <w:r>
        <w:rPr>
          <w:rFonts w:hint="eastAsia"/>
        </w:rPr>
        <w:t>педагога</w:t>
      </w:r>
      <w:r>
        <w:t xml:space="preserve"> "</w:t>
      </w:r>
      <w:r>
        <w:rPr>
          <w:rFonts w:hint="eastAsia"/>
        </w:rPr>
        <w:t>Інструмент</w:t>
      </w:r>
      <w:r>
        <w:t xml:space="preserve"> </w:t>
      </w:r>
      <w:r>
        <w:rPr>
          <w:rFonts w:hint="eastAsia"/>
        </w:rPr>
        <w:t>професійного</w:t>
      </w:r>
      <w:r>
        <w:t xml:space="preserve"> </w:t>
      </w:r>
      <w:r>
        <w:rPr>
          <w:rFonts w:hint="eastAsia"/>
        </w:rPr>
        <w:t>розвитку</w:t>
      </w:r>
      <w:r>
        <w:t xml:space="preserve"> ISSA" </w:t>
      </w:r>
      <w:r>
        <w:rPr>
          <w:rFonts w:hint="eastAsia"/>
        </w:rPr>
        <w:t>дали</w:t>
      </w:r>
      <w:r>
        <w:t xml:space="preserve"> </w:t>
      </w:r>
      <w:r>
        <w:rPr>
          <w:rFonts w:hint="eastAsia"/>
        </w:rPr>
        <w:t>можливість</w:t>
      </w:r>
      <w:r>
        <w:t xml:space="preserve"> </w:t>
      </w:r>
      <w:r>
        <w:rPr>
          <w:rFonts w:hint="eastAsia"/>
        </w:rPr>
        <w:t>вивчити</w:t>
      </w:r>
      <w:r>
        <w:t xml:space="preserve"> </w:t>
      </w:r>
      <w:r>
        <w:rPr>
          <w:rFonts w:hint="eastAsia"/>
        </w:rPr>
        <w:t>організацію</w:t>
      </w:r>
      <w:r>
        <w:t xml:space="preserve"> </w:t>
      </w:r>
      <w:r>
        <w:rPr>
          <w:rFonts w:hint="eastAsia"/>
        </w:rPr>
        <w:t>педагогічної</w:t>
      </w:r>
      <w:r>
        <w:t xml:space="preserve"> </w:t>
      </w:r>
      <w:r>
        <w:rPr>
          <w:rFonts w:hint="eastAsia"/>
        </w:rPr>
        <w:t>діяльності</w:t>
      </w:r>
      <w:r>
        <w:t xml:space="preserve"> </w:t>
      </w:r>
      <w:r>
        <w:rPr>
          <w:rFonts w:hint="eastAsia"/>
        </w:rPr>
        <w:t>асистента</w:t>
      </w:r>
      <w:r>
        <w:t xml:space="preserve"> </w:t>
      </w:r>
      <w:r>
        <w:rPr>
          <w:rFonts w:hint="eastAsia"/>
        </w:rPr>
        <w:t>вчителя</w:t>
      </w:r>
      <w:r>
        <w:t xml:space="preserve"> </w:t>
      </w:r>
      <w:r>
        <w:rPr>
          <w:rFonts w:hint="eastAsia"/>
        </w:rPr>
        <w:t>за</w:t>
      </w:r>
      <w:r>
        <w:t xml:space="preserve"> </w:t>
      </w:r>
      <w:r>
        <w:rPr>
          <w:rFonts w:hint="eastAsia"/>
        </w:rPr>
        <w:t>визначеними</w:t>
      </w:r>
      <w:r>
        <w:t xml:space="preserve"> </w:t>
      </w:r>
      <w:r>
        <w:rPr>
          <w:rFonts w:hint="eastAsia"/>
        </w:rPr>
        <w:t>нами</w:t>
      </w:r>
      <w:r>
        <w:t xml:space="preserve"> </w:t>
      </w:r>
      <w:r>
        <w:rPr>
          <w:rFonts w:hint="eastAsia"/>
        </w:rPr>
        <w:t>напрямами</w:t>
      </w:r>
      <w:r>
        <w:t xml:space="preserve">, </w:t>
      </w:r>
      <w:r>
        <w:rPr>
          <w:rFonts w:hint="eastAsia"/>
        </w:rPr>
        <w:t>розробити</w:t>
      </w:r>
      <w:r>
        <w:t xml:space="preserve"> </w:t>
      </w:r>
      <w:r>
        <w:rPr>
          <w:rFonts w:hint="eastAsia"/>
        </w:rPr>
        <w:t>індивідуальні</w:t>
      </w:r>
      <w:r>
        <w:t xml:space="preserve"> </w:t>
      </w:r>
      <w:r>
        <w:rPr>
          <w:rFonts w:hint="eastAsia"/>
        </w:rPr>
        <w:t>профілі</w:t>
      </w:r>
      <w:r>
        <w:t xml:space="preserve"> </w:t>
      </w:r>
      <w:r>
        <w:rPr>
          <w:rFonts w:hint="eastAsia"/>
        </w:rPr>
        <w:t>професійного</w:t>
      </w:r>
      <w:r>
        <w:t xml:space="preserve"> </w:t>
      </w:r>
      <w:r>
        <w:rPr>
          <w:rFonts w:hint="eastAsia"/>
        </w:rPr>
        <w:t>розвитку</w:t>
      </w:r>
      <w:r>
        <w:t xml:space="preserve"> </w:t>
      </w:r>
      <w:r>
        <w:rPr>
          <w:rFonts w:hint="eastAsia"/>
        </w:rPr>
        <w:t>фахівців</w:t>
      </w:r>
      <w:r>
        <w:t xml:space="preserve">, </w:t>
      </w:r>
      <w:r>
        <w:rPr>
          <w:rFonts w:hint="eastAsia"/>
        </w:rPr>
        <w:t>тавизначити</w:t>
      </w:r>
      <w:r>
        <w:t xml:space="preserve"> </w:t>
      </w:r>
      <w:r>
        <w:rPr>
          <w:rFonts w:hint="eastAsia"/>
        </w:rPr>
        <w:t>шляхи</w:t>
      </w:r>
      <w:r>
        <w:t xml:space="preserve"> </w:t>
      </w:r>
      <w:r>
        <w:rPr>
          <w:rFonts w:hint="eastAsia"/>
        </w:rPr>
        <w:t>вдосконалення</w:t>
      </w:r>
      <w:r>
        <w:t xml:space="preserve"> </w:t>
      </w:r>
      <w:r>
        <w:rPr>
          <w:rFonts w:hint="eastAsia"/>
        </w:rPr>
        <w:t>їхньої</w:t>
      </w:r>
      <w:r>
        <w:t xml:space="preserve"> </w:t>
      </w:r>
      <w:r>
        <w:rPr>
          <w:rFonts w:hint="eastAsia"/>
        </w:rPr>
        <w:t>педагогічної</w:t>
      </w:r>
      <w:r>
        <w:t xml:space="preserve"> </w:t>
      </w:r>
      <w:r>
        <w:rPr>
          <w:rFonts w:hint="eastAsia"/>
        </w:rPr>
        <w:t>практики</w:t>
      </w:r>
      <w:r>
        <w:t>.</w:t>
      </w:r>
    </w:p>
    <w:p w14:paraId="1B1F2572" w14:textId="2152EC3D" w:rsidR="00670A0D" w:rsidRPr="00670A0D" w:rsidRDefault="00670A0D" w:rsidP="00670A0D">
      <w:r>
        <w:rPr>
          <w:rFonts w:hint="eastAsia"/>
        </w:rPr>
        <w:t>Розроблено</w:t>
      </w:r>
      <w:r>
        <w:t xml:space="preserve"> </w:t>
      </w:r>
      <w:r>
        <w:rPr>
          <w:rFonts w:hint="eastAsia"/>
        </w:rPr>
        <w:t>та</w:t>
      </w:r>
      <w:r>
        <w:t xml:space="preserve"> </w:t>
      </w:r>
      <w:r>
        <w:rPr>
          <w:rFonts w:hint="eastAsia"/>
        </w:rPr>
        <w:t>апробовано</w:t>
      </w:r>
      <w:r>
        <w:t xml:space="preserve"> </w:t>
      </w:r>
      <w:r>
        <w:rPr>
          <w:rFonts w:hint="eastAsia"/>
        </w:rPr>
        <w:t>систему</w:t>
      </w:r>
      <w:r>
        <w:t xml:space="preserve"> </w:t>
      </w:r>
      <w:r>
        <w:rPr>
          <w:rFonts w:hint="eastAsia"/>
        </w:rPr>
        <w:t>удосконалення</w:t>
      </w:r>
      <w:r>
        <w:t xml:space="preserve"> </w:t>
      </w:r>
      <w:r>
        <w:rPr>
          <w:rFonts w:hint="eastAsia"/>
        </w:rPr>
        <w:t>професійної</w:t>
      </w:r>
      <w:r>
        <w:t xml:space="preserve"> </w:t>
      </w:r>
      <w:r>
        <w:rPr>
          <w:rFonts w:hint="eastAsia"/>
        </w:rPr>
        <w:t>діяльності</w:t>
      </w:r>
      <w:r>
        <w:t xml:space="preserve"> </w:t>
      </w:r>
      <w:r>
        <w:rPr>
          <w:rFonts w:hint="eastAsia"/>
        </w:rPr>
        <w:t>асистентів</w:t>
      </w:r>
      <w:r>
        <w:t xml:space="preserve"> </w:t>
      </w:r>
      <w:r>
        <w:rPr>
          <w:rFonts w:hint="eastAsia"/>
        </w:rPr>
        <w:t>вчителя</w:t>
      </w:r>
      <w:r>
        <w:t xml:space="preserve"> </w:t>
      </w:r>
      <w:r>
        <w:rPr>
          <w:rFonts w:hint="eastAsia"/>
        </w:rPr>
        <w:t>та</w:t>
      </w:r>
      <w:r>
        <w:t xml:space="preserve"> </w:t>
      </w:r>
      <w:r>
        <w:rPr>
          <w:rFonts w:hint="eastAsia"/>
        </w:rPr>
        <w:t>систему</w:t>
      </w:r>
      <w:r>
        <w:t xml:space="preserve"> </w:t>
      </w:r>
      <w:r>
        <w:rPr>
          <w:rFonts w:hint="eastAsia"/>
        </w:rPr>
        <w:t>наставництва</w:t>
      </w:r>
      <w:r>
        <w:t xml:space="preserve"> </w:t>
      </w:r>
      <w:r>
        <w:rPr>
          <w:rFonts w:hint="eastAsia"/>
        </w:rPr>
        <w:t>в</w:t>
      </w:r>
      <w:r>
        <w:t xml:space="preserve"> </w:t>
      </w:r>
      <w:r>
        <w:rPr>
          <w:rFonts w:hint="eastAsia"/>
        </w:rPr>
        <w:t>інклюзивних</w:t>
      </w:r>
      <w:r>
        <w:t xml:space="preserve"> </w:t>
      </w:r>
      <w:r>
        <w:rPr>
          <w:rFonts w:hint="eastAsia"/>
        </w:rPr>
        <w:t>навчальних</w:t>
      </w:r>
      <w:r>
        <w:t xml:space="preserve"> </w:t>
      </w:r>
      <w:r>
        <w:rPr>
          <w:rFonts w:hint="eastAsia"/>
        </w:rPr>
        <w:t>закладах</w:t>
      </w:r>
      <w:r>
        <w:t xml:space="preserve">. </w:t>
      </w:r>
      <w:r>
        <w:rPr>
          <w:rFonts w:hint="eastAsia"/>
        </w:rPr>
        <w:t>Доведено</w:t>
      </w:r>
      <w:r>
        <w:t xml:space="preserve">, </w:t>
      </w:r>
      <w:r>
        <w:rPr>
          <w:rFonts w:hint="eastAsia"/>
        </w:rPr>
        <w:t>що</w:t>
      </w:r>
      <w:r>
        <w:t xml:space="preserve"> </w:t>
      </w:r>
      <w:r>
        <w:rPr>
          <w:rFonts w:hint="eastAsia"/>
        </w:rPr>
        <w:t>однією</w:t>
      </w:r>
      <w:r>
        <w:t xml:space="preserve"> </w:t>
      </w:r>
      <w:r>
        <w:rPr>
          <w:rFonts w:hint="eastAsia"/>
        </w:rPr>
        <w:t>із</w:t>
      </w:r>
      <w:r>
        <w:t xml:space="preserve"> </w:t>
      </w:r>
      <w:r>
        <w:rPr>
          <w:rFonts w:hint="eastAsia"/>
        </w:rPr>
        <w:t>форм</w:t>
      </w:r>
      <w:r>
        <w:t xml:space="preserve"> </w:t>
      </w:r>
      <w:r>
        <w:rPr>
          <w:rFonts w:hint="eastAsia"/>
        </w:rPr>
        <w:t>оптимізації</w:t>
      </w:r>
      <w:r>
        <w:t xml:space="preserve"> </w:t>
      </w:r>
      <w:r>
        <w:rPr>
          <w:rFonts w:hint="eastAsia"/>
        </w:rPr>
        <w:t>організа</w:t>
      </w:r>
      <w:r>
        <w:rPr>
          <w:rFonts w:hint="eastAsia"/>
        </w:rPr>
        <w:t>¬</w:t>
      </w:r>
      <w:r>
        <w:rPr>
          <w:rFonts w:hint="eastAsia"/>
        </w:rPr>
        <w:t>ційно</w:t>
      </w:r>
      <w:r>
        <w:t>-</w:t>
      </w:r>
      <w:r>
        <w:rPr>
          <w:rFonts w:hint="eastAsia"/>
        </w:rPr>
        <w:t>педагогічних</w:t>
      </w:r>
      <w:r>
        <w:t xml:space="preserve"> </w:t>
      </w:r>
      <w:r>
        <w:rPr>
          <w:rFonts w:hint="eastAsia"/>
        </w:rPr>
        <w:t>умов</w:t>
      </w:r>
      <w:r>
        <w:t xml:space="preserve"> </w:t>
      </w:r>
      <w:r>
        <w:rPr>
          <w:rFonts w:hint="eastAsia"/>
        </w:rPr>
        <w:t>діяльності</w:t>
      </w:r>
      <w:r>
        <w:t xml:space="preserve"> </w:t>
      </w:r>
      <w:r>
        <w:rPr>
          <w:rFonts w:hint="eastAsia"/>
        </w:rPr>
        <w:t>асистента</w:t>
      </w:r>
      <w:r>
        <w:t xml:space="preserve"> </w:t>
      </w:r>
      <w:r>
        <w:rPr>
          <w:rFonts w:hint="eastAsia"/>
        </w:rPr>
        <w:t>вчителя</w:t>
      </w:r>
      <w:r>
        <w:t xml:space="preserve"> </w:t>
      </w:r>
      <w:r>
        <w:rPr>
          <w:rFonts w:hint="eastAsia"/>
        </w:rPr>
        <w:t>є</w:t>
      </w:r>
      <w:r>
        <w:t xml:space="preserve"> </w:t>
      </w:r>
      <w:r>
        <w:rPr>
          <w:rFonts w:hint="eastAsia"/>
        </w:rPr>
        <w:t>корпоративне</w:t>
      </w:r>
      <w:r>
        <w:t xml:space="preserve"> </w:t>
      </w:r>
      <w:r>
        <w:rPr>
          <w:rFonts w:hint="eastAsia"/>
        </w:rPr>
        <w:t>навчання</w:t>
      </w:r>
      <w:r>
        <w:t xml:space="preserve"> </w:t>
      </w:r>
      <w:r>
        <w:rPr>
          <w:rFonts w:hint="eastAsia"/>
        </w:rPr>
        <w:t>шкільних</w:t>
      </w:r>
      <w:r>
        <w:t xml:space="preserve"> </w:t>
      </w:r>
      <w:r>
        <w:rPr>
          <w:rFonts w:hint="eastAsia"/>
        </w:rPr>
        <w:t>команд</w:t>
      </w:r>
      <w:r>
        <w:t xml:space="preserve"> </w:t>
      </w:r>
      <w:r>
        <w:rPr>
          <w:rFonts w:hint="eastAsia"/>
        </w:rPr>
        <w:t>фахівців</w:t>
      </w:r>
      <w:r>
        <w:t xml:space="preserve">, </w:t>
      </w:r>
      <w:r>
        <w:rPr>
          <w:rFonts w:hint="eastAsia"/>
        </w:rPr>
        <w:t>спрямоване</w:t>
      </w:r>
      <w:r>
        <w:t xml:space="preserve"> </w:t>
      </w:r>
      <w:r>
        <w:rPr>
          <w:rFonts w:hint="eastAsia"/>
        </w:rPr>
        <w:t>на</w:t>
      </w:r>
      <w:r>
        <w:t xml:space="preserve"> </w:t>
      </w:r>
      <w:r>
        <w:rPr>
          <w:rFonts w:hint="eastAsia"/>
        </w:rPr>
        <w:t>формування</w:t>
      </w:r>
      <w:r>
        <w:t xml:space="preserve"> </w:t>
      </w:r>
      <w:r>
        <w:rPr>
          <w:rFonts w:hint="eastAsia"/>
        </w:rPr>
        <w:t>дієвого</w:t>
      </w:r>
      <w:r>
        <w:t xml:space="preserve"> </w:t>
      </w:r>
      <w:r>
        <w:rPr>
          <w:rFonts w:hint="eastAsia"/>
        </w:rPr>
        <w:t>професійного</w:t>
      </w:r>
      <w:r>
        <w:t xml:space="preserve"> </w:t>
      </w:r>
      <w:r>
        <w:rPr>
          <w:rFonts w:hint="eastAsia"/>
        </w:rPr>
        <w:t>співробітництва</w:t>
      </w:r>
      <w:r>
        <w:t xml:space="preserve"> </w:t>
      </w:r>
      <w:r>
        <w:rPr>
          <w:rFonts w:hint="eastAsia"/>
        </w:rPr>
        <w:t>на</w:t>
      </w:r>
      <w:r>
        <w:t xml:space="preserve"> </w:t>
      </w:r>
      <w:r>
        <w:rPr>
          <w:rFonts w:hint="eastAsia"/>
        </w:rPr>
        <w:t>рівні</w:t>
      </w:r>
      <w:r>
        <w:t xml:space="preserve"> </w:t>
      </w:r>
      <w:r>
        <w:rPr>
          <w:rFonts w:hint="eastAsia"/>
        </w:rPr>
        <w:t>навчального</w:t>
      </w:r>
      <w:r>
        <w:t xml:space="preserve"> </w:t>
      </w:r>
      <w:r>
        <w:rPr>
          <w:rFonts w:hint="eastAsia"/>
        </w:rPr>
        <w:t>закладу</w:t>
      </w:r>
      <w:r>
        <w:t xml:space="preserve"> </w:t>
      </w:r>
      <w:r>
        <w:rPr>
          <w:rFonts w:hint="eastAsia"/>
        </w:rPr>
        <w:t>та</w:t>
      </w:r>
      <w:r>
        <w:t xml:space="preserve"> </w:t>
      </w:r>
      <w:r>
        <w:rPr>
          <w:rFonts w:hint="eastAsia"/>
        </w:rPr>
        <w:t>міжвідомчої</w:t>
      </w:r>
      <w:r>
        <w:t xml:space="preserve"> </w:t>
      </w:r>
      <w:r>
        <w:rPr>
          <w:rFonts w:hint="eastAsia"/>
        </w:rPr>
        <w:t>взаємодії</w:t>
      </w:r>
      <w:r>
        <w:t xml:space="preserve"> </w:t>
      </w:r>
      <w:r>
        <w:rPr>
          <w:rFonts w:hint="eastAsia"/>
        </w:rPr>
        <w:t>шляхом</w:t>
      </w:r>
      <w:r>
        <w:t xml:space="preserve"> </w:t>
      </w:r>
      <w:r>
        <w:rPr>
          <w:rFonts w:hint="eastAsia"/>
        </w:rPr>
        <w:t>залучення</w:t>
      </w:r>
      <w:r>
        <w:t xml:space="preserve"> </w:t>
      </w:r>
      <w:r>
        <w:rPr>
          <w:rFonts w:hint="eastAsia"/>
        </w:rPr>
        <w:t>додаткових</w:t>
      </w:r>
      <w:r>
        <w:t xml:space="preserve"> </w:t>
      </w:r>
      <w:r>
        <w:rPr>
          <w:rFonts w:hint="eastAsia"/>
        </w:rPr>
        <w:t>фахівців</w:t>
      </w:r>
      <w:r>
        <w:t xml:space="preserve"> </w:t>
      </w:r>
      <w:r>
        <w:rPr>
          <w:rFonts w:hint="eastAsia"/>
        </w:rPr>
        <w:t>для</w:t>
      </w:r>
      <w:r>
        <w:t xml:space="preserve"> </w:t>
      </w:r>
      <w:r>
        <w:rPr>
          <w:rFonts w:hint="eastAsia"/>
        </w:rPr>
        <w:t>забезпечення</w:t>
      </w:r>
      <w:r>
        <w:t xml:space="preserve"> </w:t>
      </w:r>
      <w:r>
        <w:rPr>
          <w:rFonts w:hint="eastAsia"/>
        </w:rPr>
        <w:t>якості</w:t>
      </w:r>
      <w:r>
        <w:t xml:space="preserve"> </w:t>
      </w:r>
      <w:r>
        <w:rPr>
          <w:rFonts w:hint="eastAsia"/>
        </w:rPr>
        <w:t>надання</w:t>
      </w:r>
      <w:r>
        <w:t xml:space="preserve"> </w:t>
      </w:r>
      <w:r>
        <w:rPr>
          <w:rFonts w:hint="eastAsia"/>
        </w:rPr>
        <w:t>підтримки</w:t>
      </w:r>
      <w:r>
        <w:t xml:space="preserve"> </w:t>
      </w:r>
      <w:r>
        <w:rPr>
          <w:rFonts w:hint="eastAsia"/>
        </w:rPr>
        <w:t>дітям</w:t>
      </w:r>
      <w:r>
        <w:t xml:space="preserve"> </w:t>
      </w:r>
      <w:r>
        <w:rPr>
          <w:rFonts w:hint="eastAsia"/>
        </w:rPr>
        <w:t>з</w:t>
      </w:r>
      <w:r>
        <w:t xml:space="preserve"> </w:t>
      </w:r>
      <w:r>
        <w:rPr>
          <w:rFonts w:hint="eastAsia"/>
        </w:rPr>
        <w:t>особливими</w:t>
      </w:r>
      <w:r>
        <w:t xml:space="preserve"> </w:t>
      </w:r>
      <w:r>
        <w:rPr>
          <w:rFonts w:hint="eastAsia"/>
        </w:rPr>
        <w:t>освітніми</w:t>
      </w:r>
      <w:r>
        <w:t xml:space="preserve"> </w:t>
      </w:r>
      <w:r>
        <w:rPr>
          <w:rFonts w:hint="eastAsia"/>
        </w:rPr>
        <w:t>потребами</w:t>
      </w:r>
      <w:r>
        <w:t xml:space="preserve"> </w:t>
      </w:r>
      <w:r>
        <w:rPr>
          <w:rFonts w:hint="eastAsia"/>
        </w:rPr>
        <w:t>в</w:t>
      </w:r>
      <w:r>
        <w:t xml:space="preserve"> </w:t>
      </w:r>
      <w:r>
        <w:rPr>
          <w:rFonts w:hint="eastAsia"/>
        </w:rPr>
        <w:t>умовах</w:t>
      </w:r>
      <w:r>
        <w:t xml:space="preserve"> </w:t>
      </w:r>
      <w:r>
        <w:rPr>
          <w:rFonts w:hint="eastAsia"/>
        </w:rPr>
        <w:t>інклюзивного</w:t>
      </w:r>
      <w:r>
        <w:t xml:space="preserve"> </w:t>
      </w:r>
      <w:r>
        <w:rPr>
          <w:rFonts w:hint="eastAsia"/>
        </w:rPr>
        <w:t>навчання</w:t>
      </w:r>
      <w:r>
        <w:t xml:space="preserve">. </w:t>
      </w:r>
      <w:r>
        <w:rPr>
          <w:rFonts w:hint="eastAsia"/>
        </w:rPr>
        <w:t>Доведено</w:t>
      </w:r>
      <w:r>
        <w:t xml:space="preserve">, </w:t>
      </w:r>
      <w:r>
        <w:rPr>
          <w:rFonts w:hint="eastAsia"/>
        </w:rPr>
        <w:t>що</w:t>
      </w:r>
      <w:r>
        <w:t xml:space="preserve"> </w:t>
      </w:r>
      <w:r>
        <w:rPr>
          <w:rFonts w:hint="eastAsia"/>
        </w:rPr>
        <w:t>розроблена</w:t>
      </w:r>
      <w:r>
        <w:t xml:space="preserve"> </w:t>
      </w:r>
      <w:r>
        <w:rPr>
          <w:rFonts w:hint="eastAsia"/>
        </w:rPr>
        <w:t>та</w:t>
      </w:r>
      <w:r>
        <w:t xml:space="preserve"> </w:t>
      </w:r>
      <w:r>
        <w:rPr>
          <w:rFonts w:hint="eastAsia"/>
        </w:rPr>
        <w:t>впроваджена</w:t>
      </w:r>
      <w:r>
        <w:t xml:space="preserve"> </w:t>
      </w:r>
      <w:r>
        <w:rPr>
          <w:rFonts w:hint="eastAsia"/>
        </w:rPr>
        <w:t>система</w:t>
      </w:r>
      <w:r>
        <w:t xml:space="preserve"> </w:t>
      </w:r>
      <w:r>
        <w:rPr>
          <w:rFonts w:hint="eastAsia"/>
        </w:rPr>
        <w:t>тренінгових</w:t>
      </w:r>
      <w:r>
        <w:t xml:space="preserve"> </w:t>
      </w:r>
      <w:r>
        <w:rPr>
          <w:rFonts w:hint="eastAsia"/>
        </w:rPr>
        <w:t>занять</w:t>
      </w:r>
      <w:r>
        <w:t xml:space="preserve"> </w:t>
      </w:r>
      <w:r>
        <w:rPr>
          <w:rFonts w:hint="eastAsia"/>
        </w:rPr>
        <w:t>сприяє</w:t>
      </w:r>
      <w:r>
        <w:t xml:space="preserve"> </w:t>
      </w:r>
      <w:r>
        <w:rPr>
          <w:rFonts w:hint="eastAsia"/>
        </w:rPr>
        <w:t>формуванню</w:t>
      </w:r>
      <w:r>
        <w:t xml:space="preserve"> </w:t>
      </w:r>
      <w:r>
        <w:rPr>
          <w:rFonts w:hint="eastAsia"/>
        </w:rPr>
        <w:t>у</w:t>
      </w:r>
      <w:r>
        <w:t xml:space="preserve"> </w:t>
      </w:r>
      <w:r>
        <w:rPr>
          <w:rFonts w:hint="eastAsia"/>
        </w:rPr>
        <w:t>асистентів</w:t>
      </w:r>
      <w:r>
        <w:t xml:space="preserve"> </w:t>
      </w:r>
      <w:r>
        <w:rPr>
          <w:rFonts w:hint="eastAsia"/>
        </w:rPr>
        <w:t>вчителя</w:t>
      </w:r>
      <w:r>
        <w:t xml:space="preserve"> </w:t>
      </w:r>
      <w:r>
        <w:rPr>
          <w:rFonts w:hint="eastAsia"/>
        </w:rPr>
        <w:t>спеціальних</w:t>
      </w:r>
      <w:r>
        <w:t xml:space="preserve"> </w:t>
      </w:r>
      <w:r>
        <w:rPr>
          <w:rFonts w:hint="eastAsia"/>
        </w:rPr>
        <w:t>компетенцій</w:t>
      </w:r>
      <w:r>
        <w:t xml:space="preserve">, </w:t>
      </w:r>
      <w:r>
        <w:rPr>
          <w:rFonts w:hint="eastAsia"/>
        </w:rPr>
        <w:t>необхідних</w:t>
      </w:r>
      <w:r>
        <w:t xml:space="preserve"> </w:t>
      </w:r>
      <w:r>
        <w:rPr>
          <w:rFonts w:hint="eastAsia"/>
        </w:rPr>
        <w:t>для</w:t>
      </w:r>
      <w:r>
        <w:t xml:space="preserve"> </w:t>
      </w:r>
      <w:r>
        <w:rPr>
          <w:rFonts w:hint="eastAsia"/>
        </w:rPr>
        <w:t>забезпечення</w:t>
      </w:r>
      <w:r>
        <w:t xml:space="preserve"> </w:t>
      </w:r>
      <w:r>
        <w:rPr>
          <w:rFonts w:hint="eastAsia"/>
        </w:rPr>
        <w:t>ефективної</w:t>
      </w:r>
      <w:r>
        <w:t xml:space="preserve"> </w:t>
      </w:r>
      <w:r>
        <w:rPr>
          <w:rFonts w:hint="eastAsia"/>
        </w:rPr>
        <w:t>підтримки</w:t>
      </w:r>
      <w:r>
        <w:t xml:space="preserve"> </w:t>
      </w:r>
      <w:r>
        <w:rPr>
          <w:rFonts w:hint="eastAsia"/>
        </w:rPr>
        <w:t>дитини</w:t>
      </w:r>
      <w:r>
        <w:t xml:space="preserve"> </w:t>
      </w:r>
      <w:r>
        <w:rPr>
          <w:rFonts w:hint="eastAsia"/>
        </w:rPr>
        <w:t>з</w:t>
      </w:r>
      <w:r>
        <w:t xml:space="preserve"> </w:t>
      </w:r>
      <w:r>
        <w:rPr>
          <w:rFonts w:hint="eastAsia"/>
        </w:rPr>
        <w:t>особливими</w:t>
      </w:r>
      <w:r>
        <w:t xml:space="preserve"> </w:t>
      </w:r>
      <w:r>
        <w:rPr>
          <w:rFonts w:hint="eastAsia"/>
        </w:rPr>
        <w:t>освітні</w:t>
      </w:r>
      <w:r>
        <w:rPr>
          <w:rFonts w:hint="eastAsia"/>
        </w:rPr>
        <w:lastRenderedPageBreak/>
        <w:t>ми</w:t>
      </w:r>
      <w:r>
        <w:t xml:space="preserve"> </w:t>
      </w:r>
      <w:r>
        <w:rPr>
          <w:rFonts w:hint="eastAsia"/>
        </w:rPr>
        <w:t>потребами</w:t>
      </w:r>
      <w:r>
        <w:t xml:space="preserve"> </w:t>
      </w:r>
      <w:r>
        <w:rPr>
          <w:rFonts w:hint="eastAsia"/>
        </w:rPr>
        <w:t>у</w:t>
      </w:r>
      <w:r>
        <w:t xml:space="preserve"> </w:t>
      </w:r>
      <w:r>
        <w:rPr>
          <w:rFonts w:hint="eastAsia"/>
        </w:rPr>
        <w:t>процесі</w:t>
      </w:r>
      <w:r>
        <w:t xml:space="preserve"> </w:t>
      </w:r>
      <w:r>
        <w:rPr>
          <w:rFonts w:hint="eastAsia"/>
        </w:rPr>
        <w:t>навчання</w:t>
      </w:r>
    </w:p>
    <w:sectPr w:rsidR="00670A0D" w:rsidRPr="00670A0D" w:rsidSect="00ED4D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20E8" w14:textId="77777777" w:rsidR="00ED4D2E" w:rsidRDefault="00ED4D2E">
      <w:pPr>
        <w:spacing w:after="0" w:line="240" w:lineRule="auto"/>
      </w:pPr>
      <w:r>
        <w:separator/>
      </w:r>
    </w:p>
  </w:endnote>
  <w:endnote w:type="continuationSeparator" w:id="0">
    <w:p w14:paraId="18FA9752" w14:textId="77777777" w:rsidR="00ED4D2E" w:rsidRDefault="00ED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D9AE" w14:textId="77777777" w:rsidR="00ED4D2E" w:rsidRDefault="00ED4D2E"/>
    <w:p w14:paraId="156BA043" w14:textId="77777777" w:rsidR="00ED4D2E" w:rsidRDefault="00ED4D2E"/>
    <w:p w14:paraId="5CEFD8B8" w14:textId="77777777" w:rsidR="00ED4D2E" w:rsidRDefault="00ED4D2E"/>
    <w:p w14:paraId="7859F563" w14:textId="77777777" w:rsidR="00ED4D2E" w:rsidRDefault="00ED4D2E"/>
    <w:p w14:paraId="2E27E268" w14:textId="77777777" w:rsidR="00ED4D2E" w:rsidRDefault="00ED4D2E"/>
    <w:p w14:paraId="4B258AF8" w14:textId="77777777" w:rsidR="00ED4D2E" w:rsidRDefault="00ED4D2E"/>
    <w:p w14:paraId="7A51281A" w14:textId="77777777" w:rsidR="00ED4D2E" w:rsidRDefault="00ED4D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59CA1F" wp14:editId="46ABC0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D134E" w14:textId="77777777" w:rsidR="00ED4D2E" w:rsidRDefault="00ED4D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59CA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8D134E" w14:textId="77777777" w:rsidR="00ED4D2E" w:rsidRDefault="00ED4D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7C6FC0" w14:textId="77777777" w:rsidR="00ED4D2E" w:rsidRDefault="00ED4D2E"/>
    <w:p w14:paraId="3ED7C76E" w14:textId="77777777" w:rsidR="00ED4D2E" w:rsidRDefault="00ED4D2E"/>
    <w:p w14:paraId="770AA704" w14:textId="77777777" w:rsidR="00ED4D2E" w:rsidRDefault="00ED4D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0ACC1D" wp14:editId="274561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D1D6C" w14:textId="77777777" w:rsidR="00ED4D2E" w:rsidRDefault="00ED4D2E"/>
                          <w:p w14:paraId="604EA4A7" w14:textId="77777777" w:rsidR="00ED4D2E" w:rsidRDefault="00ED4D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ACC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AD1D6C" w14:textId="77777777" w:rsidR="00ED4D2E" w:rsidRDefault="00ED4D2E"/>
                    <w:p w14:paraId="604EA4A7" w14:textId="77777777" w:rsidR="00ED4D2E" w:rsidRDefault="00ED4D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B63F68" w14:textId="77777777" w:rsidR="00ED4D2E" w:rsidRDefault="00ED4D2E"/>
    <w:p w14:paraId="60AB7BD4" w14:textId="77777777" w:rsidR="00ED4D2E" w:rsidRDefault="00ED4D2E">
      <w:pPr>
        <w:rPr>
          <w:sz w:val="2"/>
          <w:szCs w:val="2"/>
        </w:rPr>
      </w:pPr>
    </w:p>
    <w:p w14:paraId="2DBA6861" w14:textId="77777777" w:rsidR="00ED4D2E" w:rsidRDefault="00ED4D2E"/>
    <w:p w14:paraId="63432E72" w14:textId="77777777" w:rsidR="00ED4D2E" w:rsidRDefault="00ED4D2E">
      <w:pPr>
        <w:spacing w:after="0" w:line="240" w:lineRule="auto"/>
      </w:pPr>
    </w:p>
  </w:footnote>
  <w:footnote w:type="continuationSeparator" w:id="0">
    <w:p w14:paraId="646C4426" w14:textId="77777777" w:rsidR="00ED4D2E" w:rsidRDefault="00ED4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2E"/>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49085</TotalTime>
  <Pages>4</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372</cp:revision>
  <cp:lastPrinted>2009-02-06T05:36:00Z</cp:lastPrinted>
  <dcterms:created xsi:type="dcterms:W3CDTF">2024-01-07T13:43:00Z</dcterms:created>
  <dcterms:modified xsi:type="dcterms:W3CDTF">2024-03-24T21:15:00Z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