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CD669DD" w:rsidR="00314D0F" w:rsidRPr="00146EFE" w:rsidRDefault="00146EFE" w:rsidP="00146E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Матвейчев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Юрий Анатольевич. Расследование уголовных дел группами процессуально уполномоченных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лиц.-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Учреждение образования "Акад.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дел Республики Беларусь". - Минск, 2013.- 220 с.</w:t>
      </w:r>
    </w:p>
    <w:sectPr w:rsidR="00314D0F" w:rsidRPr="00146E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41D3" w14:textId="77777777" w:rsidR="005B4BD2" w:rsidRDefault="005B4BD2">
      <w:pPr>
        <w:spacing w:after="0" w:line="240" w:lineRule="auto"/>
      </w:pPr>
      <w:r>
        <w:separator/>
      </w:r>
    </w:p>
  </w:endnote>
  <w:endnote w:type="continuationSeparator" w:id="0">
    <w:p w14:paraId="581E4B13" w14:textId="77777777" w:rsidR="005B4BD2" w:rsidRDefault="005B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D7D7" w14:textId="77777777" w:rsidR="005B4BD2" w:rsidRDefault="005B4BD2">
      <w:pPr>
        <w:spacing w:after="0" w:line="240" w:lineRule="auto"/>
      </w:pPr>
      <w:r>
        <w:separator/>
      </w:r>
    </w:p>
  </w:footnote>
  <w:footnote w:type="continuationSeparator" w:id="0">
    <w:p w14:paraId="22CD7D9F" w14:textId="77777777" w:rsidR="005B4BD2" w:rsidRDefault="005B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4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B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41000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8262</cp:revision>
  <dcterms:created xsi:type="dcterms:W3CDTF">2024-06-20T08:51:00Z</dcterms:created>
  <dcterms:modified xsi:type="dcterms:W3CDTF">2024-07-31T21:11:00Z</dcterms:modified>
  <cp:category/>
</cp:coreProperties>
</file>