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9537D6" w:rsidRDefault="009537D6" w:rsidP="009537D6">
      <w:r w:rsidRPr="0033402C">
        <w:rPr>
          <w:rFonts w:ascii="Times New Roman" w:hAnsi="Times New Roman" w:cs="Times New Roman"/>
          <w:b/>
          <w:sz w:val="24"/>
          <w:szCs w:val="24"/>
        </w:rPr>
        <w:t xml:space="preserve">Лаврентьєва Ольга Юріївна, </w:t>
      </w:r>
      <w:r w:rsidRPr="0033402C">
        <w:rPr>
          <w:rFonts w:ascii="Times New Roman" w:hAnsi="Times New Roman" w:cs="Times New Roman"/>
          <w:sz w:val="24"/>
          <w:szCs w:val="24"/>
        </w:rPr>
        <w:t>молодший науковий співробітник відділення захворювань стравоходу та шлунково-кишкового тракту ДУ</w:t>
      </w:r>
      <w:r w:rsidRPr="0033402C">
        <w:rPr>
          <w:rFonts w:ascii="Times New Roman" w:eastAsia="SimSun" w:hAnsi="Times New Roman" w:cs="Times New Roman"/>
          <w:bCs/>
          <w:kern w:val="28"/>
          <w:sz w:val="24"/>
          <w:szCs w:val="24"/>
          <w:lang w:eastAsia="zh-CN"/>
        </w:rPr>
        <w:t xml:space="preserve"> «Інститут загальної та невідкладної хірургії ім. В.Т. Зайцева</w:t>
      </w:r>
      <w:r w:rsidRPr="0033402C">
        <w:rPr>
          <w:rFonts w:ascii="Times New Roman" w:hAnsi="Times New Roman" w:cs="Times New Roman"/>
          <w:sz w:val="24"/>
          <w:szCs w:val="24"/>
        </w:rPr>
        <w:t xml:space="preserve">  НАМН України". Назва дисертації «Антеградні ендобіліарні та ендоваскулярні втручання у комплексному лікуванні новоутворень гепатопанкреатобіліарної зони, що ускладнені механічною жовтяницею».  Шифр та назва спеціальності</w:t>
      </w:r>
      <w:r w:rsidRPr="0033402C">
        <w:rPr>
          <w:rFonts w:ascii="Times New Roman" w:hAnsi="Times New Roman" w:cs="Times New Roman"/>
          <w:b/>
          <w:sz w:val="24"/>
          <w:szCs w:val="24"/>
        </w:rPr>
        <w:t xml:space="preserve"> </w:t>
      </w:r>
      <w:r w:rsidRPr="0033402C">
        <w:rPr>
          <w:rFonts w:ascii="Times New Roman" w:hAnsi="Times New Roman" w:cs="Times New Roman"/>
          <w:sz w:val="24"/>
          <w:szCs w:val="24"/>
        </w:rPr>
        <w:t xml:space="preserve">– 14.01.03 </w:t>
      </w:r>
      <w:r w:rsidRPr="0033402C">
        <w:rPr>
          <w:rFonts w:ascii="Times New Roman" w:hAnsi="Times New Roman" w:cs="Times New Roman"/>
          <w:sz w:val="24"/>
          <w:szCs w:val="24"/>
        </w:rPr>
        <w:sym w:font="Symbol" w:char="F02D"/>
      </w:r>
      <w:r w:rsidRPr="0033402C">
        <w:rPr>
          <w:rFonts w:ascii="Times New Roman" w:hAnsi="Times New Roman" w:cs="Times New Roman"/>
          <w:sz w:val="24"/>
          <w:szCs w:val="24"/>
        </w:rPr>
        <w:t xml:space="preserve"> хірургія. Спец рада</w:t>
      </w:r>
      <w:r w:rsidRPr="0033402C">
        <w:rPr>
          <w:rFonts w:ascii="Times New Roman" w:hAnsi="Times New Roman" w:cs="Times New Roman"/>
          <w:b/>
          <w:sz w:val="24"/>
          <w:szCs w:val="24"/>
        </w:rPr>
        <w:t xml:space="preserve"> </w:t>
      </w:r>
      <w:r w:rsidRPr="0033402C">
        <w:rPr>
          <w:rFonts w:ascii="Times New Roman" w:hAnsi="Times New Roman" w:cs="Times New Roman"/>
          <w:sz w:val="24"/>
          <w:szCs w:val="24"/>
        </w:rPr>
        <w:t>– Д 64.609.01 Харківської медичної академії післядипломної освіти</w:t>
      </w:r>
    </w:p>
    <w:sectPr w:rsidR="009D4BB4" w:rsidRPr="009537D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EA1B5-F4ED-4A2F-A82C-87E11AE1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2020-05-27T06:03:00Z</dcterms:created>
  <dcterms:modified xsi:type="dcterms:W3CDTF">2020-05-31T06:40:00Z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