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53" w:rsidRDefault="009D7D53" w:rsidP="009D7D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Гура Олександр 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9D7D53" w:rsidRDefault="009D7D53" w:rsidP="009D7D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частини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w:t>
      </w:r>
    </w:p>
    <w:p w:rsidR="009D7D53" w:rsidRDefault="009D7D53" w:rsidP="009D7D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програмістів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p>
    <w:p w:rsidR="009D7D53" w:rsidRDefault="009D7D53" w:rsidP="009D7D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програмного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неформальної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9D7D53" w:rsidRDefault="009D7D53" w:rsidP="009D7D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(015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CC2878" w:rsidRPr="009D7D53" w:rsidRDefault="009D7D53" w:rsidP="009D7D53">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17.051.020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9D7D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9D7D53" w:rsidRPr="009D7D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9D4B2-8573-4195-8394-A7754268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2021-10-06T19:07:00Z</dcterms:created>
  <dcterms:modified xsi:type="dcterms:W3CDTF">2021-10-09T09:06:00Z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