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CA06B" w14:textId="77777777" w:rsidR="00746D56" w:rsidRPr="00746D56" w:rsidRDefault="00746D56" w:rsidP="00746D56">
      <w:pPr>
        <w:rPr>
          <w:rFonts w:ascii="Helvetica" w:hAnsi="Helvetica"/>
          <w:b/>
          <w:bCs/>
          <w:color w:val="222222"/>
          <w:sz w:val="21"/>
          <w:szCs w:val="21"/>
        </w:rPr>
      </w:pPr>
      <w:r w:rsidRPr="00746D56">
        <w:rPr>
          <w:rFonts w:ascii="Helvetica" w:hAnsi="Helvetica" w:hint="eastAsia"/>
          <w:b/>
          <w:bCs/>
          <w:color w:val="222222"/>
          <w:sz w:val="21"/>
          <w:szCs w:val="21"/>
        </w:rPr>
        <w:t>Василенко</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Наталья</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Николаевна</w:t>
      </w:r>
      <w:r w:rsidRPr="00746D56">
        <w:rPr>
          <w:rFonts w:ascii="Helvetica" w:hAnsi="Helvetica"/>
          <w:b/>
          <w:bCs/>
          <w:color w:val="222222"/>
          <w:sz w:val="21"/>
          <w:szCs w:val="21"/>
        </w:rPr>
        <w:t>.</w:t>
      </w:r>
    </w:p>
    <w:p w14:paraId="30430628" w14:textId="77777777" w:rsidR="00746D56" w:rsidRPr="00746D56" w:rsidRDefault="00746D56" w:rsidP="00746D56">
      <w:pPr>
        <w:rPr>
          <w:rFonts w:ascii="Helvetica" w:hAnsi="Helvetica"/>
          <w:b/>
          <w:bCs/>
          <w:color w:val="222222"/>
          <w:sz w:val="21"/>
          <w:szCs w:val="21"/>
        </w:rPr>
      </w:pPr>
      <w:r w:rsidRPr="00746D56">
        <w:rPr>
          <w:rFonts w:ascii="Helvetica" w:hAnsi="Helvetica" w:hint="eastAsia"/>
          <w:b/>
          <w:bCs/>
          <w:color w:val="222222"/>
          <w:sz w:val="21"/>
          <w:szCs w:val="21"/>
        </w:rPr>
        <w:t>Социализация</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молодежи</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в</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условиях</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социокультурного</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кризиса</w:t>
      </w:r>
      <w:r w:rsidRPr="00746D56">
        <w:rPr>
          <w:rFonts w:ascii="Helvetica" w:hAnsi="Helvetica"/>
          <w:b/>
          <w:bCs/>
          <w:color w:val="222222"/>
          <w:sz w:val="21"/>
          <w:szCs w:val="21"/>
        </w:rPr>
        <w:t xml:space="preserve"> : </w:t>
      </w:r>
      <w:r w:rsidRPr="00746D56">
        <w:rPr>
          <w:rFonts w:ascii="Helvetica" w:hAnsi="Helvetica" w:hint="eastAsia"/>
          <w:b/>
          <w:bCs/>
          <w:color w:val="222222"/>
          <w:sz w:val="21"/>
          <w:szCs w:val="21"/>
        </w:rPr>
        <w:t>диссертация</w:t>
      </w:r>
      <w:r w:rsidRPr="00746D56">
        <w:rPr>
          <w:rFonts w:ascii="Helvetica" w:hAnsi="Helvetica"/>
          <w:b/>
          <w:bCs/>
          <w:color w:val="222222"/>
          <w:sz w:val="21"/>
          <w:szCs w:val="21"/>
        </w:rPr>
        <w:t xml:space="preserve"> ... </w:t>
      </w:r>
      <w:r w:rsidRPr="00746D56">
        <w:rPr>
          <w:rFonts w:ascii="Helvetica" w:hAnsi="Helvetica" w:hint="eastAsia"/>
          <w:b/>
          <w:bCs/>
          <w:color w:val="222222"/>
          <w:sz w:val="21"/>
          <w:szCs w:val="21"/>
        </w:rPr>
        <w:t>кандидата</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социологических</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наук</w:t>
      </w:r>
      <w:r w:rsidRPr="00746D56">
        <w:rPr>
          <w:rFonts w:ascii="Helvetica" w:hAnsi="Helvetica"/>
          <w:b/>
          <w:bCs/>
          <w:color w:val="222222"/>
          <w:sz w:val="21"/>
          <w:szCs w:val="21"/>
        </w:rPr>
        <w:t xml:space="preserve"> : 22.00.06. - </w:t>
      </w:r>
      <w:r w:rsidRPr="00746D56">
        <w:rPr>
          <w:rFonts w:ascii="Helvetica" w:hAnsi="Helvetica" w:hint="eastAsia"/>
          <w:b/>
          <w:bCs/>
          <w:color w:val="222222"/>
          <w:sz w:val="21"/>
          <w:szCs w:val="21"/>
        </w:rPr>
        <w:t>Ростов</w:t>
      </w:r>
      <w:r w:rsidRPr="00746D56">
        <w:rPr>
          <w:rFonts w:ascii="Helvetica" w:hAnsi="Helvetica"/>
          <w:b/>
          <w:bCs/>
          <w:color w:val="222222"/>
          <w:sz w:val="21"/>
          <w:szCs w:val="21"/>
        </w:rPr>
        <w:t>-</w:t>
      </w:r>
      <w:r w:rsidRPr="00746D56">
        <w:rPr>
          <w:rFonts w:ascii="Helvetica" w:hAnsi="Helvetica" w:hint="eastAsia"/>
          <w:b/>
          <w:bCs/>
          <w:color w:val="222222"/>
          <w:sz w:val="21"/>
          <w:szCs w:val="21"/>
        </w:rPr>
        <w:t>на</w:t>
      </w:r>
      <w:r w:rsidRPr="00746D56">
        <w:rPr>
          <w:rFonts w:ascii="Helvetica" w:hAnsi="Helvetica"/>
          <w:b/>
          <w:bCs/>
          <w:color w:val="222222"/>
          <w:sz w:val="21"/>
          <w:szCs w:val="21"/>
        </w:rPr>
        <w:t>-</w:t>
      </w:r>
      <w:r w:rsidRPr="00746D56">
        <w:rPr>
          <w:rFonts w:ascii="Helvetica" w:hAnsi="Helvetica" w:hint="eastAsia"/>
          <w:b/>
          <w:bCs/>
          <w:color w:val="222222"/>
          <w:sz w:val="21"/>
          <w:szCs w:val="21"/>
        </w:rPr>
        <w:t>Дону</w:t>
      </w:r>
      <w:r w:rsidRPr="00746D56">
        <w:rPr>
          <w:rFonts w:ascii="Helvetica" w:hAnsi="Helvetica"/>
          <w:b/>
          <w:bCs/>
          <w:color w:val="222222"/>
          <w:sz w:val="21"/>
          <w:szCs w:val="21"/>
        </w:rPr>
        <w:t xml:space="preserve">, 2004. - 136 </w:t>
      </w:r>
      <w:r w:rsidRPr="00746D56">
        <w:rPr>
          <w:rFonts w:ascii="Helvetica" w:hAnsi="Helvetica" w:hint="eastAsia"/>
          <w:b/>
          <w:bCs/>
          <w:color w:val="222222"/>
          <w:sz w:val="21"/>
          <w:szCs w:val="21"/>
        </w:rPr>
        <w:t>с</w:t>
      </w:r>
      <w:r w:rsidRPr="00746D56">
        <w:rPr>
          <w:rFonts w:ascii="Helvetica" w:hAnsi="Helvetica"/>
          <w:b/>
          <w:bCs/>
          <w:color w:val="222222"/>
          <w:sz w:val="21"/>
          <w:szCs w:val="21"/>
        </w:rPr>
        <w:t>.</w:t>
      </w:r>
    </w:p>
    <w:p w14:paraId="16500BD8" w14:textId="77777777" w:rsidR="00746D56" w:rsidRPr="00746D56" w:rsidRDefault="00746D56" w:rsidP="00746D56">
      <w:pPr>
        <w:rPr>
          <w:rFonts w:ascii="Helvetica" w:hAnsi="Helvetica"/>
          <w:b/>
          <w:bCs/>
          <w:color w:val="222222"/>
          <w:sz w:val="21"/>
          <w:szCs w:val="21"/>
        </w:rPr>
      </w:pPr>
      <w:r w:rsidRPr="00746D56">
        <w:rPr>
          <w:rFonts w:ascii="Helvetica" w:hAnsi="Helvetica" w:hint="eastAsia"/>
          <w:b/>
          <w:bCs/>
          <w:color w:val="222222"/>
          <w:sz w:val="21"/>
          <w:szCs w:val="21"/>
        </w:rPr>
        <w:t>больше</w:t>
      </w:r>
    </w:p>
    <w:p w14:paraId="17E312BF" w14:textId="77777777" w:rsidR="00746D56" w:rsidRPr="00746D56" w:rsidRDefault="00746D56" w:rsidP="00746D56">
      <w:pPr>
        <w:rPr>
          <w:rFonts w:ascii="Helvetica" w:hAnsi="Helvetica"/>
          <w:b/>
          <w:bCs/>
          <w:color w:val="222222"/>
          <w:sz w:val="21"/>
          <w:szCs w:val="21"/>
        </w:rPr>
      </w:pPr>
      <w:r w:rsidRPr="00746D56">
        <w:rPr>
          <w:rFonts w:ascii="Helvetica" w:hAnsi="Helvetica" w:hint="eastAsia"/>
          <w:b/>
          <w:bCs/>
          <w:color w:val="222222"/>
          <w:sz w:val="21"/>
          <w:szCs w:val="21"/>
        </w:rPr>
        <w:t>Цитаты</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из</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текста</w:t>
      </w:r>
      <w:r w:rsidRPr="00746D56">
        <w:rPr>
          <w:rFonts w:ascii="Helvetica" w:hAnsi="Helvetica"/>
          <w:b/>
          <w:bCs/>
          <w:color w:val="222222"/>
          <w:sz w:val="21"/>
          <w:szCs w:val="21"/>
        </w:rPr>
        <w:t>:</w:t>
      </w:r>
    </w:p>
    <w:p w14:paraId="7D52E27B" w14:textId="77777777" w:rsidR="00746D56" w:rsidRPr="00746D56" w:rsidRDefault="00746D56" w:rsidP="00746D56">
      <w:pPr>
        <w:rPr>
          <w:rFonts w:ascii="Helvetica" w:hAnsi="Helvetica"/>
          <w:b/>
          <w:bCs/>
          <w:color w:val="222222"/>
          <w:sz w:val="21"/>
          <w:szCs w:val="21"/>
        </w:rPr>
      </w:pPr>
      <w:r w:rsidRPr="00746D56">
        <w:rPr>
          <w:rFonts w:ascii="Helvetica" w:hAnsi="Helvetica" w:hint="eastAsia"/>
          <w:b/>
          <w:bCs/>
          <w:color w:val="222222"/>
          <w:sz w:val="21"/>
          <w:szCs w:val="21"/>
        </w:rPr>
        <w:t>стр</w:t>
      </w:r>
      <w:r w:rsidRPr="00746D56">
        <w:rPr>
          <w:rFonts w:ascii="Helvetica" w:hAnsi="Helvetica"/>
          <w:b/>
          <w:bCs/>
          <w:color w:val="222222"/>
          <w:sz w:val="21"/>
          <w:szCs w:val="21"/>
        </w:rPr>
        <w:t>. 1</w:t>
      </w:r>
    </w:p>
    <w:p w14:paraId="6FC77241" w14:textId="77777777" w:rsidR="00746D56" w:rsidRPr="00746D56" w:rsidRDefault="00746D56" w:rsidP="00746D56">
      <w:pPr>
        <w:rPr>
          <w:rFonts w:ascii="Helvetica" w:hAnsi="Helvetica"/>
          <w:b/>
          <w:bCs/>
          <w:color w:val="222222"/>
          <w:sz w:val="21"/>
          <w:szCs w:val="21"/>
        </w:rPr>
      </w:pPr>
      <w:r w:rsidRPr="00746D56">
        <w:rPr>
          <w:rFonts w:ascii="Helvetica" w:hAnsi="Helvetica"/>
          <w:b/>
          <w:bCs/>
          <w:color w:val="222222"/>
          <w:sz w:val="21"/>
          <w:szCs w:val="21"/>
        </w:rPr>
        <w:t xml:space="preserve">6i:0'j-22/^e5 </w:t>
      </w:r>
      <w:r w:rsidRPr="00746D56">
        <w:rPr>
          <w:rFonts w:ascii="Helvetica" w:hAnsi="Helvetica" w:hint="eastAsia"/>
          <w:b/>
          <w:bCs/>
          <w:color w:val="222222"/>
          <w:sz w:val="21"/>
          <w:szCs w:val="21"/>
        </w:rPr>
        <w:t>РОСТОВСКИЙ</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ГОСУДАРСТВЕННЫЙ</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ПЕДАГОГИЧЕСКИЙ</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УНИВЕРСИТЕТ</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Василенко</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Наталья</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Николаевна</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Социализация</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молодежи</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в</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условиях</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социокультурного</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кризиса</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Специальность</w:t>
      </w:r>
      <w:r w:rsidRPr="00746D56">
        <w:rPr>
          <w:rFonts w:ascii="Helvetica" w:hAnsi="Helvetica"/>
          <w:b/>
          <w:bCs/>
          <w:color w:val="222222"/>
          <w:sz w:val="21"/>
          <w:szCs w:val="21"/>
        </w:rPr>
        <w:t xml:space="preserve"> 22.00.06 </w:t>
      </w:r>
      <w:r w:rsidRPr="00746D56">
        <w:rPr>
          <w:rFonts w:ascii="Helvetica" w:hAnsi="Helvetica" w:hint="eastAsia"/>
          <w:b/>
          <w:bCs/>
          <w:color w:val="222222"/>
          <w:sz w:val="21"/>
          <w:szCs w:val="21"/>
        </w:rPr>
        <w:t>—</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социология</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культуры</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духовной</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жизни</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Диссертация</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на</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соискание</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ученой</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степени</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кандидата</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социологических</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наук</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Научный</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руководитель</w:t>
      </w:r>
      <w:r w:rsidRPr="00746D56">
        <w:rPr>
          <w:rFonts w:ascii="Helvetica" w:hAnsi="Helvetica"/>
          <w:b/>
          <w:bCs/>
          <w:color w:val="222222"/>
          <w:sz w:val="21"/>
          <w:szCs w:val="21"/>
        </w:rPr>
        <w:t>:</w:t>
      </w:r>
    </w:p>
    <w:p w14:paraId="51772544" w14:textId="77777777" w:rsidR="00746D56" w:rsidRPr="00746D56" w:rsidRDefault="00746D56" w:rsidP="00746D56">
      <w:pPr>
        <w:rPr>
          <w:rFonts w:ascii="Helvetica" w:hAnsi="Helvetica"/>
          <w:b/>
          <w:bCs/>
          <w:color w:val="222222"/>
          <w:sz w:val="21"/>
          <w:szCs w:val="21"/>
        </w:rPr>
      </w:pPr>
      <w:r w:rsidRPr="00746D56">
        <w:rPr>
          <w:rFonts w:ascii="Helvetica" w:hAnsi="Helvetica" w:hint="eastAsia"/>
          <w:b/>
          <w:bCs/>
          <w:color w:val="222222"/>
          <w:sz w:val="21"/>
          <w:szCs w:val="21"/>
        </w:rPr>
        <w:t>стр</w:t>
      </w:r>
      <w:r w:rsidRPr="00746D56">
        <w:rPr>
          <w:rFonts w:ascii="Helvetica" w:hAnsi="Helvetica"/>
          <w:b/>
          <w:bCs/>
          <w:color w:val="222222"/>
          <w:sz w:val="21"/>
          <w:szCs w:val="21"/>
        </w:rPr>
        <w:t>. 7</w:t>
      </w:r>
    </w:p>
    <w:p w14:paraId="62DD9311" w14:textId="77777777" w:rsidR="00746D56" w:rsidRPr="00746D56" w:rsidRDefault="00746D56" w:rsidP="00746D56">
      <w:pPr>
        <w:rPr>
          <w:rFonts w:ascii="Helvetica" w:hAnsi="Helvetica"/>
          <w:b/>
          <w:bCs/>
          <w:color w:val="222222"/>
          <w:sz w:val="21"/>
          <w:szCs w:val="21"/>
          <w:lang w:val="en-US"/>
        </w:rPr>
      </w:pPr>
      <w:r w:rsidRPr="00746D56">
        <w:rPr>
          <w:rFonts w:ascii="Helvetica" w:hAnsi="Helvetica" w:hint="eastAsia"/>
          <w:b/>
          <w:bCs/>
          <w:color w:val="222222"/>
          <w:sz w:val="21"/>
          <w:szCs w:val="21"/>
        </w:rPr>
        <w:t>задач</w:t>
      </w:r>
      <w:r w:rsidRPr="00746D56">
        <w:rPr>
          <w:rFonts w:ascii="Helvetica" w:hAnsi="Helvetica"/>
          <w:b/>
          <w:bCs/>
          <w:color w:val="222222"/>
          <w:sz w:val="21"/>
          <w:szCs w:val="21"/>
        </w:rPr>
        <w:t xml:space="preserve">: 1. </w:t>
      </w:r>
      <w:r w:rsidRPr="00746D56">
        <w:rPr>
          <w:rFonts w:ascii="Helvetica" w:hAnsi="Helvetica" w:hint="eastAsia"/>
          <w:b/>
          <w:bCs/>
          <w:color w:val="222222"/>
          <w:sz w:val="21"/>
          <w:szCs w:val="21"/>
        </w:rPr>
        <w:t>обосновать</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выбор</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методологии</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анализа</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социализации</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молодежи</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в</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условиях</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системного</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кризиса</w:t>
      </w:r>
      <w:r w:rsidRPr="00746D56">
        <w:rPr>
          <w:rFonts w:ascii="Helvetica" w:hAnsi="Helvetica"/>
          <w:b/>
          <w:bCs/>
          <w:color w:val="222222"/>
          <w:sz w:val="21"/>
          <w:szCs w:val="21"/>
        </w:rPr>
        <w:t xml:space="preserve">; 2: </w:t>
      </w:r>
      <w:r w:rsidRPr="00746D56">
        <w:rPr>
          <w:rFonts w:ascii="Helvetica" w:hAnsi="Helvetica" w:hint="eastAsia"/>
          <w:b/>
          <w:bCs/>
          <w:color w:val="222222"/>
          <w:sz w:val="21"/>
          <w:szCs w:val="21"/>
        </w:rPr>
        <w:t>проанализировать</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влияние</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состояния</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аномии</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российского</w:t>
      </w:r>
      <w:r w:rsidRPr="00746D56">
        <w:rPr>
          <w:rFonts w:ascii="Helvetica" w:hAnsi="Helvetica"/>
          <w:b/>
          <w:bCs/>
          <w:color w:val="222222"/>
          <w:sz w:val="21"/>
          <w:szCs w:val="21"/>
        </w:rPr>
        <w:t xml:space="preserve"> &gt; </w:t>
      </w:r>
      <w:r w:rsidRPr="00746D56">
        <w:rPr>
          <w:rFonts w:ascii="Helvetica" w:hAnsi="Helvetica" w:hint="eastAsia"/>
          <w:b/>
          <w:bCs/>
          <w:color w:val="222222"/>
          <w:sz w:val="21"/>
          <w:szCs w:val="21"/>
        </w:rPr>
        <w:t>общества</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на</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специфику</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социализации</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молодежи</w:t>
      </w:r>
      <w:r w:rsidRPr="00746D56">
        <w:rPr>
          <w:rFonts w:ascii="Helvetica" w:hAnsi="Helvetica"/>
          <w:b/>
          <w:bCs/>
          <w:color w:val="222222"/>
          <w:sz w:val="21"/>
          <w:szCs w:val="21"/>
        </w:rPr>
        <w:t xml:space="preserve">; " </w:t>
      </w:r>
      <w:r w:rsidRPr="00746D56">
        <w:rPr>
          <w:rFonts w:ascii="Helvetica" w:hAnsi="Helvetica" w:hint="eastAsia"/>
          <w:b/>
          <w:bCs/>
          <w:color w:val="222222"/>
          <w:sz w:val="21"/>
          <w:szCs w:val="21"/>
        </w:rPr>
        <w:t>Маркузе</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Г</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Одномерный</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человек</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М</w:t>
      </w:r>
      <w:r w:rsidRPr="00746D56">
        <w:rPr>
          <w:rFonts w:ascii="Helvetica" w:hAnsi="Helvetica"/>
          <w:b/>
          <w:bCs/>
          <w:color w:val="222222"/>
          <w:sz w:val="21"/>
          <w:szCs w:val="21"/>
          <w:lang w:val="en-US"/>
        </w:rPr>
        <w:t xml:space="preserve">., 1989. " </w:t>
      </w:r>
      <w:r w:rsidRPr="00746D56">
        <w:rPr>
          <w:rFonts w:ascii="Helvetica" w:hAnsi="Helvetica" w:hint="eastAsia"/>
          <w:b/>
          <w:bCs/>
          <w:color w:val="222222"/>
          <w:sz w:val="21"/>
          <w:szCs w:val="21"/>
        </w:rPr>
        <w:t>Тоффлер</w:t>
      </w:r>
      <w:r w:rsidRPr="00746D56">
        <w:rPr>
          <w:rFonts w:ascii="Helvetica" w:hAnsi="Helvetica"/>
          <w:b/>
          <w:bCs/>
          <w:color w:val="222222"/>
          <w:sz w:val="21"/>
          <w:szCs w:val="21"/>
          <w:lang w:val="en-US"/>
        </w:rPr>
        <w:t xml:space="preserve"> </w:t>
      </w:r>
      <w:r w:rsidRPr="00746D56">
        <w:rPr>
          <w:rFonts w:ascii="Helvetica" w:hAnsi="Helvetica" w:hint="eastAsia"/>
          <w:b/>
          <w:bCs/>
          <w:color w:val="222222"/>
          <w:sz w:val="21"/>
          <w:szCs w:val="21"/>
        </w:rPr>
        <w:t>А</w:t>
      </w:r>
      <w:r w:rsidRPr="00746D56">
        <w:rPr>
          <w:rFonts w:ascii="Helvetica" w:hAnsi="Helvetica"/>
          <w:b/>
          <w:bCs/>
          <w:color w:val="222222"/>
          <w:sz w:val="21"/>
          <w:szCs w:val="21"/>
          <w:lang w:val="en-US"/>
        </w:rPr>
        <w:t xml:space="preserve">, </w:t>
      </w:r>
      <w:r w:rsidRPr="00746D56">
        <w:rPr>
          <w:rFonts w:ascii="Helvetica" w:hAnsi="Helvetica" w:hint="eastAsia"/>
          <w:b/>
          <w:bCs/>
          <w:color w:val="222222"/>
          <w:sz w:val="21"/>
          <w:szCs w:val="21"/>
        </w:rPr>
        <w:t>Футуршок</w:t>
      </w:r>
      <w:r w:rsidRPr="00746D56">
        <w:rPr>
          <w:rFonts w:ascii="Helvetica" w:hAnsi="Helvetica"/>
          <w:b/>
          <w:bCs/>
          <w:color w:val="222222"/>
          <w:sz w:val="21"/>
          <w:szCs w:val="21"/>
          <w:lang w:val="en-US"/>
        </w:rPr>
        <w:t xml:space="preserve">. </w:t>
      </w:r>
      <w:r w:rsidRPr="00746D56">
        <w:rPr>
          <w:rFonts w:ascii="Helvetica" w:hAnsi="Helvetica" w:hint="eastAsia"/>
          <w:b/>
          <w:bCs/>
          <w:color w:val="222222"/>
          <w:sz w:val="21"/>
          <w:szCs w:val="21"/>
        </w:rPr>
        <w:t>СПб</w:t>
      </w:r>
      <w:r w:rsidRPr="00746D56">
        <w:rPr>
          <w:rFonts w:ascii="Helvetica" w:hAnsi="Helvetica"/>
          <w:b/>
          <w:bCs/>
          <w:color w:val="222222"/>
          <w:sz w:val="21"/>
          <w:szCs w:val="21"/>
          <w:lang w:val="en-US"/>
        </w:rPr>
        <w:t>., 1997. "' Bell D. The Cultural</w:t>
      </w:r>
    </w:p>
    <w:p w14:paraId="695FEC8F" w14:textId="77777777" w:rsidR="00746D56" w:rsidRPr="00746D56" w:rsidRDefault="00746D56" w:rsidP="00746D56">
      <w:pPr>
        <w:rPr>
          <w:rFonts w:ascii="Helvetica" w:hAnsi="Helvetica"/>
          <w:b/>
          <w:bCs/>
          <w:color w:val="222222"/>
          <w:sz w:val="21"/>
          <w:szCs w:val="21"/>
          <w:lang w:val="en-US"/>
        </w:rPr>
      </w:pPr>
      <w:r w:rsidRPr="00746D56">
        <w:rPr>
          <w:rFonts w:ascii="Helvetica" w:hAnsi="Helvetica" w:hint="eastAsia"/>
          <w:b/>
          <w:bCs/>
          <w:color w:val="222222"/>
          <w:sz w:val="21"/>
          <w:szCs w:val="21"/>
        </w:rPr>
        <w:t>стр</w:t>
      </w:r>
      <w:r w:rsidRPr="00746D56">
        <w:rPr>
          <w:rFonts w:ascii="Helvetica" w:hAnsi="Helvetica"/>
          <w:b/>
          <w:bCs/>
          <w:color w:val="222222"/>
          <w:sz w:val="21"/>
          <w:szCs w:val="21"/>
          <w:lang w:val="en-US"/>
        </w:rPr>
        <w:t>. 8</w:t>
      </w:r>
    </w:p>
    <w:p w14:paraId="20030DAE" w14:textId="77777777" w:rsidR="00746D56" w:rsidRPr="00746D56" w:rsidRDefault="00746D56" w:rsidP="00746D56">
      <w:pPr>
        <w:rPr>
          <w:rFonts w:ascii="Helvetica" w:hAnsi="Helvetica"/>
          <w:b/>
          <w:bCs/>
          <w:color w:val="222222"/>
          <w:sz w:val="21"/>
          <w:szCs w:val="21"/>
        </w:rPr>
      </w:pPr>
      <w:r w:rsidRPr="00746D56">
        <w:rPr>
          <w:rFonts w:ascii="Helvetica" w:hAnsi="Helvetica" w:hint="eastAsia"/>
          <w:b/>
          <w:bCs/>
          <w:color w:val="222222"/>
          <w:sz w:val="21"/>
          <w:szCs w:val="21"/>
        </w:rPr>
        <w:t>модели</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социализации</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молодежи</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в</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ситуации</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системного</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кризиса</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и</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определить</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их</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социокультурный</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смысл</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для</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воспроизводства</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целосщости</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социума</w:t>
      </w:r>
      <w:r w:rsidRPr="00746D56">
        <w:rPr>
          <w:rFonts w:ascii="Helvetica" w:hAnsi="Helvetica"/>
          <w:b/>
          <w:bCs/>
          <w:color w:val="222222"/>
          <w:sz w:val="21"/>
          <w:szCs w:val="21"/>
        </w:rPr>
        <w:t xml:space="preserve">; 4. </w:t>
      </w:r>
      <w:r w:rsidRPr="00746D56">
        <w:rPr>
          <w:rFonts w:ascii="Helvetica" w:hAnsi="Helvetica" w:hint="eastAsia"/>
          <w:b/>
          <w:bCs/>
          <w:color w:val="222222"/>
          <w:sz w:val="21"/>
          <w:szCs w:val="21"/>
        </w:rPr>
        <w:t>осуществить</w:t>
      </w:r>
    </w:p>
    <w:p w14:paraId="30309CFC" w14:textId="77777777" w:rsidR="00746D56" w:rsidRPr="00746D56" w:rsidRDefault="00746D56" w:rsidP="00746D56">
      <w:pPr>
        <w:rPr>
          <w:rFonts w:ascii="Helvetica" w:hAnsi="Helvetica"/>
          <w:b/>
          <w:bCs/>
          <w:color w:val="222222"/>
          <w:sz w:val="21"/>
          <w:szCs w:val="21"/>
        </w:rPr>
      </w:pPr>
    </w:p>
    <w:p w14:paraId="5403420B" w14:textId="77777777" w:rsidR="00746D56" w:rsidRPr="00746D56" w:rsidRDefault="00746D56" w:rsidP="00746D56">
      <w:pPr>
        <w:rPr>
          <w:rFonts w:ascii="Helvetica" w:hAnsi="Helvetica"/>
          <w:b/>
          <w:bCs/>
          <w:color w:val="222222"/>
          <w:sz w:val="21"/>
          <w:szCs w:val="21"/>
        </w:rPr>
      </w:pPr>
      <w:r w:rsidRPr="00746D56">
        <w:rPr>
          <w:rFonts w:ascii="Helvetica" w:hAnsi="Helvetica" w:hint="eastAsia"/>
          <w:b/>
          <w:bCs/>
          <w:color w:val="222222"/>
          <w:sz w:val="21"/>
          <w:szCs w:val="21"/>
        </w:rPr>
        <w:t>Оглавление</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диссертации</w:t>
      </w:r>
    </w:p>
    <w:p w14:paraId="1C097950" w14:textId="77777777" w:rsidR="00746D56" w:rsidRPr="00746D56" w:rsidRDefault="00746D56" w:rsidP="00746D56">
      <w:pPr>
        <w:rPr>
          <w:rFonts w:ascii="Helvetica" w:hAnsi="Helvetica"/>
          <w:b/>
          <w:bCs/>
          <w:color w:val="222222"/>
          <w:sz w:val="21"/>
          <w:szCs w:val="21"/>
        </w:rPr>
      </w:pPr>
      <w:r w:rsidRPr="00746D56">
        <w:rPr>
          <w:rFonts w:ascii="Helvetica" w:hAnsi="Helvetica" w:hint="eastAsia"/>
          <w:b/>
          <w:bCs/>
          <w:color w:val="222222"/>
          <w:sz w:val="21"/>
          <w:szCs w:val="21"/>
        </w:rPr>
        <w:t>кандидат</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социологических</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наук</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Василенко</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Наталья</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Николаевна</w:t>
      </w:r>
    </w:p>
    <w:p w14:paraId="327FB952" w14:textId="77777777" w:rsidR="00746D56" w:rsidRPr="00746D56" w:rsidRDefault="00746D56" w:rsidP="00746D56">
      <w:pPr>
        <w:rPr>
          <w:rFonts w:ascii="Helvetica" w:hAnsi="Helvetica"/>
          <w:b/>
          <w:bCs/>
          <w:color w:val="222222"/>
          <w:sz w:val="21"/>
          <w:szCs w:val="21"/>
        </w:rPr>
      </w:pPr>
      <w:r w:rsidRPr="00746D56">
        <w:rPr>
          <w:rFonts w:ascii="Helvetica" w:hAnsi="Helvetica" w:hint="eastAsia"/>
          <w:b/>
          <w:bCs/>
          <w:color w:val="222222"/>
          <w:sz w:val="21"/>
          <w:szCs w:val="21"/>
        </w:rPr>
        <w:t>Введение</w:t>
      </w:r>
    </w:p>
    <w:p w14:paraId="68F54EA9" w14:textId="77777777" w:rsidR="00746D56" w:rsidRPr="00746D56" w:rsidRDefault="00746D56" w:rsidP="00746D56">
      <w:pPr>
        <w:rPr>
          <w:rFonts w:ascii="Helvetica" w:hAnsi="Helvetica"/>
          <w:b/>
          <w:bCs/>
          <w:color w:val="222222"/>
          <w:sz w:val="21"/>
          <w:szCs w:val="21"/>
        </w:rPr>
      </w:pPr>
    </w:p>
    <w:p w14:paraId="25D79B5D" w14:textId="77777777" w:rsidR="00746D56" w:rsidRPr="00746D56" w:rsidRDefault="00746D56" w:rsidP="00746D56">
      <w:pPr>
        <w:rPr>
          <w:rFonts w:ascii="Helvetica" w:hAnsi="Helvetica"/>
          <w:b/>
          <w:bCs/>
          <w:color w:val="222222"/>
          <w:sz w:val="21"/>
          <w:szCs w:val="21"/>
        </w:rPr>
      </w:pPr>
      <w:r w:rsidRPr="00746D56">
        <w:rPr>
          <w:rFonts w:ascii="Helvetica" w:hAnsi="Helvetica" w:hint="eastAsia"/>
          <w:b/>
          <w:bCs/>
          <w:color w:val="222222"/>
          <w:sz w:val="21"/>
          <w:szCs w:val="21"/>
        </w:rPr>
        <w:lastRenderedPageBreak/>
        <w:t>Глава</w:t>
      </w:r>
      <w:r w:rsidRPr="00746D56">
        <w:rPr>
          <w:rFonts w:ascii="Helvetica" w:hAnsi="Helvetica"/>
          <w:b/>
          <w:bCs/>
          <w:color w:val="222222"/>
          <w:sz w:val="21"/>
          <w:szCs w:val="21"/>
        </w:rPr>
        <w:t xml:space="preserve"> I. </w:t>
      </w:r>
      <w:r w:rsidRPr="00746D56">
        <w:rPr>
          <w:rFonts w:ascii="Helvetica" w:hAnsi="Helvetica" w:hint="eastAsia"/>
          <w:b/>
          <w:bCs/>
          <w:color w:val="222222"/>
          <w:sz w:val="21"/>
          <w:szCs w:val="21"/>
        </w:rPr>
        <w:t>Теоретико</w:t>
      </w:r>
      <w:r w:rsidRPr="00746D56">
        <w:rPr>
          <w:rFonts w:ascii="Helvetica" w:hAnsi="Helvetica"/>
          <w:b/>
          <w:bCs/>
          <w:color w:val="222222"/>
          <w:sz w:val="21"/>
          <w:szCs w:val="21"/>
        </w:rPr>
        <w:t>-</w:t>
      </w:r>
      <w:r w:rsidRPr="00746D56">
        <w:rPr>
          <w:rFonts w:ascii="Helvetica" w:hAnsi="Helvetica" w:hint="eastAsia"/>
          <w:b/>
          <w:bCs/>
          <w:color w:val="222222"/>
          <w:sz w:val="21"/>
          <w:szCs w:val="21"/>
        </w:rPr>
        <w:t>методологические</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проблемы</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анализа</w:t>
      </w:r>
      <w:r w:rsidRPr="00746D56">
        <w:rPr>
          <w:rFonts w:ascii="Helvetica" w:hAnsi="Helvetica"/>
          <w:b/>
          <w:bCs/>
          <w:color w:val="222222"/>
          <w:sz w:val="21"/>
          <w:szCs w:val="21"/>
        </w:rPr>
        <w:t xml:space="preserve"> 14 </w:t>
      </w:r>
      <w:r w:rsidRPr="00746D56">
        <w:rPr>
          <w:rFonts w:ascii="Helvetica" w:hAnsi="Helvetica" w:hint="eastAsia"/>
          <w:b/>
          <w:bCs/>
          <w:color w:val="222222"/>
          <w:sz w:val="21"/>
          <w:szCs w:val="21"/>
        </w:rPr>
        <w:t>социализации</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в</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кризисном</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обществе</w:t>
      </w:r>
    </w:p>
    <w:p w14:paraId="5B6FFCD3" w14:textId="77777777" w:rsidR="00746D56" w:rsidRPr="00746D56" w:rsidRDefault="00746D56" w:rsidP="00746D56">
      <w:pPr>
        <w:rPr>
          <w:rFonts w:ascii="Helvetica" w:hAnsi="Helvetica"/>
          <w:b/>
          <w:bCs/>
          <w:color w:val="222222"/>
          <w:sz w:val="21"/>
          <w:szCs w:val="21"/>
        </w:rPr>
      </w:pPr>
    </w:p>
    <w:p w14:paraId="724313C6" w14:textId="77777777" w:rsidR="00746D56" w:rsidRPr="00746D56" w:rsidRDefault="00746D56" w:rsidP="00746D56">
      <w:pPr>
        <w:rPr>
          <w:rFonts w:ascii="Helvetica" w:hAnsi="Helvetica"/>
          <w:b/>
          <w:bCs/>
          <w:color w:val="222222"/>
          <w:sz w:val="21"/>
          <w:szCs w:val="21"/>
        </w:rPr>
      </w:pPr>
      <w:r w:rsidRPr="00746D56">
        <w:rPr>
          <w:rFonts w:ascii="Helvetica" w:hAnsi="Helvetica"/>
          <w:b/>
          <w:bCs/>
          <w:color w:val="222222"/>
          <w:sz w:val="21"/>
          <w:szCs w:val="21"/>
        </w:rPr>
        <w:t xml:space="preserve">1.1. </w:t>
      </w:r>
      <w:r w:rsidRPr="00746D56">
        <w:rPr>
          <w:rFonts w:ascii="Helvetica" w:hAnsi="Helvetica" w:hint="eastAsia"/>
          <w:b/>
          <w:bCs/>
          <w:color w:val="222222"/>
          <w:sz w:val="21"/>
          <w:szCs w:val="21"/>
        </w:rPr>
        <w:t>Макросоциальные</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условия</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социализации</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по</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норма</w:t>
      </w:r>
      <w:r w:rsidRPr="00746D56">
        <w:rPr>
          <w:rFonts w:ascii="Helvetica" w:hAnsi="Helvetica"/>
          <w:b/>
          <w:bCs/>
          <w:color w:val="222222"/>
          <w:sz w:val="21"/>
          <w:szCs w:val="21"/>
        </w:rPr>
        <w:t xml:space="preserve">- 14 </w:t>
      </w:r>
      <w:r w:rsidRPr="00746D56">
        <w:rPr>
          <w:rFonts w:ascii="Helvetica" w:hAnsi="Helvetica" w:hint="eastAsia"/>
          <w:b/>
          <w:bCs/>
          <w:color w:val="222222"/>
          <w:sz w:val="21"/>
          <w:szCs w:val="21"/>
        </w:rPr>
        <w:t>тивному</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типу</w:t>
      </w:r>
    </w:p>
    <w:p w14:paraId="125A8D11" w14:textId="77777777" w:rsidR="00746D56" w:rsidRPr="00746D56" w:rsidRDefault="00746D56" w:rsidP="00746D56">
      <w:pPr>
        <w:rPr>
          <w:rFonts w:ascii="Helvetica" w:hAnsi="Helvetica"/>
          <w:b/>
          <w:bCs/>
          <w:color w:val="222222"/>
          <w:sz w:val="21"/>
          <w:szCs w:val="21"/>
        </w:rPr>
      </w:pPr>
    </w:p>
    <w:p w14:paraId="36E27BA6" w14:textId="77777777" w:rsidR="00746D56" w:rsidRPr="00746D56" w:rsidRDefault="00746D56" w:rsidP="00746D56">
      <w:pPr>
        <w:rPr>
          <w:rFonts w:ascii="Helvetica" w:hAnsi="Helvetica"/>
          <w:b/>
          <w:bCs/>
          <w:color w:val="222222"/>
          <w:sz w:val="21"/>
          <w:szCs w:val="21"/>
        </w:rPr>
      </w:pPr>
      <w:r w:rsidRPr="00746D56">
        <w:rPr>
          <w:rFonts w:ascii="Helvetica" w:hAnsi="Helvetica"/>
          <w:b/>
          <w:bCs/>
          <w:color w:val="222222"/>
          <w:sz w:val="21"/>
          <w:szCs w:val="21"/>
        </w:rPr>
        <w:t xml:space="preserve">1.2. </w:t>
      </w:r>
      <w:r w:rsidRPr="00746D56">
        <w:rPr>
          <w:rFonts w:ascii="Helvetica" w:hAnsi="Helvetica" w:hint="eastAsia"/>
          <w:b/>
          <w:bCs/>
          <w:color w:val="222222"/>
          <w:sz w:val="21"/>
          <w:szCs w:val="21"/>
        </w:rPr>
        <w:t>Кризисность</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социетальности</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российского</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общества</w:t>
      </w:r>
      <w:r w:rsidRPr="00746D56">
        <w:rPr>
          <w:rFonts w:ascii="Helvetica" w:hAnsi="Helvetica"/>
          <w:b/>
          <w:bCs/>
          <w:color w:val="222222"/>
          <w:sz w:val="21"/>
          <w:szCs w:val="21"/>
        </w:rPr>
        <w:t xml:space="preserve"> 30 </w:t>
      </w:r>
      <w:r w:rsidRPr="00746D56">
        <w:rPr>
          <w:rFonts w:ascii="Helvetica" w:hAnsi="Helvetica" w:hint="eastAsia"/>
          <w:b/>
          <w:bCs/>
          <w:color w:val="222222"/>
          <w:sz w:val="21"/>
          <w:szCs w:val="21"/>
        </w:rPr>
        <w:t>как</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фактор</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социализации</w:t>
      </w:r>
    </w:p>
    <w:p w14:paraId="29AE6B2B" w14:textId="77777777" w:rsidR="00746D56" w:rsidRPr="00746D56" w:rsidRDefault="00746D56" w:rsidP="00746D56">
      <w:pPr>
        <w:rPr>
          <w:rFonts w:ascii="Helvetica" w:hAnsi="Helvetica"/>
          <w:b/>
          <w:bCs/>
          <w:color w:val="222222"/>
          <w:sz w:val="21"/>
          <w:szCs w:val="21"/>
        </w:rPr>
      </w:pPr>
    </w:p>
    <w:p w14:paraId="23521EA0" w14:textId="77777777" w:rsidR="00746D56" w:rsidRPr="00746D56" w:rsidRDefault="00746D56" w:rsidP="00746D56">
      <w:pPr>
        <w:rPr>
          <w:rFonts w:ascii="Helvetica" w:hAnsi="Helvetica"/>
          <w:b/>
          <w:bCs/>
          <w:color w:val="222222"/>
          <w:sz w:val="21"/>
          <w:szCs w:val="21"/>
        </w:rPr>
      </w:pPr>
      <w:r w:rsidRPr="00746D56">
        <w:rPr>
          <w:rFonts w:ascii="Helvetica" w:hAnsi="Helvetica" w:hint="eastAsia"/>
          <w:b/>
          <w:bCs/>
          <w:color w:val="222222"/>
          <w:sz w:val="21"/>
          <w:szCs w:val="21"/>
        </w:rPr>
        <w:t>Глава</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И</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Кризисная</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социализации</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молодежи</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в</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теоретиче</w:t>
      </w:r>
      <w:r w:rsidRPr="00746D56">
        <w:rPr>
          <w:rFonts w:ascii="Helvetica" w:hAnsi="Helvetica"/>
          <w:b/>
          <w:bCs/>
          <w:color w:val="222222"/>
          <w:sz w:val="21"/>
          <w:szCs w:val="21"/>
        </w:rPr>
        <w:t xml:space="preserve">- 44 </w:t>
      </w:r>
      <w:r w:rsidRPr="00746D56">
        <w:rPr>
          <w:rFonts w:ascii="Helvetica" w:hAnsi="Helvetica" w:hint="eastAsia"/>
          <w:b/>
          <w:bCs/>
          <w:color w:val="222222"/>
          <w:sz w:val="21"/>
          <w:szCs w:val="21"/>
        </w:rPr>
        <w:t>ском</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дискурсе</w:t>
      </w:r>
    </w:p>
    <w:p w14:paraId="206D96FA" w14:textId="77777777" w:rsidR="00746D56" w:rsidRPr="00746D56" w:rsidRDefault="00746D56" w:rsidP="00746D56">
      <w:pPr>
        <w:rPr>
          <w:rFonts w:ascii="Helvetica" w:hAnsi="Helvetica"/>
          <w:b/>
          <w:bCs/>
          <w:color w:val="222222"/>
          <w:sz w:val="21"/>
          <w:szCs w:val="21"/>
        </w:rPr>
      </w:pPr>
    </w:p>
    <w:p w14:paraId="2745A6CD" w14:textId="77777777" w:rsidR="00746D56" w:rsidRPr="00746D56" w:rsidRDefault="00746D56" w:rsidP="00746D56">
      <w:pPr>
        <w:rPr>
          <w:rFonts w:ascii="Helvetica" w:hAnsi="Helvetica"/>
          <w:b/>
          <w:bCs/>
          <w:color w:val="222222"/>
          <w:sz w:val="21"/>
          <w:szCs w:val="21"/>
        </w:rPr>
      </w:pPr>
      <w:r w:rsidRPr="00746D56">
        <w:rPr>
          <w:rFonts w:ascii="Helvetica" w:hAnsi="Helvetica"/>
          <w:b/>
          <w:bCs/>
          <w:color w:val="222222"/>
          <w:sz w:val="21"/>
          <w:szCs w:val="21"/>
        </w:rPr>
        <w:t xml:space="preserve">2.1. </w:t>
      </w:r>
      <w:r w:rsidRPr="00746D56">
        <w:rPr>
          <w:rFonts w:ascii="Helvetica" w:hAnsi="Helvetica" w:hint="eastAsia"/>
          <w:b/>
          <w:bCs/>
          <w:color w:val="222222"/>
          <w:sz w:val="21"/>
          <w:szCs w:val="21"/>
        </w:rPr>
        <w:t>Интерпретация</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кризисности</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социализации</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молодежи</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в</w:t>
      </w:r>
      <w:r w:rsidRPr="00746D56">
        <w:rPr>
          <w:rFonts w:ascii="Helvetica" w:hAnsi="Helvetica"/>
          <w:b/>
          <w:bCs/>
          <w:color w:val="222222"/>
          <w:sz w:val="21"/>
          <w:szCs w:val="21"/>
        </w:rPr>
        <w:t xml:space="preserve"> 44 </w:t>
      </w:r>
      <w:r w:rsidRPr="00746D56">
        <w:rPr>
          <w:rFonts w:ascii="Helvetica" w:hAnsi="Helvetica" w:hint="eastAsia"/>
          <w:b/>
          <w:bCs/>
          <w:color w:val="222222"/>
          <w:sz w:val="21"/>
          <w:szCs w:val="21"/>
        </w:rPr>
        <w:t>стабильно</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функционирующем</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обществе</w:t>
      </w:r>
    </w:p>
    <w:p w14:paraId="361CBFDE" w14:textId="77777777" w:rsidR="00746D56" w:rsidRPr="00746D56" w:rsidRDefault="00746D56" w:rsidP="00746D56">
      <w:pPr>
        <w:rPr>
          <w:rFonts w:ascii="Helvetica" w:hAnsi="Helvetica"/>
          <w:b/>
          <w:bCs/>
          <w:color w:val="222222"/>
          <w:sz w:val="21"/>
          <w:szCs w:val="21"/>
        </w:rPr>
      </w:pPr>
    </w:p>
    <w:p w14:paraId="07F986BC" w14:textId="77777777" w:rsidR="00746D56" w:rsidRPr="00746D56" w:rsidRDefault="00746D56" w:rsidP="00746D56">
      <w:pPr>
        <w:rPr>
          <w:rFonts w:ascii="Helvetica" w:hAnsi="Helvetica"/>
          <w:b/>
          <w:bCs/>
          <w:color w:val="222222"/>
          <w:sz w:val="21"/>
          <w:szCs w:val="21"/>
        </w:rPr>
      </w:pPr>
      <w:r w:rsidRPr="00746D56">
        <w:rPr>
          <w:rFonts w:ascii="Helvetica" w:hAnsi="Helvetica"/>
          <w:b/>
          <w:bCs/>
          <w:color w:val="222222"/>
          <w:sz w:val="21"/>
          <w:szCs w:val="21"/>
        </w:rPr>
        <w:t xml:space="preserve">2.2. </w:t>
      </w:r>
      <w:r w:rsidRPr="00746D56">
        <w:rPr>
          <w:rFonts w:ascii="Helvetica" w:hAnsi="Helvetica" w:hint="eastAsia"/>
          <w:b/>
          <w:bCs/>
          <w:color w:val="222222"/>
          <w:sz w:val="21"/>
          <w:szCs w:val="21"/>
        </w:rPr>
        <w:t>Интерпретация</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социальных</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позиций</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молодежи</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в</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уело</w:t>
      </w:r>
      <w:r w:rsidRPr="00746D56">
        <w:rPr>
          <w:rFonts w:ascii="Helvetica" w:hAnsi="Helvetica"/>
          <w:b/>
          <w:bCs/>
          <w:color w:val="222222"/>
          <w:sz w:val="21"/>
          <w:szCs w:val="21"/>
        </w:rPr>
        <w:t xml:space="preserve">- 68 </w:t>
      </w:r>
      <w:r w:rsidRPr="00746D56">
        <w:rPr>
          <w:rFonts w:ascii="Helvetica" w:hAnsi="Helvetica" w:hint="eastAsia"/>
          <w:b/>
          <w:bCs/>
          <w:color w:val="222222"/>
          <w:sz w:val="21"/>
          <w:szCs w:val="21"/>
        </w:rPr>
        <w:t>виях</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социальной</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аномии</w:t>
      </w:r>
    </w:p>
    <w:p w14:paraId="0AB2A108" w14:textId="77777777" w:rsidR="00746D56" w:rsidRPr="00746D56" w:rsidRDefault="00746D56" w:rsidP="00746D56">
      <w:pPr>
        <w:rPr>
          <w:rFonts w:ascii="Helvetica" w:hAnsi="Helvetica"/>
          <w:b/>
          <w:bCs/>
          <w:color w:val="222222"/>
          <w:sz w:val="21"/>
          <w:szCs w:val="21"/>
        </w:rPr>
      </w:pPr>
    </w:p>
    <w:p w14:paraId="01D8755E" w14:textId="77777777" w:rsidR="00746D56" w:rsidRPr="00746D56" w:rsidRDefault="00746D56" w:rsidP="00746D56">
      <w:pPr>
        <w:rPr>
          <w:rFonts w:ascii="Helvetica" w:hAnsi="Helvetica"/>
          <w:b/>
          <w:bCs/>
          <w:color w:val="222222"/>
          <w:sz w:val="21"/>
          <w:szCs w:val="21"/>
        </w:rPr>
      </w:pPr>
      <w:r w:rsidRPr="00746D56">
        <w:rPr>
          <w:rFonts w:ascii="Helvetica" w:hAnsi="Helvetica" w:hint="eastAsia"/>
          <w:b/>
          <w:bCs/>
          <w:color w:val="222222"/>
          <w:sz w:val="21"/>
          <w:szCs w:val="21"/>
        </w:rPr>
        <w:t>Глава</w:t>
      </w:r>
      <w:r w:rsidRPr="00746D56">
        <w:rPr>
          <w:rFonts w:ascii="Helvetica" w:hAnsi="Helvetica"/>
          <w:b/>
          <w:bCs/>
          <w:color w:val="222222"/>
          <w:sz w:val="21"/>
          <w:szCs w:val="21"/>
        </w:rPr>
        <w:t xml:space="preserve"> III. </w:t>
      </w:r>
      <w:r w:rsidRPr="00746D56">
        <w:rPr>
          <w:rFonts w:ascii="Helvetica" w:hAnsi="Helvetica" w:hint="eastAsia"/>
          <w:b/>
          <w:bCs/>
          <w:color w:val="222222"/>
          <w:sz w:val="21"/>
          <w:szCs w:val="21"/>
        </w:rPr>
        <w:t>Молодежь</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как</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субъект</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кризисной</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социализации</w:t>
      </w:r>
      <w:r w:rsidRPr="00746D56">
        <w:rPr>
          <w:rFonts w:ascii="Helvetica" w:hAnsi="Helvetica"/>
          <w:b/>
          <w:bCs/>
          <w:color w:val="222222"/>
          <w:sz w:val="21"/>
          <w:szCs w:val="21"/>
        </w:rPr>
        <w:t xml:space="preserve">: 87 </w:t>
      </w:r>
      <w:r w:rsidRPr="00746D56">
        <w:rPr>
          <w:rFonts w:ascii="Helvetica" w:hAnsi="Helvetica" w:hint="eastAsia"/>
          <w:b/>
          <w:bCs/>
          <w:color w:val="222222"/>
          <w:sz w:val="21"/>
          <w:szCs w:val="21"/>
        </w:rPr>
        <w:t>межпоколенческое</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дистанцирование</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и</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культурные</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смыслы</w:t>
      </w:r>
    </w:p>
    <w:p w14:paraId="681B593C" w14:textId="77777777" w:rsidR="00746D56" w:rsidRPr="00746D56" w:rsidRDefault="00746D56" w:rsidP="00746D56">
      <w:pPr>
        <w:rPr>
          <w:rFonts w:ascii="Helvetica" w:hAnsi="Helvetica"/>
          <w:b/>
          <w:bCs/>
          <w:color w:val="222222"/>
          <w:sz w:val="21"/>
          <w:szCs w:val="21"/>
        </w:rPr>
      </w:pPr>
    </w:p>
    <w:p w14:paraId="7C3B3494" w14:textId="77777777" w:rsidR="00746D56" w:rsidRPr="00746D56" w:rsidRDefault="00746D56" w:rsidP="00746D56">
      <w:pPr>
        <w:rPr>
          <w:rFonts w:ascii="Helvetica" w:hAnsi="Helvetica"/>
          <w:b/>
          <w:bCs/>
          <w:color w:val="222222"/>
          <w:sz w:val="21"/>
          <w:szCs w:val="21"/>
        </w:rPr>
      </w:pPr>
      <w:r w:rsidRPr="00746D56">
        <w:rPr>
          <w:rFonts w:ascii="Helvetica" w:hAnsi="Helvetica"/>
          <w:b/>
          <w:bCs/>
          <w:color w:val="222222"/>
          <w:sz w:val="21"/>
          <w:szCs w:val="21"/>
        </w:rPr>
        <w:t xml:space="preserve">3.1. </w:t>
      </w:r>
      <w:r w:rsidRPr="00746D56">
        <w:rPr>
          <w:rFonts w:ascii="Helvetica" w:hAnsi="Helvetica" w:hint="eastAsia"/>
          <w:b/>
          <w:bCs/>
          <w:color w:val="222222"/>
          <w:sz w:val="21"/>
          <w:szCs w:val="21"/>
        </w:rPr>
        <w:t>Самоидентификация</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субъекта</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в</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культуре</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индикаторы</w:t>
      </w:r>
      <w:r w:rsidRPr="00746D56">
        <w:rPr>
          <w:rFonts w:ascii="Helvetica" w:hAnsi="Helvetica"/>
          <w:b/>
          <w:bCs/>
          <w:color w:val="222222"/>
          <w:sz w:val="21"/>
          <w:szCs w:val="21"/>
        </w:rPr>
        <w:t xml:space="preserve"> 90 </w:t>
      </w:r>
      <w:r w:rsidRPr="00746D56">
        <w:rPr>
          <w:rFonts w:ascii="Helvetica" w:hAnsi="Helvetica" w:hint="eastAsia"/>
          <w:b/>
          <w:bCs/>
          <w:color w:val="222222"/>
          <w:sz w:val="21"/>
          <w:szCs w:val="21"/>
        </w:rPr>
        <w:t>качественного</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анализа</w:t>
      </w:r>
    </w:p>
    <w:p w14:paraId="065D042F" w14:textId="77777777" w:rsidR="00746D56" w:rsidRPr="00746D56" w:rsidRDefault="00746D56" w:rsidP="00746D56">
      <w:pPr>
        <w:rPr>
          <w:rFonts w:ascii="Helvetica" w:hAnsi="Helvetica"/>
          <w:b/>
          <w:bCs/>
          <w:color w:val="222222"/>
          <w:sz w:val="21"/>
          <w:szCs w:val="21"/>
        </w:rPr>
      </w:pPr>
    </w:p>
    <w:p w14:paraId="397640A3" w14:textId="77777777" w:rsidR="00746D56" w:rsidRPr="00746D56" w:rsidRDefault="00746D56" w:rsidP="00746D56">
      <w:pPr>
        <w:rPr>
          <w:rFonts w:ascii="Helvetica" w:hAnsi="Helvetica"/>
          <w:b/>
          <w:bCs/>
          <w:color w:val="222222"/>
          <w:sz w:val="21"/>
          <w:szCs w:val="21"/>
        </w:rPr>
      </w:pPr>
      <w:r w:rsidRPr="00746D56">
        <w:rPr>
          <w:rFonts w:ascii="Helvetica" w:hAnsi="Helvetica"/>
          <w:b/>
          <w:bCs/>
          <w:color w:val="222222"/>
          <w:sz w:val="21"/>
          <w:szCs w:val="21"/>
        </w:rPr>
        <w:t xml:space="preserve">3.2. </w:t>
      </w:r>
      <w:r w:rsidRPr="00746D56">
        <w:rPr>
          <w:rFonts w:ascii="Helvetica" w:hAnsi="Helvetica" w:hint="eastAsia"/>
          <w:b/>
          <w:bCs/>
          <w:color w:val="222222"/>
          <w:sz w:val="21"/>
          <w:szCs w:val="21"/>
        </w:rPr>
        <w:t>Рок</w:t>
      </w:r>
      <w:r w:rsidRPr="00746D56">
        <w:rPr>
          <w:rFonts w:ascii="Helvetica" w:hAnsi="Helvetica"/>
          <w:b/>
          <w:bCs/>
          <w:color w:val="222222"/>
          <w:sz w:val="21"/>
          <w:szCs w:val="21"/>
        </w:rPr>
        <w:t>-</w:t>
      </w:r>
      <w:r w:rsidRPr="00746D56">
        <w:rPr>
          <w:rFonts w:ascii="Helvetica" w:hAnsi="Helvetica" w:hint="eastAsia"/>
          <w:b/>
          <w:bCs/>
          <w:color w:val="222222"/>
          <w:sz w:val="21"/>
          <w:szCs w:val="21"/>
        </w:rPr>
        <w:t>текст</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западной</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молодежной</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субкультуры</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актив</w:t>
      </w:r>
      <w:r w:rsidRPr="00746D56">
        <w:rPr>
          <w:rFonts w:ascii="Helvetica" w:hAnsi="Helvetica"/>
          <w:b/>
          <w:bCs/>
          <w:color w:val="222222"/>
          <w:sz w:val="21"/>
          <w:szCs w:val="21"/>
        </w:rPr>
        <w:t xml:space="preserve">- 98 </w:t>
      </w:r>
      <w:r w:rsidRPr="00746D56">
        <w:rPr>
          <w:rFonts w:ascii="Helvetica" w:hAnsi="Helvetica" w:hint="eastAsia"/>
          <w:b/>
          <w:bCs/>
          <w:color w:val="222222"/>
          <w:sz w:val="21"/>
          <w:szCs w:val="21"/>
        </w:rPr>
        <w:t>ность</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как</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доминанта</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социальной</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рефлексии</w:t>
      </w:r>
    </w:p>
    <w:p w14:paraId="089A8496" w14:textId="77777777" w:rsidR="00746D56" w:rsidRPr="00746D56" w:rsidRDefault="00746D56" w:rsidP="00746D56">
      <w:pPr>
        <w:rPr>
          <w:rFonts w:ascii="Helvetica" w:hAnsi="Helvetica"/>
          <w:b/>
          <w:bCs/>
          <w:color w:val="222222"/>
          <w:sz w:val="21"/>
          <w:szCs w:val="21"/>
        </w:rPr>
      </w:pPr>
    </w:p>
    <w:p w14:paraId="2013FB89" w14:textId="2ADD1A07" w:rsidR="00F0131B" w:rsidRPr="00746D56" w:rsidRDefault="00746D56" w:rsidP="00746D56">
      <w:r w:rsidRPr="00746D56">
        <w:rPr>
          <w:rFonts w:ascii="Helvetica" w:hAnsi="Helvetica"/>
          <w:b/>
          <w:bCs/>
          <w:color w:val="222222"/>
          <w:sz w:val="21"/>
          <w:szCs w:val="21"/>
        </w:rPr>
        <w:t xml:space="preserve">3.3. </w:t>
      </w:r>
      <w:r w:rsidRPr="00746D56">
        <w:rPr>
          <w:rFonts w:ascii="Helvetica" w:hAnsi="Helvetica" w:hint="eastAsia"/>
          <w:b/>
          <w:bCs/>
          <w:color w:val="222222"/>
          <w:sz w:val="21"/>
          <w:szCs w:val="21"/>
        </w:rPr>
        <w:t>Рок</w:t>
      </w:r>
      <w:r w:rsidRPr="00746D56">
        <w:rPr>
          <w:rFonts w:ascii="Helvetica" w:hAnsi="Helvetica"/>
          <w:b/>
          <w:bCs/>
          <w:color w:val="222222"/>
          <w:sz w:val="21"/>
          <w:szCs w:val="21"/>
        </w:rPr>
        <w:t>-</w:t>
      </w:r>
      <w:r w:rsidRPr="00746D56">
        <w:rPr>
          <w:rFonts w:ascii="Helvetica" w:hAnsi="Helvetica" w:hint="eastAsia"/>
          <w:b/>
          <w:bCs/>
          <w:color w:val="222222"/>
          <w:sz w:val="21"/>
          <w:szCs w:val="21"/>
        </w:rPr>
        <w:t>текст</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российской</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молодежной</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субкультуры</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реф</w:t>
      </w:r>
      <w:r w:rsidRPr="00746D56">
        <w:rPr>
          <w:rFonts w:ascii="Helvetica" w:hAnsi="Helvetica"/>
          <w:b/>
          <w:bCs/>
          <w:color w:val="222222"/>
          <w:sz w:val="21"/>
          <w:szCs w:val="21"/>
        </w:rPr>
        <w:t xml:space="preserve">- 111 </w:t>
      </w:r>
      <w:r w:rsidRPr="00746D56">
        <w:rPr>
          <w:rFonts w:ascii="Helvetica" w:hAnsi="Helvetica" w:hint="eastAsia"/>
          <w:b/>
          <w:bCs/>
          <w:color w:val="222222"/>
          <w:sz w:val="21"/>
          <w:szCs w:val="21"/>
        </w:rPr>
        <w:t>лексия</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как</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саморазрушающая</w:t>
      </w:r>
      <w:r w:rsidRPr="00746D56">
        <w:rPr>
          <w:rFonts w:ascii="Helvetica" w:hAnsi="Helvetica"/>
          <w:b/>
          <w:bCs/>
          <w:color w:val="222222"/>
          <w:sz w:val="21"/>
          <w:szCs w:val="21"/>
        </w:rPr>
        <w:t xml:space="preserve"> </w:t>
      </w:r>
      <w:r w:rsidRPr="00746D56">
        <w:rPr>
          <w:rFonts w:ascii="Helvetica" w:hAnsi="Helvetica" w:hint="eastAsia"/>
          <w:b/>
          <w:bCs/>
          <w:color w:val="222222"/>
          <w:sz w:val="21"/>
          <w:szCs w:val="21"/>
        </w:rPr>
        <w:t>пассивность</w:t>
      </w:r>
    </w:p>
    <w:sectPr w:rsidR="00F0131B" w:rsidRPr="00746D5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4B7CE" w14:textId="77777777" w:rsidR="00782336" w:rsidRDefault="00782336">
      <w:pPr>
        <w:spacing w:after="0" w:line="240" w:lineRule="auto"/>
      </w:pPr>
      <w:r>
        <w:separator/>
      </w:r>
    </w:p>
  </w:endnote>
  <w:endnote w:type="continuationSeparator" w:id="0">
    <w:p w14:paraId="0F402036" w14:textId="77777777" w:rsidR="00782336" w:rsidRDefault="00782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5EC6D" w14:textId="77777777" w:rsidR="00782336" w:rsidRDefault="00782336"/>
    <w:p w14:paraId="244BF63A" w14:textId="77777777" w:rsidR="00782336" w:rsidRDefault="00782336"/>
    <w:p w14:paraId="1131E6BD" w14:textId="77777777" w:rsidR="00782336" w:rsidRDefault="00782336"/>
    <w:p w14:paraId="426DA811" w14:textId="77777777" w:rsidR="00782336" w:rsidRDefault="00782336"/>
    <w:p w14:paraId="03D571FD" w14:textId="77777777" w:rsidR="00782336" w:rsidRDefault="00782336"/>
    <w:p w14:paraId="2E82BA46" w14:textId="77777777" w:rsidR="00782336" w:rsidRDefault="00782336"/>
    <w:p w14:paraId="6830CE38" w14:textId="77777777" w:rsidR="00782336" w:rsidRDefault="007823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354435" wp14:editId="6B868A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2A0B1" w14:textId="77777777" w:rsidR="00782336" w:rsidRDefault="007823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35443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9E2A0B1" w14:textId="77777777" w:rsidR="00782336" w:rsidRDefault="007823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641C6D" w14:textId="77777777" w:rsidR="00782336" w:rsidRDefault="00782336"/>
    <w:p w14:paraId="22A35286" w14:textId="77777777" w:rsidR="00782336" w:rsidRDefault="00782336"/>
    <w:p w14:paraId="6EA198BF" w14:textId="77777777" w:rsidR="00782336" w:rsidRDefault="007823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7B79BC" wp14:editId="52F9EE3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CCA94" w14:textId="77777777" w:rsidR="00782336" w:rsidRDefault="00782336"/>
                          <w:p w14:paraId="2F045EBE" w14:textId="77777777" w:rsidR="00782336" w:rsidRDefault="007823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7B79B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4CCA94" w14:textId="77777777" w:rsidR="00782336" w:rsidRDefault="00782336"/>
                    <w:p w14:paraId="2F045EBE" w14:textId="77777777" w:rsidR="00782336" w:rsidRDefault="007823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6DCED2" w14:textId="77777777" w:rsidR="00782336" w:rsidRDefault="00782336"/>
    <w:p w14:paraId="37A43CCF" w14:textId="77777777" w:rsidR="00782336" w:rsidRDefault="00782336">
      <w:pPr>
        <w:rPr>
          <w:sz w:val="2"/>
          <w:szCs w:val="2"/>
        </w:rPr>
      </w:pPr>
    </w:p>
    <w:p w14:paraId="32BDA7F8" w14:textId="77777777" w:rsidR="00782336" w:rsidRDefault="00782336"/>
    <w:p w14:paraId="30E1959C" w14:textId="77777777" w:rsidR="00782336" w:rsidRDefault="00782336">
      <w:pPr>
        <w:spacing w:after="0" w:line="240" w:lineRule="auto"/>
      </w:pPr>
    </w:p>
  </w:footnote>
  <w:footnote w:type="continuationSeparator" w:id="0">
    <w:p w14:paraId="01516D2A" w14:textId="77777777" w:rsidR="00782336" w:rsidRDefault="00782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C3"/>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9E5"/>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995"/>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33"/>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11"/>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0D2"/>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1F6A"/>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7B5"/>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20"/>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2DB"/>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AF"/>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553"/>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D56"/>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36"/>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00"/>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517"/>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61"/>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64"/>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2F"/>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9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7B8"/>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6BA"/>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9E"/>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80"/>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39"/>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B6"/>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6D"/>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6F"/>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ECA"/>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68"/>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604"/>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4909">
      <w:bodyDiv w:val="1"/>
      <w:marLeft w:val="0"/>
      <w:marRight w:val="0"/>
      <w:marTop w:val="0"/>
      <w:marBottom w:val="0"/>
      <w:divBdr>
        <w:top w:val="none" w:sz="0" w:space="0" w:color="auto"/>
        <w:left w:val="none" w:sz="0" w:space="0" w:color="auto"/>
        <w:bottom w:val="none" w:sz="0" w:space="0" w:color="auto"/>
        <w:right w:val="none" w:sz="0" w:space="0" w:color="auto"/>
      </w:divBdr>
      <w:divsChild>
        <w:div w:id="1313439170">
          <w:marLeft w:val="0"/>
          <w:marRight w:val="0"/>
          <w:marTop w:val="0"/>
          <w:marBottom w:val="0"/>
          <w:divBdr>
            <w:top w:val="none" w:sz="0" w:space="0" w:color="auto"/>
            <w:left w:val="none" w:sz="0" w:space="0" w:color="auto"/>
            <w:bottom w:val="none" w:sz="0" w:space="0" w:color="auto"/>
            <w:right w:val="none" w:sz="0" w:space="0" w:color="auto"/>
          </w:divBdr>
        </w:div>
        <w:div w:id="675838471">
          <w:marLeft w:val="0"/>
          <w:marRight w:val="0"/>
          <w:marTop w:val="150"/>
          <w:marBottom w:val="0"/>
          <w:divBdr>
            <w:top w:val="none" w:sz="0" w:space="0" w:color="auto"/>
            <w:left w:val="none" w:sz="0" w:space="0" w:color="auto"/>
            <w:bottom w:val="none" w:sz="0" w:space="0" w:color="auto"/>
            <w:right w:val="none" w:sz="0" w:space="0" w:color="auto"/>
          </w:divBdr>
          <w:divsChild>
            <w:div w:id="305204977">
              <w:marLeft w:val="1155"/>
              <w:marRight w:val="0"/>
              <w:marTop w:val="0"/>
              <w:marBottom w:val="0"/>
              <w:divBdr>
                <w:top w:val="none" w:sz="0" w:space="0" w:color="auto"/>
                <w:left w:val="none" w:sz="0" w:space="0" w:color="auto"/>
                <w:bottom w:val="none" w:sz="0" w:space="0" w:color="auto"/>
                <w:right w:val="none" w:sz="0" w:space="0" w:color="auto"/>
              </w:divBdr>
            </w:div>
            <w:div w:id="1340232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6448">
      <w:bodyDiv w:val="1"/>
      <w:marLeft w:val="0"/>
      <w:marRight w:val="0"/>
      <w:marTop w:val="0"/>
      <w:marBottom w:val="0"/>
      <w:divBdr>
        <w:top w:val="none" w:sz="0" w:space="0" w:color="auto"/>
        <w:left w:val="none" w:sz="0" w:space="0" w:color="auto"/>
        <w:bottom w:val="none" w:sz="0" w:space="0" w:color="auto"/>
        <w:right w:val="none" w:sz="0" w:space="0" w:color="auto"/>
      </w:divBdr>
      <w:divsChild>
        <w:div w:id="507789489">
          <w:marLeft w:val="0"/>
          <w:marRight w:val="0"/>
          <w:marTop w:val="0"/>
          <w:marBottom w:val="0"/>
          <w:divBdr>
            <w:top w:val="none" w:sz="0" w:space="0" w:color="auto"/>
            <w:left w:val="none" w:sz="0" w:space="0" w:color="auto"/>
            <w:bottom w:val="none" w:sz="0" w:space="0" w:color="auto"/>
            <w:right w:val="none" w:sz="0" w:space="0" w:color="auto"/>
          </w:divBdr>
        </w:div>
        <w:div w:id="1390179940">
          <w:marLeft w:val="0"/>
          <w:marRight w:val="0"/>
          <w:marTop w:val="150"/>
          <w:marBottom w:val="0"/>
          <w:divBdr>
            <w:top w:val="none" w:sz="0" w:space="0" w:color="auto"/>
            <w:left w:val="none" w:sz="0" w:space="0" w:color="auto"/>
            <w:bottom w:val="none" w:sz="0" w:space="0" w:color="auto"/>
            <w:right w:val="none" w:sz="0" w:space="0" w:color="auto"/>
          </w:divBdr>
          <w:divsChild>
            <w:div w:id="899946382">
              <w:marLeft w:val="1155"/>
              <w:marRight w:val="0"/>
              <w:marTop w:val="0"/>
              <w:marBottom w:val="0"/>
              <w:divBdr>
                <w:top w:val="none" w:sz="0" w:space="0" w:color="auto"/>
                <w:left w:val="none" w:sz="0" w:space="0" w:color="auto"/>
                <w:bottom w:val="none" w:sz="0" w:space="0" w:color="auto"/>
                <w:right w:val="none" w:sz="0" w:space="0" w:color="auto"/>
              </w:divBdr>
            </w:div>
            <w:div w:id="611085230">
              <w:marLeft w:val="1155"/>
              <w:marRight w:val="0"/>
              <w:marTop w:val="0"/>
              <w:marBottom w:val="0"/>
              <w:divBdr>
                <w:top w:val="none" w:sz="0" w:space="0" w:color="auto"/>
                <w:left w:val="none" w:sz="0" w:space="0" w:color="auto"/>
                <w:bottom w:val="none" w:sz="0" w:space="0" w:color="auto"/>
                <w:right w:val="none" w:sz="0" w:space="0" w:color="auto"/>
              </w:divBdr>
            </w:div>
            <w:div w:id="180634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167202">
      <w:bodyDiv w:val="1"/>
      <w:marLeft w:val="0"/>
      <w:marRight w:val="0"/>
      <w:marTop w:val="0"/>
      <w:marBottom w:val="0"/>
      <w:divBdr>
        <w:top w:val="none" w:sz="0" w:space="0" w:color="auto"/>
        <w:left w:val="none" w:sz="0" w:space="0" w:color="auto"/>
        <w:bottom w:val="none" w:sz="0" w:space="0" w:color="auto"/>
        <w:right w:val="none" w:sz="0" w:space="0" w:color="auto"/>
      </w:divBdr>
      <w:divsChild>
        <w:div w:id="1915511428">
          <w:marLeft w:val="0"/>
          <w:marRight w:val="0"/>
          <w:marTop w:val="0"/>
          <w:marBottom w:val="0"/>
          <w:divBdr>
            <w:top w:val="none" w:sz="0" w:space="0" w:color="auto"/>
            <w:left w:val="none" w:sz="0" w:space="0" w:color="auto"/>
            <w:bottom w:val="none" w:sz="0" w:space="0" w:color="auto"/>
            <w:right w:val="none" w:sz="0" w:space="0" w:color="auto"/>
          </w:divBdr>
        </w:div>
        <w:div w:id="166406751">
          <w:marLeft w:val="0"/>
          <w:marRight w:val="0"/>
          <w:marTop w:val="150"/>
          <w:marBottom w:val="0"/>
          <w:divBdr>
            <w:top w:val="none" w:sz="0" w:space="0" w:color="auto"/>
            <w:left w:val="none" w:sz="0" w:space="0" w:color="auto"/>
            <w:bottom w:val="none" w:sz="0" w:space="0" w:color="auto"/>
            <w:right w:val="none" w:sz="0" w:space="0" w:color="auto"/>
          </w:divBdr>
          <w:divsChild>
            <w:div w:id="1810440081">
              <w:marLeft w:val="1155"/>
              <w:marRight w:val="0"/>
              <w:marTop w:val="0"/>
              <w:marBottom w:val="0"/>
              <w:divBdr>
                <w:top w:val="none" w:sz="0" w:space="0" w:color="auto"/>
                <w:left w:val="none" w:sz="0" w:space="0" w:color="auto"/>
                <w:bottom w:val="none" w:sz="0" w:space="0" w:color="auto"/>
                <w:right w:val="none" w:sz="0" w:space="0" w:color="auto"/>
              </w:divBdr>
            </w:div>
            <w:div w:id="315689797">
              <w:marLeft w:val="1155"/>
              <w:marRight w:val="0"/>
              <w:marTop w:val="0"/>
              <w:marBottom w:val="0"/>
              <w:divBdr>
                <w:top w:val="none" w:sz="0" w:space="0" w:color="auto"/>
                <w:left w:val="none" w:sz="0" w:space="0" w:color="auto"/>
                <w:bottom w:val="none" w:sz="0" w:space="0" w:color="auto"/>
                <w:right w:val="none" w:sz="0" w:space="0" w:color="auto"/>
              </w:divBdr>
            </w:div>
            <w:div w:id="1338386360">
              <w:marLeft w:val="1155"/>
              <w:marRight w:val="0"/>
              <w:marTop w:val="0"/>
              <w:marBottom w:val="0"/>
              <w:divBdr>
                <w:top w:val="none" w:sz="0" w:space="0" w:color="auto"/>
                <w:left w:val="none" w:sz="0" w:space="0" w:color="auto"/>
                <w:bottom w:val="none" w:sz="0" w:space="0" w:color="auto"/>
                <w:right w:val="none" w:sz="0" w:space="0" w:color="auto"/>
              </w:divBdr>
            </w:div>
            <w:div w:id="110592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194683">
      <w:bodyDiv w:val="1"/>
      <w:marLeft w:val="0"/>
      <w:marRight w:val="0"/>
      <w:marTop w:val="0"/>
      <w:marBottom w:val="0"/>
      <w:divBdr>
        <w:top w:val="none" w:sz="0" w:space="0" w:color="auto"/>
        <w:left w:val="none" w:sz="0" w:space="0" w:color="auto"/>
        <w:bottom w:val="none" w:sz="0" w:space="0" w:color="auto"/>
        <w:right w:val="none" w:sz="0" w:space="0" w:color="auto"/>
      </w:divBdr>
      <w:divsChild>
        <w:div w:id="1117018603">
          <w:marLeft w:val="0"/>
          <w:marRight w:val="0"/>
          <w:marTop w:val="0"/>
          <w:marBottom w:val="0"/>
          <w:divBdr>
            <w:top w:val="none" w:sz="0" w:space="0" w:color="auto"/>
            <w:left w:val="none" w:sz="0" w:space="0" w:color="auto"/>
            <w:bottom w:val="none" w:sz="0" w:space="0" w:color="auto"/>
            <w:right w:val="none" w:sz="0" w:space="0" w:color="auto"/>
          </w:divBdr>
        </w:div>
        <w:div w:id="597522137">
          <w:marLeft w:val="0"/>
          <w:marRight w:val="0"/>
          <w:marTop w:val="150"/>
          <w:marBottom w:val="0"/>
          <w:divBdr>
            <w:top w:val="none" w:sz="0" w:space="0" w:color="auto"/>
            <w:left w:val="none" w:sz="0" w:space="0" w:color="auto"/>
            <w:bottom w:val="none" w:sz="0" w:space="0" w:color="auto"/>
            <w:right w:val="none" w:sz="0" w:space="0" w:color="auto"/>
          </w:divBdr>
          <w:divsChild>
            <w:div w:id="1657296146">
              <w:marLeft w:val="1155"/>
              <w:marRight w:val="0"/>
              <w:marTop w:val="0"/>
              <w:marBottom w:val="0"/>
              <w:divBdr>
                <w:top w:val="none" w:sz="0" w:space="0" w:color="auto"/>
                <w:left w:val="none" w:sz="0" w:space="0" w:color="auto"/>
                <w:bottom w:val="none" w:sz="0" w:space="0" w:color="auto"/>
                <w:right w:val="none" w:sz="0" w:space="0" w:color="auto"/>
              </w:divBdr>
            </w:div>
            <w:div w:id="807624545">
              <w:marLeft w:val="1155"/>
              <w:marRight w:val="0"/>
              <w:marTop w:val="0"/>
              <w:marBottom w:val="0"/>
              <w:divBdr>
                <w:top w:val="none" w:sz="0" w:space="0" w:color="auto"/>
                <w:left w:val="none" w:sz="0" w:space="0" w:color="auto"/>
                <w:bottom w:val="none" w:sz="0" w:space="0" w:color="auto"/>
                <w:right w:val="none" w:sz="0" w:space="0" w:color="auto"/>
              </w:divBdr>
            </w:div>
            <w:div w:id="753284867">
              <w:marLeft w:val="1155"/>
              <w:marRight w:val="0"/>
              <w:marTop w:val="0"/>
              <w:marBottom w:val="0"/>
              <w:divBdr>
                <w:top w:val="none" w:sz="0" w:space="0" w:color="auto"/>
                <w:left w:val="none" w:sz="0" w:space="0" w:color="auto"/>
                <w:bottom w:val="none" w:sz="0" w:space="0" w:color="auto"/>
                <w:right w:val="none" w:sz="0" w:space="0" w:color="auto"/>
              </w:divBdr>
            </w:div>
            <w:div w:id="16347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35355">
      <w:bodyDiv w:val="1"/>
      <w:marLeft w:val="0"/>
      <w:marRight w:val="0"/>
      <w:marTop w:val="0"/>
      <w:marBottom w:val="0"/>
      <w:divBdr>
        <w:top w:val="none" w:sz="0" w:space="0" w:color="auto"/>
        <w:left w:val="none" w:sz="0" w:space="0" w:color="auto"/>
        <w:bottom w:val="none" w:sz="0" w:space="0" w:color="auto"/>
        <w:right w:val="none" w:sz="0" w:space="0" w:color="auto"/>
      </w:divBdr>
      <w:divsChild>
        <w:div w:id="52702357">
          <w:marLeft w:val="0"/>
          <w:marRight w:val="0"/>
          <w:marTop w:val="0"/>
          <w:marBottom w:val="0"/>
          <w:divBdr>
            <w:top w:val="none" w:sz="0" w:space="0" w:color="auto"/>
            <w:left w:val="none" w:sz="0" w:space="0" w:color="auto"/>
            <w:bottom w:val="none" w:sz="0" w:space="0" w:color="auto"/>
            <w:right w:val="none" w:sz="0" w:space="0" w:color="auto"/>
          </w:divBdr>
        </w:div>
        <w:div w:id="671177351">
          <w:marLeft w:val="0"/>
          <w:marRight w:val="0"/>
          <w:marTop w:val="150"/>
          <w:marBottom w:val="0"/>
          <w:divBdr>
            <w:top w:val="none" w:sz="0" w:space="0" w:color="auto"/>
            <w:left w:val="none" w:sz="0" w:space="0" w:color="auto"/>
            <w:bottom w:val="none" w:sz="0" w:space="0" w:color="auto"/>
            <w:right w:val="none" w:sz="0" w:space="0" w:color="auto"/>
          </w:divBdr>
          <w:divsChild>
            <w:div w:id="552892818">
              <w:marLeft w:val="1155"/>
              <w:marRight w:val="0"/>
              <w:marTop w:val="0"/>
              <w:marBottom w:val="0"/>
              <w:divBdr>
                <w:top w:val="none" w:sz="0" w:space="0" w:color="auto"/>
                <w:left w:val="none" w:sz="0" w:space="0" w:color="auto"/>
                <w:bottom w:val="none" w:sz="0" w:space="0" w:color="auto"/>
                <w:right w:val="none" w:sz="0" w:space="0" w:color="auto"/>
              </w:divBdr>
            </w:div>
            <w:div w:id="40792897">
              <w:marLeft w:val="1155"/>
              <w:marRight w:val="0"/>
              <w:marTop w:val="0"/>
              <w:marBottom w:val="0"/>
              <w:divBdr>
                <w:top w:val="none" w:sz="0" w:space="0" w:color="auto"/>
                <w:left w:val="none" w:sz="0" w:space="0" w:color="auto"/>
                <w:bottom w:val="none" w:sz="0" w:space="0" w:color="auto"/>
                <w:right w:val="none" w:sz="0" w:space="0" w:color="auto"/>
              </w:divBdr>
            </w:div>
            <w:div w:id="775364028">
              <w:marLeft w:val="1155"/>
              <w:marRight w:val="0"/>
              <w:marTop w:val="0"/>
              <w:marBottom w:val="0"/>
              <w:divBdr>
                <w:top w:val="none" w:sz="0" w:space="0" w:color="auto"/>
                <w:left w:val="none" w:sz="0" w:space="0" w:color="auto"/>
                <w:bottom w:val="none" w:sz="0" w:space="0" w:color="auto"/>
                <w:right w:val="none" w:sz="0" w:space="0" w:color="auto"/>
              </w:divBdr>
            </w:div>
            <w:div w:id="124113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5216">
      <w:bodyDiv w:val="1"/>
      <w:marLeft w:val="0"/>
      <w:marRight w:val="0"/>
      <w:marTop w:val="0"/>
      <w:marBottom w:val="0"/>
      <w:divBdr>
        <w:top w:val="none" w:sz="0" w:space="0" w:color="auto"/>
        <w:left w:val="none" w:sz="0" w:space="0" w:color="auto"/>
        <w:bottom w:val="none" w:sz="0" w:space="0" w:color="auto"/>
        <w:right w:val="none" w:sz="0" w:space="0" w:color="auto"/>
      </w:divBdr>
      <w:divsChild>
        <w:div w:id="896353977">
          <w:marLeft w:val="0"/>
          <w:marRight w:val="0"/>
          <w:marTop w:val="0"/>
          <w:marBottom w:val="0"/>
          <w:divBdr>
            <w:top w:val="none" w:sz="0" w:space="0" w:color="auto"/>
            <w:left w:val="none" w:sz="0" w:space="0" w:color="auto"/>
            <w:bottom w:val="none" w:sz="0" w:space="0" w:color="auto"/>
            <w:right w:val="none" w:sz="0" w:space="0" w:color="auto"/>
          </w:divBdr>
        </w:div>
        <w:div w:id="1154639943">
          <w:marLeft w:val="0"/>
          <w:marRight w:val="0"/>
          <w:marTop w:val="150"/>
          <w:marBottom w:val="0"/>
          <w:divBdr>
            <w:top w:val="none" w:sz="0" w:space="0" w:color="auto"/>
            <w:left w:val="none" w:sz="0" w:space="0" w:color="auto"/>
            <w:bottom w:val="none" w:sz="0" w:space="0" w:color="auto"/>
            <w:right w:val="none" w:sz="0" w:space="0" w:color="auto"/>
          </w:divBdr>
          <w:divsChild>
            <w:div w:id="734353242">
              <w:marLeft w:val="1155"/>
              <w:marRight w:val="0"/>
              <w:marTop w:val="0"/>
              <w:marBottom w:val="0"/>
              <w:divBdr>
                <w:top w:val="none" w:sz="0" w:space="0" w:color="auto"/>
                <w:left w:val="none" w:sz="0" w:space="0" w:color="auto"/>
                <w:bottom w:val="none" w:sz="0" w:space="0" w:color="auto"/>
                <w:right w:val="none" w:sz="0" w:space="0" w:color="auto"/>
              </w:divBdr>
            </w:div>
            <w:div w:id="699285081">
              <w:marLeft w:val="1155"/>
              <w:marRight w:val="0"/>
              <w:marTop w:val="0"/>
              <w:marBottom w:val="0"/>
              <w:divBdr>
                <w:top w:val="none" w:sz="0" w:space="0" w:color="auto"/>
                <w:left w:val="none" w:sz="0" w:space="0" w:color="auto"/>
                <w:bottom w:val="none" w:sz="0" w:space="0" w:color="auto"/>
                <w:right w:val="none" w:sz="0" w:space="0" w:color="auto"/>
              </w:divBdr>
            </w:div>
            <w:div w:id="1735471754">
              <w:marLeft w:val="1155"/>
              <w:marRight w:val="0"/>
              <w:marTop w:val="0"/>
              <w:marBottom w:val="0"/>
              <w:divBdr>
                <w:top w:val="none" w:sz="0" w:space="0" w:color="auto"/>
                <w:left w:val="none" w:sz="0" w:space="0" w:color="auto"/>
                <w:bottom w:val="none" w:sz="0" w:space="0" w:color="auto"/>
                <w:right w:val="none" w:sz="0" w:space="0" w:color="auto"/>
              </w:divBdr>
            </w:div>
            <w:div w:id="2100132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20404">
      <w:bodyDiv w:val="1"/>
      <w:marLeft w:val="0"/>
      <w:marRight w:val="0"/>
      <w:marTop w:val="0"/>
      <w:marBottom w:val="0"/>
      <w:divBdr>
        <w:top w:val="none" w:sz="0" w:space="0" w:color="auto"/>
        <w:left w:val="none" w:sz="0" w:space="0" w:color="auto"/>
        <w:bottom w:val="none" w:sz="0" w:space="0" w:color="auto"/>
        <w:right w:val="none" w:sz="0" w:space="0" w:color="auto"/>
      </w:divBdr>
      <w:divsChild>
        <w:div w:id="60370555">
          <w:marLeft w:val="0"/>
          <w:marRight w:val="0"/>
          <w:marTop w:val="0"/>
          <w:marBottom w:val="0"/>
          <w:divBdr>
            <w:top w:val="none" w:sz="0" w:space="0" w:color="auto"/>
            <w:left w:val="none" w:sz="0" w:space="0" w:color="auto"/>
            <w:bottom w:val="none" w:sz="0" w:space="0" w:color="auto"/>
            <w:right w:val="none" w:sz="0" w:space="0" w:color="auto"/>
          </w:divBdr>
        </w:div>
        <w:div w:id="74475541">
          <w:marLeft w:val="0"/>
          <w:marRight w:val="0"/>
          <w:marTop w:val="150"/>
          <w:marBottom w:val="0"/>
          <w:divBdr>
            <w:top w:val="none" w:sz="0" w:space="0" w:color="auto"/>
            <w:left w:val="none" w:sz="0" w:space="0" w:color="auto"/>
            <w:bottom w:val="none" w:sz="0" w:space="0" w:color="auto"/>
            <w:right w:val="none" w:sz="0" w:space="0" w:color="auto"/>
          </w:divBdr>
          <w:divsChild>
            <w:div w:id="907374725">
              <w:marLeft w:val="1155"/>
              <w:marRight w:val="0"/>
              <w:marTop w:val="0"/>
              <w:marBottom w:val="0"/>
              <w:divBdr>
                <w:top w:val="none" w:sz="0" w:space="0" w:color="auto"/>
                <w:left w:val="none" w:sz="0" w:space="0" w:color="auto"/>
                <w:bottom w:val="none" w:sz="0" w:space="0" w:color="auto"/>
                <w:right w:val="none" w:sz="0" w:space="0" w:color="auto"/>
              </w:divBdr>
            </w:div>
            <w:div w:id="885528397">
              <w:marLeft w:val="1155"/>
              <w:marRight w:val="0"/>
              <w:marTop w:val="0"/>
              <w:marBottom w:val="0"/>
              <w:divBdr>
                <w:top w:val="none" w:sz="0" w:space="0" w:color="auto"/>
                <w:left w:val="none" w:sz="0" w:space="0" w:color="auto"/>
                <w:bottom w:val="none" w:sz="0" w:space="0" w:color="auto"/>
                <w:right w:val="none" w:sz="0" w:space="0" w:color="auto"/>
              </w:divBdr>
            </w:div>
            <w:div w:id="1671789940">
              <w:marLeft w:val="1155"/>
              <w:marRight w:val="0"/>
              <w:marTop w:val="0"/>
              <w:marBottom w:val="0"/>
              <w:divBdr>
                <w:top w:val="none" w:sz="0" w:space="0" w:color="auto"/>
                <w:left w:val="none" w:sz="0" w:space="0" w:color="auto"/>
                <w:bottom w:val="none" w:sz="0" w:space="0" w:color="auto"/>
                <w:right w:val="none" w:sz="0" w:space="0" w:color="auto"/>
              </w:divBdr>
            </w:div>
            <w:div w:id="2112502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13319">
      <w:bodyDiv w:val="1"/>
      <w:marLeft w:val="0"/>
      <w:marRight w:val="0"/>
      <w:marTop w:val="0"/>
      <w:marBottom w:val="0"/>
      <w:divBdr>
        <w:top w:val="none" w:sz="0" w:space="0" w:color="auto"/>
        <w:left w:val="none" w:sz="0" w:space="0" w:color="auto"/>
        <w:bottom w:val="none" w:sz="0" w:space="0" w:color="auto"/>
        <w:right w:val="none" w:sz="0" w:space="0" w:color="auto"/>
      </w:divBdr>
      <w:divsChild>
        <w:div w:id="602496096">
          <w:marLeft w:val="0"/>
          <w:marRight w:val="0"/>
          <w:marTop w:val="0"/>
          <w:marBottom w:val="0"/>
          <w:divBdr>
            <w:top w:val="none" w:sz="0" w:space="0" w:color="auto"/>
            <w:left w:val="none" w:sz="0" w:space="0" w:color="auto"/>
            <w:bottom w:val="none" w:sz="0" w:space="0" w:color="auto"/>
            <w:right w:val="none" w:sz="0" w:space="0" w:color="auto"/>
          </w:divBdr>
        </w:div>
        <w:div w:id="759369520">
          <w:marLeft w:val="0"/>
          <w:marRight w:val="0"/>
          <w:marTop w:val="150"/>
          <w:marBottom w:val="0"/>
          <w:divBdr>
            <w:top w:val="none" w:sz="0" w:space="0" w:color="auto"/>
            <w:left w:val="none" w:sz="0" w:space="0" w:color="auto"/>
            <w:bottom w:val="none" w:sz="0" w:space="0" w:color="auto"/>
            <w:right w:val="none" w:sz="0" w:space="0" w:color="auto"/>
          </w:divBdr>
          <w:divsChild>
            <w:div w:id="932592086">
              <w:marLeft w:val="1155"/>
              <w:marRight w:val="0"/>
              <w:marTop w:val="0"/>
              <w:marBottom w:val="0"/>
              <w:divBdr>
                <w:top w:val="none" w:sz="0" w:space="0" w:color="auto"/>
                <w:left w:val="none" w:sz="0" w:space="0" w:color="auto"/>
                <w:bottom w:val="none" w:sz="0" w:space="0" w:color="auto"/>
                <w:right w:val="none" w:sz="0" w:space="0" w:color="auto"/>
              </w:divBdr>
            </w:div>
            <w:div w:id="1798179985">
              <w:marLeft w:val="1155"/>
              <w:marRight w:val="0"/>
              <w:marTop w:val="0"/>
              <w:marBottom w:val="0"/>
              <w:divBdr>
                <w:top w:val="none" w:sz="0" w:space="0" w:color="auto"/>
                <w:left w:val="none" w:sz="0" w:space="0" w:color="auto"/>
                <w:bottom w:val="none" w:sz="0" w:space="0" w:color="auto"/>
                <w:right w:val="none" w:sz="0" w:space="0" w:color="auto"/>
              </w:divBdr>
            </w:div>
            <w:div w:id="26176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051455">
      <w:bodyDiv w:val="1"/>
      <w:marLeft w:val="0"/>
      <w:marRight w:val="0"/>
      <w:marTop w:val="0"/>
      <w:marBottom w:val="0"/>
      <w:divBdr>
        <w:top w:val="none" w:sz="0" w:space="0" w:color="auto"/>
        <w:left w:val="none" w:sz="0" w:space="0" w:color="auto"/>
        <w:bottom w:val="none" w:sz="0" w:space="0" w:color="auto"/>
        <w:right w:val="none" w:sz="0" w:space="0" w:color="auto"/>
      </w:divBdr>
      <w:divsChild>
        <w:div w:id="1362363939">
          <w:marLeft w:val="0"/>
          <w:marRight w:val="0"/>
          <w:marTop w:val="0"/>
          <w:marBottom w:val="0"/>
          <w:divBdr>
            <w:top w:val="none" w:sz="0" w:space="0" w:color="auto"/>
            <w:left w:val="none" w:sz="0" w:space="0" w:color="auto"/>
            <w:bottom w:val="none" w:sz="0" w:space="0" w:color="auto"/>
            <w:right w:val="none" w:sz="0" w:space="0" w:color="auto"/>
          </w:divBdr>
        </w:div>
        <w:div w:id="939332343">
          <w:marLeft w:val="0"/>
          <w:marRight w:val="0"/>
          <w:marTop w:val="150"/>
          <w:marBottom w:val="0"/>
          <w:divBdr>
            <w:top w:val="none" w:sz="0" w:space="0" w:color="auto"/>
            <w:left w:val="none" w:sz="0" w:space="0" w:color="auto"/>
            <w:bottom w:val="none" w:sz="0" w:space="0" w:color="auto"/>
            <w:right w:val="none" w:sz="0" w:space="0" w:color="auto"/>
          </w:divBdr>
          <w:divsChild>
            <w:div w:id="712270289">
              <w:marLeft w:val="1155"/>
              <w:marRight w:val="0"/>
              <w:marTop w:val="0"/>
              <w:marBottom w:val="0"/>
              <w:divBdr>
                <w:top w:val="none" w:sz="0" w:space="0" w:color="auto"/>
                <w:left w:val="none" w:sz="0" w:space="0" w:color="auto"/>
                <w:bottom w:val="none" w:sz="0" w:space="0" w:color="auto"/>
                <w:right w:val="none" w:sz="0" w:space="0" w:color="auto"/>
              </w:divBdr>
            </w:div>
            <w:div w:id="764376162">
              <w:marLeft w:val="1155"/>
              <w:marRight w:val="0"/>
              <w:marTop w:val="0"/>
              <w:marBottom w:val="0"/>
              <w:divBdr>
                <w:top w:val="none" w:sz="0" w:space="0" w:color="auto"/>
                <w:left w:val="none" w:sz="0" w:space="0" w:color="auto"/>
                <w:bottom w:val="none" w:sz="0" w:space="0" w:color="auto"/>
                <w:right w:val="none" w:sz="0" w:space="0" w:color="auto"/>
              </w:divBdr>
            </w:div>
            <w:div w:id="1806924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67397">
      <w:bodyDiv w:val="1"/>
      <w:marLeft w:val="0"/>
      <w:marRight w:val="0"/>
      <w:marTop w:val="0"/>
      <w:marBottom w:val="0"/>
      <w:divBdr>
        <w:top w:val="none" w:sz="0" w:space="0" w:color="auto"/>
        <w:left w:val="none" w:sz="0" w:space="0" w:color="auto"/>
        <w:bottom w:val="none" w:sz="0" w:space="0" w:color="auto"/>
        <w:right w:val="none" w:sz="0" w:space="0" w:color="auto"/>
      </w:divBdr>
      <w:divsChild>
        <w:div w:id="1031303096">
          <w:marLeft w:val="0"/>
          <w:marRight w:val="0"/>
          <w:marTop w:val="0"/>
          <w:marBottom w:val="0"/>
          <w:divBdr>
            <w:top w:val="none" w:sz="0" w:space="0" w:color="auto"/>
            <w:left w:val="none" w:sz="0" w:space="0" w:color="auto"/>
            <w:bottom w:val="none" w:sz="0" w:space="0" w:color="auto"/>
            <w:right w:val="none" w:sz="0" w:space="0" w:color="auto"/>
          </w:divBdr>
        </w:div>
        <w:div w:id="372464264">
          <w:marLeft w:val="0"/>
          <w:marRight w:val="0"/>
          <w:marTop w:val="150"/>
          <w:marBottom w:val="0"/>
          <w:divBdr>
            <w:top w:val="none" w:sz="0" w:space="0" w:color="auto"/>
            <w:left w:val="none" w:sz="0" w:space="0" w:color="auto"/>
            <w:bottom w:val="none" w:sz="0" w:space="0" w:color="auto"/>
            <w:right w:val="none" w:sz="0" w:space="0" w:color="auto"/>
          </w:divBdr>
          <w:divsChild>
            <w:div w:id="1188761663">
              <w:marLeft w:val="1155"/>
              <w:marRight w:val="0"/>
              <w:marTop w:val="0"/>
              <w:marBottom w:val="0"/>
              <w:divBdr>
                <w:top w:val="none" w:sz="0" w:space="0" w:color="auto"/>
                <w:left w:val="none" w:sz="0" w:space="0" w:color="auto"/>
                <w:bottom w:val="none" w:sz="0" w:space="0" w:color="auto"/>
                <w:right w:val="none" w:sz="0" w:space="0" w:color="auto"/>
              </w:divBdr>
            </w:div>
            <w:div w:id="1316059925">
              <w:marLeft w:val="1155"/>
              <w:marRight w:val="0"/>
              <w:marTop w:val="0"/>
              <w:marBottom w:val="0"/>
              <w:divBdr>
                <w:top w:val="none" w:sz="0" w:space="0" w:color="auto"/>
                <w:left w:val="none" w:sz="0" w:space="0" w:color="auto"/>
                <w:bottom w:val="none" w:sz="0" w:space="0" w:color="auto"/>
                <w:right w:val="none" w:sz="0" w:space="0" w:color="auto"/>
              </w:divBdr>
            </w:div>
            <w:div w:id="1849709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7942">
      <w:bodyDiv w:val="1"/>
      <w:marLeft w:val="0"/>
      <w:marRight w:val="0"/>
      <w:marTop w:val="0"/>
      <w:marBottom w:val="0"/>
      <w:divBdr>
        <w:top w:val="none" w:sz="0" w:space="0" w:color="auto"/>
        <w:left w:val="none" w:sz="0" w:space="0" w:color="auto"/>
        <w:bottom w:val="none" w:sz="0" w:space="0" w:color="auto"/>
        <w:right w:val="none" w:sz="0" w:space="0" w:color="auto"/>
      </w:divBdr>
      <w:divsChild>
        <w:div w:id="1834687197">
          <w:marLeft w:val="0"/>
          <w:marRight w:val="0"/>
          <w:marTop w:val="0"/>
          <w:marBottom w:val="0"/>
          <w:divBdr>
            <w:top w:val="none" w:sz="0" w:space="0" w:color="auto"/>
            <w:left w:val="none" w:sz="0" w:space="0" w:color="auto"/>
            <w:bottom w:val="none" w:sz="0" w:space="0" w:color="auto"/>
            <w:right w:val="none" w:sz="0" w:space="0" w:color="auto"/>
          </w:divBdr>
        </w:div>
        <w:div w:id="67726538">
          <w:marLeft w:val="0"/>
          <w:marRight w:val="0"/>
          <w:marTop w:val="150"/>
          <w:marBottom w:val="0"/>
          <w:divBdr>
            <w:top w:val="none" w:sz="0" w:space="0" w:color="auto"/>
            <w:left w:val="none" w:sz="0" w:space="0" w:color="auto"/>
            <w:bottom w:val="none" w:sz="0" w:space="0" w:color="auto"/>
            <w:right w:val="none" w:sz="0" w:space="0" w:color="auto"/>
          </w:divBdr>
          <w:divsChild>
            <w:div w:id="2123836074">
              <w:marLeft w:val="1155"/>
              <w:marRight w:val="0"/>
              <w:marTop w:val="0"/>
              <w:marBottom w:val="0"/>
              <w:divBdr>
                <w:top w:val="none" w:sz="0" w:space="0" w:color="auto"/>
                <w:left w:val="none" w:sz="0" w:space="0" w:color="auto"/>
                <w:bottom w:val="none" w:sz="0" w:space="0" w:color="auto"/>
                <w:right w:val="none" w:sz="0" w:space="0" w:color="auto"/>
              </w:divBdr>
            </w:div>
            <w:div w:id="1478494864">
              <w:marLeft w:val="1155"/>
              <w:marRight w:val="0"/>
              <w:marTop w:val="0"/>
              <w:marBottom w:val="0"/>
              <w:divBdr>
                <w:top w:val="none" w:sz="0" w:space="0" w:color="auto"/>
                <w:left w:val="none" w:sz="0" w:space="0" w:color="auto"/>
                <w:bottom w:val="none" w:sz="0" w:space="0" w:color="auto"/>
                <w:right w:val="none" w:sz="0" w:space="0" w:color="auto"/>
              </w:divBdr>
            </w:div>
            <w:div w:id="102906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386724">
      <w:bodyDiv w:val="1"/>
      <w:marLeft w:val="0"/>
      <w:marRight w:val="0"/>
      <w:marTop w:val="0"/>
      <w:marBottom w:val="0"/>
      <w:divBdr>
        <w:top w:val="none" w:sz="0" w:space="0" w:color="auto"/>
        <w:left w:val="none" w:sz="0" w:space="0" w:color="auto"/>
        <w:bottom w:val="none" w:sz="0" w:space="0" w:color="auto"/>
        <w:right w:val="none" w:sz="0" w:space="0" w:color="auto"/>
      </w:divBdr>
      <w:divsChild>
        <w:div w:id="760299517">
          <w:marLeft w:val="0"/>
          <w:marRight w:val="0"/>
          <w:marTop w:val="0"/>
          <w:marBottom w:val="0"/>
          <w:divBdr>
            <w:top w:val="none" w:sz="0" w:space="0" w:color="auto"/>
            <w:left w:val="none" w:sz="0" w:space="0" w:color="auto"/>
            <w:bottom w:val="none" w:sz="0" w:space="0" w:color="auto"/>
            <w:right w:val="none" w:sz="0" w:space="0" w:color="auto"/>
          </w:divBdr>
        </w:div>
        <w:div w:id="442499317">
          <w:marLeft w:val="0"/>
          <w:marRight w:val="0"/>
          <w:marTop w:val="150"/>
          <w:marBottom w:val="0"/>
          <w:divBdr>
            <w:top w:val="none" w:sz="0" w:space="0" w:color="auto"/>
            <w:left w:val="none" w:sz="0" w:space="0" w:color="auto"/>
            <w:bottom w:val="none" w:sz="0" w:space="0" w:color="auto"/>
            <w:right w:val="none" w:sz="0" w:space="0" w:color="auto"/>
          </w:divBdr>
          <w:divsChild>
            <w:div w:id="1610311007">
              <w:marLeft w:val="1155"/>
              <w:marRight w:val="0"/>
              <w:marTop w:val="0"/>
              <w:marBottom w:val="0"/>
              <w:divBdr>
                <w:top w:val="none" w:sz="0" w:space="0" w:color="auto"/>
                <w:left w:val="none" w:sz="0" w:space="0" w:color="auto"/>
                <w:bottom w:val="none" w:sz="0" w:space="0" w:color="auto"/>
                <w:right w:val="none" w:sz="0" w:space="0" w:color="auto"/>
              </w:divBdr>
            </w:div>
            <w:div w:id="228347788">
              <w:marLeft w:val="1155"/>
              <w:marRight w:val="0"/>
              <w:marTop w:val="0"/>
              <w:marBottom w:val="0"/>
              <w:divBdr>
                <w:top w:val="none" w:sz="0" w:space="0" w:color="auto"/>
                <w:left w:val="none" w:sz="0" w:space="0" w:color="auto"/>
                <w:bottom w:val="none" w:sz="0" w:space="0" w:color="auto"/>
                <w:right w:val="none" w:sz="0" w:space="0" w:color="auto"/>
              </w:divBdr>
            </w:div>
            <w:div w:id="1332640586">
              <w:marLeft w:val="1155"/>
              <w:marRight w:val="0"/>
              <w:marTop w:val="0"/>
              <w:marBottom w:val="0"/>
              <w:divBdr>
                <w:top w:val="none" w:sz="0" w:space="0" w:color="auto"/>
                <w:left w:val="none" w:sz="0" w:space="0" w:color="auto"/>
                <w:bottom w:val="none" w:sz="0" w:space="0" w:color="auto"/>
                <w:right w:val="none" w:sz="0" w:space="0" w:color="auto"/>
              </w:divBdr>
            </w:div>
            <w:div w:id="1761171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367653">
      <w:bodyDiv w:val="1"/>
      <w:marLeft w:val="0"/>
      <w:marRight w:val="0"/>
      <w:marTop w:val="0"/>
      <w:marBottom w:val="0"/>
      <w:divBdr>
        <w:top w:val="none" w:sz="0" w:space="0" w:color="auto"/>
        <w:left w:val="none" w:sz="0" w:space="0" w:color="auto"/>
        <w:bottom w:val="none" w:sz="0" w:space="0" w:color="auto"/>
        <w:right w:val="none" w:sz="0" w:space="0" w:color="auto"/>
      </w:divBdr>
      <w:divsChild>
        <w:div w:id="2137916472">
          <w:marLeft w:val="0"/>
          <w:marRight w:val="0"/>
          <w:marTop w:val="0"/>
          <w:marBottom w:val="0"/>
          <w:divBdr>
            <w:top w:val="none" w:sz="0" w:space="0" w:color="auto"/>
            <w:left w:val="none" w:sz="0" w:space="0" w:color="auto"/>
            <w:bottom w:val="none" w:sz="0" w:space="0" w:color="auto"/>
            <w:right w:val="none" w:sz="0" w:space="0" w:color="auto"/>
          </w:divBdr>
        </w:div>
        <w:div w:id="1275021896">
          <w:marLeft w:val="0"/>
          <w:marRight w:val="0"/>
          <w:marTop w:val="150"/>
          <w:marBottom w:val="0"/>
          <w:divBdr>
            <w:top w:val="none" w:sz="0" w:space="0" w:color="auto"/>
            <w:left w:val="none" w:sz="0" w:space="0" w:color="auto"/>
            <w:bottom w:val="none" w:sz="0" w:space="0" w:color="auto"/>
            <w:right w:val="none" w:sz="0" w:space="0" w:color="auto"/>
          </w:divBdr>
          <w:divsChild>
            <w:div w:id="518004366">
              <w:marLeft w:val="1155"/>
              <w:marRight w:val="0"/>
              <w:marTop w:val="0"/>
              <w:marBottom w:val="0"/>
              <w:divBdr>
                <w:top w:val="none" w:sz="0" w:space="0" w:color="auto"/>
                <w:left w:val="none" w:sz="0" w:space="0" w:color="auto"/>
                <w:bottom w:val="none" w:sz="0" w:space="0" w:color="auto"/>
                <w:right w:val="none" w:sz="0" w:space="0" w:color="auto"/>
              </w:divBdr>
            </w:div>
            <w:div w:id="764501581">
              <w:marLeft w:val="1155"/>
              <w:marRight w:val="0"/>
              <w:marTop w:val="0"/>
              <w:marBottom w:val="0"/>
              <w:divBdr>
                <w:top w:val="none" w:sz="0" w:space="0" w:color="auto"/>
                <w:left w:val="none" w:sz="0" w:space="0" w:color="auto"/>
                <w:bottom w:val="none" w:sz="0" w:space="0" w:color="auto"/>
                <w:right w:val="none" w:sz="0" w:space="0" w:color="auto"/>
              </w:divBdr>
            </w:div>
            <w:div w:id="1496727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23499">
      <w:bodyDiv w:val="1"/>
      <w:marLeft w:val="0"/>
      <w:marRight w:val="0"/>
      <w:marTop w:val="0"/>
      <w:marBottom w:val="0"/>
      <w:divBdr>
        <w:top w:val="none" w:sz="0" w:space="0" w:color="auto"/>
        <w:left w:val="none" w:sz="0" w:space="0" w:color="auto"/>
        <w:bottom w:val="none" w:sz="0" w:space="0" w:color="auto"/>
        <w:right w:val="none" w:sz="0" w:space="0" w:color="auto"/>
      </w:divBdr>
      <w:divsChild>
        <w:div w:id="443380435">
          <w:marLeft w:val="0"/>
          <w:marRight w:val="0"/>
          <w:marTop w:val="0"/>
          <w:marBottom w:val="0"/>
          <w:divBdr>
            <w:top w:val="none" w:sz="0" w:space="0" w:color="auto"/>
            <w:left w:val="none" w:sz="0" w:space="0" w:color="auto"/>
            <w:bottom w:val="none" w:sz="0" w:space="0" w:color="auto"/>
            <w:right w:val="none" w:sz="0" w:space="0" w:color="auto"/>
          </w:divBdr>
        </w:div>
        <w:div w:id="817306668">
          <w:marLeft w:val="0"/>
          <w:marRight w:val="0"/>
          <w:marTop w:val="150"/>
          <w:marBottom w:val="0"/>
          <w:divBdr>
            <w:top w:val="none" w:sz="0" w:space="0" w:color="auto"/>
            <w:left w:val="none" w:sz="0" w:space="0" w:color="auto"/>
            <w:bottom w:val="none" w:sz="0" w:space="0" w:color="auto"/>
            <w:right w:val="none" w:sz="0" w:space="0" w:color="auto"/>
          </w:divBdr>
          <w:divsChild>
            <w:div w:id="755522206">
              <w:marLeft w:val="1155"/>
              <w:marRight w:val="0"/>
              <w:marTop w:val="0"/>
              <w:marBottom w:val="0"/>
              <w:divBdr>
                <w:top w:val="none" w:sz="0" w:space="0" w:color="auto"/>
                <w:left w:val="none" w:sz="0" w:space="0" w:color="auto"/>
                <w:bottom w:val="none" w:sz="0" w:space="0" w:color="auto"/>
                <w:right w:val="none" w:sz="0" w:space="0" w:color="auto"/>
              </w:divBdr>
            </w:div>
            <w:div w:id="2084253242">
              <w:marLeft w:val="1155"/>
              <w:marRight w:val="0"/>
              <w:marTop w:val="0"/>
              <w:marBottom w:val="0"/>
              <w:divBdr>
                <w:top w:val="none" w:sz="0" w:space="0" w:color="auto"/>
                <w:left w:val="none" w:sz="0" w:space="0" w:color="auto"/>
                <w:bottom w:val="none" w:sz="0" w:space="0" w:color="auto"/>
                <w:right w:val="none" w:sz="0" w:space="0" w:color="auto"/>
              </w:divBdr>
            </w:div>
            <w:div w:id="58789391">
              <w:marLeft w:val="1155"/>
              <w:marRight w:val="0"/>
              <w:marTop w:val="0"/>
              <w:marBottom w:val="0"/>
              <w:divBdr>
                <w:top w:val="none" w:sz="0" w:space="0" w:color="auto"/>
                <w:left w:val="none" w:sz="0" w:space="0" w:color="auto"/>
                <w:bottom w:val="none" w:sz="0" w:space="0" w:color="auto"/>
                <w:right w:val="none" w:sz="0" w:space="0" w:color="auto"/>
              </w:divBdr>
            </w:div>
            <w:div w:id="15907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756">
      <w:bodyDiv w:val="1"/>
      <w:marLeft w:val="0"/>
      <w:marRight w:val="0"/>
      <w:marTop w:val="0"/>
      <w:marBottom w:val="0"/>
      <w:divBdr>
        <w:top w:val="none" w:sz="0" w:space="0" w:color="auto"/>
        <w:left w:val="none" w:sz="0" w:space="0" w:color="auto"/>
        <w:bottom w:val="none" w:sz="0" w:space="0" w:color="auto"/>
        <w:right w:val="none" w:sz="0" w:space="0" w:color="auto"/>
      </w:divBdr>
      <w:divsChild>
        <w:div w:id="244340794">
          <w:marLeft w:val="0"/>
          <w:marRight w:val="0"/>
          <w:marTop w:val="0"/>
          <w:marBottom w:val="0"/>
          <w:divBdr>
            <w:top w:val="none" w:sz="0" w:space="0" w:color="auto"/>
            <w:left w:val="none" w:sz="0" w:space="0" w:color="auto"/>
            <w:bottom w:val="none" w:sz="0" w:space="0" w:color="auto"/>
            <w:right w:val="none" w:sz="0" w:space="0" w:color="auto"/>
          </w:divBdr>
        </w:div>
        <w:div w:id="571547699">
          <w:marLeft w:val="0"/>
          <w:marRight w:val="0"/>
          <w:marTop w:val="150"/>
          <w:marBottom w:val="0"/>
          <w:divBdr>
            <w:top w:val="none" w:sz="0" w:space="0" w:color="auto"/>
            <w:left w:val="none" w:sz="0" w:space="0" w:color="auto"/>
            <w:bottom w:val="none" w:sz="0" w:space="0" w:color="auto"/>
            <w:right w:val="none" w:sz="0" w:space="0" w:color="auto"/>
          </w:divBdr>
          <w:divsChild>
            <w:div w:id="71700739">
              <w:marLeft w:val="1155"/>
              <w:marRight w:val="0"/>
              <w:marTop w:val="0"/>
              <w:marBottom w:val="0"/>
              <w:divBdr>
                <w:top w:val="none" w:sz="0" w:space="0" w:color="auto"/>
                <w:left w:val="none" w:sz="0" w:space="0" w:color="auto"/>
                <w:bottom w:val="none" w:sz="0" w:space="0" w:color="auto"/>
                <w:right w:val="none" w:sz="0" w:space="0" w:color="auto"/>
              </w:divBdr>
            </w:div>
            <w:div w:id="509443926">
              <w:marLeft w:val="1155"/>
              <w:marRight w:val="0"/>
              <w:marTop w:val="0"/>
              <w:marBottom w:val="0"/>
              <w:divBdr>
                <w:top w:val="none" w:sz="0" w:space="0" w:color="auto"/>
                <w:left w:val="none" w:sz="0" w:space="0" w:color="auto"/>
                <w:bottom w:val="none" w:sz="0" w:space="0" w:color="auto"/>
                <w:right w:val="none" w:sz="0" w:space="0" w:color="auto"/>
              </w:divBdr>
            </w:div>
            <w:div w:id="63445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8944158">
      <w:bodyDiv w:val="1"/>
      <w:marLeft w:val="0"/>
      <w:marRight w:val="0"/>
      <w:marTop w:val="0"/>
      <w:marBottom w:val="0"/>
      <w:divBdr>
        <w:top w:val="none" w:sz="0" w:space="0" w:color="auto"/>
        <w:left w:val="none" w:sz="0" w:space="0" w:color="auto"/>
        <w:bottom w:val="none" w:sz="0" w:space="0" w:color="auto"/>
        <w:right w:val="none" w:sz="0" w:space="0" w:color="auto"/>
      </w:divBdr>
      <w:divsChild>
        <w:div w:id="1617716234">
          <w:marLeft w:val="0"/>
          <w:marRight w:val="0"/>
          <w:marTop w:val="0"/>
          <w:marBottom w:val="0"/>
          <w:divBdr>
            <w:top w:val="none" w:sz="0" w:space="0" w:color="auto"/>
            <w:left w:val="none" w:sz="0" w:space="0" w:color="auto"/>
            <w:bottom w:val="none" w:sz="0" w:space="0" w:color="auto"/>
            <w:right w:val="none" w:sz="0" w:space="0" w:color="auto"/>
          </w:divBdr>
        </w:div>
        <w:div w:id="1627928979">
          <w:marLeft w:val="0"/>
          <w:marRight w:val="0"/>
          <w:marTop w:val="150"/>
          <w:marBottom w:val="0"/>
          <w:divBdr>
            <w:top w:val="none" w:sz="0" w:space="0" w:color="auto"/>
            <w:left w:val="none" w:sz="0" w:space="0" w:color="auto"/>
            <w:bottom w:val="none" w:sz="0" w:space="0" w:color="auto"/>
            <w:right w:val="none" w:sz="0" w:space="0" w:color="auto"/>
          </w:divBdr>
          <w:divsChild>
            <w:div w:id="1751809368">
              <w:marLeft w:val="1155"/>
              <w:marRight w:val="0"/>
              <w:marTop w:val="0"/>
              <w:marBottom w:val="0"/>
              <w:divBdr>
                <w:top w:val="none" w:sz="0" w:space="0" w:color="auto"/>
                <w:left w:val="none" w:sz="0" w:space="0" w:color="auto"/>
                <w:bottom w:val="none" w:sz="0" w:space="0" w:color="auto"/>
                <w:right w:val="none" w:sz="0" w:space="0" w:color="auto"/>
              </w:divBdr>
            </w:div>
            <w:div w:id="1118723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83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1275">
          <w:marLeft w:val="0"/>
          <w:marRight w:val="0"/>
          <w:marTop w:val="0"/>
          <w:marBottom w:val="0"/>
          <w:divBdr>
            <w:top w:val="none" w:sz="0" w:space="0" w:color="auto"/>
            <w:left w:val="none" w:sz="0" w:space="0" w:color="auto"/>
            <w:bottom w:val="none" w:sz="0" w:space="0" w:color="auto"/>
            <w:right w:val="none" w:sz="0" w:space="0" w:color="auto"/>
          </w:divBdr>
        </w:div>
        <w:div w:id="1600873548">
          <w:marLeft w:val="0"/>
          <w:marRight w:val="0"/>
          <w:marTop w:val="150"/>
          <w:marBottom w:val="0"/>
          <w:divBdr>
            <w:top w:val="none" w:sz="0" w:space="0" w:color="auto"/>
            <w:left w:val="none" w:sz="0" w:space="0" w:color="auto"/>
            <w:bottom w:val="none" w:sz="0" w:space="0" w:color="auto"/>
            <w:right w:val="none" w:sz="0" w:space="0" w:color="auto"/>
          </w:divBdr>
          <w:divsChild>
            <w:div w:id="351879918">
              <w:marLeft w:val="1155"/>
              <w:marRight w:val="0"/>
              <w:marTop w:val="0"/>
              <w:marBottom w:val="0"/>
              <w:divBdr>
                <w:top w:val="none" w:sz="0" w:space="0" w:color="auto"/>
                <w:left w:val="none" w:sz="0" w:space="0" w:color="auto"/>
                <w:bottom w:val="none" w:sz="0" w:space="0" w:color="auto"/>
                <w:right w:val="none" w:sz="0" w:space="0" w:color="auto"/>
              </w:divBdr>
            </w:div>
            <w:div w:id="1285113398">
              <w:marLeft w:val="1155"/>
              <w:marRight w:val="0"/>
              <w:marTop w:val="0"/>
              <w:marBottom w:val="0"/>
              <w:divBdr>
                <w:top w:val="none" w:sz="0" w:space="0" w:color="auto"/>
                <w:left w:val="none" w:sz="0" w:space="0" w:color="auto"/>
                <w:bottom w:val="none" w:sz="0" w:space="0" w:color="auto"/>
                <w:right w:val="none" w:sz="0" w:space="0" w:color="auto"/>
              </w:divBdr>
            </w:div>
            <w:div w:id="63996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06">
      <w:bodyDiv w:val="1"/>
      <w:marLeft w:val="0"/>
      <w:marRight w:val="0"/>
      <w:marTop w:val="0"/>
      <w:marBottom w:val="0"/>
      <w:divBdr>
        <w:top w:val="none" w:sz="0" w:space="0" w:color="auto"/>
        <w:left w:val="none" w:sz="0" w:space="0" w:color="auto"/>
        <w:bottom w:val="none" w:sz="0" w:space="0" w:color="auto"/>
        <w:right w:val="none" w:sz="0" w:space="0" w:color="auto"/>
      </w:divBdr>
      <w:divsChild>
        <w:div w:id="2045061855">
          <w:marLeft w:val="0"/>
          <w:marRight w:val="0"/>
          <w:marTop w:val="0"/>
          <w:marBottom w:val="0"/>
          <w:divBdr>
            <w:top w:val="none" w:sz="0" w:space="0" w:color="auto"/>
            <w:left w:val="none" w:sz="0" w:space="0" w:color="auto"/>
            <w:bottom w:val="none" w:sz="0" w:space="0" w:color="auto"/>
            <w:right w:val="none" w:sz="0" w:space="0" w:color="auto"/>
          </w:divBdr>
        </w:div>
        <w:div w:id="2082675650">
          <w:marLeft w:val="0"/>
          <w:marRight w:val="0"/>
          <w:marTop w:val="150"/>
          <w:marBottom w:val="0"/>
          <w:divBdr>
            <w:top w:val="none" w:sz="0" w:space="0" w:color="auto"/>
            <w:left w:val="none" w:sz="0" w:space="0" w:color="auto"/>
            <w:bottom w:val="none" w:sz="0" w:space="0" w:color="auto"/>
            <w:right w:val="none" w:sz="0" w:space="0" w:color="auto"/>
          </w:divBdr>
          <w:divsChild>
            <w:div w:id="659889955">
              <w:marLeft w:val="1155"/>
              <w:marRight w:val="0"/>
              <w:marTop w:val="0"/>
              <w:marBottom w:val="0"/>
              <w:divBdr>
                <w:top w:val="none" w:sz="0" w:space="0" w:color="auto"/>
                <w:left w:val="none" w:sz="0" w:space="0" w:color="auto"/>
                <w:bottom w:val="none" w:sz="0" w:space="0" w:color="auto"/>
                <w:right w:val="none" w:sz="0" w:space="0" w:color="auto"/>
              </w:divBdr>
            </w:div>
            <w:div w:id="624700949">
              <w:marLeft w:val="1155"/>
              <w:marRight w:val="0"/>
              <w:marTop w:val="0"/>
              <w:marBottom w:val="0"/>
              <w:divBdr>
                <w:top w:val="none" w:sz="0" w:space="0" w:color="auto"/>
                <w:left w:val="none" w:sz="0" w:space="0" w:color="auto"/>
                <w:bottom w:val="none" w:sz="0" w:space="0" w:color="auto"/>
                <w:right w:val="none" w:sz="0" w:space="0" w:color="auto"/>
              </w:divBdr>
            </w:div>
            <w:div w:id="20477573">
              <w:marLeft w:val="1155"/>
              <w:marRight w:val="0"/>
              <w:marTop w:val="0"/>
              <w:marBottom w:val="0"/>
              <w:divBdr>
                <w:top w:val="none" w:sz="0" w:space="0" w:color="auto"/>
                <w:left w:val="none" w:sz="0" w:space="0" w:color="auto"/>
                <w:bottom w:val="none" w:sz="0" w:space="0" w:color="auto"/>
                <w:right w:val="none" w:sz="0" w:space="0" w:color="auto"/>
              </w:divBdr>
            </w:div>
            <w:div w:id="3855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773672">
      <w:bodyDiv w:val="1"/>
      <w:marLeft w:val="0"/>
      <w:marRight w:val="0"/>
      <w:marTop w:val="0"/>
      <w:marBottom w:val="0"/>
      <w:divBdr>
        <w:top w:val="none" w:sz="0" w:space="0" w:color="auto"/>
        <w:left w:val="none" w:sz="0" w:space="0" w:color="auto"/>
        <w:bottom w:val="none" w:sz="0" w:space="0" w:color="auto"/>
        <w:right w:val="none" w:sz="0" w:space="0" w:color="auto"/>
      </w:divBdr>
      <w:divsChild>
        <w:div w:id="240986684">
          <w:marLeft w:val="0"/>
          <w:marRight w:val="0"/>
          <w:marTop w:val="0"/>
          <w:marBottom w:val="0"/>
          <w:divBdr>
            <w:top w:val="none" w:sz="0" w:space="0" w:color="auto"/>
            <w:left w:val="none" w:sz="0" w:space="0" w:color="auto"/>
            <w:bottom w:val="none" w:sz="0" w:space="0" w:color="auto"/>
            <w:right w:val="none" w:sz="0" w:space="0" w:color="auto"/>
          </w:divBdr>
        </w:div>
        <w:div w:id="798256989">
          <w:marLeft w:val="0"/>
          <w:marRight w:val="0"/>
          <w:marTop w:val="150"/>
          <w:marBottom w:val="0"/>
          <w:divBdr>
            <w:top w:val="none" w:sz="0" w:space="0" w:color="auto"/>
            <w:left w:val="none" w:sz="0" w:space="0" w:color="auto"/>
            <w:bottom w:val="none" w:sz="0" w:space="0" w:color="auto"/>
            <w:right w:val="none" w:sz="0" w:space="0" w:color="auto"/>
          </w:divBdr>
          <w:divsChild>
            <w:div w:id="2047680190">
              <w:marLeft w:val="1155"/>
              <w:marRight w:val="0"/>
              <w:marTop w:val="0"/>
              <w:marBottom w:val="0"/>
              <w:divBdr>
                <w:top w:val="none" w:sz="0" w:space="0" w:color="auto"/>
                <w:left w:val="none" w:sz="0" w:space="0" w:color="auto"/>
                <w:bottom w:val="none" w:sz="0" w:space="0" w:color="auto"/>
                <w:right w:val="none" w:sz="0" w:space="0" w:color="auto"/>
              </w:divBdr>
            </w:div>
            <w:div w:id="2115662368">
              <w:marLeft w:val="1155"/>
              <w:marRight w:val="0"/>
              <w:marTop w:val="0"/>
              <w:marBottom w:val="0"/>
              <w:divBdr>
                <w:top w:val="none" w:sz="0" w:space="0" w:color="auto"/>
                <w:left w:val="none" w:sz="0" w:space="0" w:color="auto"/>
                <w:bottom w:val="none" w:sz="0" w:space="0" w:color="auto"/>
                <w:right w:val="none" w:sz="0" w:space="0" w:color="auto"/>
              </w:divBdr>
            </w:div>
            <w:div w:id="1610118289">
              <w:marLeft w:val="1155"/>
              <w:marRight w:val="0"/>
              <w:marTop w:val="0"/>
              <w:marBottom w:val="0"/>
              <w:divBdr>
                <w:top w:val="none" w:sz="0" w:space="0" w:color="auto"/>
                <w:left w:val="none" w:sz="0" w:space="0" w:color="auto"/>
                <w:bottom w:val="none" w:sz="0" w:space="0" w:color="auto"/>
                <w:right w:val="none" w:sz="0" w:space="0" w:color="auto"/>
              </w:divBdr>
            </w:div>
            <w:div w:id="115414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554793">
      <w:bodyDiv w:val="1"/>
      <w:marLeft w:val="0"/>
      <w:marRight w:val="0"/>
      <w:marTop w:val="0"/>
      <w:marBottom w:val="0"/>
      <w:divBdr>
        <w:top w:val="none" w:sz="0" w:space="0" w:color="auto"/>
        <w:left w:val="none" w:sz="0" w:space="0" w:color="auto"/>
        <w:bottom w:val="none" w:sz="0" w:space="0" w:color="auto"/>
        <w:right w:val="none" w:sz="0" w:space="0" w:color="auto"/>
      </w:divBdr>
      <w:divsChild>
        <w:div w:id="765343069">
          <w:marLeft w:val="0"/>
          <w:marRight w:val="0"/>
          <w:marTop w:val="0"/>
          <w:marBottom w:val="0"/>
          <w:divBdr>
            <w:top w:val="none" w:sz="0" w:space="0" w:color="auto"/>
            <w:left w:val="none" w:sz="0" w:space="0" w:color="auto"/>
            <w:bottom w:val="none" w:sz="0" w:space="0" w:color="auto"/>
            <w:right w:val="none" w:sz="0" w:space="0" w:color="auto"/>
          </w:divBdr>
        </w:div>
        <w:div w:id="1197233925">
          <w:marLeft w:val="0"/>
          <w:marRight w:val="0"/>
          <w:marTop w:val="150"/>
          <w:marBottom w:val="0"/>
          <w:divBdr>
            <w:top w:val="none" w:sz="0" w:space="0" w:color="auto"/>
            <w:left w:val="none" w:sz="0" w:space="0" w:color="auto"/>
            <w:bottom w:val="none" w:sz="0" w:space="0" w:color="auto"/>
            <w:right w:val="none" w:sz="0" w:space="0" w:color="auto"/>
          </w:divBdr>
          <w:divsChild>
            <w:div w:id="86314494">
              <w:marLeft w:val="1155"/>
              <w:marRight w:val="0"/>
              <w:marTop w:val="0"/>
              <w:marBottom w:val="0"/>
              <w:divBdr>
                <w:top w:val="none" w:sz="0" w:space="0" w:color="auto"/>
                <w:left w:val="none" w:sz="0" w:space="0" w:color="auto"/>
                <w:bottom w:val="none" w:sz="0" w:space="0" w:color="auto"/>
                <w:right w:val="none" w:sz="0" w:space="0" w:color="auto"/>
              </w:divBdr>
            </w:div>
            <w:div w:id="1154416956">
              <w:marLeft w:val="1155"/>
              <w:marRight w:val="0"/>
              <w:marTop w:val="0"/>
              <w:marBottom w:val="0"/>
              <w:divBdr>
                <w:top w:val="none" w:sz="0" w:space="0" w:color="auto"/>
                <w:left w:val="none" w:sz="0" w:space="0" w:color="auto"/>
                <w:bottom w:val="none" w:sz="0" w:space="0" w:color="auto"/>
                <w:right w:val="none" w:sz="0" w:space="0" w:color="auto"/>
              </w:divBdr>
            </w:div>
            <w:div w:id="1925071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20659">
      <w:bodyDiv w:val="1"/>
      <w:marLeft w:val="0"/>
      <w:marRight w:val="0"/>
      <w:marTop w:val="0"/>
      <w:marBottom w:val="0"/>
      <w:divBdr>
        <w:top w:val="none" w:sz="0" w:space="0" w:color="auto"/>
        <w:left w:val="none" w:sz="0" w:space="0" w:color="auto"/>
        <w:bottom w:val="none" w:sz="0" w:space="0" w:color="auto"/>
        <w:right w:val="none" w:sz="0" w:space="0" w:color="auto"/>
      </w:divBdr>
      <w:divsChild>
        <w:div w:id="1321886091">
          <w:marLeft w:val="0"/>
          <w:marRight w:val="0"/>
          <w:marTop w:val="0"/>
          <w:marBottom w:val="0"/>
          <w:divBdr>
            <w:top w:val="none" w:sz="0" w:space="0" w:color="auto"/>
            <w:left w:val="none" w:sz="0" w:space="0" w:color="auto"/>
            <w:bottom w:val="none" w:sz="0" w:space="0" w:color="auto"/>
            <w:right w:val="none" w:sz="0" w:space="0" w:color="auto"/>
          </w:divBdr>
        </w:div>
        <w:div w:id="1585454635">
          <w:marLeft w:val="0"/>
          <w:marRight w:val="0"/>
          <w:marTop w:val="150"/>
          <w:marBottom w:val="0"/>
          <w:divBdr>
            <w:top w:val="none" w:sz="0" w:space="0" w:color="auto"/>
            <w:left w:val="none" w:sz="0" w:space="0" w:color="auto"/>
            <w:bottom w:val="none" w:sz="0" w:space="0" w:color="auto"/>
            <w:right w:val="none" w:sz="0" w:space="0" w:color="auto"/>
          </w:divBdr>
          <w:divsChild>
            <w:div w:id="1753351511">
              <w:marLeft w:val="1155"/>
              <w:marRight w:val="0"/>
              <w:marTop w:val="0"/>
              <w:marBottom w:val="0"/>
              <w:divBdr>
                <w:top w:val="none" w:sz="0" w:space="0" w:color="auto"/>
                <w:left w:val="none" w:sz="0" w:space="0" w:color="auto"/>
                <w:bottom w:val="none" w:sz="0" w:space="0" w:color="auto"/>
                <w:right w:val="none" w:sz="0" w:space="0" w:color="auto"/>
              </w:divBdr>
            </w:div>
            <w:div w:id="1517621098">
              <w:marLeft w:val="1155"/>
              <w:marRight w:val="0"/>
              <w:marTop w:val="0"/>
              <w:marBottom w:val="0"/>
              <w:divBdr>
                <w:top w:val="none" w:sz="0" w:space="0" w:color="auto"/>
                <w:left w:val="none" w:sz="0" w:space="0" w:color="auto"/>
                <w:bottom w:val="none" w:sz="0" w:space="0" w:color="auto"/>
                <w:right w:val="none" w:sz="0" w:space="0" w:color="auto"/>
              </w:divBdr>
            </w:div>
            <w:div w:id="1801537408">
              <w:marLeft w:val="1155"/>
              <w:marRight w:val="0"/>
              <w:marTop w:val="0"/>
              <w:marBottom w:val="0"/>
              <w:divBdr>
                <w:top w:val="none" w:sz="0" w:space="0" w:color="auto"/>
                <w:left w:val="none" w:sz="0" w:space="0" w:color="auto"/>
                <w:bottom w:val="none" w:sz="0" w:space="0" w:color="auto"/>
                <w:right w:val="none" w:sz="0" w:space="0" w:color="auto"/>
              </w:divBdr>
            </w:div>
            <w:div w:id="1605887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700053">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49200">
      <w:bodyDiv w:val="1"/>
      <w:marLeft w:val="0"/>
      <w:marRight w:val="0"/>
      <w:marTop w:val="0"/>
      <w:marBottom w:val="0"/>
      <w:divBdr>
        <w:top w:val="none" w:sz="0" w:space="0" w:color="auto"/>
        <w:left w:val="none" w:sz="0" w:space="0" w:color="auto"/>
        <w:bottom w:val="none" w:sz="0" w:space="0" w:color="auto"/>
        <w:right w:val="none" w:sz="0" w:space="0" w:color="auto"/>
      </w:divBdr>
      <w:divsChild>
        <w:div w:id="46876688">
          <w:marLeft w:val="0"/>
          <w:marRight w:val="0"/>
          <w:marTop w:val="0"/>
          <w:marBottom w:val="0"/>
          <w:divBdr>
            <w:top w:val="none" w:sz="0" w:space="0" w:color="auto"/>
            <w:left w:val="none" w:sz="0" w:space="0" w:color="auto"/>
            <w:bottom w:val="none" w:sz="0" w:space="0" w:color="auto"/>
            <w:right w:val="none" w:sz="0" w:space="0" w:color="auto"/>
          </w:divBdr>
        </w:div>
        <w:div w:id="858086589">
          <w:marLeft w:val="0"/>
          <w:marRight w:val="0"/>
          <w:marTop w:val="150"/>
          <w:marBottom w:val="0"/>
          <w:divBdr>
            <w:top w:val="none" w:sz="0" w:space="0" w:color="auto"/>
            <w:left w:val="none" w:sz="0" w:space="0" w:color="auto"/>
            <w:bottom w:val="none" w:sz="0" w:space="0" w:color="auto"/>
            <w:right w:val="none" w:sz="0" w:space="0" w:color="auto"/>
          </w:divBdr>
          <w:divsChild>
            <w:div w:id="1021663646">
              <w:marLeft w:val="1155"/>
              <w:marRight w:val="0"/>
              <w:marTop w:val="0"/>
              <w:marBottom w:val="0"/>
              <w:divBdr>
                <w:top w:val="none" w:sz="0" w:space="0" w:color="auto"/>
                <w:left w:val="none" w:sz="0" w:space="0" w:color="auto"/>
                <w:bottom w:val="none" w:sz="0" w:space="0" w:color="auto"/>
                <w:right w:val="none" w:sz="0" w:space="0" w:color="auto"/>
              </w:divBdr>
            </w:div>
            <w:div w:id="709258732">
              <w:marLeft w:val="1155"/>
              <w:marRight w:val="0"/>
              <w:marTop w:val="0"/>
              <w:marBottom w:val="0"/>
              <w:divBdr>
                <w:top w:val="none" w:sz="0" w:space="0" w:color="auto"/>
                <w:left w:val="none" w:sz="0" w:space="0" w:color="auto"/>
                <w:bottom w:val="none" w:sz="0" w:space="0" w:color="auto"/>
                <w:right w:val="none" w:sz="0" w:space="0" w:color="auto"/>
              </w:divBdr>
            </w:div>
            <w:div w:id="810293334">
              <w:marLeft w:val="1155"/>
              <w:marRight w:val="0"/>
              <w:marTop w:val="0"/>
              <w:marBottom w:val="0"/>
              <w:divBdr>
                <w:top w:val="none" w:sz="0" w:space="0" w:color="auto"/>
                <w:left w:val="none" w:sz="0" w:space="0" w:color="auto"/>
                <w:bottom w:val="none" w:sz="0" w:space="0" w:color="auto"/>
                <w:right w:val="none" w:sz="0" w:space="0" w:color="auto"/>
              </w:divBdr>
            </w:div>
            <w:div w:id="420956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643888">
      <w:bodyDiv w:val="1"/>
      <w:marLeft w:val="0"/>
      <w:marRight w:val="0"/>
      <w:marTop w:val="0"/>
      <w:marBottom w:val="0"/>
      <w:divBdr>
        <w:top w:val="none" w:sz="0" w:space="0" w:color="auto"/>
        <w:left w:val="none" w:sz="0" w:space="0" w:color="auto"/>
        <w:bottom w:val="none" w:sz="0" w:space="0" w:color="auto"/>
        <w:right w:val="none" w:sz="0" w:space="0" w:color="auto"/>
      </w:divBdr>
      <w:divsChild>
        <w:div w:id="951010991">
          <w:marLeft w:val="0"/>
          <w:marRight w:val="0"/>
          <w:marTop w:val="0"/>
          <w:marBottom w:val="0"/>
          <w:divBdr>
            <w:top w:val="none" w:sz="0" w:space="0" w:color="auto"/>
            <w:left w:val="none" w:sz="0" w:space="0" w:color="auto"/>
            <w:bottom w:val="none" w:sz="0" w:space="0" w:color="auto"/>
            <w:right w:val="none" w:sz="0" w:space="0" w:color="auto"/>
          </w:divBdr>
        </w:div>
        <w:div w:id="81070314">
          <w:marLeft w:val="0"/>
          <w:marRight w:val="0"/>
          <w:marTop w:val="150"/>
          <w:marBottom w:val="0"/>
          <w:divBdr>
            <w:top w:val="none" w:sz="0" w:space="0" w:color="auto"/>
            <w:left w:val="none" w:sz="0" w:space="0" w:color="auto"/>
            <w:bottom w:val="none" w:sz="0" w:space="0" w:color="auto"/>
            <w:right w:val="none" w:sz="0" w:space="0" w:color="auto"/>
          </w:divBdr>
          <w:divsChild>
            <w:div w:id="2059740533">
              <w:marLeft w:val="1155"/>
              <w:marRight w:val="0"/>
              <w:marTop w:val="0"/>
              <w:marBottom w:val="0"/>
              <w:divBdr>
                <w:top w:val="none" w:sz="0" w:space="0" w:color="auto"/>
                <w:left w:val="none" w:sz="0" w:space="0" w:color="auto"/>
                <w:bottom w:val="none" w:sz="0" w:space="0" w:color="auto"/>
                <w:right w:val="none" w:sz="0" w:space="0" w:color="auto"/>
              </w:divBdr>
            </w:div>
            <w:div w:id="90006575">
              <w:marLeft w:val="1155"/>
              <w:marRight w:val="0"/>
              <w:marTop w:val="0"/>
              <w:marBottom w:val="0"/>
              <w:divBdr>
                <w:top w:val="none" w:sz="0" w:space="0" w:color="auto"/>
                <w:left w:val="none" w:sz="0" w:space="0" w:color="auto"/>
                <w:bottom w:val="none" w:sz="0" w:space="0" w:color="auto"/>
                <w:right w:val="none" w:sz="0" w:space="0" w:color="auto"/>
              </w:divBdr>
            </w:div>
            <w:div w:id="1973631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27673">
      <w:bodyDiv w:val="1"/>
      <w:marLeft w:val="0"/>
      <w:marRight w:val="0"/>
      <w:marTop w:val="0"/>
      <w:marBottom w:val="0"/>
      <w:divBdr>
        <w:top w:val="none" w:sz="0" w:space="0" w:color="auto"/>
        <w:left w:val="none" w:sz="0" w:space="0" w:color="auto"/>
        <w:bottom w:val="none" w:sz="0" w:space="0" w:color="auto"/>
        <w:right w:val="none" w:sz="0" w:space="0" w:color="auto"/>
      </w:divBdr>
      <w:divsChild>
        <w:div w:id="391542322">
          <w:marLeft w:val="0"/>
          <w:marRight w:val="0"/>
          <w:marTop w:val="0"/>
          <w:marBottom w:val="0"/>
          <w:divBdr>
            <w:top w:val="none" w:sz="0" w:space="0" w:color="auto"/>
            <w:left w:val="none" w:sz="0" w:space="0" w:color="auto"/>
            <w:bottom w:val="none" w:sz="0" w:space="0" w:color="auto"/>
            <w:right w:val="none" w:sz="0" w:space="0" w:color="auto"/>
          </w:divBdr>
        </w:div>
        <w:div w:id="1436052207">
          <w:marLeft w:val="0"/>
          <w:marRight w:val="0"/>
          <w:marTop w:val="150"/>
          <w:marBottom w:val="0"/>
          <w:divBdr>
            <w:top w:val="none" w:sz="0" w:space="0" w:color="auto"/>
            <w:left w:val="none" w:sz="0" w:space="0" w:color="auto"/>
            <w:bottom w:val="none" w:sz="0" w:space="0" w:color="auto"/>
            <w:right w:val="none" w:sz="0" w:space="0" w:color="auto"/>
          </w:divBdr>
          <w:divsChild>
            <w:div w:id="375785344">
              <w:marLeft w:val="1155"/>
              <w:marRight w:val="0"/>
              <w:marTop w:val="0"/>
              <w:marBottom w:val="0"/>
              <w:divBdr>
                <w:top w:val="none" w:sz="0" w:space="0" w:color="auto"/>
                <w:left w:val="none" w:sz="0" w:space="0" w:color="auto"/>
                <w:bottom w:val="none" w:sz="0" w:space="0" w:color="auto"/>
                <w:right w:val="none" w:sz="0" w:space="0" w:color="auto"/>
              </w:divBdr>
            </w:div>
            <w:div w:id="1025407770">
              <w:marLeft w:val="1155"/>
              <w:marRight w:val="0"/>
              <w:marTop w:val="0"/>
              <w:marBottom w:val="0"/>
              <w:divBdr>
                <w:top w:val="none" w:sz="0" w:space="0" w:color="auto"/>
                <w:left w:val="none" w:sz="0" w:space="0" w:color="auto"/>
                <w:bottom w:val="none" w:sz="0" w:space="0" w:color="auto"/>
                <w:right w:val="none" w:sz="0" w:space="0" w:color="auto"/>
              </w:divBdr>
            </w:div>
            <w:div w:id="1252079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04236">
      <w:bodyDiv w:val="1"/>
      <w:marLeft w:val="0"/>
      <w:marRight w:val="0"/>
      <w:marTop w:val="0"/>
      <w:marBottom w:val="0"/>
      <w:divBdr>
        <w:top w:val="none" w:sz="0" w:space="0" w:color="auto"/>
        <w:left w:val="none" w:sz="0" w:space="0" w:color="auto"/>
        <w:bottom w:val="none" w:sz="0" w:space="0" w:color="auto"/>
        <w:right w:val="none" w:sz="0" w:space="0" w:color="auto"/>
      </w:divBdr>
      <w:divsChild>
        <w:div w:id="1602638429">
          <w:marLeft w:val="0"/>
          <w:marRight w:val="0"/>
          <w:marTop w:val="0"/>
          <w:marBottom w:val="0"/>
          <w:divBdr>
            <w:top w:val="none" w:sz="0" w:space="0" w:color="auto"/>
            <w:left w:val="none" w:sz="0" w:space="0" w:color="auto"/>
            <w:bottom w:val="none" w:sz="0" w:space="0" w:color="auto"/>
            <w:right w:val="none" w:sz="0" w:space="0" w:color="auto"/>
          </w:divBdr>
        </w:div>
        <w:div w:id="1690137121">
          <w:marLeft w:val="0"/>
          <w:marRight w:val="0"/>
          <w:marTop w:val="150"/>
          <w:marBottom w:val="0"/>
          <w:divBdr>
            <w:top w:val="none" w:sz="0" w:space="0" w:color="auto"/>
            <w:left w:val="none" w:sz="0" w:space="0" w:color="auto"/>
            <w:bottom w:val="none" w:sz="0" w:space="0" w:color="auto"/>
            <w:right w:val="none" w:sz="0" w:space="0" w:color="auto"/>
          </w:divBdr>
          <w:divsChild>
            <w:div w:id="1648902645">
              <w:marLeft w:val="1155"/>
              <w:marRight w:val="0"/>
              <w:marTop w:val="0"/>
              <w:marBottom w:val="0"/>
              <w:divBdr>
                <w:top w:val="none" w:sz="0" w:space="0" w:color="auto"/>
                <w:left w:val="none" w:sz="0" w:space="0" w:color="auto"/>
                <w:bottom w:val="none" w:sz="0" w:space="0" w:color="auto"/>
                <w:right w:val="none" w:sz="0" w:space="0" w:color="auto"/>
              </w:divBdr>
            </w:div>
            <w:div w:id="1716350819">
              <w:marLeft w:val="1155"/>
              <w:marRight w:val="0"/>
              <w:marTop w:val="0"/>
              <w:marBottom w:val="0"/>
              <w:divBdr>
                <w:top w:val="none" w:sz="0" w:space="0" w:color="auto"/>
                <w:left w:val="none" w:sz="0" w:space="0" w:color="auto"/>
                <w:bottom w:val="none" w:sz="0" w:space="0" w:color="auto"/>
                <w:right w:val="none" w:sz="0" w:space="0" w:color="auto"/>
              </w:divBdr>
            </w:div>
            <w:div w:id="1367949979">
              <w:marLeft w:val="1155"/>
              <w:marRight w:val="0"/>
              <w:marTop w:val="0"/>
              <w:marBottom w:val="0"/>
              <w:divBdr>
                <w:top w:val="none" w:sz="0" w:space="0" w:color="auto"/>
                <w:left w:val="none" w:sz="0" w:space="0" w:color="auto"/>
                <w:bottom w:val="none" w:sz="0" w:space="0" w:color="auto"/>
                <w:right w:val="none" w:sz="0" w:space="0" w:color="auto"/>
              </w:divBdr>
            </w:div>
            <w:div w:id="1272545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357226">
      <w:bodyDiv w:val="1"/>
      <w:marLeft w:val="0"/>
      <w:marRight w:val="0"/>
      <w:marTop w:val="0"/>
      <w:marBottom w:val="0"/>
      <w:divBdr>
        <w:top w:val="none" w:sz="0" w:space="0" w:color="auto"/>
        <w:left w:val="none" w:sz="0" w:space="0" w:color="auto"/>
        <w:bottom w:val="none" w:sz="0" w:space="0" w:color="auto"/>
        <w:right w:val="none" w:sz="0" w:space="0" w:color="auto"/>
      </w:divBdr>
      <w:divsChild>
        <w:div w:id="2048724791">
          <w:marLeft w:val="0"/>
          <w:marRight w:val="0"/>
          <w:marTop w:val="0"/>
          <w:marBottom w:val="0"/>
          <w:divBdr>
            <w:top w:val="none" w:sz="0" w:space="0" w:color="auto"/>
            <w:left w:val="none" w:sz="0" w:space="0" w:color="auto"/>
            <w:bottom w:val="none" w:sz="0" w:space="0" w:color="auto"/>
            <w:right w:val="none" w:sz="0" w:space="0" w:color="auto"/>
          </w:divBdr>
        </w:div>
        <w:div w:id="972953534">
          <w:marLeft w:val="0"/>
          <w:marRight w:val="0"/>
          <w:marTop w:val="150"/>
          <w:marBottom w:val="0"/>
          <w:divBdr>
            <w:top w:val="none" w:sz="0" w:space="0" w:color="auto"/>
            <w:left w:val="none" w:sz="0" w:space="0" w:color="auto"/>
            <w:bottom w:val="none" w:sz="0" w:space="0" w:color="auto"/>
            <w:right w:val="none" w:sz="0" w:space="0" w:color="auto"/>
          </w:divBdr>
          <w:divsChild>
            <w:div w:id="1499467014">
              <w:marLeft w:val="1155"/>
              <w:marRight w:val="0"/>
              <w:marTop w:val="0"/>
              <w:marBottom w:val="0"/>
              <w:divBdr>
                <w:top w:val="none" w:sz="0" w:space="0" w:color="auto"/>
                <w:left w:val="none" w:sz="0" w:space="0" w:color="auto"/>
                <w:bottom w:val="none" w:sz="0" w:space="0" w:color="auto"/>
                <w:right w:val="none" w:sz="0" w:space="0" w:color="auto"/>
              </w:divBdr>
            </w:div>
            <w:div w:id="909389010">
              <w:marLeft w:val="1155"/>
              <w:marRight w:val="0"/>
              <w:marTop w:val="0"/>
              <w:marBottom w:val="0"/>
              <w:divBdr>
                <w:top w:val="none" w:sz="0" w:space="0" w:color="auto"/>
                <w:left w:val="none" w:sz="0" w:space="0" w:color="auto"/>
                <w:bottom w:val="none" w:sz="0" w:space="0" w:color="auto"/>
                <w:right w:val="none" w:sz="0" w:space="0" w:color="auto"/>
              </w:divBdr>
            </w:div>
            <w:div w:id="192890969">
              <w:marLeft w:val="1155"/>
              <w:marRight w:val="0"/>
              <w:marTop w:val="0"/>
              <w:marBottom w:val="0"/>
              <w:divBdr>
                <w:top w:val="none" w:sz="0" w:space="0" w:color="auto"/>
                <w:left w:val="none" w:sz="0" w:space="0" w:color="auto"/>
                <w:bottom w:val="none" w:sz="0" w:space="0" w:color="auto"/>
                <w:right w:val="none" w:sz="0" w:space="0" w:color="auto"/>
              </w:divBdr>
            </w:div>
            <w:div w:id="200899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28828">
      <w:bodyDiv w:val="1"/>
      <w:marLeft w:val="0"/>
      <w:marRight w:val="0"/>
      <w:marTop w:val="0"/>
      <w:marBottom w:val="0"/>
      <w:divBdr>
        <w:top w:val="none" w:sz="0" w:space="0" w:color="auto"/>
        <w:left w:val="none" w:sz="0" w:space="0" w:color="auto"/>
        <w:bottom w:val="none" w:sz="0" w:space="0" w:color="auto"/>
        <w:right w:val="none" w:sz="0" w:space="0" w:color="auto"/>
      </w:divBdr>
      <w:divsChild>
        <w:div w:id="1755125907">
          <w:marLeft w:val="0"/>
          <w:marRight w:val="0"/>
          <w:marTop w:val="0"/>
          <w:marBottom w:val="0"/>
          <w:divBdr>
            <w:top w:val="none" w:sz="0" w:space="0" w:color="auto"/>
            <w:left w:val="none" w:sz="0" w:space="0" w:color="auto"/>
            <w:bottom w:val="none" w:sz="0" w:space="0" w:color="auto"/>
            <w:right w:val="none" w:sz="0" w:space="0" w:color="auto"/>
          </w:divBdr>
        </w:div>
        <w:div w:id="929775387">
          <w:marLeft w:val="0"/>
          <w:marRight w:val="0"/>
          <w:marTop w:val="150"/>
          <w:marBottom w:val="0"/>
          <w:divBdr>
            <w:top w:val="none" w:sz="0" w:space="0" w:color="auto"/>
            <w:left w:val="none" w:sz="0" w:space="0" w:color="auto"/>
            <w:bottom w:val="none" w:sz="0" w:space="0" w:color="auto"/>
            <w:right w:val="none" w:sz="0" w:space="0" w:color="auto"/>
          </w:divBdr>
          <w:divsChild>
            <w:div w:id="1925186165">
              <w:marLeft w:val="1155"/>
              <w:marRight w:val="0"/>
              <w:marTop w:val="0"/>
              <w:marBottom w:val="0"/>
              <w:divBdr>
                <w:top w:val="none" w:sz="0" w:space="0" w:color="auto"/>
                <w:left w:val="none" w:sz="0" w:space="0" w:color="auto"/>
                <w:bottom w:val="none" w:sz="0" w:space="0" w:color="auto"/>
                <w:right w:val="none" w:sz="0" w:space="0" w:color="auto"/>
              </w:divBdr>
            </w:div>
            <w:div w:id="1395273188">
              <w:marLeft w:val="1155"/>
              <w:marRight w:val="0"/>
              <w:marTop w:val="0"/>
              <w:marBottom w:val="0"/>
              <w:divBdr>
                <w:top w:val="none" w:sz="0" w:space="0" w:color="auto"/>
                <w:left w:val="none" w:sz="0" w:space="0" w:color="auto"/>
                <w:bottom w:val="none" w:sz="0" w:space="0" w:color="auto"/>
                <w:right w:val="none" w:sz="0" w:space="0" w:color="auto"/>
              </w:divBdr>
            </w:div>
            <w:div w:id="224922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381860">
      <w:bodyDiv w:val="1"/>
      <w:marLeft w:val="0"/>
      <w:marRight w:val="0"/>
      <w:marTop w:val="0"/>
      <w:marBottom w:val="0"/>
      <w:divBdr>
        <w:top w:val="none" w:sz="0" w:space="0" w:color="auto"/>
        <w:left w:val="none" w:sz="0" w:space="0" w:color="auto"/>
        <w:bottom w:val="none" w:sz="0" w:space="0" w:color="auto"/>
        <w:right w:val="none" w:sz="0" w:space="0" w:color="auto"/>
      </w:divBdr>
      <w:divsChild>
        <w:div w:id="150021547">
          <w:marLeft w:val="0"/>
          <w:marRight w:val="0"/>
          <w:marTop w:val="0"/>
          <w:marBottom w:val="0"/>
          <w:divBdr>
            <w:top w:val="none" w:sz="0" w:space="0" w:color="auto"/>
            <w:left w:val="none" w:sz="0" w:space="0" w:color="auto"/>
            <w:bottom w:val="none" w:sz="0" w:space="0" w:color="auto"/>
            <w:right w:val="none" w:sz="0" w:space="0" w:color="auto"/>
          </w:divBdr>
        </w:div>
        <w:div w:id="1148742476">
          <w:marLeft w:val="0"/>
          <w:marRight w:val="0"/>
          <w:marTop w:val="150"/>
          <w:marBottom w:val="0"/>
          <w:divBdr>
            <w:top w:val="none" w:sz="0" w:space="0" w:color="auto"/>
            <w:left w:val="none" w:sz="0" w:space="0" w:color="auto"/>
            <w:bottom w:val="none" w:sz="0" w:space="0" w:color="auto"/>
            <w:right w:val="none" w:sz="0" w:space="0" w:color="auto"/>
          </w:divBdr>
          <w:divsChild>
            <w:div w:id="1673297719">
              <w:marLeft w:val="1155"/>
              <w:marRight w:val="0"/>
              <w:marTop w:val="0"/>
              <w:marBottom w:val="0"/>
              <w:divBdr>
                <w:top w:val="none" w:sz="0" w:space="0" w:color="auto"/>
                <w:left w:val="none" w:sz="0" w:space="0" w:color="auto"/>
                <w:bottom w:val="none" w:sz="0" w:space="0" w:color="auto"/>
                <w:right w:val="none" w:sz="0" w:space="0" w:color="auto"/>
              </w:divBdr>
            </w:div>
            <w:div w:id="337924984">
              <w:marLeft w:val="1155"/>
              <w:marRight w:val="0"/>
              <w:marTop w:val="0"/>
              <w:marBottom w:val="0"/>
              <w:divBdr>
                <w:top w:val="none" w:sz="0" w:space="0" w:color="auto"/>
                <w:left w:val="none" w:sz="0" w:space="0" w:color="auto"/>
                <w:bottom w:val="none" w:sz="0" w:space="0" w:color="auto"/>
                <w:right w:val="none" w:sz="0" w:space="0" w:color="auto"/>
              </w:divBdr>
            </w:div>
            <w:div w:id="132671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795169">
      <w:bodyDiv w:val="1"/>
      <w:marLeft w:val="0"/>
      <w:marRight w:val="0"/>
      <w:marTop w:val="0"/>
      <w:marBottom w:val="0"/>
      <w:divBdr>
        <w:top w:val="none" w:sz="0" w:space="0" w:color="auto"/>
        <w:left w:val="none" w:sz="0" w:space="0" w:color="auto"/>
        <w:bottom w:val="none" w:sz="0" w:space="0" w:color="auto"/>
        <w:right w:val="none" w:sz="0" w:space="0" w:color="auto"/>
      </w:divBdr>
      <w:divsChild>
        <w:div w:id="1964726808">
          <w:marLeft w:val="0"/>
          <w:marRight w:val="0"/>
          <w:marTop w:val="0"/>
          <w:marBottom w:val="0"/>
          <w:divBdr>
            <w:top w:val="none" w:sz="0" w:space="0" w:color="auto"/>
            <w:left w:val="none" w:sz="0" w:space="0" w:color="auto"/>
            <w:bottom w:val="none" w:sz="0" w:space="0" w:color="auto"/>
            <w:right w:val="none" w:sz="0" w:space="0" w:color="auto"/>
          </w:divBdr>
        </w:div>
        <w:div w:id="1183519285">
          <w:marLeft w:val="0"/>
          <w:marRight w:val="0"/>
          <w:marTop w:val="150"/>
          <w:marBottom w:val="0"/>
          <w:divBdr>
            <w:top w:val="none" w:sz="0" w:space="0" w:color="auto"/>
            <w:left w:val="none" w:sz="0" w:space="0" w:color="auto"/>
            <w:bottom w:val="none" w:sz="0" w:space="0" w:color="auto"/>
            <w:right w:val="none" w:sz="0" w:space="0" w:color="auto"/>
          </w:divBdr>
          <w:divsChild>
            <w:div w:id="434519611">
              <w:marLeft w:val="1155"/>
              <w:marRight w:val="0"/>
              <w:marTop w:val="0"/>
              <w:marBottom w:val="0"/>
              <w:divBdr>
                <w:top w:val="none" w:sz="0" w:space="0" w:color="auto"/>
                <w:left w:val="none" w:sz="0" w:space="0" w:color="auto"/>
                <w:bottom w:val="none" w:sz="0" w:space="0" w:color="auto"/>
                <w:right w:val="none" w:sz="0" w:space="0" w:color="auto"/>
              </w:divBdr>
            </w:div>
            <w:div w:id="1780643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70331</TotalTime>
  <Pages>2</Pages>
  <Words>294</Words>
  <Characters>1678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175</cp:revision>
  <cp:lastPrinted>2009-02-06T05:36:00Z</cp:lastPrinted>
  <dcterms:created xsi:type="dcterms:W3CDTF">2025-11-25T20:19:00Z</dcterms:created>
  <dcterms:modified xsi:type="dcterms:W3CDTF">2026-02-11T15:23:00Z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