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A86F" w14:textId="21001C41" w:rsidR="00B6533D" w:rsidRDefault="000B47B1" w:rsidP="000B47B1">
      <w:r w:rsidRPr="000B47B1">
        <w:rPr>
          <w:rFonts w:hint="eastAsia"/>
        </w:rPr>
        <w:t>Ульянов</w:t>
      </w:r>
      <w:r w:rsidRPr="000B47B1">
        <w:t xml:space="preserve"> </w:t>
      </w:r>
      <w:r w:rsidRPr="000B47B1">
        <w:rPr>
          <w:rFonts w:hint="eastAsia"/>
        </w:rPr>
        <w:t>Александр</w:t>
      </w:r>
      <w:r w:rsidRPr="000B47B1">
        <w:t xml:space="preserve"> </w:t>
      </w:r>
      <w:r w:rsidRPr="000B47B1">
        <w:rPr>
          <w:rFonts w:hint="eastAsia"/>
        </w:rPr>
        <w:t>Юрьевич</w:t>
      </w:r>
      <w:r>
        <w:t xml:space="preserve"> </w:t>
      </w:r>
      <w:r w:rsidRPr="000B47B1">
        <w:rPr>
          <w:rFonts w:hint="eastAsia"/>
        </w:rPr>
        <w:t>Конституционализация</w:t>
      </w:r>
      <w:r w:rsidRPr="000B47B1">
        <w:t xml:space="preserve"> </w:t>
      </w:r>
      <w:r w:rsidRPr="000B47B1">
        <w:rPr>
          <w:rFonts w:hint="eastAsia"/>
        </w:rPr>
        <w:t>прокуратуры</w:t>
      </w:r>
      <w:r w:rsidRPr="000B47B1">
        <w:t xml:space="preserve"> </w:t>
      </w:r>
      <w:r w:rsidRPr="000B47B1">
        <w:rPr>
          <w:rFonts w:hint="eastAsia"/>
        </w:rPr>
        <w:t>Российской</w:t>
      </w:r>
      <w:r w:rsidRPr="000B47B1">
        <w:t xml:space="preserve"> </w:t>
      </w:r>
      <w:r w:rsidRPr="000B47B1">
        <w:rPr>
          <w:rFonts w:hint="eastAsia"/>
        </w:rPr>
        <w:t>Федерации</w:t>
      </w:r>
      <w:r w:rsidRPr="000B47B1">
        <w:t xml:space="preserve"> </w:t>
      </w:r>
      <w:r w:rsidRPr="000B47B1">
        <w:rPr>
          <w:rFonts w:hint="eastAsia"/>
        </w:rPr>
        <w:t>в</w:t>
      </w:r>
      <w:r w:rsidRPr="000B47B1">
        <w:t xml:space="preserve"> </w:t>
      </w:r>
      <w:r w:rsidRPr="000B47B1">
        <w:rPr>
          <w:rFonts w:hint="eastAsia"/>
        </w:rPr>
        <w:t>системе</w:t>
      </w:r>
      <w:r w:rsidRPr="000B47B1">
        <w:t xml:space="preserve"> </w:t>
      </w:r>
      <w:r w:rsidRPr="000B47B1">
        <w:rPr>
          <w:rFonts w:hint="eastAsia"/>
        </w:rPr>
        <w:t>публичной</w:t>
      </w:r>
      <w:r w:rsidRPr="000B47B1">
        <w:t xml:space="preserve"> </w:t>
      </w:r>
      <w:r w:rsidRPr="000B47B1">
        <w:rPr>
          <w:rFonts w:hint="eastAsia"/>
        </w:rPr>
        <w:t>власти</w:t>
      </w:r>
    </w:p>
    <w:p w14:paraId="6E5E6297" w14:textId="77777777" w:rsidR="000B47B1" w:rsidRDefault="000B47B1" w:rsidP="000B47B1">
      <w:r>
        <w:rPr>
          <w:rFonts w:hint="eastAsia"/>
        </w:rPr>
        <w:t>ОГЛАВЛЕНИЕ</w:t>
      </w:r>
      <w:r>
        <w:t xml:space="preserve"> </w:t>
      </w:r>
      <w:r>
        <w:rPr>
          <w:rFonts w:hint="eastAsia"/>
        </w:rPr>
        <w:t>ДИССЕРТАЦИИ</w:t>
      </w:r>
    </w:p>
    <w:p w14:paraId="35F93058" w14:textId="77777777" w:rsidR="000B47B1" w:rsidRDefault="000B47B1" w:rsidP="000B47B1">
      <w:r>
        <w:rPr>
          <w:rFonts w:hint="eastAsia"/>
        </w:rPr>
        <w:t>кандидат</w:t>
      </w:r>
      <w:r>
        <w:t xml:space="preserve"> </w:t>
      </w:r>
      <w:r>
        <w:rPr>
          <w:rFonts w:hint="eastAsia"/>
        </w:rPr>
        <w:t>наук</w:t>
      </w:r>
      <w:r>
        <w:t xml:space="preserve"> </w:t>
      </w:r>
      <w:r>
        <w:rPr>
          <w:rFonts w:hint="eastAsia"/>
        </w:rPr>
        <w:t>Ульянов</w:t>
      </w:r>
      <w:r>
        <w:t xml:space="preserve"> </w:t>
      </w:r>
      <w:r>
        <w:rPr>
          <w:rFonts w:hint="eastAsia"/>
        </w:rPr>
        <w:t>Александр</w:t>
      </w:r>
      <w:r>
        <w:t xml:space="preserve"> </w:t>
      </w:r>
      <w:r>
        <w:rPr>
          <w:rFonts w:hint="eastAsia"/>
        </w:rPr>
        <w:t>Юрьевич</w:t>
      </w:r>
    </w:p>
    <w:p w14:paraId="33C0729E" w14:textId="77777777" w:rsidR="000B47B1" w:rsidRDefault="000B47B1" w:rsidP="000B47B1">
      <w:r>
        <w:rPr>
          <w:rFonts w:hint="eastAsia"/>
        </w:rPr>
        <w:t>ВВЕДЕНИЕ</w:t>
      </w:r>
    </w:p>
    <w:p w14:paraId="78F9D848" w14:textId="77777777" w:rsidR="000B47B1" w:rsidRDefault="000B47B1" w:rsidP="000B47B1"/>
    <w:p w14:paraId="23EB4DE6" w14:textId="77777777" w:rsidR="000B47B1" w:rsidRDefault="000B47B1" w:rsidP="000B47B1">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КОНСТИТУЦИОНАЛИЗАЦИИ</w:t>
      </w:r>
    </w:p>
    <w:p w14:paraId="15184141" w14:textId="77777777" w:rsidR="000B47B1" w:rsidRDefault="000B47B1" w:rsidP="000B47B1"/>
    <w:p w14:paraId="5E8C2624" w14:textId="77777777" w:rsidR="000B47B1" w:rsidRDefault="000B47B1" w:rsidP="000B47B1">
      <w:r>
        <w:rPr>
          <w:rFonts w:hint="eastAsia"/>
        </w:rPr>
        <w:t>ПРОКУРАТУРЫ</w:t>
      </w:r>
      <w:r>
        <w:t xml:space="preserve"> </w:t>
      </w:r>
      <w:r>
        <w:rPr>
          <w:rFonts w:hint="eastAsia"/>
        </w:rPr>
        <w:t>РОССИЙСКОЙ</w:t>
      </w:r>
      <w:r>
        <w:t xml:space="preserve"> </w:t>
      </w:r>
      <w:r>
        <w:rPr>
          <w:rFonts w:hint="eastAsia"/>
        </w:rPr>
        <w:t>ФЕДЕРАЦИИ</w:t>
      </w:r>
    </w:p>
    <w:p w14:paraId="41A01084" w14:textId="77777777" w:rsidR="000B47B1" w:rsidRDefault="000B47B1" w:rsidP="000B47B1"/>
    <w:p w14:paraId="34A65ED6" w14:textId="77777777" w:rsidR="000B47B1" w:rsidRDefault="000B47B1" w:rsidP="000B47B1">
      <w:r>
        <w:rPr>
          <w:rFonts w:hint="eastAsia"/>
        </w:rPr>
        <w:t>§</w:t>
      </w:r>
      <w:r>
        <w:t xml:space="preserve"> 1. </w:t>
      </w:r>
      <w:r>
        <w:rPr>
          <w:rFonts w:hint="eastAsia"/>
        </w:rPr>
        <w:t>Понятие</w:t>
      </w:r>
      <w:r>
        <w:t xml:space="preserve"> </w:t>
      </w:r>
      <w:r>
        <w:rPr>
          <w:rFonts w:hint="eastAsia"/>
        </w:rPr>
        <w:t>конституционализации</w:t>
      </w:r>
      <w:r>
        <w:t xml:space="preserve"> </w:t>
      </w:r>
      <w:r>
        <w:rPr>
          <w:rFonts w:hint="eastAsia"/>
        </w:rPr>
        <w:t>в</w:t>
      </w:r>
      <w:r>
        <w:t xml:space="preserve"> </w:t>
      </w:r>
      <w:r>
        <w:rPr>
          <w:rFonts w:hint="eastAsia"/>
        </w:rPr>
        <w:t>системе</w:t>
      </w:r>
      <w:r>
        <w:t xml:space="preserve"> </w:t>
      </w:r>
      <w:r>
        <w:rPr>
          <w:rFonts w:hint="eastAsia"/>
        </w:rPr>
        <w:t>науки</w:t>
      </w:r>
      <w:r>
        <w:t xml:space="preserve"> </w:t>
      </w:r>
      <w:r>
        <w:rPr>
          <w:rFonts w:hint="eastAsia"/>
        </w:rPr>
        <w:t>российского</w:t>
      </w:r>
    </w:p>
    <w:p w14:paraId="6D910B23" w14:textId="77777777" w:rsidR="000B47B1" w:rsidRDefault="000B47B1" w:rsidP="000B47B1"/>
    <w:p w14:paraId="70651DEC" w14:textId="77777777" w:rsidR="000B47B1" w:rsidRDefault="000B47B1" w:rsidP="000B47B1">
      <w:r>
        <w:rPr>
          <w:rFonts w:hint="eastAsia"/>
        </w:rPr>
        <w:t>конституционного</w:t>
      </w:r>
      <w:r>
        <w:t xml:space="preserve"> </w:t>
      </w:r>
      <w:r>
        <w:rPr>
          <w:rFonts w:hint="eastAsia"/>
        </w:rPr>
        <w:t>права</w:t>
      </w:r>
    </w:p>
    <w:p w14:paraId="7239C943" w14:textId="77777777" w:rsidR="000B47B1" w:rsidRDefault="000B47B1" w:rsidP="000B47B1"/>
    <w:p w14:paraId="2DEB0A26" w14:textId="77777777" w:rsidR="000B47B1" w:rsidRDefault="000B47B1" w:rsidP="000B47B1">
      <w:r>
        <w:rPr>
          <w:rFonts w:hint="eastAsia"/>
        </w:rPr>
        <w:t>§</w:t>
      </w:r>
      <w:r>
        <w:t xml:space="preserve"> 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прокуратуры</w:t>
      </w:r>
      <w:r>
        <w:t xml:space="preserve"> </w:t>
      </w:r>
      <w:r>
        <w:rPr>
          <w:rFonts w:hint="eastAsia"/>
        </w:rPr>
        <w:t>в</w:t>
      </w:r>
      <w:r>
        <w:t xml:space="preserve"> </w:t>
      </w:r>
      <w:r>
        <w:rPr>
          <w:rFonts w:hint="eastAsia"/>
        </w:rPr>
        <w:t>России</w:t>
      </w:r>
    </w:p>
    <w:p w14:paraId="2CF1228E" w14:textId="77777777" w:rsidR="000B47B1" w:rsidRDefault="000B47B1" w:rsidP="000B47B1"/>
    <w:p w14:paraId="39C777C1" w14:textId="77777777" w:rsidR="000B47B1" w:rsidRDefault="000B47B1" w:rsidP="000B47B1">
      <w:r>
        <w:rPr>
          <w:rFonts w:hint="eastAsia"/>
        </w:rPr>
        <w:t>§</w:t>
      </w:r>
      <w:r>
        <w:t xml:space="preserve"> 3. </w:t>
      </w:r>
      <w:r>
        <w:rPr>
          <w:rFonts w:hint="eastAsia"/>
        </w:rPr>
        <w:t>Этапы</w:t>
      </w:r>
      <w:r>
        <w:t xml:space="preserve"> </w:t>
      </w:r>
      <w:r>
        <w:rPr>
          <w:rFonts w:hint="eastAsia"/>
        </w:rPr>
        <w:t>конституционализации</w:t>
      </w:r>
      <w:r>
        <w:t xml:space="preserve"> </w:t>
      </w:r>
      <w:r>
        <w:rPr>
          <w:rFonts w:hint="eastAsia"/>
        </w:rPr>
        <w:t>прокуратуры</w:t>
      </w:r>
      <w:r>
        <w:t xml:space="preserve"> </w:t>
      </w:r>
      <w:r>
        <w:rPr>
          <w:rFonts w:hint="eastAsia"/>
        </w:rPr>
        <w:t>Российской</w:t>
      </w:r>
      <w:r>
        <w:t xml:space="preserve"> </w:t>
      </w:r>
      <w:r>
        <w:rPr>
          <w:rFonts w:hint="eastAsia"/>
        </w:rPr>
        <w:t>Федерации</w:t>
      </w:r>
    </w:p>
    <w:p w14:paraId="3449FC9C" w14:textId="77777777" w:rsidR="000B47B1" w:rsidRDefault="000B47B1" w:rsidP="000B47B1"/>
    <w:p w14:paraId="156CA9D1" w14:textId="77777777" w:rsidR="000B47B1" w:rsidRDefault="000B47B1" w:rsidP="000B47B1">
      <w:r>
        <w:rPr>
          <w:rFonts w:hint="eastAsia"/>
        </w:rPr>
        <w:t>ГЛАВА</w:t>
      </w:r>
      <w:r>
        <w:t xml:space="preserve"> II. </w:t>
      </w:r>
      <w:r>
        <w:rPr>
          <w:rFonts w:hint="eastAsia"/>
        </w:rPr>
        <w:t>ПРОКУРАТУРА</w:t>
      </w:r>
      <w:r>
        <w:t xml:space="preserve"> </w:t>
      </w:r>
      <w:r>
        <w:rPr>
          <w:rFonts w:hint="eastAsia"/>
        </w:rPr>
        <w:t>В</w:t>
      </w:r>
      <w:r>
        <w:t xml:space="preserve"> </w:t>
      </w:r>
      <w:r>
        <w:rPr>
          <w:rFonts w:hint="eastAsia"/>
        </w:rPr>
        <w:t>СИСТЕМЕ</w:t>
      </w:r>
      <w:r>
        <w:t xml:space="preserve"> </w:t>
      </w:r>
      <w:r>
        <w:rPr>
          <w:rFonts w:hint="eastAsia"/>
        </w:rPr>
        <w:t>ПУБЛИЧНОЙ</w:t>
      </w:r>
      <w:r>
        <w:t xml:space="preserve"> </w:t>
      </w:r>
      <w:r>
        <w:rPr>
          <w:rFonts w:hint="eastAsia"/>
        </w:rPr>
        <w:t>ВЛАСТИ</w:t>
      </w:r>
    </w:p>
    <w:p w14:paraId="04BB72CC" w14:textId="77777777" w:rsidR="000B47B1" w:rsidRDefault="000B47B1" w:rsidP="000B47B1"/>
    <w:p w14:paraId="262FB49B" w14:textId="77777777" w:rsidR="000B47B1" w:rsidRDefault="000B47B1" w:rsidP="000B47B1">
      <w:r>
        <w:rPr>
          <w:rFonts w:hint="eastAsia"/>
        </w:rPr>
        <w:t>§</w:t>
      </w:r>
      <w:r>
        <w:t xml:space="preserve"> 1. </w:t>
      </w:r>
      <w:r>
        <w:rPr>
          <w:rFonts w:hint="eastAsia"/>
        </w:rPr>
        <w:t>Прокуратура</w:t>
      </w:r>
      <w:r>
        <w:t xml:space="preserve"> </w:t>
      </w:r>
      <w:r>
        <w:rPr>
          <w:rFonts w:hint="eastAsia"/>
        </w:rPr>
        <w:t>в</w:t>
      </w:r>
      <w:r>
        <w:t xml:space="preserve"> </w:t>
      </w:r>
      <w:r>
        <w:rPr>
          <w:rFonts w:hint="eastAsia"/>
        </w:rPr>
        <w:t>механизме</w:t>
      </w:r>
      <w:r>
        <w:t xml:space="preserve"> </w:t>
      </w:r>
      <w:r>
        <w:rPr>
          <w:rFonts w:hint="eastAsia"/>
        </w:rPr>
        <w:t>разделения</w:t>
      </w:r>
      <w:r>
        <w:t xml:space="preserve"> </w:t>
      </w:r>
      <w:r>
        <w:rPr>
          <w:rFonts w:hint="eastAsia"/>
        </w:rPr>
        <w:t>властей</w:t>
      </w:r>
    </w:p>
    <w:p w14:paraId="0F307681" w14:textId="77777777" w:rsidR="000B47B1" w:rsidRDefault="000B47B1" w:rsidP="000B47B1"/>
    <w:p w14:paraId="513EDE52" w14:textId="77777777" w:rsidR="000B47B1" w:rsidRDefault="000B47B1" w:rsidP="000B47B1">
      <w:r>
        <w:rPr>
          <w:rFonts w:hint="eastAsia"/>
        </w:rPr>
        <w:t>§</w:t>
      </w:r>
      <w:r>
        <w:t xml:space="preserve"> 2.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и</w:t>
      </w:r>
      <w:r>
        <w:t xml:space="preserve"> </w:t>
      </w:r>
      <w:r>
        <w:rPr>
          <w:rFonts w:hint="eastAsia"/>
        </w:rPr>
        <w:t>функции</w:t>
      </w:r>
      <w:r>
        <w:t xml:space="preserve"> </w:t>
      </w:r>
      <w:r>
        <w:rPr>
          <w:rFonts w:hint="eastAsia"/>
        </w:rPr>
        <w:t>прокуратуры</w:t>
      </w:r>
    </w:p>
    <w:p w14:paraId="73E3D71D" w14:textId="77777777" w:rsidR="000B47B1" w:rsidRDefault="000B47B1" w:rsidP="000B47B1"/>
    <w:p w14:paraId="06C05FE3" w14:textId="77777777" w:rsidR="000B47B1" w:rsidRDefault="000B47B1" w:rsidP="000B47B1">
      <w:r>
        <w:rPr>
          <w:rFonts w:hint="eastAsia"/>
        </w:rPr>
        <w:t>§</w:t>
      </w:r>
      <w:r>
        <w:t xml:space="preserve"> 3. </w:t>
      </w:r>
      <w:r>
        <w:rPr>
          <w:rFonts w:hint="eastAsia"/>
        </w:rPr>
        <w:t>Институт</w:t>
      </w:r>
      <w:r>
        <w:t xml:space="preserve"> </w:t>
      </w:r>
      <w:r>
        <w:rPr>
          <w:rFonts w:hint="eastAsia"/>
        </w:rPr>
        <w:t>прокуратуры</w:t>
      </w:r>
      <w:r>
        <w:t xml:space="preserve"> </w:t>
      </w:r>
      <w:r>
        <w:rPr>
          <w:rFonts w:hint="eastAsia"/>
        </w:rPr>
        <w:t>в</w:t>
      </w:r>
      <w:r>
        <w:t xml:space="preserve"> </w:t>
      </w:r>
      <w:r>
        <w:rPr>
          <w:rFonts w:hint="eastAsia"/>
        </w:rPr>
        <w:t>постсоциалистических</w:t>
      </w:r>
      <w:r>
        <w:t xml:space="preserve"> </w:t>
      </w:r>
      <w:r>
        <w:rPr>
          <w:rFonts w:hint="eastAsia"/>
        </w:rPr>
        <w:t>государствах</w:t>
      </w:r>
      <w:r>
        <w:t>:</w:t>
      </w:r>
    </w:p>
    <w:p w14:paraId="1D2B2DC1" w14:textId="77777777" w:rsidR="000B47B1" w:rsidRDefault="000B47B1" w:rsidP="000B47B1"/>
    <w:p w14:paraId="1C8717FD" w14:textId="77777777" w:rsidR="000B47B1" w:rsidRDefault="000B47B1" w:rsidP="000B47B1">
      <w:r>
        <w:rPr>
          <w:rFonts w:hint="eastAsia"/>
        </w:rPr>
        <w:t>сравнительно</w:t>
      </w:r>
      <w:r>
        <w:t>-</w:t>
      </w:r>
      <w:r>
        <w:rPr>
          <w:rFonts w:hint="eastAsia"/>
        </w:rPr>
        <w:t>правовая</w:t>
      </w:r>
      <w:r>
        <w:t xml:space="preserve"> </w:t>
      </w:r>
      <w:r>
        <w:rPr>
          <w:rFonts w:hint="eastAsia"/>
        </w:rPr>
        <w:t>характеристика</w:t>
      </w:r>
    </w:p>
    <w:p w14:paraId="05AFF458" w14:textId="77777777" w:rsidR="000B47B1" w:rsidRDefault="000B47B1" w:rsidP="000B47B1"/>
    <w:p w14:paraId="4A3D869F" w14:textId="77777777" w:rsidR="000B47B1" w:rsidRDefault="000B47B1" w:rsidP="000B47B1">
      <w:r>
        <w:rPr>
          <w:rFonts w:hint="eastAsia"/>
        </w:rPr>
        <w:t>ГЛАВА</w:t>
      </w:r>
      <w:r>
        <w:t xml:space="preserve"> III. </w:t>
      </w:r>
      <w:r>
        <w:rPr>
          <w:rFonts w:hint="eastAsia"/>
        </w:rPr>
        <w:t>ФОРМЫ</w:t>
      </w:r>
      <w:r>
        <w:t xml:space="preserve"> </w:t>
      </w:r>
      <w:r>
        <w:rPr>
          <w:rFonts w:hint="eastAsia"/>
        </w:rPr>
        <w:t>КОНСТИТУЦИОНАЛИЗАЦИИ</w:t>
      </w:r>
      <w:r>
        <w:t xml:space="preserve"> </w:t>
      </w:r>
      <w:r>
        <w:rPr>
          <w:rFonts w:hint="eastAsia"/>
        </w:rPr>
        <w:t>ПРОКУРАТУРЫ</w:t>
      </w:r>
    </w:p>
    <w:p w14:paraId="35625382" w14:textId="77777777" w:rsidR="000B47B1" w:rsidRDefault="000B47B1" w:rsidP="000B47B1"/>
    <w:p w14:paraId="182A8296" w14:textId="77777777" w:rsidR="000B47B1" w:rsidRDefault="000B47B1" w:rsidP="000B47B1">
      <w:r>
        <w:rPr>
          <w:rFonts w:hint="eastAsia"/>
        </w:rPr>
        <w:t>§</w:t>
      </w:r>
      <w:r>
        <w:t xml:space="preserve"> 1. </w:t>
      </w:r>
      <w:r>
        <w:rPr>
          <w:rFonts w:hint="eastAsia"/>
        </w:rPr>
        <w:t>Нормативно</w:t>
      </w:r>
      <w:r>
        <w:t>-</w:t>
      </w:r>
      <w:r>
        <w:rPr>
          <w:rFonts w:hint="eastAsia"/>
        </w:rPr>
        <w:t>законодательная</w:t>
      </w:r>
      <w:r>
        <w:t xml:space="preserve"> </w:t>
      </w:r>
      <w:r>
        <w:rPr>
          <w:rFonts w:hint="eastAsia"/>
        </w:rPr>
        <w:t>конституционализация</w:t>
      </w:r>
    </w:p>
    <w:p w14:paraId="31E07E99" w14:textId="77777777" w:rsidR="000B47B1" w:rsidRDefault="000B47B1" w:rsidP="000B47B1"/>
    <w:p w14:paraId="0C657FB6" w14:textId="77777777" w:rsidR="000B47B1" w:rsidRDefault="000B47B1" w:rsidP="000B47B1">
      <w:r>
        <w:rPr>
          <w:rFonts w:hint="eastAsia"/>
        </w:rPr>
        <w:t>§</w:t>
      </w:r>
      <w:r>
        <w:t xml:space="preserve"> 2. </w:t>
      </w:r>
      <w:r>
        <w:rPr>
          <w:rFonts w:hint="eastAsia"/>
        </w:rPr>
        <w:t>Судебно</w:t>
      </w:r>
      <w:r>
        <w:t>-</w:t>
      </w:r>
      <w:r>
        <w:rPr>
          <w:rFonts w:hint="eastAsia"/>
        </w:rPr>
        <w:t>интерпретационная</w:t>
      </w:r>
      <w:r>
        <w:t xml:space="preserve"> </w:t>
      </w:r>
      <w:r>
        <w:rPr>
          <w:rFonts w:hint="eastAsia"/>
        </w:rPr>
        <w:t>конституционализация</w:t>
      </w:r>
    </w:p>
    <w:p w14:paraId="2CE13193" w14:textId="77777777" w:rsidR="000B47B1" w:rsidRDefault="000B47B1" w:rsidP="000B47B1"/>
    <w:p w14:paraId="5637A0AE" w14:textId="77777777" w:rsidR="000B47B1" w:rsidRDefault="000B47B1" w:rsidP="000B47B1">
      <w:r>
        <w:rPr>
          <w:rFonts w:hint="eastAsia"/>
        </w:rPr>
        <w:t>§</w:t>
      </w:r>
      <w:r>
        <w:t xml:space="preserve"> 3. </w:t>
      </w:r>
      <w:r>
        <w:rPr>
          <w:rFonts w:hint="eastAsia"/>
        </w:rPr>
        <w:t>Политико</w:t>
      </w:r>
      <w:r>
        <w:t>-</w:t>
      </w:r>
      <w:r>
        <w:rPr>
          <w:rFonts w:hint="eastAsia"/>
        </w:rPr>
        <w:t>правовая</w:t>
      </w:r>
      <w:r>
        <w:t xml:space="preserve"> </w:t>
      </w:r>
      <w:r>
        <w:rPr>
          <w:rFonts w:hint="eastAsia"/>
        </w:rPr>
        <w:t>конституционализация</w:t>
      </w:r>
    </w:p>
    <w:p w14:paraId="2F1C099B" w14:textId="77777777" w:rsidR="000B47B1" w:rsidRDefault="000B47B1" w:rsidP="000B47B1"/>
    <w:p w14:paraId="61A94357" w14:textId="77777777" w:rsidR="000B47B1" w:rsidRDefault="000B47B1" w:rsidP="000B47B1">
      <w:r>
        <w:rPr>
          <w:rFonts w:hint="eastAsia"/>
        </w:rPr>
        <w:t>ЗАКЛЮЧЕНИЕ</w:t>
      </w:r>
    </w:p>
    <w:p w14:paraId="35895E1C" w14:textId="77777777" w:rsidR="000B47B1" w:rsidRDefault="000B47B1" w:rsidP="000B47B1"/>
    <w:p w14:paraId="71EC3B86" w14:textId="77777777" w:rsidR="000B47B1" w:rsidRDefault="000B47B1" w:rsidP="000B47B1">
      <w:r>
        <w:rPr>
          <w:rFonts w:hint="eastAsia"/>
        </w:rPr>
        <w:t>СПИСОК</w:t>
      </w:r>
      <w:r>
        <w:t xml:space="preserve"> </w:t>
      </w:r>
      <w:r>
        <w:rPr>
          <w:rFonts w:hint="eastAsia"/>
        </w:rPr>
        <w:t>ЛИТЕРАТУРЫ</w:t>
      </w:r>
    </w:p>
    <w:p w14:paraId="0EB47E57" w14:textId="77777777" w:rsidR="000B47B1" w:rsidRDefault="000B47B1" w:rsidP="000B47B1"/>
    <w:p w14:paraId="2B20B19D" w14:textId="3D5F906B" w:rsidR="000B47B1" w:rsidRPr="000B47B1" w:rsidRDefault="000B47B1" w:rsidP="000B47B1">
      <w:r>
        <w:rPr>
          <w:rFonts w:hint="eastAsia"/>
        </w:rPr>
        <w:t>ПРИЛОЖЕНИЯ</w:t>
      </w:r>
    </w:p>
    <w:sectPr w:rsidR="000B47B1" w:rsidRPr="000B47B1" w:rsidSect="000540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FF34" w14:textId="77777777" w:rsidR="000540EB" w:rsidRDefault="000540EB">
      <w:pPr>
        <w:spacing w:after="0" w:line="240" w:lineRule="auto"/>
      </w:pPr>
      <w:r>
        <w:separator/>
      </w:r>
    </w:p>
  </w:endnote>
  <w:endnote w:type="continuationSeparator" w:id="0">
    <w:p w14:paraId="26298FFC" w14:textId="77777777" w:rsidR="000540EB" w:rsidRDefault="0005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143B" w14:textId="77777777" w:rsidR="000540EB" w:rsidRDefault="000540EB"/>
    <w:p w14:paraId="0A4AF98C" w14:textId="77777777" w:rsidR="000540EB" w:rsidRDefault="000540EB"/>
    <w:p w14:paraId="795428BA" w14:textId="77777777" w:rsidR="000540EB" w:rsidRDefault="000540EB"/>
    <w:p w14:paraId="2CAB629B" w14:textId="77777777" w:rsidR="000540EB" w:rsidRDefault="000540EB"/>
    <w:p w14:paraId="45F291AD" w14:textId="77777777" w:rsidR="000540EB" w:rsidRDefault="000540EB"/>
    <w:p w14:paraId="05CB6AA0" w14:textId="77777777" w:rsidR="000540EB" w:rsidRDefault="000540EB"/>
    <w:p w14:paraId="67C62841" w14:textId="77777777" w:rsidR="000540EB" w:rsidRDefault="000540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145AD3" wp14:editId="65ED42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CA52" w14:textId="77777777" w:rsidR="000540EB" w:rsidRDefault="00054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45A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BFCA52" w14:textId="77777777" w:rsidR="000540EB" w:rsidRDefault="00054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03454B" w14:textId="77777777" w:rsidR="000540EB" w:rsidRDefault="000540EB"/>
    <w:p w14:paraId="70861580" w14:textId="77777777" w:rsidR="000540EB" w:rsidRDefault="000540EB"/>
    <w:p w14:paraId="62F3C5BC" w14:textId="77777777" w:rsidR="000540EB" w:rsidRDefault="000540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0D6CB5" wp14:editId="50103B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F359A" w14:textId="77777777" w:rsidR="000540EB" w:rsidRDefault="000540EB"/>
                          <w:p w14:paraId="3D4803ED" w14:textId="77777777" w:rsidR="000540EB" w:rsidRDefault="000540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D6C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CF359A" w14:textId="77777777" w:rsidR="000540EB" w:rsidRDefault="000540EB"/>
                    <w:p w14:paraId="3D4803ED" w14:textId="77777777" w:rsidR="000540EB" w:rsidRDefault="000540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5AF6A" w14:textId="77777777" w:rsidR="000540EB" w:rsidRDefault="000540EB"/>
    <w:p w14:paraId="3857417C" w14:textId="77777777" w:rsidR="000540EB" w:rsidRDefault="000540EB">
      <w:pPr>
        <w:rPr>
          <w:sz w:val="2"/>
          <w:szCs w:val="2"/>
        </w:rPr>
      </w:pPr>
    </w:p>
    <w:p w14:paraId="067812EF" w14:textId="77777777" w:rsidR="000540EB" w:rsidRDefault="000540EB"/>
    <w:p w14:paraId="477B08FB" w14:textId="77777777" w:rsidR="000540EB" w:rsidRDefault="000540EB">
      <w:pPr>
        <w:spacing w:after="0" w:line="240" w:lineRule="auto"/>
      </w:pPr>
    </w:p>
  </w:footnote>
  <w:footnote w:type="continuationSeparator" w:id="0">
    <w:p w14:paraId="49B5B2CC" w14:textId="77777777" w:rsidR="000540EB" w:rsidRDefault="0005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0EB"/>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60170</TotalTime>
  <Pages>2</Pages>
  <Words>147</Words>
  <Characters>838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1528</cp:revision>
  <cp:lastPrinted>2009-02-06T05:36:00Z</cp:lastPrinted>
  <dcterms:created xsi:type="dcterms:W3CDTF">2024-01-07T13:43:00Z</dcterms:created>
  <dcterms:modified xsi:type="dcterms:W3CDTF">2024-04-07T12:44:00Z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