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5B26" w14:textId="00411D49" w:rsidR="005B360F" w:rsidRDefault="008159AF" w:rsidP="008159AF">
      <w:r w:rsidRPr="008159AF">
        <w:rPr>
          <w:rFonts w:hint="eastAsia"/>
        </w:rPr>
        <w:t>Лебедев</w:t>
      </w:r>
      <w:r w:rsidRPr="008159AF">
        <w:t xml:space="preserve"> </w:t>
      </w:r>
      <w:r w:rsidRPr="008159AF">
        <w:rPr>
          <w:rFonts w:hint="eastAsia"/>
        </w:rPr>
        <w:t>Игорь</w:t>
      </w:r>
      <w:r w:rsidRPr="008159AF">
        <w:t xml:space="preserve"> </w:t>
      </w:r>
      <w:r w:rsidRPr="008159AF">
        <w:rPr>
          <w:rFonts w:hint="eastAsia"/>
        </w:rPr>
        <w:t>Михайлович</w:t>
      </w:r>
      <w:r>
        <w:rPr>
          <w:rFonts w:hint="cs"/>
        </w:rPr>
        <w:t xml:space="preserve"> </w:t>
      </w:r>
      <w:r w:rsidRPr="008159AF">
        <w:rPr>
          <w:rFonts w:hint="eastAsia"/>
        </w:rPr>
        <w:t>Социально</w:t>
      </w:r>
      <w:r w:rsidRPr="008159AF">
        <w:t>-</w:t>
      </w:r>
      <w:r w:rsidRPr="008159AF">
        <w:rPr>
          <w:rFonts w:hint="eastAsia"/>
        </w:rPr>
        <w:t>психологические</w:t>
      </w:r>
      <w:r w:rsidRPr="008159AF">
        <w:t xml:space="preserve"> </w:t>
      </w:r>
      <w:r w:rsidRPr="008159AF">
        <w:rPr>
          <w:rFonts w:hint="eastAsia"/>
        </w:rPr>
        <w:t>условия</w:t>
      </w:r>
      <w:r w:rsidRPr="008159AF">
        <w:t xml:space="preserve"> </w:t>
      </w:r>
      <w:r w:rsidRPr="008159AF">
        <w:rPr>
          <w:rFonts w:hint="eastAsia"/>
        </w:rPr>
        <w:t>внедрения</w:t>
      </w:r>
      <w:r w:rsidRPr="008159AF">
        <w:t xml:space="preserve"> </w:t>
      </w:r>
      <w:r w:rsidRPr="008159AF">
        <w:rPr>
          <w:rFonts w:hint="eastAsia"/>
        </w:rPr>
        <w:t>цифровизации</w:t>
      </w:r>
      <w:r w:rsidRPr="008159AF">
        <w:t xml:space="preserve"> </w:t>
      </w:r>
      <w:r w:rsidRPr="008159AF">
        <w:rPr>
          <w:rFonts w:hint="eastAsia"/>
        </w:rPr>
        <w:t>в</w:t>
      </w:r>
      <w:r w:rsidRPr="008159AF">
        <w:t xml:space="preserve"> </w:t>
      </w:r>
      <w:r w:rsidRPr="008159AF">
        <w:rPr>
          <w:rFonts w:hint="eastAsia"/>
        </w:rPr>
        <w:t>строительстве</w:t>
      </w:r>
    </w:p>
    <w:p w14:paraId="003CB791" w14:textId="77777777" w:rsidR="008159AF" w:rsidRDefault="008159AF" w:rsidP="008159AF">
      <w:r>
        <w:rPr>
          <w:rFonts w:hint="eastAsia"/>
        </w:rPr>
        <w:t>ОГЛАВЛЕНИЕ</w:t>
      </w:r>
      <w:r>
        <w:t xml:space="preserve"> </w:t>
      </w:r>
      <w:r>
        <w:rPr>
          <w:rFonts w:hint="eastAsia"/>
        </w:rPr>
        <w:t>ДИССЕРТАЦИИ</w:t>
      </w:r>
    </w:p>
    <w:p w14:paraId="345ADCB7" w14:textId="77777777" w:rsidR="008159AF" w:rsidRDefault="008159AF" w:rsidP="008159AF">
      <w:r>
        <w:rPr>
          <w:rFonts w:hint="eastAsia"/>
        </w:rPr>
        <w:t>кандидат</w:t>
      </w:r>
      <w:r>
        <w:t xml:space="preserve"> </w:t>
      </w:r>
      <w:r>
        <w:rPr>
          <w:rFonts w:hint="eastAsia"/>
        </w:rPr>
        <w:t>наук</w:t>
      </w:r>
      <w:r>
        <w:t xml:space="preserve"> </w:t>
      </w:r>
      <w:r>
        <w:rPr>
          <w:rFonts w:hint="eastAsia"/>
        </w:rPr>
        <w:t>Лебедев</w:t>
      </w:r>
      <w:r>
        <w:t xml:space="preserve"> </w:t>
      </w:r>
      <w:r>
        <w:rPr>
          <w:rFonts w:hint="eastAsia"/>
        </w:rPr>
        <w:t>Игорь</w:t>
      </w:r>
      <w:r>
        <w:t xml:space="preserve"> </w:t>
      </w:r>
      <w:r>
        <w:rPr>
          <w:rFonts w:hint="eastAsia"/>
        </w:rPr>
        <w:t>Михайлович</w:t>
      </w:r>
    </w:p>
    <w:p w14:paraId="1CD22450" w14:textId="77777777" w:rsidR="008159AF" w:rsidRDefault="008159AF" w:rsidP="008159AF">
      <w:r>
        <w:rPr>
          <w:rFonts w:hint="eastAsia"/>
        </w:rPr>
        <w:t>компании</w:t>
      </w:r>
    </w:p>
    <w:p w14:paraId="44C7CC08" w14:textId="77777777" w:rsidR="008159AF" w:rsidRDefault="008159AF" w:rsidP="008159AF"/>
    <w:p w14:paraId="3FEB26DF" w14:textId="77777777" w:rsidR="008159AF" w:rsidRDefault="008159AF" w:rsidP="008159A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B3F1C4B" w14:textId="77777777" w:rsidR="008159AF" w:rsidRDefault="008159AF" w:rsidP="008159AF"/>
    <w:p w14:paraId="7F2D3692" w14:textId="77777777" w:rsidR="008159AF" w:rsidRDefault="008159AF" w:rsidP="008159AF">
      <w:r>
        <w:rPr>
          <w:rFonts w:hint="eastAsia"/>
        </w:rPr>
        <w:t>Глава</w:t>
      </w:r>
      <w:r>
        <w:t xml:space="preserve"> 2 </w:t>
      </w:r>
      <w:r>
        <w:rPr>
          <w:rFonts w:hint="eastAsia"/>
        </w:rPr>
        <w:t>Эмпирическое</w:t>
      </w:r>
      <w:r>
        <w:t xml:space="preserve"> </w:t>
      </w:r>
      <w:r>
        <w:rPr>
          <w:rFonts w:hint="eastAsia"/>
        </w:rPr>
        <w:t>изучение</w:t>
      </w:r>
      <w:r>
        <w:t xml:space="preserve"> </w:t>
      </w:r>
      <w:r>
        <w:rPr>
          <w:rFonts w:hint="eastAsia"/>
        </w:rPr>
        <w:t>социально</w:t>
      </w:r>
      <w:r>
        <w:t>-</w:t>
      </w:r>
      <w:r>
        <w:rPr>
          <w:rFonts w:hint="eastAsia"/>
        </w:rPr>
        <w:t>психологических</w:t>
      </w:r>
      <w:r>
        <w:t xml:space="preserve"> </w:t>
      </w:r>
      <w:r>
        <w:rPr>
          <w:rFonts w:hint="eastAsia"/>
        </w:rPr>
        <w:t>условий</w:t>
      </w:r>
    </w:p>
    <w:p w14:paraId="04936A44" w14:textId="77777777" w:rsidR="008159AF" w:rsidRDefault="008159AF" w:rsidP="008159AF"/>
    <w:p w14:paraId="2660637C" w14:textId="77777777" w:rsidR="008159AF" w:rsidRDefault="008159AF" w:rsidP="008159AF">
      <w:r>
        <w:rPr>
          <w:rFonts w:hint="eastAsia"/>
        </w:rPr>
        <w:t>внедрения</w:t>
      </w:r>
      <w:r>
        <w:t xml:space="preserve"> </w:t>
      </w:r>
      <w:r>
        <w:rPr>
          <w:rFonts w:hint="eastAsia"/>
        </w:rPr>
        <w:t>цифровизации</w:t>
      </w:r>
      <w:r>
        <w:t xml:space="preserve"> </w:t>
      </w:r>
      <w:r>
        <w:rPr>
          <w:rFonts w:hint="eastAsia"/>
        </w:rPr>
        <w:t>в</w:t>
      </w:r>
      <w:r>
        <w:t xml:space="preserve"> </w:t>
      </w:r>
      <w:r>
        <w:rPr>
          <w:rFonts w:hint="eastAsia"/>
        </w:rPr>
        <w:t>строительстве</w:t>
      </w:r>
    </w:p>
    <w:p w14:paraId="5AD5490A" w14:textId="77777777" w:rsidR="008159AF" w:rsidRDefault="008159AF" w:rsidP="008159AF"/>
    <w:p w14:paraId="435FD8ED" w14:textId="77777777" w:rsidR="008159AF" w:rsidRDefault="008159AF" w:rsidP="008159AF">
      <w:r>
        <w:t xml:space="preserve">2.1. </w:t>
      </w:r>
      <w:r>
        <w:rPr>
          <w:rFonts w:hint="eastAsia"/>
        </w:rPr>
        <w:t>Методический</w:t>
      </w:r>
      <w:r>
        <w:t xml:space="preserve"> </w:t>
      </w:r>
      <w:r>
        <w:rPr>
          <w:rFonts w:hint="eastAsia"/>
        </w:rPr>
        <w:t>замысел</w:t>
      </w:r>
      <w:r>
        <w:t xml:space="preserve"> </w:t>
      </w:r>
      <w:r>
        <w:rPr>
          <w:rFonts w:hint="eastAsia"/>
        </w:rPr>
        <w:t>эмпирического</w:t>
      </w:r>
      <w:r>
        <w:t xml:space="preserve"> </w:t>
      </w:r>
      <w:r>
        <w:rPr>
          <w:rFonts w:hint="eastAsia"/>
        </w:rPr>
        <w:t>изучения</w:t>
      </w:r>
      <w:r>
        <w:t xml:space="preserve"> </w:t>
      </w:r>
      <w:r>
        <w:rPr>
          <w:rFonts w:hint="eastAsia"/>
        </w:rPr>
        <w:t>социально</w:t>
      </w:r>
      <w:r>
        <w:t>-</w:t>
      </w:r>
      <w:r>
        <w:rPr>
          <w:rFonts w:hint="eastAsia"/>
        </w:rPr>
        <w:t>психологических</w:t>
      </w:r>
      <w:r>
        <w:t xml:space="preserve"> </w:t>
      </w:r>
      <w:r>
        <w:rPr>
          <w:rFonts w:hint="eastAsia"/>
        </w:rPr>
        <w:t>условий</w:t>
      </w:r>
      <w:r>
        <w:t xml:space="preserve"> </w:t>
      </w:r>
      <w:r>
        <w:rPr>
          <w:rFonts w:hint="eastAsia"/>
        </w:rPr>
        <w:t>внедрения</w:t>
      </w:r>
      <w:r>
        <w:t xml:space="preserve"> </w:t>
      </w:r>
      <w:r>
        <w:rPr>
          <w:rFonts w:hint="eastAsia"/>
        </w:rPr>
        <w:t>цифровизации</w:t>
      </w:r>
      <w:r>
        <w:t xml:space="preserve"> </w:t>
      </w:r>
      <w:r>
        <w:rPr>
          <w:rFonts w:hint="eastAsia"/>
        </w:rPr>
        <w:t>в</w:t>
      </w:r>
      <w:r>
        <w:t xml:space="preserve"> </w:t>
      </w:r>
      <w:r>
        <w:rPr>
          <w:rFonts w:hint="eastAsia"/>
        </w:rPr>
        <w:t>строительных</w:t>
      </w:r>
      <w:r>
        <w:t xml:space="preserve"> </w:t>
      </w:r>
      <w:r>
        <w:rPr>
          <w:rFonts w:hint="eastAsia"/>
        </w:rPr>
        <w:t>организациях</w:t>
      </w:r>
    </w:p>
    <w:p w14:paraId="4F11E333" w14:textId="77777777" w:rsidR="008159AF" w:rsidRDefault="008159AF" w:rsidP="008159AF"/>
    <w:p w14:paraId="7C45F2F7" w14:textId="77777777" w:rsidR="008159AF" w:rsidRDefault="008159AF" w:rsidP="008159AF">
      <w:r>
        <w:t xml:space="preserve">2.2. </w:t>
      </w:r>
      <w:r>
        <w:rPr>
          <w:rFonts w:hint="eastAsia"/>
        </w:rPr>
        <w:t>Социально</w:t>
      </w:r>
      <w:r>
        <w:t>-</w:t>
      </w:r>
      <w:r>
        <w:rPr>
          <w:rFonts w:hint="eastAsia"/>
        </w:rPr>
        <w:t>психологические</w:t>
      </w:r>
      <w:r>
        <w:t xml:space="preserve"> </w:t>
      </w:r>
      <w:r>
        <w:rPr>
          <w:rFonts w:hint="eastAsia"/>
        </w:rPr>
        <w:t>феномены</w:t>
      </w:r>
      <w:r>
        <w:t xml:space="preserve"> </w:t>
      </w:r>
      <w:r>
        <w:rPr>
          <w:rFonts w:hint="eastAsia"/>
        </w:rPr>
        <w:t>внедрения</w:t>
      </w:r>
      <w:r>
        <w:t xml:space="preserve"> </w:t>
      </w:r>
      <w:r>
        <w:rPr>
          <w:rFonts w:hint="eastAsia"/>
        </w:rPr>
        <w:t>цифровизации</w:t>
      </w:r>
    </w:p>
    <w:p w14:paraId="2286ECF6" w14:textId="77777777" w:rsidR="008159AF" w:rsidRDefault="008159AF" w:rsidP="008159AF"/>
    <w:p w14:paraId="2D3D5D54" w14:textId="77777777" w:rsidR="008159AF" w:rsidRDefault="008159AF" w:rsidP="008159AF">
      <w:r>
        <w:rPr>
          <w:rFonts w:hint="eastAsia"/>
        </w:rPr>
        <w:t>в</w:t>
      </w:r>
      <w:r>
        <w:t xml:space="preserve"> </w:t>
      </w:r>
      <w:r>
        <w:rPr>
          <w:rFonts w:hint="eastAsia"/>
        </w:rPr>
        <w:t>строительстве</w:t>
      </w:r>
    </w:p>
    <w:p w14:paraId="26322FB1" w14:textId="77777777" w:rsidR="008159AF" w:rsidRDefault="008159AF" w:rsidP="008159AF"/>
    <w:p w14:paraId="6E5C5A69" w14:textId="77777777" w:rsidR="008159AF" w:rsidRDefault="008159AF" w:rsidP="008159AF">
      <w:r>
        <w:t xml:space="preserve">2.3 </w:t>
      </w:r>
      <w:r>
        <w:rPr>
          <w:rFonts w:hint="eastAsia"/>
        </w:rPr>
        <w:t>Социально</w:t>
      </w:r>
      <w:r>
        <w:t>-</w:t>
      </w:r>
      <w:r>
        <w:rPr>
          <w:rFonts w:hint="eastAsia"/>
        </w:rPr>
        <w:t>психологический</w:t>
      </w:r>
      <w:r>
        <w:t xml:space="preserve"> </w:t>
      </w:r>
      <w:r>
        <w:rPr>
          <w:rFonts w:hint="eastAsia"/>
        </w:rPr>
        <w:t>капитал</w:t>
      </w:r>
      <w:r>
        <w:t xml:space="preserve"> </w:t>
      </w:r>
      <w:r>
        <w:rPr>
          <w:rFonts w:hint="eastAsia"/>
        </w:rPr>
        <w:t>организации</w:t>
      </w:r>
      <w:r>
        <w:t xml:space="preserve"> </w:t>
      </w:r>
      <w:r>
        <w:rPr>
          <w:rFonts w:hint="eastAsia"/>
        </w:rPr>
        <w:t>как</w:t>
      </w:r>
      <w:r>
        <w:t xml:space="preserve"> </w:t>
      </w:r>
      <w:r>
        <w:rPr>
          <w:rFonts w:hint="eastAsia"/>
        </w:rPr>
        <w:t>первый</w:t>
      </w:r>
      <w:r>
        <w:t xml:space="preserve"> </w:t>
      </w:r>
      <w:r>
        <w:rPr>
          <w:rFonts w:hint="eastAsia"/>
        </w:rPr>
        <w:t>комплекс</w:t>
      </w:r>
      <w:r>
        <w:t xml:space="preserve"> </w:t>
      </w:r>
      <w:r>
        <w:rPr>
          <w:rFonts w:hint="eastAsia"/>
        </w:rPr>
        <w:t>социально</w:t>
      </w:r>
      <w:r>
        <w:t>-</w:t>
      </w:r>
      <w:r>
        <w:rPr>
          <w:rFonts w:hint="eastAsia"/>
        </w:rPr>
        <w:t>психологических</w:t>
      </w:r>
      <w:r>
        <w:t xml:space="preserve"> </w:t>
      </w:r>
      <w:r>
        <w:rPr>
          <w:rFonts w:hint="eastAsia"/>
        </w:rPr>
        <w:t>условий</w:t>
      </w:r>
      <w:r>
        <w:t xml:space="preserve"> </w:t>
      </w:r>
      <w:r>
        <w:rPr>
          <w:rFonts w:hint="eastAsia"/>
        </w:rPr>
        <w:t>внедрения</w:t>
      </w:r>
      <w:r>
        <w:t xml:space="preserve"> </w:t>
      </w:r>
      <w:r>
        <w:rPr>
          <w:rFonts w:hint="eastAsia"/>
        </w:rPr>
        <w:t>цифровизации</w:t>
      </w:r>
      <w:r>
        <w:t xml:space="preserve"> </w:t>
      </w:r>
      <w:r>
        <w:rPr>
          <w:rFonts w:hint="eastAsia"/>
        </w:rPr>
        <w:t>в</w:t>
      </w:r>
      <w:r>
        <w:t xml:space="preserve"> </w:t>
      </w:r>
      <w:r>
        <w:rPr>
          <w:rFonts w:hint="eastAsia"/>
        </w:rPr>
        <w:t>строительстве</w:t>
      </w:r>
    </w:p>
    <w:p w14:paraId="6805686D" w14:textId="77777777" w:rsidR="008159AF" w:rsidRDefault="008159AF" w:rsidP="008159AF"/>
    <w:p w14:paraId="32840839" w14:textId="77777777" w:rsidR="008159AF" w:rsidRDefault="008159AF" w:rsidP="008159AF">
      <w:r>
        <w:t xml:space="preserve">2.4 </w:t>
      </w:r>
      <w:r>
        <w:rPr>
          <w:rFonts w:hint="eastAsia"/>
        </w:rPr>
        <w:t>Социально</w:t>
      </w:r>
      <w:r>
        <w:t>-</w:t>
      </w:r>
      <w:r>
        <w:rPr>
          <w:rFonts w:hint="eastAsia"/>
        </w:rPr>
        <w:t>психологические</w:t>
      </w:r>
      <w:r>
        <w:t xml:space="preserve"> </w:t>
      </w:r>
      <w:r>
        <w:rPr>
          <w:rFonts w:hint="eastAsia"/>
        </w:rPr>
        <w:t>аспекты</w:t>
      </w:r>
      <w:r>
        <w:t xml:space="preserve"> </w:t>
      </w:r>
      <w:r>
        <w:rPr>
          <w:rFonts w:hint="eastAsia"/>
        </w:rPr>
        <w:t>среды</w:t>
      </w:r>
      <w:r>
        <w:t xml:space="preserve"> </w:t>
      </w:r>
      <w:r>
        <w:rPr>
          <w:rFonts w:hint="eastAsia"/>
        </w:rPr>
        <w:t>внедрения</w:t>
      </w:r>
      <w:r>
        <w:t xml:space="preserve"> </w:t>
      </w:r>
      <w:r>
        <w:rPr>
          <w:rFonts w:hint="eastAsia"/>
        </w:rPr>
        <w:t>цифровизации</w:t>
      </w:r>
      <w:r>
        <w:t xml:space="preserve"> </w:t>
      </w:r>
      <w:r>
        <w:rPr>
          <w:rFonts w:hint="eastAsia"/>
        </w:rPr>
        <w:t>как</w:t>
      </w:r>
      <w:r>
        <w:t xml:space="preserve"> </w:t>
      </w:r>
      <w:r>
        <w:rPr>
          <w:rFonts w:hint="eastAsia"/>
        </w:rPr>
        <w:t>второй</w:t>
      </w:r>
      <w:r>
        <w:t xml:space="preserve"> </w:t>
      </w:r>
      <w:r>
        <w:rPr>
          <w:rFonts w:hint="eastAsia"/>
        </w:rPr>
        <w:t>комплекс</w:t>
      </w:r>
      <w:r>
        <w:t xml:space="preserve"> </w:t>
      </w:r>
      <w:r>
        <w:rPr>
          <w:rFonts w:hint="eastAsia"/>
        </w:rPr>
        <w:t>социально</w:t>
      </w:r>
      <w:r>
        <w:t>-</w:t>
      </w:r>
      <w:r>
        <w:rPr>
          <w:rFonts w:hint="eastAsia"/>
        </w:rPr>
        <w:t>психологических</w:t>
      </w:r>
      <w:r>
        <w:t xml:space="preserve"> </w:t>
      </w:r>
      <w:r>
        <w:rPr>
          <w:rFonts w:hint="eastAsia"/>
        </w:rPr>
        <w:t>условий</w:t>
      </w:r>
      <w:r>
        <w:t xml:space="preserve"> </w:t>
      </w:r>
      <w:r>
        <w:rPr>
          <w:rFonts w:hint="eastAsia"/>
        </w:rPr>
        <w:t>ее</w:t>
      </w:r>
      <w:r>
        <w:t xml:space="preserve"> </w:t>
      </w:r>
      <w:r>
        <w:rPr>
          <w:rFonts w:hint="eastAsia"/>
        </w:rPr>
        <w:t>внедрения</w:t>
      </w:r>
      <w:r>
        <w:t xml:space="preserve"> </w:t>
      </w:r>
      <w:r>
        <w:rPr>
          <w:rFonts w:hint="eastAsia"/>
        </w:rPr>
        <w:t>в</w:t>
      </w:r>
      <w:r>
        <w:t xml:space="preserve"> </w:t>
      </w:r>
      <w:r>
        <w:rPr>
          <w:rFonts w:hint="eastAsia"/>
        </w:rPr>
        <w:t>строительстве</w:t>
      </w:r>
    </w:p>
    <w:p w14:paraId="0E3C3865" w14:textId="77777777" w:rsidR="008159AF" w:rsidRDefault="008159AF" w:rsidP="008159AF"/>
    <w:p w14:paraId="374C2B52" w14:textId="77777777" w:rsidR="008159AF" w:rsidRDefault="008159AF" w:rsidP="008159AF">
      <w:r>
        <w:t xml:space="preserve">2.5 </w:t>
      </w:r>
      <w:r>
        <w:rPr>
          <w:rFonts w:hint="eastAsia"/>
        </w:rPr>
        <w:t>Сравнительный</w:t>
      </w:r>
      <w:r>
        <w:t xml:space="preserve"> </w:t>
      </w:r>
      <w:r>
        <w:rPr>
          <w:rFonts w:hint="eastAsia"/>
        </w:rPr>
        <w:t>анализ</w:t>
      </w:r>
      <w:r>
        <w:t xml:space="preserve"> </w:t>
      </w:r>
      <w:r>
        <w:rPr>
          <w:rFonts w:hint="eastAsia"/>
        </w:rPr>
        <w:t>эмпирически</w:t>
      </w:r>
      <w:r>
        <w:t xml:space="preserve"> </w:t>
      </w:r>
      <w:r>
        <w:rPr>
          <w:rFonts w:hint="eastAsia"/>
        </w:rPr>
        <w:t>выявленных</w:t>
      </w:r>
      <w:r>
        <w:t xml:space="preserve"> </w:t>
      </w:r>
      <w:r>
        <w:rPr>
          <w:rFonts w:hint="eastAsia"/>
        </w:rPr>
        <w:t>социально</w:t>
      </w:r>
      <w:r>
        <w:t>-</w:t>
      </w:r>
      <w:r>
        <w:rPr>
          <w:rFonts w:hint="eastAsia"/>
        </w:rPr>
        <w:t>психологических</w:t>
      </w:r>
      <w:r>
        <w:t xml:space="preserve"> </w:t>
      </w:r>
      <w:r>
        <w:rPr>
          <w:rFonts w:hint="eastAsia"/>
        </w:rPr>
        <w:t>условий</w:t>
      </w:r>
      <w:r>
        <w:t xml:space="preserve"> </w:t>
      </w:r>
      <w:r>
        <w:rPr>
          <w:rFonts w:hint="eastAsia"/>
        </w:rPr>
        <w:t>внедрения</w:t>
      </w:r>
      <w:r>
        <w:t xml:space="preserve"> </w:t>
      </w:r>
      <w:r>
        <w:rPr>
          <w:rFonts w:hint="eastAsia"/>
        </w:rPr>
        <w:t>цифровизации</w:t>
      </w:r>
      <w:r>
        <w:t xml:space="preserve"> </w:t>
      </w:r>
      <w:r>
        <w:rPr>
          <w:rFonts w:hint="eastAsia"/>
        </w:rPr>
        <w:t>и</w:t>
      </w:r>
      <w:r>
        <w:t xml:space="preserve"> </w:t>
      </w:r>
      <w:r>
        <w:rPr>
          <w:rFonts w:hint="eastAsia"/>
        </w:rPr>
        <w:t>традиционных</w:t>
      </w:r>
      <w:r>
        <w:t xml:space="preserve"> </w:t>
      </w:r>
      <w:r>
        <w:rPr>
          <w:rFonts w:hint="eastAsia"/>
        </w:rPr>
        <w:t>обобщений</w:t>
      </w:r>
      <w:r>
        <w:t xml:space="preserve"> </w:t>
      </w:r>
      <w:r>
        <w:rPr>
          <w:rFonts w:hint="eastAsia"/>
        </w:rPr>
        <w:t>опыта</w:t>
      </w:r>
      <w:r>
        <w:t xml:space="preserve"> </w:t>
      </w:r>
      <w:r>
        <w:rPr>
          <w:rFonts w:hint="eastAsia"/>
        </w:rPr>
        <w:t>консультантов</w:t>
      </w:r>
      <w:r>
        <w:t xml:space="preserve"> </w:t>
      </w:r>
      <w:r>
        <w:rPr>
          <w:rFonts w:hint="eastAsia"/>
        </w:rPr>
        <w:t>по</w:t>
      </w:r>
    </w:p>
    <w:p w14:paraId="0026BE36" w14:textId="77777777" w:rsidR="008159AF" w:rsidRDefault="008159AF" w:rsidP="008159AF"/>
    <w:p w14:paraId="695BD3CA" w14:textId="77777777" w:rsidR="008159AF" w:rsidRDefault="008159AF" w:rsidP="008159AF">
      <w:r>
        <w:rPr>
          <w:rFonts w:hint="eastAsia"/>
        </w:rPr>
        <w:t>управлению</w:t>
      </w:r>
    </w:p>
    <w:p w14:paraId="02D8D2BE" w14:textId="77777777" w:rsidR="008159AF" w:rsidRDefault="008159AF" w:rsidP="008159AF"/>
    <w:p w14:paraId="5319632B" w14:textId="77777777" w:rsidR="008159AF" w:rsidRDefault="008159AF" w:rsidP="008159A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FFE3F8B" w14:textId="77777777" w:rsidR="008159AF" w:rsidRDefault="008159AF" w:rsidP="008159AF"/>
    <w:p w14:paraId="27D87696" w14:textId="77777777" w:rsidR="008159AF" w:rsidRDefault="008159AF" w:rsidP="008159AF">
      <w:r>
        <w:rPr>
          <w:rFonts w:hint="eastAsia"/>
        </w:rPr>
        <w:t>Глава</w:t>
      </w:r>
      <w:r>
        <w:t xml:space="preserve"> 3 </w:t>
      </w:r>
      <w:r>
        <w:rPr>
          <w:rFonts w:hint="eastAsia"/>
        </w:rPr>
        <w:t>Социально</w:t>
      </w:r>
      <w:r>
        <w:t>-</w:t>
      </w:r>
      <w:r>
        <w:rPr>
          <w:rFonts w:hint="eastAsia"/>
        </w:rPr>
        <w:t>психологическое</w:t>
      </w:r>
      <w:r>
        <w:t xml:space="preserve"> </w:t>
      </w:r>
      <w:r>
        <w:rPr>
          <w:rFonts w:hint="eastAsia"/>
        </w:rPr>
        <w:t>сопровождение</w:t>
      </w:r>
      <w:r>
        <w:t xml:space="preserve"> </w:t>
      </w:r>
      <w:r>
        <w:rPr>
          <w:rFonts w:hint="eastAsia"/>
        </w:rPr>
        <w:t>внедрения</w:t>
      </w:r>
    </w:p>
    <w:p w14:paraId="364A3016" w14:textId="77777777" w:rsidR="008159AF" w:rsidRDefault="008159AF" w:rsidP="008159AF"/>
    <w:p w14:paraId="57237C6E" w14:textId="77777777" w:rsidR="008159AF" w:rsidRDefault="008159AF" w:rsidP="008159AF">
      <w:r>
        <w:rPr>
          <w:rFonts w:hint="eastAsia"/>
        </w:rPr>
        <w:t>цифровизации</w:t>
      </w:r>
      <w:r>
        <w:t xml:space="preserve"> </w:t>
      </w:r>
      <w:r>
        <w:rPr>
          <w:rFonts w:hint="eastAsia"/>
        </w:rPr>
        <w:t>в</w:t>
      </w:r>
      <w:r>
        <w:t xml:space="preserve"> </w:t>
      </w:r>
      <w:r>
        <w:rPr>
          <w:rFonts w:hint="eastAsia"/>
        </w:rPr>
        <w:t>строительстве</w:t>
      </w:r>
    </w:p>
    <w:p w14:paraId="076969E5" w14:textId="77777777" w:rsidR="008159AF" w:rsidRDefault="008159AF" w:rsidP="008159AF"/>
    <w:p w14:paraId="7210392D" w14:textId="77777777" w:rsidR="008159AF" w:rsidRDefault="008159AF" w:rsidP="008159AF">
      <w:r>
        <w:t xml:space="preserve">3.1. </w:t>
      </w:r>
      <w:r>
        <w:rPr>
          <w:rFonts w:hint="eastAsia"/>
        </w:rPr>
        <w:t>Реализация</w:t>
      </w:r>
      <w:r>
        <w:t xml:space="preserve"> </w:t>
      </w:r>
      <w:r>
        <w:rPr>
          <w:rFonts w:hint="eastAsia"/>
        </w:rPr>
        <w:t>социально</w:t>
      </w:r>
      <w:r>
        <w:t>-</w:t>
      </w:r>
      <w:r>
        <w:rPr>
          <w:rFonts w:hint="eastAsia"/>
        </w:rPr>
        <w:t>психологических</w:t>
      </w:r>
      <w:r>
        <w:t xml:space="preserve"> </w:t>
      </w:r>
      <w:r>
        <w:rPr>
          <w:rFonts w:hint="eastAsia"/>
        </w:rPr>
        <w:t>условий</w:t>
      </w:r>
      <w:r>
        <w:t xml:space="preserve"> </w:t>
      </w:r>
      <w:r>
        <w:rPr>
          <w:rFonts w:hint="eastAsia"/>
        </w:rPr>
        <w:t>внедрения</w:t>
      </w:r>
      <w:r>
        <w:t xml:space="preserve"> </w:t>
      </w:r>
      <w:r>
        <w:rPr>
          <w:rFonts w:hint="eastAsia"/>
        </w:rPr>
        <w:t>цифровизации</w:t>
      </w:r>
      <w:r>
        <w:t xml:space="preserve"> </w:t>
      </w:r>
      <w:r>
        <w:rPr>
          <w:rFonts w:hint="eastAsia"/>
        </w:rPr>
        <w:t>как</w:t>
      </w:r>
      <w:r>
        <w:t xml:space="preserve"> </w:t>
      </w:r>
      <w:r>
        <w:rPr>
          <w:rFonts w:hint="eastAsia"/>
        </w:rPr>
        <w:t>основа</w:t>
      </w:r>
      <w:r>
        <w:t xml:space="preserve"> </w:t>
      </w:r>
      <w:r>
        <w:rPr>
          <w:rFonts w:hint="eastAsia"/>
        </w:rPr>
        <w:t>программы</w:t>
      </w:r>
      <w:r>
        <w:t xml:space="preserve"> </w:t>
      </w:r>
      <w:r>
        <w:rPr>
          <w:rFonts w:hint="eastAsia"/>
        </w:rPr>
        <w:t>ее</w:t>
      </w:r>
      <w:r>
        <w:t xml:space="preserve"> </w:t>
      </w:r>
      <w:r>
        <w:rPr>
          <w:rFonts w:hint="eastAsia"/>
        </w:rPr>
        <w:t>сопровождения</w:t>
      </w:r>
      <w:r>
        <w:t xml:space="preserve"> </w:t>
      </w:r>
      <w:r>
        <w:rPr>
          <w:rFonts w:hint="eastAsia"/>
        </w:rPr>
        <w:t>в</w:t>
      </w:r>
      <w:r>
        <w:t xml:space="preserve"> </w:t>
      </w:r>
      <w:r>
        <w:rPr>
          <w:rFonts w:hint="eastAsia"/>
        </w:rPr>
        <w:t>строительной</w:t>
      </w:r>
      <w:r>
        <w:t xml:space="preserve"> </w:t>
      </w:r>
      <w:r>
        <w:rPr>
          <w:rFonts w:hint="eastAsia"/>
        </w:rPr>
        <w:t>организации</w:t>
      </w:r>
    </w:p>
    <w:p w14:paraId="736E5C05" w14:textId="77777777" w:rsidR="008159AF" w:rsidRDefault="008159AF" w:rsidP="008159AF"/>
    <w:p w14:paraId="6BCD2293" w14:textId="77777777" w:rsidR="008159AF" w:rsidRDefault="008159AF" w:rsidP="008159AF">
      <w:r>
        <w:t xml:space="preserve">3.2. </w:t>
      </w:r>
      <w:r>
        <w:rPr>
          <w:rFonts w:hint="eastAsia"/>
        </w:rPr>
        <w:t>Межгрупповая</w:t>
      </w:r>
      <w:r>
        <w:t xml:space="preserve"> </w:t>
      </w:r>
      <w:r>
        <w:rPr>
          <w:rFonts w:hint="eastAsia"/>
        </w:rPr>
        <w:t>работа</w:t>
      </w:r>
      <w:r>
        <w:t xml:space="preserve"> </w:t>
      </w:r>
      <w:r>
        <w:rPr>
          <w:rFonts w:hint="eastAsia"/>
        </w:rPr>
        <w:t>консультанта</w:t>
      </w:r>
      <w:r>
        <w:t xml:space="preserve"> </w:t>
      </w:r>
      <w:r>
        <w:rPr>
          <w:rFonts w:hint="eastAsia"/>
        </w:rPr>
        <w:t>по</w:t>
      </w:r>
      <w:r>
        <w:t xml:space="preserve"> </w:t>
      </w:r>
      <w:r>
        <w:rPr>
          <w:rFonts w:hint="eastAsia"/>
        </w:rPr>
        <w:t>управлению</w:t>
      </w:r>
      <w:r>
        <w:t xml:space="preserve"> </w:t>
      </w:r>
      <w:r>
        <w:rPr>
          <w:rFonts w:hint="eastAsia"/>
        </w:rPr>
        <w:t>в</w:t>
      </w:r>
      <w:r>
        <w:t xml:space="preserve"> </w:t>
      </w:r>
      <w:r>
        <w:rPr>
          <w:rFonts w:hint="eastAsia"/>
        </w:rPr>
        <w:t>ходе</w:t>
      </w:r>
      <w:r>
        <w:t xml:space="preserve"> </w:t>
      </w:r>
      <w:r>
        <w:rPr>
          <w:rFonts w:hint="eastAsia"/>
        </w:rPr>
        <w:t>социально</w:t>
      </w:r>
      <w:r>
        <w:t>-</w:t>
      </w:r>
      <w:r>
        <w:rPr>
          <w:rFonts w:hint="eastAsia"/>
        </w:rPr>
        <w:t>психологического</w:t>
      </w:r>
      <w:r>
        <w:t xml:space="preserve"> </w:t>
      </w:r>
      <w:r>
        <w:rPr>
          <w:rFonts w:hint="eastAsia"/>
        </w:rPr>
        <w:t>сопровождения</w:t>
      </w:r>
      <w:r>
        <w:t xml:space="preserve"> </w:t>
      </w:r>
      <w:r>
        <w:rPr>
          <w:rFonts w:hint="eastAsia"/>
        </w:rPr>
        <w:t>внедрения</w:t>
      </w:r>
      <w:r>
        <w:t xml:space="preserve"> </w:t>
      </w:r>
      <w:r>
        <w:rPr>
          <w:rFonts w:hint="eastAsia"/>
        </w:rPr>
        <w:t>цифровизации</w:t>
      </w:r>
      <w:r>
        <w:t xml:space="preserve"> </w:t>
      </w:r>
      <w:r>
        <w:rPr>
          <w:rFonts w:hint="eastAsia"/>
        </w:rPr>
        <w:t>в</w:t>
      </w:r>
      <w:r>
        <w:t xml:space="preserve"> </w:t>
      </w:r>
      <w:r>
        <w:rPr>
          <w:rFonts w:hint="eastAsia"/>
        </w:rPr>
        <w:t>строительстве</w:t>
      </w:r>
      <w:r>
        <w:t xml:space="preserve">: </w:t>
      </w:r>
      <w:r>
        <w:rPr>
          <w:rFonts w:hint="eastAsia"/>
        </w:rPr>
        <w:t>алгоритм</w:t>
      </w:r>
      <w:r>
        <w:t xml:space="preserve">, </w:t>
      </w:r>
      <w:r>
        <w:rPr>
          <w:rFonts w:hint="eastAsia"/>
        </w:rPr>
        <w:t>методические</w:t>
      </w:r>
    </w:p>
    <w:p w14:paraId="37B45DDC" w14:textId="77777777" w:rsidR="008159AF" w:rsidRDefault="008159AF" w:rsidP="008159AF"/>
    <w:p w14:paraId="1D818F86" w14:textId="77777777" w:rsidR="008159AF" w:rsidRDefault="008159AF" w:rsidP="008159AF">
      <w:r>
        <w:rPr>
          <w:rFonts w:hint="eastAsia"/>
        </w:rPr>
        <w:t>приемы</w:t>
      </w:r>
    </w:p>
    <w:p w14:paraId="0E6BCFEA" w14:textId="77777777" w:rsidR="008159AF" w:rsidRDefault="008159AF" w:rsidP="008159AF"/>
    <w:p w14:paraId="5913FB61" w14:textId="77777777" w:rsidR="008159AF" w:rsidRDefault="008159AF" w:rsidP="008159A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E9F9AFE" w14:textId="77777777" w:rsidR="008159AF" w:rsidRDefault="008159AF" w:rsidP="008159AF"/>
    <w:p w14:paraId="7C09EB8B" w14:textId="77777777" w:rsidR="008159AF" w:rsidRDefault="008159AF" w:rsidP="008159AF">
      <w:r>
        <w:rPr>
          <w:rFonts w:hint="eastAsia"/>
        </w:rPr>
        <w:t>Заключение</w:t>
      </w:r>
    </w:p>
    <w:p w14:paraId="239E3BA5" w14:textId="77777777" w:rsidR="008159AF" w:rsidRDefault="008159AF" w:rsidP="008159AF"/>
    <w:p w14:paraId="0862DE12" w14:textId="77777777" w:rsidR="008159AF" w:rsidRDefault="008159AF" w:rsidP="008159AF">
      <w:r>
        <w:rPr>
          <w:rFonts w:hint="eastAsia"/>
        </w:rPr>
        <w:t>Список</w:t>
      </w:r>
      <w:r>
        <w:t xml:space="preserve"> </w:t>
      </w:r>
      <w:r>
        <w:rPr>
          <w:rFonts w:hint="eastAsia"/>
        </w:rPr>
        <w:t>литературы</w:t>
      </w:r>
    </w:p>
    <w:p w14:paraId="53EE03B2" w14:textId="77777777" w:rsidR="008159AF" w:rsidRDefault="008159AF" w:rsidP="008159AF"/>
    <w:p w14:paraId="6D10B57A" w14:textId="77777777" w:rsidR="008159AF" w:rsidRDefault="008159AF" w:rsidP="008159A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50F0627" w14:textId="77777777" w:rsidR="008159AF" w:rsidRDefault="008159AF" w:rsidP="008159AF"/>
    <w:p w14:paraId="5AC3C3FE" w14:textId="1C6BD153" w:rsidR="008159AF" w:rsidRPr="008159AF" w:rsidRDefault="008159AF" w:rsidP="008159AF">
      <w:r>
        <w:rPr>
          <w:rFonts w:hint="eastAsia"/>
        </w:rPr>
        <w:t>Приложения</w:t>
      </w:r>
    </w:p>
    <w:sectPr w:rsidR="008159AF" w:rsidRPr="008159AF" w:rsidSect="00AD4D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8045" w14:textId="77777777" w:rsidR="00AD4D88" w:rsidRDefault="00AD4D88">
      <w:pPr>
        <w:spacing w:after="0" w:line="240" w:lineRule="auto"/>
      </w:pPr>
      <w:r>
        <w:separator/>
      </w:r>
    </w:p>
  </w:endnote>
  <w:endnote w:type="continuationSeparator" w:id="0">
    <w:p w14:paraId="38899FD2" w14:textId="77777777" w:rsidR="00AD4D88" w:rsidRDefault="00AD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A86F" w14:textId="77777777" w:rsidR="00AD4D88" w:rsidRDefault="00AD4D88"/>
    <w:p w14:paraId="0F737422" w14:textId="77777777" w:rsidR="00AD4D88" w:rsidRDefault="00AD4D88"/>
    <w:p w14:paraId="5B3AEC9B" w14:textId="77777777" w:rsidR="00AD4D88" w:rsidRDefault="00AD4D88"/>
    <w:p w14:paraId="7E93CF3F" w14:textId="77777777" w:rsidR="00AD4D88" w:rsidRDefault="00AD4D88"/>
    <w:p w14:paraId="07829508" w14:textId="77777777" w:rsidR="00AD4D88" w:rsidRDefault="00AD4D88"/>
    <w:p w14:paraId="379C122C" w14:textId="77777777" w:rsidR="00AD4D88" w:rsidRDefault="00AD4D88"/>
    <w:p w14:paraId="7971F9A6" w14:textId="77777777" w:rsidR="00AD4D88" w:rsidRDefault="00AD4D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AAB7ED" wp14:editId="155EB6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5EDC" w14:textId="77777777" w:rsidR="00AD4D88" w:rsidRDefault="00AD4D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AB7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305EDC" w14:textId="77777777" w:rsidR="00AD4D88" w:rsidRDefault="00AD4D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834314" w14:textId="77777777" w:rsidR="00AD4D88" w:rsidRDefault="00AD4D88"/>
    <w:p w14:paraId="5AB10DC9" w14:textId="77777777" w:rsidR="00AD4D88" w:rsidRDefault="00AD4D88"/>
    <w:p w14:paraId="556AC8B6" w14:textId="77777777" w:rsidR="00AD4D88" w:rsidRDefault="00AD4D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853C9B" wp14:editId="2B72F7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E393" w14:textId="77777777" w:rsidR="00AD4D88" w:rsidRDefault="00AD4D88"/>
                          <w:p w14:paraId="52AA4057" w14:textId="77777777" w:rsidR="00AD4D88" w:rsidRDefault="00AD4D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53C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5FE393" w14:textId="77777777" w:rsidR="00AD4D88" w:rsidRDefault="00AD4D88"/>
                    <w:p w14:paraId="52AA4057" w14:textId="77777777" w:rsidR="00AD4D88" w:rsidRDefault="00AD4D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A2CF25" w14:textId="77777777" w:rsidR="00AD4D88" w:rsidRDefault="00AD4D88"/>
    <w:p w14:paraId="0CF1C744" w14:textId="77777777" w:rsidR="00AD4D88" w:rsidRDefault="00AD4D88">
      <w:pPr>
        <w:rPr>
          <w:sz w:val="2"/>
          <w:szCs w:val="2"/>
        </w:rPr>
      </w:pPr>
    </w:p>
    <w:p w14:paraId="327622E4" w14:textId="77777777" w:rsidR="00AD4D88" w:rsidRDefault="00AD4D88"/>
    <w:p w14:paraId="79255E97" w14:textId="77777777" w:rsidR="00AD4D88" w:rsidRDefault="00AD4D88">
      <w:pPr>
        <w:spacing w:after="0" w:line="240" w:lineRule="auto"/>
      </w:pPr>
    </w:p>
  </w:footnote>
  <w:footnote w:type="continuationSeparator" w:id="0">
    <w:p w14:paraId="5BCA2E07" w14:textId="77777777" w:rsidR="00AD4D88" w:rsidRDefault="00AD4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88"/>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34886</TotalTime>
  <Pages>2</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4607</cp:revision>
  <cp:lastPrinted>2009-02-06T05:36:00Z</cp:lastPrinted>
  <dcterms:created xsi:type="dcterms:W3CDTF">2024-01-07T13:43:00Z</dcterms:created>
  <dcterms:modified xsi:type="dcterms:W3CDTF">2024-03-04T19:48:00Z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