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46" w:rsidRDefault="000B0D73" w:rsidP="000B0D73">
      <w:pPr>
        <w:rPr>
          <w:rFonts w:ascii="Times New Roman" w:eastAsia="Times New Roman" w:hAnsi="Times New Roman" w:cs="Times New Roman"/>
          <w:kern w:val="0"/>
          <w:sz w:val="28"/>
          <w:szCs w:val="28"/>
          <w:lang w:eastAsia="ru-RU"/>
        </w:rPr>
      </w:pPr>
      <w:bookmarkStart w:id="0" w:name="_GoBack"/>
      <w:proofErr w:type="spellStart"/>
      <w:r w:rsidRPr="000B0D73">
        <w:rPr>
          <w:rFonts w:ascii="Times New Roman" w:eastAsia="Times New Roman" w:hAnsi="Times New Roman" w:cs="Times New Roman" w:hint="eastAsia"/>
          <w:kern w:val="0"/>
          <w:sz w:val="28"/>
          <w:szCs w:val="28"/>
          <w:lang w:eastAsia="ru-RU"/>
        </w:rPr>
        <w:t>Проданова</w:t>
      </w:r>
      <w:proofErr w:type="spellEnd"/>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Ірина</w:t>
      </w:r>
      <w:proofErr w:type="spellEnd"/>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Іванівна</w:t>
      </w:r>
      <w:proofErr w:type="spellEnd"/>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Формування</w:t>
      </w:r>
      <w:proofErr w:type="spellEnd"/>
      <w:r w:rsidRPr="000B0D73">
        <w:rPr>
          <w:rFonts w:ascii="Times New Roman" w:eastAsia="Times New Roman" w:hAnsi="Times New Roman" w:cs="Times New Roman"/>
          <w:kern w:val="0"/>
          <w:sz w:val="28"/>
          <w:szCs w:val="28"/>
          <w:lang w:eastAsia="ru-RU"/>
        </w:rPr>
        <w:t xml:space="preserve"> </w:t>
      </w:r>
      <w:r w:rsidRPr="000B0D73">
        <w:rPr>
          <w:rFonts w:ascii="Times New Roman" w:eastAsia="Times New Roman" w:hAnsi="Times New Roman" w:cs="Times New Roman" w:hint="eastAsia"/>
          <w:kern w:val="0"/>
          <w:sz w:val="28"/>
          <w:szCs w:val="28"/>
          <w:lang w:eastAsia="ru-RU"/>
        </w:rPr>
        <w:t>та</w:t>
      </w:r>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розвиток</w:t>
      </w:r>
      <w:proofErr w:type="spellEnd"/>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інфраструктури</w:t>
      </w:r>
      <w:proofErr w:type="spellEnd"/>
      <w:r w:rsidRPr="000B0D73">
        <w:rPr>
          <w:rFonts w:ascii="Times New Roman" w:eastAsia="Times New Roman" w:hAnsi="Times New Roman" w:cs="Times New Roman"/>
          <w:kern w:val="0"/>
          <w:sz w:val="28"/>
          <w:szCs w:val="28"/>
          <w:lang w:eastAsia="ru-RU"/>
        </w:rPr>
        <w:t xml:space="preserve"> </w:t>
      </w:r>
      <w:r w:rsidRPr="000B0D73">
        <w:rPr>
          <w:rFonts w:ascii="Times New Roman" w:eastAsia="Times New Roman" w:hAnsi="Times New Roman" w:cs="Times New Roman" w:hint="eastAsia"/>
          <w:kern w:val="0"/>
          <w:sz w:val="28"/>
          <w:szCs w:val="28"/>
          <w:lang w:eastAsia="ru-RU"/>
        </w:rPr>
        <w:t>аграрного</w:t>
      </w:r>
      <w:r w:rsidRPr="000B0D73">
        <w:rPr>
          <w:rFonts w:ascii="Times New Roman" w:eastAsia="Times New Roman" w:hAnsi="Times New Roman" w:cs="Times New Roman"/>
          <w:kern w:val="0"/>
          <w:sz w:val="28"/>
          <w:szCs w:val="28"/>
          <w:lang w:eastAsia="ru-RU"/>
        </w:rPr>
        <w:t xml:space="preserve"> </w:t>
      </w:r>
      <w:r w:rsidRPr="000B0D73">
        <w:rPr>
          <w:rFonts w:ascii="Times New Roman" w:eastAsia="Times New Roman" w:hAnsi="Times New Roman" w:cs="Times New Roman" w:hint="eastAsia"/>
          <w:kern w:val="0"/>
          <w:sz w:val="28"/>
          <w:szCs w:val="28"/>
          <w:lang w:eastAsia="ru-RU"/>
        </w:rPr>
        <w:t>ринку</w:t>
      </w:r>
      <w:r w:rsidRPr="000B0D73">
        <w:rPr>
          <w:rFonts w:ascii="Times New Roman" w:eastAsia="Times New Roman" w:hAnsi="Times New Roman" w:cs="Times New Roman"/>
          <w:kern w:val="0"/>
          <w:sz w:val="28"/>
          <w:szCs w:val="28"/>
          <w:lang w:eastAsia="ru-RU"/>
        </w:rPr>
        <w:t xml:space="preserve"> </w:t>
      </w:r>
      <w:proofErr w:type="spellStart"/>
      <w:proofErr w:type="gramStart"/>
      <w:r w:rsidRPr="000B0D73">
        <w:rPr>
          <w:rFonts w:ascii="Times New Roman" w:eastAsia="Times New Roman" w:hAnsi="Times New Roman" w:cs="Times New Roman" w:hint="eastAsia"/>
          <w:kern w:val="0"/>
          <w:sz w:val="28"/>
          <w:szCs w:val="28"/>
          <w:lang w:eastAsia="ru-RU"/>
        </w:rPr>
        <w:t>регіону</w:t>
      </w:r>
      <w:proofErr w:type="spellEnd"/>
      <w:r w:rsidRPr="000B0D73">
        <w:rPr>
          <w:rFonts w:ascii="Times New Roman" w:eastAsia="Times New Roman" w:hAnsi="Times New Roman" w:cs="Times New Roman"/>
          <w:kern w:val="0"/>
          <w:sz w:val="28"/>
          <w:szCs w:val="28"/>
          <w:lang w:eastAsia="ru-RU"/>
        </w:rPr>
        <w:t xml:space="preserve"> :</w:t>
      </w:r>
      <w:proofErr w:type="gramEnd"/>
      <w:r w:rsidRPr="000B0D73">
        <w:rPr>
          <w:rFonts w:ascii="Times New Roman" w:eastAsia="Times New Roman" w:hAnsi="Times New Roman" w:cs="Times New Roman"/>
          <w:kern w:val="0"/>
          <w:sz w:val="28"/>
          <w:szCs w:val="28"/>
          <w:lang w:eastAsia="ru-RU"/>
        </w:rPr>
        <w:t xml:space="preserve"> </w:t>
      </w:r>
      <w:proofErr w:type="spellStart"/>
      <w:r w:rsidRPr="000B0D73">
        <w:rPr>
          <w:rFonts w:ascii="Times New Roman" w:eastAsia="Times New Roman" w:hAnsi="Times New Roman" w:cs="Times New Roman" w:hint="eastAsia"/>
          <w:kern w:val="0"/>
          <w:sz w:val="28"/>
          <w:szCs w:val="28"/>
          <w:lang w:eastAsia="ru-RU"/>
        </w:rPr>
        <w:t>Дис</w:t>
      </w:r>
      <w:proofErr w:type="spellEnd"/>
      <w:r w:rsidRPr="000B0D73">
        <w:rPr>
          <w:rFonts w:ascii="Times New Roman" w:eastAsia="Times New Roman" w:hAnsi="Times New Roman" w:cs="Times New Roman"/>
          <w:kern w:val="0"/>
          <w:sz w:val="28"/>
          <w:szCs w:val="28"/>
          <w:lang w:eastAsia="ru-RU"/>
        </w:rPr>
        <w:t xml:space="preserve">... </w:t>
      </w:r>
      <w:r w:rsidRPr="000B0D73">
        <w:rPr>
          <w:rFonts w:ascii="Times New Roman" w:eastAsia="Times New Roman" w:hAnsi="Times New Roman" w:cs="Times New Roman" w:hint="eastAsia"/>
          <w:kern w:val="0"/>
          <w:sz w:val="28"/>
          <w:szCs w:val="28"/>
          <w:lang w:eastAsia="ru-RU"/>
        </w:rPr>
        <w:t>канд</w:t>
      </w:r>
      <w:r w:rsidRPr="000B0D73">
        <w:rPr>
          <w:rFonts w:ascii="Times New Roman" w:eastAsia="Times New Roman" w:hAnsi="Times New Roman" w:cs="Times New Roman"/>
          <w:kern w:val="0"/>
          <w:sz w:val="28"/>
          <w:szCs w:val="28"/>
          <w:lang w:eastAsia="ru-RU"/>
        </w:rPr>
        <w:t xml:space="preserve">. </w:t>
      </w:r>
      <w:r w:rsidRPr="000B0D73">
        <w:rPr>
          <w:rFonts w:ascii="Times New Roman" w:eastAsia="Times New Roman" w:hAnsi="Times New Roman" w:cs="Times New Roman" w:hint="eastAsia"/>
          <w:kern w:val="0"/>
          <w:sz w:val="28"/>
          <w:szCs w:val="28"/>
          <w:lang w:eastAsia="ru-RU"/>
        </w:rPr>
        <w:t>наук</w:t>
      </w:r>
      <w:r w:rsidRPr="000B0D7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B0D73">
        <w:rPr>
          <w:rFonts w:ascii="Times New Roman" w:eastAsia="Times New Roman" w:hAnsi="Times New Roman" w:cs="Times New Roman"/>
          <w:kern w:val="0"/>
          <w:sz w:val="28"/>
          <w:szCs w:val="28"/>
          <w:lang w:eastAsia="ru-RU"/>
        </w:rPr>
        <w:t xml:space="preserve"> 2008</w:t>
      </w:r>
    </w:p>
    <w:p w:rsidR="000B0D73" w:rsidRDefault="000B0D73" w:rsidP="000B0D7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0B0D73" w:rsidRDefault="000B0D73" w:rsidP="000B0D73"/>
    <w:p w:rsidR="000B0D73" w:rsidRDefault="000B0D73" w:rsidP="000B0D73">
      <w:r>
        <w:rPr>
          <w:rFonts w:hint="eastAsia"/>
        </w:rPr>
        <w:t>У</w:t>
      </w:r>
      <w:r>
        <w:t></w:t>
      </w:r>
      <w:r>
        <w:rPr>
          <w:rFonts w:hint="eastAsia"/>
        </w:rPr>
        <w:t>роботі</w:t>
      </w:r>
      <w:r>
        <w:t></w:t>
      </w:r>
      <w:r>
        <w:rPr>
          <w:rFonts w:hint="eastAsia"/>
        </w:rPr>
        <w:t>досліджено</w:t>
      </w:r>
      <w:r>
        <w:t></w:t>
      </w:r>
      <w:r>
        <w:rPr>
          <w:rFonts w:hint="eastAsia"/>
        </w:rPr>
        <w:t>теоретичні</w:t>
      </w:r>
      <w:r>
        <w:t></w:t>
      </w:r>
      <w:r>
        <w:rPr>
          <w:rFonts w:hint="eastAsia"/>
        </w:rPr>
        <w:t>й</w:t>
      </w:r>
      <w:r>
        <w:t></w:t>
      </w:r>
      <w:r>
        <w:rPr>
          <w:rFonts w:hint="eastAsia"/>
        </w:rPr>
        <w:t>науково</w:t>
      </w:r>
      <w:r>
        <w:t></w:t>
      </w:r>
      <w:r>
        <w:rPr>
          <w:rFonts w:hint="eastAsia"/>
        </w:rPr>
        <w:t>прикладні</w:t>
      </w:r>
      <w:r>
        <w:t></w:t>
      </w:r>
      <w:r>
        <w:rPr>
          <w:rFonts w:hint="eastAsia"/>
        </w:rPr>
        <w:t>аспекти</w:t>
      </w:r>
      <w:r>
        <w:t></w:t>
      </w:r>
      <w:r>
        <w:rPr>
          <w:rFonts w:hint="eastAsia"/>
        </w:rPr>
        <w:t>формування</w:t>
      </w:r>
      <w:r>
        <w:t></w:t>
      </w:r>
      <w:r>
        <w:rPr>
          <w:rFonts w:hint="eastAsia"/>
        </w:rPr>
        <w:t>та</w:t>
      </w:r>
      <w:r>
        <w:t></w:t>
      </w:r>
      <w:r>
        <w:rPr>
          <w:rFonts w:hint="eastAsia"/>
        </w:rPr>
        <w:t>розвитку</w:t>
      </w:r>
      <w:r>
        <w:t></w:t>
      </w:r>
      <w:r>
        <w:rPr>
          <w:rFonts w:hint="eastAsia"/>
        </w:rPr>
        <w:t>аграрного</w:t>
      </w:r>
      <w:r>
        <w:t></w:t>
      </w:r>
      <w:r>
        <w:rPr>
          <w:rFonts w:hint="eastAsia"/>
        </w:rPr>
        <w:t>ринку</w:t>
      </w:r>
      <w:r>
        <w:t></w:t>
      </w:r>
      <w:r>
        <w:rPr>
          <w:rFonts w:hint="eastAsia"/>
        </w:rPr>
        <w:t>і</w:t>
      </w:r>
      <w:r>
        <w:t></w:t>
      </w:r>
      <w:r>
        <w:rPr>
          <w:rFonts w:hint="eastAsia"/>
        </w:rPr>
        <w:t>його</w:t>
      </w:r>
      <w:r>
        <w:t></w:t>
      </w:r>
      <w:r>
        <w:rPr>
          <w:rFonts w:hint="eastAsia"/>
        </w:rPr>
        <w:t>інфраструктури</w:t>
      </w:r>
      <w:r>
        <w:t></w:t>
      </w:r>
      <w:r>
        <w:t></w:t>
      </w:r>
      <w:r>
        <w:rPr>
          <w:rFonts w:hint="eastAsia"/>
        </w:rPr>
        <w:t>Систематизовано</w:t>
      </w:r>
      <w:r>
        <w:t></w:t>
      </w:r>
      <w:r>
        <w:rPr>
          <w:rFonts w:hint="eastAsia"/>
        </w:rPr>
        <w:t>методологічні</w:t>
      </w:r>
      <w:r>
        <w:t></w:t>
      </w:r>
      <w:r>
        <w:rPr>
          <w:rFonts w:hint="eastAsia"/>
        </w:rPr>
        <w:t>основи</w:t>
      </w:r>
      <w:r>
        <w:t></w:t>
      </w:r>
      <w:r>
        <w:rPr>
          <w:rFonts w:hint="eastAsia"/>
        </w:rPr>
        <w:t>становлення</w:t>
      </w:r>
      <w:r>
        <w:t></w:t>
      </w:r>
      <w:r>
        <w:rPr>
          <w:rFonts w:hint="eastAsia"/>
        </w:rPr>
        <w:t>інфраструктурних</w:t>
      </w:r>
      <w:r>
        <w:t></w:t>
      </w:r>
      <w:r>
        <w:rPr>
          <w:rFonts w:hint="eastAsia"/>
        </w:rPr>
        <w:t>агроформувань</w:t>
      </w:r>
      <w:r>
        <w:t></w:t>
      </w:r>
      <w:r>
        <w:rPr>
          <w:rFonts w:hint="eastAsia"/>
        </w:rPr>
        <w:t>та</w:t>
      </w:r>
      <w:r>
        <w:t></w:t>
      </w:r>
      <w:r>
        <w:rPr>
          <w:rFonts w:hint="eastAsia"/>
        </w:rPr>
        <w:t>визначення</w:t>
      </w:r>
      <w:r>
        <w:t></w:t>
      </w:r>
      <w:r>
        <w:rPr>
          <w:rFonts w:hint="eastAsia"/>
        </w:rPr>
        <w:t>ефективності</w:t>
      </w:r>
      <w:r>
        <w:t></w:t>
      </w:r>
      <w:r>
        <w:rPr>
          <w:rFonts w:hint="eastAsia"/>
        </w:rPr>
        <w:t>їх</w:t>
      </w:r>
      <w:r>
        <w:t></w:t>
      </w:r>
      <w:r>
        <w:rPr>
          <w:rFonts w:hint="eastAsia"/>
        </w:rPr>
        <w:t>діяльності</w:t>
      </w:r>
      <w:r>
        <w:t></w:t>
      </w:r>
    </w:p>
    <w:p w:rsidR="000B0D73" w:rsidRDefault="000B0D73" w:rsidP="000B0D73"/>
    <w:p w:rsidR="000B0D73" w:rsidRDefault="000B0D73" w:rsidP="000B0D73">
      <w:r>
        <w:rPr>
          <w:rFonts w:hint="eastAsia"/>
        </w:rPr>
        <w:t>Проведено</w:t>
      </w:r>
      <w:r>
        <w:t></w:t>
      </w:r>
      <w:r>
        <w:rPr>
          <w:rFonts w:hint="eastAsia"/>
        </w:rPr>
        <w:t>аналіз</w:t>
      </w:r>
      <w:r>
        <w:t></w:t>
      </w:r>
      <w:r>
        <w:rPr>
          <w:rFonts w:hint="eastAsia"/>
        </w:rPr>
        <w:t>особливостей</w:t>
      </w:r>
      <w:r>
        <w:t></w:t>
      </w:r>
      <w:r>
        <w:t></w:t>
      </w:r>
      <w:r>
        <w:rPr>
          <w:rFonts w:hint="eastAsia"/>
        </w:rPr>
        <w:t>структурно</w:t>
      </w:r>
      <w:r>
        <w:t></w:t>
      </w:r>
      <w:r>
        <w:rPr>
          <w:rFonts w:hint="eastAsia"/>
        </w:rPr>
        <w:t>динамічних</w:t>
      </w:r>
      <w:r>
        <w:t></w:t>
      </w:r>
      <w:r>
        <w:rPr>
          <w:rFonts w:hint="eastAsia"/>
        </w:rPr>
        <w:t>тенденцій</w:t>
      </w:r>
      <w:r>
        <w:t></w:t>
      </w:r>
      <w:r>
        <w:rPr>
          <w:rFonts w:hint="eastAsia"/>
        </w:rPr>
        <w:t>розвитку</w:t>
      </w:r>
      <w:r>
        <w:t></w:t>
      </w:r>
      <w:r>
        <w:rPr>
          <w:rFonts w:hint="eastAsia"/>
        </w:rPr>
        <w:t>та</w:t>
      </w:r>
      <w:r>
        <w:t></w:t>
      </w:r>
      <w:r>
        <w:rPr>
          <w:rFonts w:hint="eastAsia"/>
        </w:rPr>
        <w:t>ефективного</w:t>
      </w:r>
      <w:r>
        <w:t></w:t>
      </w:r>
      <w:r>
        <w:rPr>
          <w:rFonts w:hint="eastAsia"/>
        </w:rPr>
        <w:t>функціонування</w:t>
      </w:r>
      <w:r>
        <w:t></w:t>
      </w:r>
      <w:r>
        <w:rPr>
          <w:rFonts w:hint="eastAsia"/>
        </w:rPr>
        <w:t>елементів</w:t>
      </w:r>
      <w:r>
        <w:t></w:t>
      </w:r>
      <w:r>
        <w:rPr>
          <w:rFonts w:hint="eastAsia"/>
        </w:rPr>
        <w:t>інфраструктури</w:t>
      </w:r>
      <w:r>
        <w:t></w:t>
      </w:r>
      <w:r>
        <w:rPr>
          <w:rFonts w:hint="eastAsia"/>
        </w:rPr>
        <w:t>аграрного</w:t>
      </w:r>
      <w:r>
        <w:t></w:t>
      </w:r>
      <w:r>
        <w:rPr>
          <w:rFonts w:hint="eastAsia"/>
        </w:rPr>
        <w:t>ринку</w:t>
      </w:r>
      <w:r>
        <w:t></w:t>
      </w:r>
      <w:r>
        <w:rPr>
          <w:rFonts w:hint="eastAsia"/>
        </w:rPr>
        <w:t>з</w:t>
      </w:r>
      <w:r>
        <w:t></w:t>
      </w:r>
      <w:r>
        <w:rPr>
          <w:rFonts w:hint="eastAsia"/>
        </w:rPr>
        <w:t>урахуванням</w:t>
      </w:r>
      <w:r>
        <w:t></w:t>
      </w:r>
      <w:r>
        <w:rPr>
          <w:rFonts w:hint="eastAsia"/>
        </w:rPr>
        <w:t>попиту</w:t>
      </w:r>
      <w:r>
        <w:t></w:t>
      </w:r>
      <w:r>
        <w:rPr>
          <w:rFonts w:hint="eastAsia"/>
        </w:rPr>
        <w:t>і</w:t>
      </w:r>
      <w:r>
        <w:t></w:t>
      </w:r>
      <w:r>
        <w:rPr>
          <w:rFonts w:hint="eastAsia"/>
        </w:rPr>
        <w:t>пропозиції</w:t>
      </w:r>
      <w:r>
        <w:t></w:t>
      </w:r>
      <w:r>
        <w:rPr>
          <w:rFonts w:hint="eastAsia"/>
        </w:rPr>
        <w:t>його</w:t>
      </w:r>
      <w:r>
        <w:t></w:t>
      </w:r>
      <w:r>
        <w:rPr>
          <w:rFonts w:hint="eastAsia"/>
        </w:rPr>
        <w:t>продукції</w:t>
      </w:r>
      <w:r>
        <w:t></w:t>
      </w:r>
      <w:r>
        <w:t></w:t>
      </w:r>
      <w:r>
        <w:rPr>
          <w:rFonts w:hint="eastAsia"/>
        </w:rPr>
        <w:t>Із</w:t>
      </w:r>
      <w:r>
        <w:t></w:t>
      </w:r>
      <w:r>
        <w:rPr>
          <w:rFonts w:hint="eastAsia"/>
        </w:rPr>
        <w:t>застосуванням</w:t>
      </w:r>
      <w:r>
        <w:t></w:t>
      </w:r>
      <w:r>
        <w:rPr>
          <w:rFonts w:hint="eastAsia"/>
        </w:rPr>
        <w:t>кореляційно</w:t>
      </w:r>
      <w:r>
        <w:t></w:t>
      </w:r>
      <w:r>
        <w:rPr>
          <w:rFonts w:hint="eastAsia"/>
        </w:rPr>
        <w:t>регресійного</w:t>
      </w:r>
      <w:r>
        <w:t></w:t>
      </w:r>
      <w:r>
        <w:rPr>
          <w:rFonts w:hint="eastAsia"/>
        </w:rPr>
        <w:t>аналізу</w:t>
      </w:r>
      <w:r>
        <w:t></w:t>
      </w:r>
      <w:r>
        <w:rPr>
          <w:rFonts w:hint="eastAsia"/>
        </w:rPr>
        <w:t>визначено</w:t>
      </w:r>
      <w:r>
        <w:t></w:t>
      </w:r>
      <w:r>
        <w:rPr>
          <w:rFonts w:hint="eastAsia"/>
        </w:rPr>
        <w:t>основні</w:t>
      </w:r>
      <w:r>
        <w:t></w:t>
      </w:r>
      <w:r>
        <w:rPr>
          <w:rFonts w:hint="eastAsia"/>
        </w:rPr>
        <w:t>чинники</w:t>
      </w:r>
      <w:r>
        <w:t></w:t>
      </w:r>
      <w:r>
        <w:t></w:t>
      </w:r>
      <w:r>
        <w:rPr>
          <w:rFonts w:hint="eastAsia"/>
        </w:rPr>
        <w:t>напрям</w:t>
      </w:r>
      <w:r>
        <w:t></w:t>
      </w:r>
      <w:r>
        <w:rPr>
          <w:rFonts w:hint="eastAsia"/>
        </w:rPr>
        <w:t>їхньої</w:t>
      </w:r>
      <w:r>
        <w:t></w:t>
      </w:r>
      <w:r>
        <w:rPr>
          <w:rFonts w:hint="eastAsia"/>
        </w:rPr>
        <w:t>дії</w:t>
      </w:r>
      <w:r>
        <w:t></w:t>
      </w:r>
      <w:r>
        <w:t></w:t>
      </w:r>
      <w:r>
        <w:rPr>
          <w:rFonts w:hint="eastAsia"/>
        </w:rPr>
        <w:t>ступінь</w:t>
      </w:r>
      <w:r>
        <w:t></w:t>
      </w:r>
      <w:r>
        <w:rPr>
          <w:rFonts w:hint="eastAsia"/>
        </w:rPr>
        <w:t>впливу</w:t>
      </w:r>
      <w:r>
        <w:t></w:t>
      </w:r>
      <w:r>
        <w:rPr>
          <w:rFonts w:hint="eastAsia"/>
        </w:rPr>
        <w:t>на</w:t>
      </w:r>
      <w:r>
        <w:t></w:t>
      </w:r>
      <w:r>
        <w:rPr>
          <w:rFonts w:hint="eastAsia"/>
        </w:rPr>
        <w:t>питому</w:t>
      </w:r>
      <w:r>
        <w:t></w:t>
      </w:r>
      <w:r>
        <w:rPr>
          <w:rFonts w:hint="eastAsia"/>
        </w:rPr>
        <w:t>вагу</w:t>
      </w:r>
      <w:r>
        <w:t></w:t>
      </w:r>
      <w:r>
        <w:rPr>
          <w:rFonts w:hint="eastAsia"/>
        </w:rPr>
        <w:t>реалізованої</w:t>
      </w:r>
      <w:r>
        <w:t></w:t>
      </w:r>
      <w:r>
        <w:rPr>
          <w:rFonts w:hint="eastAsia"/>
        </w:rPr>
        <w:t>продукції</w:t>
      </w:r>
      <w:r>
        <w:t></w:t>
      </w:r>
      <w:r>
        <w:rPr>
          <w:rFonts w:hint="eastAsia"/>
        </w:rPr>
        <w:t>в</w:t>
      </w:r>
      <w:r>
        <w:t></w:t>
      </w:r>
      <w:r>
        <w:rPr>
          <w:rFonts w:hint="eastAsia"/>
        </w:rPr>
        <w:t>структурі</w:t>
      </w:r>
      <w:r>
        <w:t></w:t>
      </w:r>
      <w:r>
        <w:rPr>
          <w:rFonts w:hint="eastAsia"/>
        </w:rPr>
        <w:t>виробленої</w:t>
      </w:r>
      <w:r>
        <w:t></w:t>
      </w:r>
    </w:p>
    <w:p w:rsidR="000B0D73" w:rsidRDefault="000B0D73" w:rsidP="000B0D73"/>
    <w:p w:rsidR="000B0D73" w:rsidRDefault="000B0D73" w:rsidP="000B0D73">
      <w:r>
        <w:rPr>
          <w:rFonts w:hint="eastAsia"/>
        </w:rPr>
        <w:t>Обґрунтовано</w:t>
      </w:r>
      <w:r>
        <w:t></w:t>
      </w:r>
      <w:r>
        <w:rPr>
          <w:rFonts w:hint="eastAsia"/>
        </w:rPr>
        <w:t>напрями</w:t>
      </w:r>
      <w:r>
        <w:t></w:t>
      </w:r>
      <w:r>
        <w:rPr>
          <w:rFonts w:hint="eastAsia"/>
        </w:rPr>
        <w:t>вдосконалення</w:t>
      </w:r>
      <w:r>
        <w:t></w:t>
      </w:r>
      <w:r>
        <w:rPr>
          <w:rFonts w:hint="eastAsia"/>
        </w:rPr>
        <w:t>механізму</w:t>
      </w:r>
      <w:r>
        <w:t></w:t>
      </w:r>
      <w:r>
        <w:t></w:t>
      </w:r>
      <w:r>
        <w:rPr>
          <w:rFonts w:hint="eastAsia"/>
        </w:rPr>
        <w:t>застосування</w:t>
      </w:r>
      <w:r>
        <w:t></w:t>
      </w:r>
      <w:r>
        <w:rPr>
          <w:rFonts w:hint="eastAsia"/>
        </w:rPr>
        <w:t>окремих</w:t>
      </w:r>
      <w:r>
        <w:t></w:t>
      </w:r>
      <w:r>
        <w:rPr>
          <w:rFonts w:hint="eastAsia"/>
        </w:rPr>
        <w:t>інструментів</w:t>
      </w:r>
      <w:r>
        <w:t></w:t>
      </w:r>
      <w:r>
        <w:rPr>
          <w:rFonts w:hint="eastAsia"/>
        </w:rPr>
        <w:t>і</w:t>
      </w:r>
      <w:r>
        <w:t></w:t>
      </w:r>
      <w:r>
        <w:rPr>
          <w:rFonts w:hint="eastAsia"/>
        </w:rPr>
        <w:t>методів</w:t>
      </w:r>
      <w:r>
        <w:t></w:t>
      </w:r>
      <w:r>
        <w:rPr>
          <w:rFonts w:hint="eastAsia"/>
        </w:rPr>
        <w:t>формування</w:t>
      </w:r>
      <w:r>
        <w:t></w:t>
      </w:r>
      <w:r>
        <w:rPr>
          <w:rFonts w:hint="eastAsia"/>
        </w:rPr>
        <w:t>та</w:t>
      </w:r>
      <w:r>
        <w:t></w:t>
      </w:r>
      <w:r>
        <w:rPr>
          <w:rFonts w:hint="eastAsia"/>
        </w:rPr>
        <w:t>ефективного</w:t>
      </w:r>
      <w:r>
        <w:t></w:t>
      </w:r>
      <w:r>
        <w:rPr>
          <w:rFonts w:hint="eastAsia"/>
        </w:rPr>
        <w:t>розвитку</w:t>
      </w:r>
      <w:r>
        <w:t></w:t>
      </w:r>
      <w:r>
        <w:rPr>
          <w:rFonts w:hint="eastAsia"/>
        </w:rPr>
        <w:t>інфраструктури</w:t>
      </w:r>
      <w:r>
        <w:t></w:t>
      </w:r>
      <w:r>
        <w:rPr>
          <w:rFonts w:hint="eastAsia"/>
        </w:rPr>
        <w:t>аграрного</w:t>
      </w:r>
      <w:r>
        <w:t></w:t>
      </w:r>
      <w:r>
        <w:rPr>
          <w:rFonts w:hint="eastAsia"/>
        </w:rPr>
        <w:t>ринку</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становлення</w:t>
      </w:r>
      <w:r>
        <w:t></w:t>
      </w:r>
      <w:r>
        <w:rPr>
          <w:rFonts w:hint="eastAsia"/>
        </w:rPr>
        <w:t>регіонального</w:t>
      </w:r>
      <w:r>
        <w:t></w:t>
      </w:r>
      <w:r>
        <w:rPr>
          <w:rFonts w:hint="eastAsia"/>
        </w:rPr>
        <w:t>аграрного</w:t>
      </w:r>
      <w:r>
        <w:t></w:t>
      </w:r>
      <w:r>
        <w:rPr>
          <w:rFonts w:hint="eastAsia"/>
        </w:rPr>
        <w:t>біржового</w:t>
      </w:r>
      <w:r>
        <w:t></w:t>
      </w:r>
      <w:r>
        <w:rPr>
          <w:rFonts w:hint="eastAsia"/>
        </w:rPr>
        <w:t>ринку</w:t>
      </w:r>
      <w:r>
        <w:t></w:t>
      </w:r>
      <w:r>
        <w:rPr>
          <w:rFonts w:hint="eastAsia"/>
        </w:rPr>
        <w:t>на</w:t>
      </w:r>
      <w:r>
        <w:t></w:t>
      </w:r>
      <w:r>
        <w:rPr>
          <w:rFonts w:hint="eastAsia"/>
        </w:rPr>
        <w:t>засадах</w:t>
      </w:r>
      <w:r>
        <w:t></w:t>
      </w:r>
      <w:r>
        <w:rPr>
          <w:rFonts w:hint="eastAsia"/>
        </w:rPr>
        <w:t>відкритості</w:t>
      </w:r>
      <w:r>
        <w:t></w:t>
      </w:r>
      <w:r>
        <w:rPr>
          <w:rFonts w:hint="eastAsia"/>
        </w:rPr>
        <w:t>та</w:t>
      </w:r>
      <w:r>
        <w:t></w:t>
      </w:r>
      <w:r>
        <w:rPr>
          <w:rFonts w:hint="eastAsia"/>
        </w:rPr>
        <w:t>прозорості</w:t>
      </w:r>
      <w:r>
        <w:t></w:t>
      </w:r>
      <w:r>
        <w:rPr>
          <w:rFonts w:hint="eastAsia"/>
        </w:rPr>
        <w:t>для</w:t>
      </w:r>
      <w:r>
        <w:t></w:t>
      </w:r>
      <w:r>
        <w:rPr>
          <w:rFonts w:hint="eastAsia"/>
        </w:rPr>
        <w:t>всіх</w:t>
      </w:r>
      <w:r>
        <w:t></w:t>
      </w:r>
      <w:r>
        <w:rPr>
          <w:rFonts w:hint="eastAsia"/>
        </w:rPr>
        <w:t>суб’єктів</w:t>
      </w:r>
      <w:r>
        <w:t></w:t>
      </w:r>
      <w:r>
        <w:rPr>
          <w:rFonts w:hint="eastAsia"/>
        </w:rPr>
        <w:t>господарювання</w:t>
      </w:r>
      <w:r>
        <w:t></w:t>
      </w:r>
      <w:r>
        <w:t></w:t>
      </w:r>
      <w:r>
        <w:rPr>
          <w:rFonts w:hint="eastAsia"/>
        </w:rPr>
        <w:t>в</w:t>
      </w:r>
      <w:r>
        <w:t></w:t>
      </w:r>
      <w:r>
        <w:rPr>
          <w:rFonts w:hint="eastAsia"/>
        </w:rPr>
        <w:t>тому</w:t>
      </w:r>
      <w:r>
        <w:t></w:t>
      </w:r>
      <w:r>
        <w:rPr>
          <w:rFonts w:hint="eastAsia"/>
        </w:rPr>
        <w:t>числі</w:t>
      </w:r>
      <w:r>
        <w:t></w:t>
      </w:r>
      <w:r>
        <w:rPr>
          <w:rFonts w:hint="eastAsia"/>
        </w:rPr>
        <w:t>господарств</w:t>
      </w:r>
      <w:r>
        <w:t></w:t>
      </w:r>
      <w:r>
        <w:rPr>
          <w:rFonts w:hint="eastAsia"/>
        </w:rPr>
        <w:t>населення</w:t>
      </w:r>
      <w:r>
        <w:t></w:t>
      </w:r>
      <w:r>
        <w:t></w:t>
      </w:r>
      <w:r>
        <w:rPr>
          <w:rFonts w:hint="eastAsia"/>
        </w:rPr>
        <w:t>Розроблено</w:t>
      </w:r>
      <w:r>
        <w:t></w:t>
      </w:r>
      <w:r>
        <w:rPr>
          <w:rFonts w:hint="eastAsia"/>
        </w:rPr>
        <w:t>економіко</w:t>
      </w:r>
      <w:r>
        <w:t></w:t>
      </w:r>
      <w:r>
        <w:rPr>
          <w:rFonts w:hint="eastAsia"/>
        </w:rPr>
        <w:t>математичну</w:t>
      </w:r>
      <w:r>
        <w:t></w:t>
      </w:r>
      <w:r>
        <w:rPr>
          <w:rFonts w:hint="eastAsia"/>
        </w:rPr>
        <w:t>модель</w:t>
      </w:r>
      <w:r>
        <w:t></w:t>
      </w:r>
      <w:r>
        <w:rPr>
          <w:rFonts w:hint="eastAsia"/>
        </w:rPr>
        <w:t>інфраструктури</w:t>
      </w:r>
      <w:r>
        <w:t></w:t>
      </w:r>
      <w:r>
        <w:rPr>
          <w:rFonts w:hint="eastAsia"/>
        </w:rPr>
        <w:t>аграрного</w:t>
      </w:r>
      <w:r>
        <w:t></w:t>
      </w:r>
      <w:r>
        <w:rPr>
          <w:rFonts w:hint="eastAsia"/>
        </w:rPr>
        <w:t>ринку</w:t>
      </w:r>
      <w:r>
        <w:t></w:t>
      </w:r>
      <w:r>
        <w:rPr>
          <w:rFonts w:hint="eastAsia"/>
        </w:rPr>
        <w:t>регіону</w:t>
      </w:r>
      <w:r>
        <w:t></w:t>
      </w:r>
      <w:r>
        <w:rPr>
          <w:rFonts w:hint="eastAsia"/>
        </w:rPr>
        <w:t>на</w:t>
      </w:r>
      <w:r>
        <w:t></w:t>
      </w:r>
      <w:r>
        <w:rPr>
          <w:rFonts w:hint="eastAsia"/>
        </w:rPr>
        <w:t>основі</w:t>
      </w:r>
      <w:r>
        <w:t></w:t>
      </w:r>
      <w:r>
        <w:rPr>
          <w:rFonts w:hint="eastAsia"/>
        </w:rPr>
        <w:t>розрахунку</w:t>
      </w:r>
      <w:r>
        <w:t></w:t>
      </w:r>
      <w:r>
        <w:rPr>
          <w:rFonts w:hint="eastAsia"/>
        </w:rPr>
        <w:t>оптимальних</w:t>
      </w:r>
      <w:r>
        <w:t></w:t>
      </w:r>
      <w:r>
        <w:rPr>
          <w:rFonts w:hint="eastAsia"/>
        </w:rPr>
        <w:t>параметрів</w:t>
      </w:r>
      <w:r>
        <w:t></w:t>
      </w:r>
      <w:r>
        <w:rPr>
          <w:rFonts w:hint="eastAsia"/>
        </w:rPr>
        <w:t>її</w:t>
      </w:r>
      <w:r>
        <w:t></w:t>
      </w:r>
      <w:r>
        <w:rPr>
          <w:rFonts w:hint="eastAsia"/>
        </w:rPr>
        <w:t>формування</w:t>
      </w:r>
      <w:r>
        <w:t></w:t>
      </w:r>
    </w:p>
    <w:p w:rsidR="000B0D73" w:rsidRDefault="000B0D73" w:rsidP="000B0D73"/>
    <w:p w:rsidR="000B0D73" w:rsidRPr="000B0D73" w:rsidRDefault="000B0D73" w:rsidP="000B0D73">
      <w:r>
        <w:rPr>
          <w:rFonts w:hint="eastAsia"/>
        </w:rPr>
        <w:t>У</w:t>
      </w:r>
      <w:r>
        <w:t></w:t>
      </w:r>
      <w:r>
        <w:rPr>
          <w:rFonts w:hint="eastAsia"/>
        </w:rPr>
        <w:t>дисертації</w:t>
      </w:r>
      <w:r>
        <w:t></w:t>
      </w:r>
      <w:r>
        <w:rPr>
          <w:rFonts w:hint="eastAsia"/>
        </w:rPr>
        <w:t>здійснено</w:t>
      </w:r>
      <w:r>
        <w:t></w:t>
      </w:r>
      <w:r>
        <w:rPr>
          <w:rFonts w:hint="eastAsia"/>
        </w:rPr>
        <w:t>теоретичні</w:t>
      </w:r>
      <w:r>
        <w:t></w:t>
      </w:r>
      <w:r>
        <w:rPr>
          <w:rFonts w:hint="eastAsia"/>
        </w:rPr>
        <w:t>узагальнення</w:t>
      </w:r>
      <w:r>
        <w:t></w:t>
      </w:r>
      <w:r>
        <w:rPr>
          <w:rFonts w:hint="eastAsia"/>
        </w:rPr>
        <w:t>та</w:t>
      </w:r>
      <w:r>
        <w:t></w:t>
      </w:r>
      <w:r>
        <w:rPr>
          <w:rFonts w:hint="eastAsia"/>
        </w:rPr>
        <w:t>обґрунтовано</w:t>
      </w:r>
      <w:r>
        <w:t></w:t>
      </w:r>
      <w:r>
        <w:rPr>
          <w:rFonts w:hint="eastAsia"/>
        </w:rPr>
        <w:t>теоретико</w:t>
      </w:r>
      <w:r>
        <w:t></w:t>
      </w:r>
      <w:r>
        <w:rPr>
          <w:rFonts w:hint="eastAsia"/>
        </w:rPr>
        <w:t>методологічні</w:t>
      </w:r>
      <w:r>
        <w:t></w:t>
      </w:r>
      <w:r>
        <w:rPr>
          <w:rFonts w:hint="eastAsia"/>
        </w:rPr>
        <w:t>та</w:t>
      </w:r>
      <w:r>
        <w:t></w:t>
      </w:r>
      <w:r>
        <w:rPr>
          <w:rFonts w:hint="eastAsia"/>
        </w:rPr>
        <w:t>практичні</w:t>
      </w:r>
      <w:r>
        <w:t></w:t>
      </w:r>
      <w:r>
        <w:rPr>
          <w:rFonts w:hint="eastAsia"/>
        </w:rPr>
        <w:t>підходи</w:t>
      </w:r>
      <w:r>
        <w:t></w:t>
      </w:r>
      <w:r>
        <w:rPr>
          <w:rFonts w:hint="eastAsia"/>
        </w:rPr>
        <w:t>до</w:t>
      </w:r>
      <w:r>
        <w:t></w:t>
      </w:r>
      <w:r>
        <w:rPr>
          <w:rFonts w:hint="eastAsia"/>
        </w:rPr>
        <w:t>розв’язання</w:t>
      </w:r>
      <w:r>
        <w:t></w:t>
      </w:r>
      <w:r>
        <w:rPr>
          <w:rFonts w:hint="eastAsia"/>
        </w:rPr>
        <w:t>проблеми</w:t>
      </w:r>
      <w:r>
        <w:t></w:t>
      </w:r>
      <w:r>
        <w:rPr>
          <w:rFonts w:hint="eastAsia"/>
        </w:rPr>
        <w:t>забезпечення</w:t>
      </w:r>
      <w:r>
        <w:t></w:t>
      </w:r>
      <w:r>
        <w:t></w:t>
      </w:r>
      <w:r>
        <w:rPr>
          <w:rFonts w:hint="eastAsia"/>
        </w:rPr>
        <w:t>вдосконалення</w:t>
      </w:r>
      <w:r>
        <w:t></w:t>
      </w:r>
      <w:r>
        <w:rPr>
          <w:rFonts w:hint="eastAsia"/>
        </w:rPr>
        <w:t>механізму</w:t>
      </w:r>
      <w:r>
        <w:t></w:t>
      </w:r>
      <w:r>
        <w:rPr>
          <w:rFonts w:hint="eastAsia"/>
        </w:rPr>
        <w:t>формування</w:t>
      </w:r>
      <w:r>
        <w:t></w:t>
      </w:r>
      <w:r>
        <w:rPr>
          <w:rFonts w:hint="eastAsia"/>
        </w:rPr>
        <w:t>та</w:t>
      </w:r>
      <w:r>
        <w:t></w:t>
      </w:r>
      <w:r>
        <w:rPr>
          <w:rFonts w:hint="eastAsia"/>
        </w:rPr>
        <w:t>підвищення</w:t>
      </w:r>
      <w:r>
        <w:t></w:t>
      </w:r>
      <w:r>
        <w:rPr>
          <w:rFonts w:hint="eastAsia"/>
        </w:rPr>
        <w:t>ефективності</w:t>
      </w:r>
      <w:r>
        <w:t></w:t>
      </w:r>
      <w:r>
        <w:rPr>
          <w:rFonts w:hint="eastAsia"/>
        </w:rPr>
        <w:t>розвитку</w:t>
      </w:r>
      <w:r>
        <w:t></w:t>
      </w:r>
      <w:r>
        <w:rPr>
          <w:rFonts w:hint="eastAsia"/>
        </w:rPr>
        <w:t>інфраструктури</w:t>
      </w:r>
      <w:r>
        <w:t></w:t>
      </w:r>
      <w:r>
        <w:rPr>
          <w:rFonts w:hint="eastAsia"/>
        </w:rPr>
        <w:t>аграрного</w:t>
      </w:r>
      <w:r>
        <w:t></w:t>
      </w:r>
      <w:r>
        <w:rPr>
          <w:rFonts w:hint="eastAsia"/>
        </w:rPr>
        <w:t>ринку</w:t>
      </w:r>
      <w:r>
        <w:t></w:t>
      </w:r>
      <w:r>
        <w:rPr>
          <w:rFonts w:hint="eastAsia"/>
        </w:rPr>
        <w:t>з</w:t>
      </w:r>
      <w:r>
        <w:t></w:t>
      </w:r>
      <w:r>
        <w:rPr>
          <w:rFonts w:hint="eastAsia"/>
        </w:rPr>
        <w:t>метою</w:t>
      </w:r>
      <w:r>
        <w:t></w:t>
      </w:r>
      <w:r>
        <w:rPr>
          <w:rFonts w:hint="eastAsia"/>
        </w:rPr>
        <w:t>вдосконалення</w:t>
      </w:r>
      <w:r>
        <w:t></w:t>
      </w:r>
      <w:r>
        <w:rPr>
          <w:rFonts w:hint="eastAsia"/>
        </w:rPr>
        <w:t>товаропотоків</w:t>
      </w:r>
      <w:r>
        <w:t></w:t>
      </w:r>
      <w:r>
        <w:t></w:t>
      </w:r>
      <w:r>
        <w:rPr>
          <w:rFonts w:hint="eastAsia"/>
        </w:rPr>
        <w:t>Здійснені</w:t>
      </w:r>
      <w:r>
        <w:t></w:t>
      </w:r>
      <w:r>
        <w:rPr>
          <w:rFonts w:hint="eastAsia"/>
        </w:rPr>
        <w:t>дослідження</w:t>
      </w:r>
      <w:r>
        <w:t></w:t>
      </w:r>
      <w:r>
        <w:rPr>
          <w:rFonts w:hint="eastAsia"/>
        </w:rPr>
        <w:t>дали</w:t>
      </w:r>
      <w:r>
        <w:t></w:t>
      </w:r>
      <w:r>
        <w:rPr>
          <w:rFonts w:hint="eastAsia"/>
        </w:rPr>
        <w:t>змогу</w:t>
      </w:r>
      <w:r>
        <w:t></w:t>
      </w:r>
      <w:r>
        <w:rPr>
          <w:rFonts w:hint="eastAsia"/>
        </w:rPr>
        <w:t>зробити</w:t>
      </w:r>
      <w:r>
        <w:t></w:t>
      </w:r>
      <w:r>
        <w:rPr>
          <w:rFonts w:hint="eastAsia"/>
        </w:rPr>
        <w:t>певні</w:t>
      </w:r>
      <w:r>
        <w:t></w:t>
      </w:r>
      <w:r>
        <w:rPr>
          <w:rFonts w:hint="eastAsia"/>
        </w:rPr>
        <w:t>висновки</w:t>
      </w:r>
      <w:r>
        <w:t></w:t>
      </w:r>
      <w:bookmarkEnd w:id="0"/>
    </w:p>
    <w:sectPr w:rsidR="000B0D73" w:rsidRPr="000B0D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31E" w:rsidRDefault="0042031E">
      <w:pPr>
        <w:spacing w:after="0" w:line="240" w:lineRule="auto"/>
      </w:pPr>
      <w:r>
        <w:separator/>
      </w:r>
    </w:p>
  </w:endnote>
  <w:endnote w:type="continuationSeparator" w:id="0">
    <w:p w:rsidR="0042031E" w:rsidRDefault="004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31E" w:rsidRDefault="0042031E"/>
    <w:p w:rsidR="0042031E" w:rsidRDefault="0042031E"/>
    <w:p w:rsidR="0042031E" w:rsidRDefault="0042031E"/>
    <w:p w:rsidR="0042031E" w:rsidRDefault="0042031E"/>
    <w:p w:rsidR="0042031E" w:rsidRDefault="0042031E"/>
    <w:p w:rsidR="0042031E" w:rsidRDefault="0042031E"/>
    <w:p w:rsidR="0042031E" w:rsidRDefault="004203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1E" w:rsidRDefault="00420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031E" w:rsidRDefault="00420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031E" w:rsidRDefault="0042031E"/>
    <w:p w:rsidR="0042031E" w:rsidRDefault="0042031E"/>
    <w:p w:rsidR="0042031E" w:rsidRDefault="004203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1E" w:rsidRDefault="0042031E"/>
                          <w:p w:rsidR="0042031E" w:rsidRDefault="004203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031E" w:rsidRDefault="0042031E"/>
                    <w:p w:rsidR="0042031E" w:rsidRDefault="004203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031E" w:rsidRDefault="0042031E"/>
    <w:p w:rsidR="0042031E" w:rsidRDefault="0042031E">
      <w:pPr>
        <w:rPr>
          <w:sz w:val="2"/>
          <w:szCs w:val="2"/>
        </w:rPr>
      </w:pPr>
    </w:p>
    <w:p w:rsidR="0042031E" w:rsidRDefault="0042031E"/>
    <w:p w:rsidR="0042031E" w:rsidRDefault="0042031E">
      <w:pPr>
        <w:spacing w:after="0" w:line="240" w:lineRule="auto"/>
      </w:pPr>
    </w:p>
  </w:footnote>
  <w:footnote w:type="continuationSeparator" w:id="0">
    <w:p w:rsidR="0042031E" w:rsidRDefault="004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1E"/>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432FC-E05B-465D-BA90-BA49AA80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17721</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947</cp:revision>
  <cp:lastPrinted>2009-02-06T05:36:00Z</cp:lastPrinted>
  <dcterms:created xsi:type="dcterms:W3CDTF">2023-09-07T12:38:00Z</dcterms:created>
  <dcterms:modified xsi:type="dcterms:W3CDTF">2023-11-23T16:11:00Z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