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Комишан</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Олександра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Олегівна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Назва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дисертаційної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роботи</w:t>
      </w:r>
      <w:r w:rsidRPr="006B367C">
        <w:rPr>
          <w:rFonts w:ascii="Verdana" w:hAnsi="Verdana"/>
          <w:color w:val="000000"/>
          <w:shd w:val="clear" w:color="auto" w:fill="FFFFFF"/>
        </w:rPr>
        <w:t>: "</w:t>
      </w:r>
      <w:r w:rsidRPr="006B367C">
        <w:rPr>
          <w:rFonts w:ascii="Verdana" w:hAnsi="Verdana" w:hint="eastAsia"/>
          <w:color w:val="000000"/>
          <w:shd w:val="clear" w:color="auto" w:fill="FFFFFF"/>
        </w:rPr>
        <w:t>ВВПЛИВ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ХАОТИЧНОЇ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ГЕНЕРАЦІЇ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ВИМУШЕНЕ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БАРВНИКІВ</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p>
    <w:p w:rsidR="006B367C" w:rsidRPr="006B367C" w:rsidRDefault="006B367C" w:rsidP="006B367C">
      <w:pPr>
        <w:rPr>
          <w:rFonts w:ascii="Verdana" w:hAnsi="Verdana"/>
          <w:color w:val="000000"/>
          <w:shd w:val="clear" w:color="auto" w:fill="FFFFFF"/>
        </w:rPr>
      </w:pPr>
    </w:p>
    <w:p w:rsidR="006B367C" w:rsidRPr="006B367C" w:rsidRDefault="006B367C" w:rsidP="006B367C">
      <w:pPr>
        <w:rPr>
          <w:rFonts w:ascii="Verdana" w:hAnsi="Verdana"/>
          <w:color w:val="000000"/>
          <w:shd w:val="clear" w:color="auto" w:fill="FFFFFF"/>
        </w:rPr>
      </w:pP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Міністерство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освіти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науки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України</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Київський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національний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університет</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імені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Тараса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Шевченка</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правах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рукопису</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КОМИШАН</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ОЛЕКСАНДРА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ОЛЕГІВНА</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УДК</w:t>
      </w:r>
      <w:r w:rsidRPr="006B367C">
        <w:rPr>
          <w:rFonts w:ascii="Verdana" w:hAnsi="Verdana"/>
          <w:color w:val="000000"/>
          <w:shd w:val="clear" w:color="auto" w:fill="FFFFFF"/>
        </w:rPr>
        <w:t xml:space="preserve"> 535.375.5: 621.373.826</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ВПЛИВ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ХАОТИЧНОЇ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ГЕНЕРАЦІЇ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ВИМУШЕНЕ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КОМБІНАЦІЙНЕ</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БАРВНИКІВ</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Спеціальність</w:t>
      </w:r>
      <w:r w:rsidRPr="006B367C">
        <w:rPr>
          <w:rFonts w:ascii="Verdana" w:hAnsi="Verdana"/>
          <w:color w:val="000000"/>
          <w:shd w:val="clear" w:color="auto" w:fill="FFFFFF"/>
        </w:rPr>
        <w:t xml:space="preserve"> 01.04.05 </w:t>
      </w:r>
      <w:r w:rsidRPr="006B367C">
        <w:rPr>
          <w:rFonts w:ascii="Verdana" w:hAnsi="Verdana" w:hint="eastAsia"/>
          <w:color w:val="000000"/>
          <w:shd w:val="clear" w:color="auto" w:fill="FFFFFF"/>
        </w:rPr>
        <w:t>–</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оптика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лазерна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фізика</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Дисертація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здобуття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наукового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ступеня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кандидата</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фізико</w:t>
      </w:r>
      <w:r w:rsidRPr="006B367C">
        <w:rPr>
          <w:rFonts w:ascii="Verdana" w:hAnsi="Verdana"/>
          <w:color w:val="000000"/>
          <w:shd w:val="clear" w:color="auto" w:fill="FFFFFF"/>
        </w:rPr>
        <w:t>-</w:t>
      </w:r>
      <w:r w:rsidRPr="006B367C">
        <w:rPr>
          <w:rFonts w:ascii="Verdana" w:hAnsi="Verdana" w:hint="eastAsia"/>
          <w:color w:val="000000"/>
          <w:shd w:val="clear" w:color="auto" w:fill="FFFFFF"/>
        </w:rPr>
        <w:t>математичних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наук</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Науковий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керівник</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Ящук</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Василь</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Павлович</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кандидат</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фізико</w:t>
      </w:r>
      <w:r w:rsidRPr="006B367C">
        <w:rPr>
          <w:rFonts w:ascii="Verdana" w:hAnsi="Verdana"/>
          <w:color w:val="000000"/>
          <w:shd w:val="clear" w:color="auto" w:fill="FFFFFF"/>
        </w:rPr>
        <w:t>-</w:t>
      </w:r>
      <w:r w:rsidRPr="006B367C">
        <w:rPr>
          <w:rFonts w:ascii="Verdana" w:hAnsi="Verdana" w:hint="eastAsia"/>
          <w:color w:val="000000"/>
          <w:shd w:val="clear" w:color="auto" w:fill="FFFFFF"/>
        </w:rPr>
        <w:t>математичних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наук</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доцент</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Київ</w:t>
      </w:r>
      <w:r w:rsidRPr="006B367C">
        <w:rPr>
          <w:rFonts w:ascii="Verdana" w:hAnsi="Verdana"/>
          <w:color w:val="000000"/>
          <w:shd w:val="clear" w:color="auto" w:fill="FFFFFF"/>
        </w:rPr>
        <w:t>-2015</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2</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ЗМІСТ</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ЗМІСТ</w:t>
      </w:r>
      <w:r w:rsidRPr="006B367C">
        <w:rPr>
          <w:rFonts w:ascii="Verdana" w:hAnsi="Verdana"/>
          <w:color w:val="000000"/>
          <w:shd w:val="clear" w:color="auto" w:fill="FFFFFF"/>
        </w:rPr>
        <w:t>..</w:t>
      </w:r>
      <w:r w:rsidRPr="006B367C">
        <w:rPr>
          <w:rFonts w:ascii="Verdana" w:hAnsi="Verdana" w:hint="eastAsia"/>
          <w:color w:val="000000"/>
          <w:shd w:val="clear" w:color="auto" w:fill="FFFFFF"/>
        </w:rPr>
        <w:t>……………………………………………………………………</w:t>
      </w:r>
      <w:r w:rsidRPr="006B367C">
        <w:rPr>
          <w:rFonts w:ascii="Verdana" w:hAnsi="Verdana"/>
          <w:color w:val="000000"/>
          <w:shd w:val="clear" w:color="auto" w:fill="FFFFFF"/>
        </w:rPr>
        <w:t>... 2</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СПИСОК</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УМОВНИХ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СКОРОЧЕНЬ…</w:t>
      </w:r>
      <w:r w:rsidRPr="006B367C">
        <w:rPr>
          <w:rFonts w:ascii="Verdana" w:hAnsi="Verdana"/>
          <w:color w:val="000000"/>
          <w:shd w:val="clear" w:color="auto" w:fill="FFFFFF"/>
        </w:rPr>
        <w:t>.</w:t>
      </w:r>
      <w:r w:rsidRPr="006B367C">
        <w:rPr>
          <w:rFonts w:ascii="Verdana" w:hAnsi="Verdana" w:hint="eastAsia"/>
          <w:color w:val="000000"/>
          <w:shd w:val="clear" w:color="auto" w:fill="FFFFFF"/>
        </w:rPr>
        <w:t>………………………</w:t>
      </w:r>
      <w:r w:rsidRPr="006B367C">
        <w:rPr>
          <w:rFonts w:ascii="Verdana" w:hAnsi="Verdana"/>
          <w:color w:val="000000"/>
          <w:shd w:val="clear" w:color="auto" w:fill="FFFFFF"/>
        </w:rPr>
        <w:t>.................. 4</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ВСТУП………………………………………………………………………</w:t>
      </w:r>
      <w:r w:rsidRPr="006B367C">
        <w:rPr>
          <w:rFonts w:ascii="Verdana" w:hAnsi="Verdana"/>
          <w:color w:val="000000"/>
          <w:shd w:val="clear" w:color="auto" w:fill="FFFFFF"/>
        </w:rPr>
        <w:t xml:space="preserve"> 5</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РОЗДІЛ</w:t>
      </w:r>
      <w:r w:rsidRPr="006B367C">
        <w:rPr>
          <w:rFonts w:ascii="Verdana" w:hAnsi="Verdana"/>
          <w:color w:val="000000"/>
          <w:shd w:val="clear" w:color="auto" w:fill="FFFFFF"/>
        </w:rPr>
        <w:t xml:space="preserve"> 1. </w:t>
      </w:r>
      <w:r w:rsidRPr="006B367C">
        <w:rPr>
          <w:rFonts w:ascii="Verdana" w:hAnsi="Verdana" w:hint="eastAsia"/>
          <w:color w:val="000000"/>
          <w:shd w:val="clear" w:color="auto" w:fill="FFFFFF"/>
        </w:rPr>
        <w:t>ХАОТИЧНА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ГЕНЕРАЦІЯ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ВИМУШЕНЕ</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КОМБІНАЦІЙНЕ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БАРВНИКІВ</w:t>
      </w:r>
      <w:r w:rsidRPr="006B367C">
        <w:rPr>
          <w:rFonts w:ascii="Verdana" w:hAnsi="Verdana"/>
          <w:color w:val="000000"/>
          <w:shd w:val="clear" w:color="auto" w:fill="FFFFFF"/>
        </w:rPr>
        <w:t>............................................ 11</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1.1. </w:t>
      </w:r>
      <w:r w:rsidRPr="006B367C">
        <w:rPr>
          <w:rFonts w:ascii="Verdana" w:hAnsi="Verdana" w:hint="eastAsia"/>
          <w:color w:val="000000"/>
          <w:shd w:val="clear" w:color="auto" w:fill="FFFFFF"/>
        </w:rPr>
        <w:t>Хаотична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генерація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w:t>
      </w:r>
      <w:r w:rsidRPr="006B367C">
        <w:rPr>
          <w:rFonts w:ascii="Verdana" w:hAnsi="Verdana"/>
          <w:color w:val="000000"/>
          <w:shd w:val="clear" w:color="auto" w:fill="FFFFFF"/>
        </w:rPr>
        <w:t>.................................... 11</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1.2. </w:t>
      </w:r>
      <w:r w:rsidRPr="006B367C">
        <w:rPr>
          <w:rFonts w:ascii="Verdana" w:hAnsi="Verdana" w:hint="eastAsia"/>
          <w:color w:val="000000"/>
          <w:shd w:val="clear" w:color="auto" w:fill="FFFFFF"/>
        </w:rPr>
        <w:t>Лінійчата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складова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хаотичної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генерації…</w:t>
      </w:r>
      <w:r w:rsidRPr="006B367C">
        <w:rPr>
          <w:rFonts w:ascii="Verdana" w:hAnsi="Verdana"/>
          <w:color w:val="000000"/>
          <w:shd w:val="clear" w:color="auto" w:fill="FFFFFF"/>
        </w:rPr>
        <w:t>...</w:t>
      </w:r>
      <w:r w:rsidRPr="006B367C">
        <w:rPr>
          <w:rFonts w:ascii="Verdana" w:hAnsi="Verdana" w:hint="eastAsia"/>
          <w:color w:val="000000"/>
          <w:shd w:val="clear" w:color="auto" w:fill="FFFFFF"/>
        </w:rPr>
        <w:t>………………</w:t>
      </w:r>
      <w:r w:rsidRPr="006B367C">
        <w:rPr>
          <w:rFonts w:ascii="Verdana" w:hAnsi="Verdana"/>
          <w:color w:val="000000"/>
          <w:shd w:val="clear" w:color="auto" w:fill="FFFFFF"/>
        </w:rPr>
        <w:t>. 16</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1.3. </w:t>
      </w:r>
      <w:r w:rsidRPr="006B367C">
        <w:rPr>
          <w:rFonts w:ascii="Verdana" w:hAnsi="Verdana" w:hint="eastAsia"/>
          <w:color w:val="000000"/>
          <w:shd w:val="clear" w:color="auto" w:fill="FFFFFF"/>
        </w:rPr>
        <w:t>Вимушене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барвників……………</w:t>
      </w:r>
      <w:r w:rsidRPr="006B367C">
        <w:rPr>
          <w:rFonts w:ascii="Verdana" w:hAnsi="Verdana"/>
          <w:color w:val="000000"/>
          <w:shd w:val="clear" w:color="auto" w:fill="FFFFFF"/>
        </w:rPr>
        <w:t>................. 21</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1.4. </w:t>
      </w:r>
      <w:r w:rsidRPr="006B367C">
        <w:rPr>
          <w:rFonts w:ascii="Verdana" w:hAnsi="Verdana" w:hint="eastAsia"/>
          <w:color w:val="000000"/>
          <w:shd w:val="clear" w:color="auto" w:fill="FFFFFF"/>
        </w:rPr>
        <w:t>Активна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спектроскопія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методи</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отримання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барвників………</w:t>
      </w:r>
      <w:r w:rsidRPr="006B367C">
        <w:rPr>
          <w:rFonts w:ascii="Verdana" w:hAnsi="Verdana"/>
          <w:color w:val="000000"/>
          <w:shd w:val="clear" w:color="auto" w:fill="FFFFFF"/>
        </w:rPr>
        <w:t>..</w:t>
      </w:r>
      <w:r w:rsidRPr="006B367C">
        <w:rPr>
          <w:rFonts w:ascii="Verdana" w:hAnsi="Verdana" w:hint="eastAsia"/>
          <w:color w:val="000000"/>
          <w:shd w:val="clear" w:color="auto" w:fill="FFFFFF"/>
        </w:rPr>
        <w:t>……</w:t>
      </w:r>
      <w:r w:rsidRPr="006B367C">
        <w:rPr>
          <w:rFonts w:ascii="Verdana" w:hAnsi="Verdana"/>
          <w:color w:val="000000"/>
          <w:shd w:val="clear" w:color="auto" w:fill="FFFFFF"/>
        </w:rPr>
        <w:t>... 27</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Висновки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розділу</w:t>
      </w:r>
      <w:r w:rsidRPr="006B367C">
        <w:rPr>
          <w:rFonts w:ascii="Verdana" w:hAnsi="Verdana"/>
          <w:color w:val="000000"/>
          <w:shd w:val="clear" w:color="auto" w:fill="FFFFFF"/>
        </w:rPr>
        <w:t xml:space="preserve"> 1................................................................................... 35</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РОЗДІЛ</w:t>
      </w:r>
      <w:r w:rsidRPr="006B367C">
        <w:rPr>
          <w:rFonts w:ascii="Verdana" w:hAnsi="Verdana"/>
          <w:color w:val="000000"/>
          <w:shd w:val="clear" w:color="auto" w:fill="FFFFFF"/>
        </w:rPr>
        <w:t xml:space="preserve"> 2. </w:t>
      </w:r>
      <w:r w:rsidRPr="006B367C">
        <w:rPr>
          <w:rFonts w:ascii="Verdana" w:hAnsi="Verdana" w:hint="eastAsia"/>
          <w:color w:val="000000"/>
          <w:shd w:val="clear" w:color="auto" w:fill="FFFFFF"/>
        </w:rPr>
        <w:t>ОПИС</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ЕКСПЕРИМЕНТУ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ОБРОБКИ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ЙОГО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РЕЗУЛЬТАТІВ………………………………………………</w:t>
      </w:r>
      <w:r w:rsidRPr="006B367C">
        <w:rPr>
          <w:rFonts w:ascii="Verdana" w:hAnsi="Verdana"/>
          <w:color w:val="000000"/>
          <w:shd w:val="clear" w:color="auto" w:fill="FFFFFF"/>
        </w:rPr>
        <w:t>....................... 37</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2.1. </w:t>
      </w:r>
      <w:r w:rsidRPr="006B367C">
        <w:rPr>
          <w:rFonts w:ascii="Verdana" w:hAnsi="Verdana" w:hint="eastAsia"/>
          <w:color w:val="000000"/>
          <w:shd w:val="clear" w:color="auto" w:fill="FFFFFF"/>
        </w:rPr>
        <w:t>Експериментальне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устаткування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методика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досліджень</w:t>
      </w:r>
      <w:r w:rsidRPr="006B367C">
        <w:rPr>
          <w:rFonts w:ascii="Verdana" w:hAnsi="Verdana"/>
          <w:color w:val="000000"/>
          <w:shd w:val="clear" w:color="auto" w:fill="FFFFFF"/>
        </w:rPr>
        <w:t>................. 37</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2.2. </w:t>
      </w:r>
      <w:r w:rsidRPr="006B367C">
        <w:rPr>
          <w:rFonts w:ascii="Verdana" w:hAnsi="Verdana" w:hint="eastAsia"/>
          <w:color w:val="000000"/>
          <w:shd w:val="clear" w:color="auto" w:fill="FFFFFF"/>
        </w:rPr>
        <w:t>Методика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виготовлення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зразків</w:t>
      </w:r>
      <w:r w:rsidRPr="006B367C">
        <w:rPr>
          <w:rFonts w:ascii="Verdana" w:hAnsi="Verdana"/>
          <w:color w:val="000000"/>
          <w:shd w:val="clear" w:color="auto" w:fill="FFFFFF"/>
        </w:rPr>
        <w:t>............................................................ 40</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 2.2.1. </w:t>
      </w:r>
      <w:r w:rsidRPr="006B367C">
        <w:rPr>
          <w:rFonts w:ascii="Verdana" w:hAnsi="Verdana" w:hint="eastAsia"/>
          <w:color w:val="000000"/>
          <w:shd w:val="clear" w:color="auto" w:fill="FFFFFF"/>
        </w:rPr>
        <w:t>Везикулярні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полімерні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плівки………………</w:t>
      </w:r>
      <w:r w:rsidRPr="006B367C">
        <w:rPr>
          <w:rFonts w:ascii="Verdana" w:hAnsi="Verdana"/>
          <w:color w:val="000000"/>
          <w:shd w:val="clear" w:color="auto" w:fill="FFFFFF"/>
        </w:rPr>
        <w:t>.</w:t>
      </w:r>
      <w:r w:rsidRPr="006B367C">
        <w:rPr>
          <w:rFonts w:ascii="Verdana" w:hAnsi="Verdana" w:hint="eastAsia"/>
          <w:color w:val="000000"/>
          <w:shd w:val="clear" w:color="auto" w:fill="FFFFFF"/>
        </w:rPr>
        <w:t>…………………</w:t>
      </w:r>
      <w:r w:rsidRPr="006B367C">
        <w:rPr>
          <w:rFonts w:ascii="Verdana" w:hAnsi="Verdana"/>
          <w:color w:val="000000"/>
          <w:shd w:val="clear" w:color="auto" w:fill="FFFFFF"/>
        </w:rPr>
        <w:t xml:space="preserve"> 40</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 2.2.2. </w:t>
      </w:r>
      <w:r w:rsidRPr="006B367C">
        <w:rPr>
          <w:rFonts w:ascii="Verdana" w:hAnsi="Verdana" w:hint="eastAsia"/>
          <w:color w:val="000000"/>
          <w:shd w:val="clear" w:color="auto" w:fill="FFFFFF"/>
        </w:rPr>
        <w:t>Концентровані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суспензії………………………………………</w:t>
      </w:r>
      <w:r w:rsidRPr="006B367C">
        <w:rPr>
          <w:rFonts w:ascii="Verdana" w:hAnsi="Verdana"/>
          <w:color w:val="000000"/>
          <w:shd w:val="clear" w:color="auto" w:fill="FFFFFF"/>
        </w:rPr>
        <w:t>.. 42</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 2.2.3. </w:t>
      </w:r>
      <w:r w:rsidRPr="006B367C">
        <w:rPr>
          <w:rFonts w:ascii="Verdana" w:hAnsi="Verdana" w:hint="eastAsia"/>
          <w:color w:val="000000"/>
          <w:shd w:val="clear" w:color="auto" w:fill="FFFFFF"/>
        </w:rPr>
        <w:t>Однорідні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зразки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сильно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розсіювальній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оболонці…………</w:t>
      </w:r>
      <w:r w:rsidRPr="006B367C">
        <w:rPr>
          <w:rFonts w:ascii="Verdana" w:hAnsi="Verdana"/>
          <w:color w:val="000000"/>
          <w:shd w:val="clear" w:color="auto" w:fill="FFFFFF"/>
        </w:rPr>
        <w:t>. 43</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2.3. </w:t>
      </w:r>
      <w:r w:rsidRPr="006B367C">
        <w:rPr>
          <w:rFonts w:ascii="Verdana" w:hAnsi="Verdana" w:hint="eastAsia"/>
          <w:color w:val="000000"/>
          <w:shd w:val="clear" w:color="auto" w:fill="FFFFFF"/>
        </w:rPr>
        <w:t>Методика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визначення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коливального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молекул</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із</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спектра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вторинного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випромінювання</w:t>
      </w:r>
      <w:r w:rsidRPr="006B367C">
        <w:rPr>
          <w:rFonts w:ascii="Verdana" w:hAnsi="Verdana"/>
          <w:color w:val="000000"/>
          <w:shd w:val="clear" w:color="auto" w:fill="FFFFFF"/>
        </w:rPr>
        <w:t xml:space="preserve"> ......................................................... 45</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РОЗДІЛ</w:t>
      </w:r>
      <w:r w:rsidRPr="006B367C">
        <w:rPr>
          <w:rFonts w:ascii="Verdana" w:hAnsi="Verdana"/>
          <w:color w:val="000000"/>
          <w:shd w:val="clear" w:color="auto" w:fill="FFFFFF"/>
        </w:rPr>
        <w:t xml:space="preserve"> 3. </w:t>
      </w:r>
      <w:r w:rsidRPr="006B367C">
        <w:rPr>
          <w:rFonts w:ascii="Verdana" w:hAnsi="Verdana" w:hint="eastAsia"/>
          <w:color w:val="000000"/>
          <w:shd w:val="clear" w:color="auto" w:fill="FFFFFF"/>
        </w:rPr>
        <w:t>ЕКСПЕРИМЕНТАЛЬНЕ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ПІДТВЕРДЖЕННЯ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АСКРПОДІБНОГО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МЕХАНІЗМУ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ВИМУШЕНОГО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КОМБІНАЦІЙНОГО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БАГАТОКРАТНО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РОЗСІЮВАЛЬНИХ</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СЕРЕДОВИЩАХ</w:t>
      </w:r>
      <w:r w:rsidRPr="006B367C">
        <w:rPr>
          <w:rFonts w:ascii="Verdana" w:hAnsi="Verdana"/>
          <w:color w:val="000000"/>
          <w:shd w:val="clear" w:color="auto" w:fill="FFFFFF"/>
        </w:rPr>
        <w:t>.......................................................................................... 49</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3.1. </w:t>
      </w:r>
      <w:r w:rsidRPr="006B367C">
        <w:rPr>
          <w:rFonts w:ascii="Verdana" w:hAnsi="Verdana" w:hint="eastAsia"/>
          <w:color w:val="000000"/>
          <w:shd w:val="clear" w:color="auto" w:fill="FFFFFF"/>
        </w:rPr>
        <w:t>Експериментальні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свідчення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взаємодії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хаотичної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генерації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вимушеного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49</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3.2. </w:t>
      </w:r>
      <w:r w:rsidRPr="006B367C">
        <w:rPr>
          <w:rFonts w:ascii="Verdana" w:hAnsi="Verdana" w:hint="eastAsia"/>
          <w:color w:val="000000"/>
          <w:shd w:val="clear" w:color="auto" w:fill="FFFFFF"/>
        </w:rPr>
        <w:t>Особливості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виникнення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ліній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вимушеного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комбінаційного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двокомпонентній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везикулярній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плівці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родаміном</w:t>
      </w:r>
      <w:r w:rsidRPr="006B367C">
        <w:rPr>
          <w:rFonts w:ascii="Verdana" w:hAnsi="Verdana"/>
          <w:color w:val="000000"/>
          <w:shd w:val="clear" w:color="auto" w:fill="FFFFFF"/>
        </w:rPr>
        <w:t xml:space="preserve"> 6</w:t>
      </w:r>
      <w:r w:rsidRPr="006B367C">
        <w:rPr>
          <w:rFonts w:ascii="Verdana" w:hAnsi="Verdana" w:hint="eastAsia"/>
          <w:color w:val="000000"/>
          <w:shd w:val="clear" w:color="auto" w:fill="FFFFFF"/>
        </w:rPr>
        <w:t>Ж</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3</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пірометеном</w:t>
      </w:r>
      <w:r w:rsidRPr="006B367C">
        <w:rPr>
          <w:rFonts w:ascii="Verdana" w:hAnsi="Verdana"/>
          <w:color w:val="000000"/>
          <w:shd w:val="clear" w:color="auto" w:fill="FFFFFF"/>
        </w:rPr>
        <w:t xml:space="preserve"> 580............................................................................................. 57</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3.3. </w:t>
      </w:r>
      <w:r w:rsidRPr="006B367C">
        <w:rPr>
          <w:rFonts w:ascii="Verdana" w:hAnsi="Verdana" w:hint="eastAsia"/>
          <w:color w:val="000000"/>
          <w:shd w:val="clear" w:color="auto" w:fill="FFFFFF"/>
        </w:rPr>
        <w:t>Форма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ліній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вимушеного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спектрах</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вторинного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випромінювання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багатократно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розсіювальних</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середовищах</w:t>
      </w:r>
      <w:r w:rsidRPr="006B367C">
        <w:rPr>
          <w:rFonts w:ascii="Verdana" w:hAnsi="Verdana"/>
          <w:color w:val="000000"/>
          <w:shd w:val="clear" w:color="auto" w:fill="FFFFFF"/>
        </w:rPr>
        <w:t>................................................................................................... 63</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3.4. </w:t>
      </w:r>
      <w:r w:rsidRPr="006B367C">
        <w:rPr>
          <w:rFonts w:ascii="Verdana" w:hAnsi="Verdana" w:hint="eastAsia"/>
          <w:color w:val="000000"/>
          <w:shd w:val="clear" w:color="auto" w:fill="FFFFFF"/>
        </w:rPr>
        <w:t>Вторинне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випромінювання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однорідних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полімерних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розчинів</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барвників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розсіювальній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оболонці</w:t>
      </w:r>
      <w:r w:rsidRPr="006B367C">
        <w:rPr>
          <w:rFonts w:ascii="Verdana" w:hAnsi="Verdana"/>
          <w:color w:val="000000"/>
          <w:shd w:val="clear" w:color="auto" w:fill="FFFFFF"/>
        </w:rPr>
        <w:t>............................................................ 66</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Висновки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розділу</w:t>
      </w:r>
      <w:r w:rsidRPr="006B367C">
        <w:rPr>
          <w:rFonts w:ascii="Verdana" w:hAnsi="Verdana"/>
          <w:color w:val="000000"/>
          <w:shd w:val="clear" w:color="auto" w:fill="FFFFFF"/>
        </w:rPr>
        <w:t xml:space="preserve"> 3................................................................................... 74</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РОЗДІЛ</w:t>
      </w:r>
      <w:r w:rsidRPr="006B367C">
        <w:rPr>
          <w:rFonts w:ascii="Verdana" w:hAnsi="Verdana"/>
          <w:color w:val="000000"/>
          <w:shd w:val="clear" w:color="auto" w:fill="FFFFFF"/>
        </w:rPr>
        <w:t xml:space="preserve"> 4. </w:t>
      </w:r>
      <w:r w:rsidRPr="006B367C">
        <w:rPr>
          <w:rFonts w:ascii="Verdana" w:hAnsi="Verdana" w:hint="eastAsia"/>
          <w:color w:val="000000"/>
          <w:shd w:val="clear" w:color="auto" w:fill="FFFFFF"/>
        </w:rPr>
        <w:t>ОСОБЛИВОСТІ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ХАОТИЧНОЇ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ГЕНЕРАЦІЇ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ВИМУШЕНОГО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СУМІШІ</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БАРВНИКІВ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ВЕЗИКУЛЯРНИХ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ПЛІВКАХ</w:t>
      </w:r>
      <w:r w:rsidRPr="006B367C">
        <w:rPr>
          <w:rFonts w:ascii="Verdana" w:hAnsi="Verdana"/>
          <w:color w:val="000000"/>
          <w:shd w:val="clear" w:color="auto" w:fill="FFFFFF"/>
        </w:rPr>
        <w:t>........................................... 75</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4.1. </w:t>
      </w:r>
      <w:r w:rsidRPr="006B367C">
        <w:rPr>
          <w:rFonts w:ascii="Verdana" w:hAnsi="Verdana" w:hint="eastAsia"/>
          <w:color w:val="000000"/>
          <w:shd w:val="clear" w:color="auto" w:fill="FFFFFF"/>
        </w:rPr>
        <w:t>Вимушене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суміші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родаміна</w:t>
      </w:r>
      <w:r w:rsidRPr="006B367C">
        <w:rPr>
          <w:rFonts w:ascii="Verdana" w:hAnsi="Verdana"/>
          <w:color w:val="000000"/>
          <w:shd w:val="clear" w:color="auto" w:fill="FFFFFF"/>
        </w:rPr>
        <w:t xml:space="preserve"> 575 </w:t>
      </w:r>
      <w:r w:rsidRPr="006B367C">
        <w:rPr>
          <w:rFonts w:ascii="Verdana" w:hAnsi="Verdana" w:hint="eastAsia"/>
          <w:color w:val="000000"/>
          <w:shd w:val="clear" w:color="auto" w:fill="FFFFFF"/>
        </w:rPr>
        <w:t>з</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пірометеном</w:t>
      </w:r>
      <w:r w:rsidRPr="006B367C">
        <w:rPr>
          <w:rFonts w:ascii="Verdana" w:hAnsi="Verdana"/>
          <w:color w:val="000000"/>
          <w:shd w:val="clear" w:color="auto" w:fill="FFFFFF"/>
        </w:rPr>
        <w:t xml:space="preserve"> 605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везикулярній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плівці</w:t>
      </w:r>
      <w:r w:rsidRPr="006B367C">
        <w:rPr>
          <w:rFonts w:ascii="Verdana" w:hAnsi="Verdana"/>
          <w:color w:val="000000"/>
          <w:shd w:val="clear" w:color="auto" w:fill="FFFFFF"/>
        </w:rPr>
        <w:t>....................................................... 75</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4.2. </w:t>
      </w:r>
      <w:r w:rsidRPr="006B367C">
        <w:rPr>
          <w:rFonts w:ascii="Verdana" w:hAnsi="Verdana" w:hint="eastAsia"/>
          <w:color w:val="000000"/>
          <w:shd w:val="clear" w:color="auto" w:fill="FFFFFF"/>
        </w:rPr>
        <w:t>Вимушене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суміші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родаміна</w:t>
      </w:r>
      <w:r w:rsidRPr="006B367C">
        <w:rPr>
          <w:rFonts w:ascii="Verdana" w:hAnsi="Verdana"/>
          <w:color w:val="000000"/>
          <w:shd w:val="clear" w:color="auto" w:fill="FFFFFF"/>
        </w:rPr>
        <w:t xml:space="preserve"> 6</w:t>
      </w:r>
      <w:r w:rsidRPr="006B367C">
        <w:rPr>
          <w:rFonts w:ascii="Verdana" w:hAnsi="Verdana" w:hint="eastAsia"/>
          <w:color w:val="000000"/>
          <w:shd w:val="clear" w:color="auto" w:fill="FFFFFF"/>
        </w:rPr>
        <w:t>Ж</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пірометеном</w:t>
      </w:r>
      <w:r w:rsidRPr="006B367C">
        <w:rPr>
          <w:rFonts w:ascii="Verdana" w:hAnsi="Verdana"/>
          <w:color w:val="000000"/>
          <w:shd w:val="clear" w:color="auto" w:fill="FFFFFF"/>
        </w:rPr>
        <w:t xml:space="preserve"> 597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везикулярній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плівці</w:t>
      </w:r>
      <w:r w:rsidRPr="006B367C">
        <w:rPr>
          <w:rFonts w:ascii="Verdana" w:hAnsi="Verdana"/>
          <w:color w:val="000000"/>
          <w:shd w:val="clear" w:color="auto" w:fill="FFFFFF"/>
        </w:rPr>
        <w:t>....................................................... 83</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Висновки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розділу</w:t>
      </w:r>
      <w:r w:rsidRPr="006B367C">
        <w:rPr>
          <w:rFonts w:ascii="Verdana" w:hAnsi="Verdana"/>
          <w:color w:val="000000"/>
          <w:shd w:val="clear" w:color="auto" w:fill="FFFFFF"/>
        </w:rPr>
        <w:t xml:space="preserve"> 4................................................................................... 92</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РОЗДІЛ</w:t>
      </w:r>
      <w:r w:rsidRPr="006B367C">
        <w:rPr>
          <w:rFonts w:ascii="Verdana" w:hAnsi="Verdana"/>
          <w:color w:val="000000"/>
          <w:shd w:val="clear" w:color="auto" w:fill="FFFFFF"/>
        </w:rPr>
        <w:t xml:space="preserve"> 5. </w:t>
      </w:r>
      <w:r w:rsidRPr="006B367C">
        <w:rPr>
          <w:rFonts w:ascii="Verdana" w:hAnsi="Verdana" w:hint="eastAsia"/>
          <w:color w:val="000000"/>
          <w:shd w:val="clear" w:color="auto" w:fill="FFFFFF"/>
        </w:rPr>
        <w:t>ОСОБЛИВОСТІ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ТРАНСФОРМАЦІЇ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СПЕКТРІВ</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ВТОРИННОГО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ВИПРОМІНЮВАННЯ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ЗМІНІ</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ІНТЕНСИВНОСТІ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НАКАЧУВАННЯ…………………</w:t>
      </w:r>
      <w:r w:rsidRPr="006B367C">
        <w:rPr>
          <w:rFonts w:ascii="Verdana" w:hAnsi="Verdana"/>
          <w:color w:val="000000"/>
          <w:shd w:val="clear" w:color="auto" w:fill="FFFFFF"/>
        </w:rPr>
        <w:t>.</w:t>
      </w:r>
      <w:r w:rsidRPr="006B367C">
        <w:rPr>
          <w:rFonts w:ascii="Verdana" w:hAnsi="Verdana" w:hint="eastAsi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94</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5.1. </w:t>
      </w:r>
      <w:r w:rsidRPr="006B367C">
        <w:rPr>
          <w:rFonts w:ascii="Verdana" w:hAnsi="Verdana" w:hint="eastAsia"/>
          <w:color w:val="000000"/>
          <w:shd w:val="clear" w:color="auto" w:fill="FFFFFF"/>
        </w:rPr>
        <w:t>Вплив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ефекту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перепоглинання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перевипромінювання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вторинного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випромінювання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органічних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барвників</w:t>
      </w:r>
      <w:r w:rsidRPr="006B367C">
        <w:rPr>
          <w:rFonts w:ascii="Verdana" w:hAnsi="Verdana"/>
          <w:color w:val="000000"/>
          <w:shd w:val="clear" w:color="auto" w:fill="FFFFFF"/>
        </w:rPr>
        <w:t>.................................. 94</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5.2. </w:t>
      </w:r>
      <w:r w:rsidRPr="006B367C">
        <w:rPr>
          <w:rFonts w:ascii="Verdana" w:hAnsi="Verdana" w:hint="eastAsia"/>
          <w:color w:val="000000"/>
          <w:shd w:val="clear" w:color="auto" w:fill="FFFFFF"/>
        </w:rPr>
        <w:t>Послідовність</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виникнення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ліній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вимушеного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комбінаційного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спектрах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вторинного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випромінювання……………………</w:t>
      </w:r>
      <w:r w:rsidRPr="006B367C">
        <w:rPr>
          <w:rFonts w:ascii="Verdana" w:hAnsi="Verdana"/>
          <w:color w:val="000000"/>
          <w:shd w:val="clear" w:color="auto" w:fill="FFFFFF"/>
        </w:rPr>
        <w:t>... 104</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Висновки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розділу</w:t>
      </w:r>
      <w:r w:rsidRPr="006B367C">
        <w:rPr>
          <w:rFonts w:ascii="Verdana" w:hAnsi="Verdana"/>
          <w:color w:val="000000"/>
          <w:shd w:val="clear" w:color="auto" w:fill="FFFFFF"/>
        </w:rPr>
        <w:t xml:space="preserve"> 5................................................................................... 110</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ВИСНОВКИ</w:t>
      </w:r>
      <w:r w:rsidRPr="006B367C">
        <w:rPr>
          <w:rFonts w:ascii="Verdana" w:hAnsi="Verdana"/>
          <w:color w:val="000000"/>
          <w:shd w:val="clear" w:color="auto" w:fill="FFFFFF"/>
        </w:rPr>
        <w:t>................................................................................................... 112</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СПИСОК</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ВИКОРИСТАНИХ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ДЖЕРЕЛ…</w:t>
      </w:r>
      <w:r w:rsidRPr="006B367C">
        <w:rPr>
          <w:rFonts w:ascii="Verdana" w:hAnsi="Verdana"/>
          <w:color w:val="000000"/>
          <w:shd w:val="clear" w:color="auto" w:fill="FFFFFF"/>
        </w:rPr>
        <w:t>................................................. 114</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ДОДАТКИ</w:t>
      </w:r>
      <w:r w:rsidRPr="006B367C">
        <w:rPr>
          <w:rFonts w:ascii="Verdana" w:hAnsi="Verdana"/>
          <w:color w:val="000000"/>
          <w:shd w:val="clear" w:color="auto" w:fill="FFFFFF"/>
        </w:rPr>
        <w:t>...................................................................................................... 127</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4</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СПИСОК</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УМОВНИХ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СКОРОЧЕНЬ</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АСКР</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активна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спектроскопія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БРС</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багатократно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розсіювальне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середовище</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ВКР</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вимушене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ВКР</w:t>
      </w:r>
      <w:r w:rsidRPr="006B367C">
        <w:rPr>
          <w:rFonts w:ascii="Verdana" w:hAnsi="Verdana"/>
          <w:color w:val="000000"/>
          <w:shd w:val="clear" w:color="auto" w:fill="FFFFFF"/>
        </w:rPr>
        <w:t>-</w:t>
      </w:r>
      <w:r w:rsidRPr="006B367C">
        <w:rPr>
          <w:rFonts w:ascii="Verdana" w:hAnsi="Verdana" w:hint="eastAsia"/>
          <w:color w:val="000000"/>
          <w:shd w:val="clear" w:color="auto" w:fill="FFFFFF"/>
        </w:rPr>
        <w:t>ХГ</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ефект</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спільного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протікання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хаотичної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генерації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вимушеного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комбінаційного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РВКР</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резонансне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вимушене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РСКР</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резонансне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спонтанне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КР</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КР</w:t>
      </w:r>
      <w:r w:rsidRPr="006B367C">
        <w:rPr>
          <w:rFonts w:ascii="Verdana" w:hAnsi="Verdana"/>
          <w:color w:val="000000"/>
          <w:shd w:val="clear" w:color="auto" w:fill="FFFFFF"/>
        </w:rPr>
        <w:t>(</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w:t>
      </w:r>
      <w:r w:rsidRPr="006B367C">
        <w:rPr>
          <w:rFonts w:ascii="Verdana" w:hAnsi="Verdana" w:hint="eastAsia"/>
          <w:color w:val="000000"/>
          <w:shd w:val="clear" w:color="auto" w:fill="FFFFFF"/>
        </w:rPr>
        <w:t>хг</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отриманий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ВКРХГ</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ХГ</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хаотична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генерація</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ХЛ</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хаотичний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лазер</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ОУА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олігоуретанакрилат</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HIC 1,3,3,1',3',3'-</w:t>
      </w:r>
      <w:r w:rsidRPr="006B367C">
        <w:rPr>
          <w:rFonts w:ascii="Verdana" w:hAnsi="Verdana" w:hint="eastAsia"/>
          <w:color w:val="000000"/>
          <w:shd w:val="clear" w:color="auto" w:fill="FFFFFF"/>
        </w:rPr>
        <w:t>гексаметиліндокарбоціанін</w:t>
      </w:r>
      <w:r w:rsidRPr="006B367C">
        <w:rPr>
          <w:rFonts w:ascii="Verdana" w:hAnsi="Verdana"/>
          <w:color w:val="000000"/>
          <w:shd w:val="clear" w:color="auto" w:fill="FFFFFF"/>
        </w:rPr>
        <w:t>-BF4</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R6G </w:t>
      </w:r>
      <w:r w:rsidRPr="006B367C">
        <w:rPr>
          <w:rFonts w:ascii="Verdana" w:hAnsi="Verdana" w:hint="eastAsia"/>
          <w:color w:val="000000"/>
          <w:shd w:val="clear" w:color="auto" w:fill="FFFFFF"/>
        </w:rPr>
        <w:t>родамін</w:t>
      </w:r>
      <w:r w:rsidRPr="006B367C">
        <w:rPr>
          <w:rFonts w:ascii="Verdana" w:hAnsi="Verdana"/>
          <w:color w:val="000000"/>
          <w:shd w:val="clear" w:color="auto" w:fill="FFFFFF"/>
        </w:rPr>
        <w:t xml:space="preserve"> 6</w:t>
      </w:r>
      <w:r w:rsidRPr="006B367C">
        <w:rPr>
          <w:rFonts w:ascii="Verdana" w:hAnsi="Verdana" w:hint="eastAsia"/>
          <w:color w:val="000000"/>
          <w:shd w:val="clear" w:color="auto" w:fill="FFFFFF"/>
        </w:rPr>
        <w:t>Ж</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R575 </w:t>
      </w:r>
      <w:r w:rsidRPr="006B367C">
        <w:rPr>
          <w:rFonts w:ascii="Verdana" w:hAnsi="Verdana" w:hint="eastAsia"/>
          <w:color w:val="000000"/>
          <w:shd w:val="clear" w:color="auto" w:fill="FFFFFF"/>
        </w:rPr>
        <w:t>родамін</w:t>
      </w:r>
      <w:r w:rsidRPr="006B367C">
        <w:rPr>
          <w:rFonts w:ascii="Verdana" w:hAnsi="Verdana"/>
          <w:color w:val="000000"/>
          <w:shd w:val="clear" w:color="auto" w:fill="FFFFFF"/>
        </w:rPr>
        <w:t xml:space="preserve"> 575</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Pm580 </w:t>
      </w:r>
      <w:r w:rsidRPr="006B367C">
        <w:rPr>
          <w:rFonts w:ascii="Verdana" w:hAnsi="Verdana" w:hint="eastAsia"/>
          <w:color w:val="000000"/>
          <w:shd w:val="clear" w:color="auto" w:fill="FFFFFF"/>
        </w:rPr>
        <w:t>пірометен</w:t>
      </w:r>
      <w:r w:rsidRPr="006B367C">
        <w:rPr>
          <w:rFonts w:ascii="Verdana" w:hAnsi="Verdana"/>
          <w:color w:val="000000"/>
          <w:shd w:val="clear" w:color="auto" w:fill="FFFFFF"/>
        </w:rPr>
        <w:t xml:space="preserve"> 580</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Pm597 </w:t>
      </w:r>
      <w:r w:rsidRPr="006B367C">
        <w:rPr>
          <w:rFonts w:ascii="Verdana" w:hAnsi="Verdana" w:hint="eastAsia"/>
          <w:color w:val="000000"/>
          <w:shd w:val="clear" w:color="auto" w:fill="FFFFFF"/>
        </w:rPr>
        <w:t>пірометен</w:t>
      </w:r>
      <w:r w:rsidRPr="006B367C">
        <w:rPr>
          <w:rFonts w:ascii="Verdana" w:hAnsi="Verdana"/>
          <w:color w:val="000000"/>
          <w:shd w:val="clear" w:color="auto" w:fill="FFFFFF"/>
        </w:rPr>
        <w:t xml:space="preserve"> 597</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Pm605 </w:t>
      </w:r>
      <w:r w:rsidRPr="006B367C">
        <w:rPr>
          <w:rFonts w:ascii="Verdana" w:hAnsi="Verdana" w:hint="eastAsia"/>
          <w:color w:val="000000"/>
          <w:shd w:val="clear" w:color="auto" w:fill="FFFFFF"/>
        </w:rPr>
        <w:t>пірометен</w:t>
      </w:r>
      <w:r w:rsidRPr="006B367C">
        <w:rPr>
          <w:rFonts w:ascii="Verdana" w:hAnsi="Verdana"/>
          <w:color w:val="000000"/>
          <w:shd w:val="clear" w:color="auto" w:fill="FFFFFF"/>
        </w:rPr>
        <w:t xml:space="preserve"> 605</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w:t>
      </w:r>
      <w:r w:rsidRPr="006B367C">
        <w:rPr>
          <w:rFonts w:ascii="Verdana" w:hAnsi="Verdana"/>
          <w:color w:val="000000"/>
          <w:shd w:val="clear" w:color="auto" w:fill="FFFFFF"/>
        </w:rPr>
        <w:t xml:space="preserve">920 </w:t>
      </w:r>
      <w:r w:rsidRPr="006B367C">
        <w:rPr>
          <w:rFonts w:ascii="Verdana" w:hAnsi="Verdana" w:hint="eastAsia"/>
          <w:color w:val="000000"/>
          <w:shd w:val="clear" w:color="auto" w:fill="FFFFFF"/>
        </w:rPr>
        <w:t>поліметиновий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w:t>
      </w:r>
      <w:r w:rsidRPr="006B367C">
        <w:rPr>
          <w:rFonts w:ascii="Verdana" w:hAnsi="Verdana"/>
          <w:color w:val="000000"/>
          <w:shd w:val="clear" w:color="auto" w:fill="FFFFFF"/>
        </w:rPr>
        <w:t>920</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SERRS </w:t>
      </w:r>
      <w:r w:rsidRPr="006B367C">
        <w:rPr>
          <w:rFonts w:ascii="Verdana" w:hAnsi="Verdana" w:hint="eastAsia"/>
          <w:color w:val="000000"/>
          <w:shd w:val="clear" w:color="auto" w:fill="FFFFFF"/>
        </w:rPr>
        <w:t>Метод</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отримання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спонтанного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КР</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w:t>
      </w:r>
      <w:r w:rsidRPr="006B367C">
        <w:rPr>
          <w:rFonts w:ascii="Verdana" w:hAnsi="Verdana"/>
          <w:color w:val="000000"/>
          <w:shd w:val="clear" w:color="auto" w:fill="FFFFFF"/>
        </w:rPr>
        <w:t xml:space="preserve"> Stimulated</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lang w:val="en-US"/>
        </w:rPr>
        <w:t>enhanced resonant Raman scattering</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lang w:val="en-US"/>
        </w:rPr>
        <w:t>5</w:t>
      </w:r>
    </w:p>
    <w:p w:rsidR="006B367C" w:rsidRPr="006B367C" w:rsidRDefault="006B367C" w:rsidP="006B367C">
      <w:pPr>
        <w:rPr>
          <w:rFonts w:ascii="Verdana" w:hAnsi="Verdana"/>
          <w:color w:val="000000"/>
          <w:shd w:val="clear" w:color="auto" w:fill="FFFFFF"/>
          <w:lang w:val="en-US"/>
        </w:rPr>
      </w:pPr>
      <w:r w:rsidRPr="006B367C">
        <w:rPr>
          <w:rFonts w:ascii="Verdana" w:hAnsi="Verdana" w:hint="eastAsia"/>
          <w:color w:val="000000"/>
          <w:shd w:val="clear" w:color="auto" w:fill="FFFFFF"/>
        </w:rPr>
        <w:t>ВСТУП</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Актуальність</w:t>
      </w:r>
      <w:r w:rsidRPr="006B367C">
        <w:rPr>
          <w:rFonts w:ascii="Verdana" w:hAnsi="Verdana"/>
          <w:color w:val="000000"/>
          <w:shd w:val="clear" w:color="auto" w:fill="FFFFFF"/>
          <w:lang w:val="en-US"/>
        </w:rPr>
        <w:t xml:space="preserve"> </w:t>
      </w:r>
      <w:r w:rsidRPr="006B367C">
        <w:rPr>
          <w:rFonts w:ascii="Verdana" w:hAnsi="Verdana" w:hint="eastAsia"/>
          <w:color w:val="000000"/>
          <w:shd w:val="clear" w:color="auto" w:fill="FFFFFF"/>
        </w:rPr>
        <w:t>теми</w:t>
      </w:r>
      <w:r w:rsidRPr="006B367C">
        <w:rPr>
          <w:rFonts w:ascii="Verdana" w:hAnsi="Verdana"/>
          <w:color w:val="000000"/>
          <w:shd w:val="clear" w:color="auto" w:fill="FFFFFF"/>
          <w:lang w:val="en-US"/>
        </w:rPr>
        <w:t xml:space="preserve">. </w:t>
      </w:r>
      <w:r w:rsidRPr="006B367C">
        <w:rPr>
          <w:rFonts w:ascii="Verdana" w:hAnsi="Verdana" w:hint="eastAsia"/>
          <w:color w:val="000000"/>
          <w:shd w:val="clear" w:color="auto" w:fill="FFFFFF"/>
        </w:rPr>
        <w:t>Багатократне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пружне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світла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спеціально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введених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активне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лазерне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середовище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центрах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при</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достатньому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оптичному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накачуванні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може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призводити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переважання</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вимушеного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механізму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випромінювання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активних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центрів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над</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спонтанним</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формування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схожого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лазерний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Зазвичай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центрами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пружного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є</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високо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заломлюючі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мікрочастинки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або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пухирці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повітря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а</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активними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центрами</w:t>
      </w:r>
      <w:r w:rsidRPr="006B367C">
        <w:rPr>
          <w:rFonts w:ascii="Verdana" w:hAnsi="Verdana"/>
          <w:color w:val="000000"/>
          <w:shd w:val="clear" w:color="auto" w:fill="FFFFFF"/>
        </w:rPr>
        <w:t xml:space="preserve"> - </w:t>
      </w:r>
      <w:r w:rsidRPr="006B367C">
        <w:rPr>
          <w:rFonts w:ascii="Verdana" w:hAnsi="Verdana" w:hint="eastAsia"/>
          <w:color w:val="000000"/>
          <w:shd w:val="clear" w:color="auto" w:fill="FFFFFF"/>
        </w:rPr>
        <w:t>молекули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Однак</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відміну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від</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звичайного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лазера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це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випромінювання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напрямлене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дифузному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режимі</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поширення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випромінювання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середовищі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випромінювання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активних</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центрів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є</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суцільним</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контуром</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шириною</w:t>
      </w:r>
      <w:r w:rsidRPr="006B367C">
        <w:rPr>
          <w:rFonts w:ascii="Verdana" w:hAnsi="Verdana"/>
          <w:color w:val="000000"/>
          <w:shd w:val="clear" w:color="auto" w:fill="FFFFFF"/>
        </w:rPr>
        <w:t xml:space="preserve"> </w:t>
      </w:r>
      <w:r w:rsidRPr="006B367C">
        <w:rPr>
          <w:rFonts w:ascii="Verdana" w:hAnsi="Verdana"/>
          <w:color w:val="000000"/>
          <w:shd w:val="clear" w:color="auto" w:fill="FFFFFF"/>
        </w:rPr>
        <w:t xml:space="preserve">5-10 </w:t>
      </w:r>
      <w:r w:rsidRPr="006B367C">
        <w:rPr>
          <w:rFonts w:ascii="Verdana" w:hAnsi="Verdana" w:hint="eastAsia"/>
          <w:color w:val="000000"/>
          <w:shd w:val="clear" w:color="auto" w:fill="FFFFFF"/>
        </w:rPr>
        <w:t>нм</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що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приблизно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відповідає</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ширині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генерації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недисперсійному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резонаторі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Такі</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системи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отримали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назву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хаотичних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лазерів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ХЛ</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явище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формування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такого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випромінювання</w:t>
      </w:r>
      <w:r w:rsidRPr="006B367C">
        <w:rPr>
          <w:rFonts w:ascii="Verdana" w:hAnsi="Verdana"/>
          <w:color w:val="000000"/>
          <w:shd w:val="clear" w:color="auto" w:fill="FFFFFF"/>
        </w:rPr>
        <w:t xml:space="preserve"> - </w:t>
      </w:r>
      <w:r w:rsidRPr="006B367C">
        <w:rPr>
          <w:rFonts w:ascii="Verdana" w:hAnsi="Verdana" w:hint="eastAsia"/>
          <w:color w:val="000000"/>
          <w:shd w:val="clear" w:color="auto" w:fill="FFFFFF"/>
        </w:rPr>
        <w:t>хаотичною</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генерацією</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ХГ</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окремих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випадках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фоні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безструктурних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ХГ</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можуть</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виникати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лінії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вимушеного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органічного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барвника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багатократно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розсіювальних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середовищах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явища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ХГ</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барвників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пов‘язані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один</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нелінійний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процес</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w:t>
      </w:r>
      <w:r w:rsidRPr="006B367C">
        <w:rPr>
          <w:rFonts w:ascii="Verdana" w:hAnsi="Verdana" w:hint="eastAsia"/>
          <w:color w:val="000000"/>
          <w:shd w:val="clear" w:color="auto" w:fill="FFFFFF"/>
        </w:rPr>
        <w:t>ХГ</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випромінювання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якого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може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бути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використаний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для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визначення</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коливального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молекул</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барвника</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Актуальність</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дисертаційного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дослідження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обумовлена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потребою</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встановлення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адекватного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механізму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взаємодії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вимушеного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випромінювання</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ХГ</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вимушеного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багатократно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розсіювальних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середовищах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БРС</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що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важливо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для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розуміння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особливостей</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протікання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нелінійно</w:t>
      </w:r>
      <w:r w:rsidRPr="006B367C">
        <w:rPr>
          <w:rFonts w:ascii="Verdana" w:hAnsi="Verdana"/>
          <w:color w:val="000000"/>
          <w:shd w:val="clear" w:color="auto" w:fill="FFFFFF"/>
        </w:rPr>
        <w:t>-</w:t>
      </w:r>
      <w:r w:rsidRPr="006B367C">
        <w:rPr>
          <w:rFonts w:ascii="Verdana" w:hAnsi="Verdana" w:hint="eastAsia"/>
          <w:color w:val="000000"/>
          <w:shd w:val="clear" w:color="auto" w:fill="FFFFFF"/>
        </w:rPr>
        <w:t>оптичних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явищ</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цих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середовищах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сприятиме</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подальшому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розвитку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нелінійної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оптики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квантової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електроніки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зв‘язку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цим</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необхідно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провести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прямі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експерименти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які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дозволили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встановити</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принципово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важливі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деталі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такої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взаємодії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їх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основі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однозначно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встановити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цей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механізм</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відкинувши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інші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можливі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гіпотези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Отриманні</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6</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знання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дозволять</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адекватно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інтерпретувати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нелінійно</w:t>
      </w:r>
      <w:r w:rsidRPr="006B367C">
        <w:rPr>
          <w:rFonts w:ascii="Verdana" w:hAnsi="Verdana"/>
          <w:color w:val="000000"/>
          <w:shd w:val="clear" w:color="auto" w:fill="FFFFFF"/>
        </w:rPr>
        <w:t>-</w:t>
      </w:r>
      <w:r w:rsidRPr="006B367C">
        <w:rPr>
          <w:rFonts w:ascii="Verdana" w:hAnsi="Verdana" w:hint="eastAsia"/>
          <w:color w:val="000000"/>
          <w:shd w:val="clear" w:color="auto" w:fill="FFFFFF"/>
        </w:rPr>
        <w:t>оптичні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явища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БРС</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сприятимуть</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застосування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явища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w:t>
      </w:r>
      <w:r w:rsidRPr="006B367C">
        <w:rPr>
          <w:rFonts w:ascii="Verdana" w:hAnsi="Verdana" w:hint="eastAsia"/>
          <w:color w:val="000000"/>
          <w:shd w:val="clear" w:color="auto" w:fill="FFFFFF"/>
        </w:rPr>
        <w:t>ХГ</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спектроскопії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комбінаційного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розсіювання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світла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оскільки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його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випромінюванні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проявляються</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коливні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смуги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обумовлені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резонансним</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їх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молекул</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Тому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встановлення</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цього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механізму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є</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основною</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метою</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досліджень</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дисертаційної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роботи</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Зв</w:t>
      </w:r>
      <w:r w:rsidRPr="006B367C">
        <w:rPr>
          <w:rFonts w:ascii="Verdana" w:hAnsi="Verdana"/>
          <w:color w:val="000000"/>
          <w:shd w:val="clear" w:color="auto" w:fill="FFFFFF"/>
        </w:rPr>
        <w:t>'</w:t>
      </w:r>
      <w:r w:rsidRPr="006B367C">
        <w:rPr>
          <w:rFonts w:ascii="Verdana" w:hAnsi="Verdana" w:hint="eastAsia"/>
          <w:color w:val="000000"/>
          <w:shd w:val="clear" w:color="auto" w:fill="FFFFFF"/>
        </w:rPr>
        <w:t>язок</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роботи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науковими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програмами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планами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темами</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Дослідження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представлені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дисертаційній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роботі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виконувались</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рамках</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тематики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науково</w:t>
      </w:r>
      <w:r w:rsidRPr="006B367C">
        <w:rPr>
          <w:rFonts w:ascii="Verdana" w:hAnsi="Verdana"/>
          <w:color w:val="000000"/>
          <w:shd w:val="clear" w:color="auto" w:fill="FFFFFF"/>
        </w:rPr>
        <w:t>-</w:t>
      </w:r>
      <w:r w:rsidRPr="006B367C">
        <w:rPr>
          <w:rFonts w:ascii="Verdana" w:hAnsi="Verdana" w:hint="eastAsia"/>
          <w:color w:val="000000"/>
          <w:shd w:val="clear" w:color="auto" w:fill="FFFFFF"/>
        </w:rPr>
        <w:t>дослідної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лабораторії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w:t>
      </w:r>
      <w:r w:rsidRPr="006B367C">
        <w:rPr>
          <w:rFonts w:ascii="Verdana" w:hAnsi="Verdana" w:hint="eastAsia"/>
          <w:color w:val="000000"/>
          <w:shd w:val="clear" w:color="auto" w:fill="FFFFFF"/>
        </w:rPr>
        <w:t>Спектроскопія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конденсованого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стану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речовини</w:t>
      </w:r>
      <w:r w:rsidRPr="006B367C">
        <w:rPr>
          <w:rFonts w:ascii="Verdana" w:hAnsi="Verdana" w:hint="eastAsia"/>
          <w:color w:val="000000"/>
          <w:shd w:val="clear" w:color="auto" w:fill="FFFFFF"/>
        </w:rPr>
        <w:t>»</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кафедри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оптики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фізичного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факультету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Київського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національного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університету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імені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Тараса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Шевченка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Автор</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брала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участь</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науково</w:t>
      </w:r>
      <w:r w:rsidRPr="006B367C">
        <w:rPr>
          <w:rFonts w:ascii="Verdana" w:hAnsi="Verdana"/>
          <w:color w:val="000000"/>
          <w:shd w:val="clear" w:color="auto" w:fill="FFFFFF"/>
        </w:rPr>
        <w:t>-</w:t>
      </w:r>
      <w:r w:rsidRPr="006B367C">
        <w:rPr>
          <w:rFonts w:ascii="Verdana" w:hAnsi="Verdana" w:hint="eastAsia"/>
          <w:color w:val="000000"/>
          <w:shd w:val="clear" w:color="auto" w:fill="FFFFFF"/>
        </w:rPr>
        <w:t>дослідних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роботах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темою</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w:t>
      </w:r>
      <w:r w:rsidRPr="006B367C">
        <w:rPr>
          <w:rFonts w:ascii="Verdana" w:hAnsi="Verdana" w:hint="eastAsia"/>
          <w:color w:val="000000"/>
          <w:shd w:val="clear" w:color="auto" w:fill="FFFFFF"/>
        </w:rPr>
        <w:t>Фундаментальні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дослідження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галузі</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фізики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конденсованого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стану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елементарних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частинок</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астрономії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матеріалознавства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для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створення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основ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новітніх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технологій</w:t>
      </w:r>
      <w:r w:rsidRPr="006B367C">
        <w:rPr>
          <w:rFonts w:ascii="Verdana" w:hAnsi="Verdana" w:hint="eastAsia"/>
          <w:color w:val="000000"/>
          <w:shd w:val="clear" w:color="auto" w:fill="FFFFFF"/>
        </w:rPr>
        <w:t>»</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держреєстрації</w:t>
      </w:r>
      <w:r w:rsidRPr="006B367C">
        <w:rPr>
          <w:rFonts w:ascii="Verdana" w:hAnsi="Verdana"/>
          <w:color w:val="000000"/>
          <w:shd w:val="clear" w:color="auto" w:fill="FFFFFF"/>
        </w:rPr>
        <w:t xml:space="preserve"> 11</w:t>
      </w:r>
      <w:r w:rsidRPr="006B367C">
        <w:rPr>
          <w:rFonts w:ascii="Verdana" w:hAnsi="Verdana" w:hint="eastAsia"/>
          <w:color w:val="000000"/>
          <w:shd w:val="clear" w:color="auto" w:fill="FFFFFF"/>
        </w:rPr>
        <w:t>БФ</w:t>
      </w:r>
      <w:r w:rsidRPr="006B367C">
        <w:rPr>
          <w:rFonts w:ascii="Verdana" w:hAnsi="Verdana"/>
          <w:color w:val="000000"/>
          <w:shd w:val="clear" w:color="auto" w:fill="FFFFFF"/>
        </w:rPr>
        <w:t>051-01</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Мета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задачі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дослідження</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Мета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роботи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встановити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закономірності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механізм</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впливу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явища</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хаотичної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генерації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вимушене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світла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органічних</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барвників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багатократно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розсіювальних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середовищах</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Задачі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які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були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поставленні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для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досягнення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мети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дисертаційної</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роботи</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1. </w:t>
      </w:r>
      <w:r w:rsidRPr="006B367C">
        <w:rPr>
          <w:rFonts w:ascii="Verdana" w:hAnsi="Verdana" w:hint="eastAsia"/>
          <w:color w:val="000000"/>
          <w:shd w:val="clear" w:color="auto" w:fill="FFFFFF"/>
        </w:rPr>
        <w:t>Визначення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спектральних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закономірностей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вторинного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випромінювання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w:t>
      </w:r>
      <w:r w:rsidRPr="006B367C">
        <w:rPr>
          <w:rFonts w:ascii="Verdana" w:hAnsi="Verdana" w:hint="eastAsia"/>
          <w:color w:val="000000"/>
          <w:shd w:val="clear" w:color="auto" w:fill="FFFFFF"/>
        </w:rPr>
        <w:t>ХГ</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збільшенні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інтенсивності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накачування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зміні</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параметрів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багатократно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розсіювального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середовища</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2. </w:t>
      </w:r>
      <w:r w:rsidRPr="006B367C">
        <w:rPr>
          <w:rFonts w:ascii="Verdana" w:hAnsi="Verdana" w:hint="eastAsia"/>
          <w:color w:val="000000"/>
          <w:shd w:val="clear" w:color="auto" w:fill="FFFFFF"/>
        </w:rPr>
        <w:t>Визначення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форми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ліній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особливостей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їх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прояву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спектрах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w:t>
      </w:r>
      <w:r w:rsidRPr="006B367C">
        <w:rPr>
          <w:rFonts w:ascii="Verdana" w:hAnsi="Verdana" w:hint="eastAsia"/>
          <w:color w:val="000000"/>
          <w:shd w:val="clear" w:color="auto" w:fill="FFFFFF"/>
        </w:rPr>
        <w:t>ХГ</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3. </w:t>
      </w:r>
      <w:r w:rsidRPr="006B367C">
        <w:rPr>
          <w:rFonts w:ascii="Verdana" w:hAnsi="Verdana" w:hint="eastAsia"/>
          <w:color w:val="000000"/>
          <w:shd w:val="clear" w:color="auto" w:fill="FFFFFF"/>
        </w:rPr>
        <w:t>Встановлення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послідовності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просторової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локалізації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процесів</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вимушеного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випромінювання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вони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відбуваються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одній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тій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же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чи</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різних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молекулах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одночасно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чи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послідовно</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4. </w:t>
      </w:r>
      <w:r w:rsidRPr="006B367C">
        <w:rPr>
          <w:rFonts w:ascii="Verdana" w:hAnsi="Verdana" w:hint="eastAsia"/>
          <w:color w:val="000000"/>
          <w:shd w:val="clear" w:color="auto" w:fill="FFFFFF"/>
        </w:rPr>
        <w:t>Встановлення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особливостей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випромінювання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суміші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барвників</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багатократно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розсіювальних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середовищах</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7</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5. </w:t>
      </w:r>
      <w:r w:rsidRPr="006B367C">
        <w:rPr>
          <w:rFonts w:ascii="Verdana" w:hAnsi="Verdana" w:hint="eastAsia"/>
          <w:color w:val="000000"/>
          <w:shd w:val="clear" w:color="auto" w:fill="FFFFFF"/>
        </w:rPr>
        <w:t>Визначення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можливості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реєстрації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комбінаційного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КР</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межами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їх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власної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ХГ</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Об’єкт</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дослідження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процес</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w:t>
      </w:r>
      <w:r w:rsidRPr="006B367C">
        <w:rPr>
          <w:rFonts w:ascii="Verdana" w:hAnsi="Verdana" w:hint="eastAsia"/>
          <w:color w:val="000000"/>
          <w:shd w:val="clear" w:color="auto" w:fill="FFFFFF"/>
        </w:rPr>
        <w:t>ХГ</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якому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пов‘язані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вимушене</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комбінаційне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хаотична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генерація</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Предмет</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дослідження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вторинного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випромінювання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w:t>
      </w:r>
      <w:r w:rsidRPr="006B367C">
        <w:rPr>
          <w:rFonts w:ascii="Verdana" w:hAnsi="Verdana" w:hint="eastAsia"/>
          <w:color w:val="000000"/>
          <w:shd w:val="clear" w:color="auto" w:fill="FFFFFF"/>
        </w:rPr>
        <w:t>ХГ</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везикулярних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полімерних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плівок</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концентрованих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суспензій</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високозаломлюючих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діелектричних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частинок</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мікронних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розмірів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полімерних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розчинах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лазерних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органічних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пірометенового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ряду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родамінів</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Для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дослідження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були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обрані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наступні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БРС</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везикулярні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полімерні</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плівки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концентровані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суспензії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однорідні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зразки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сильно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розсіювальній</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оболонці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які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вводилися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зразки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родаміни</w:t>
      </w:r>
      <w:r w:rsidRPr="006B367C">
        <w:rPr>
          <w:rFonts w:ascii="Verdana" w:hAnsi="Verdana"/>
          <w:color w:val="000000"/>
          <w:shd w:val="clear" w:color="auto" w:fill="FFFFFF"/>
        </w:rPr>
        <w:t xml:space="preserve"> R6G, R575; </w:t>
      </w:r>
      <w:r w:rsidRPr="006B367C">
        <w:rPr>
          <w:rFonts w:ascii="Verdana" w:hAnsi="Verdana" w:hint="eastAsia"/>
          <w:color w:val="000000"/>
          <w:shd w:val="clear" w:color="auto" w:fill="FFFFFF"/>
        </w:rPr>
        <w:t>пірометени</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Pm580, Pm605, Pm597, </w:t>
      </w:r>
      <w:r w:rsidRPr="006B367C">
        <w:rPr>
          <w:rFonts w:ascii="Verdana" w:hAnsi="Verdana" w:hint="eastAsia"/>
          <w:color w:val="000000"/>
          <w:shd w:val="clear" w:color="auto" w:fill="FFFFFF"/>
        </w:rPr>
        <w:t>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також</w:t>
      </w:r>
      <w:r w:rsidRPr="006B367C">
        <w:rPr>
          <w:rFonts w:ascii="Verdana" w:hAnsi="Verdana"/>
          <w:color w:val="000000"/>
          <w:shd w:val="clear" w:color="auto" w:fill="FFFFFF"/>
        </w:rPr>
        <w:t xml:space="preserve"> HIC (1,3,3,1',3',3'-</w:t>
      </w:r>
      <w:r w:rsidRPr="006B367C">
        <w:rPr>
          <w:rFonts w:ascii="Verdana" w:hAnsi="Verdana" w:hint="eastAsia"/>
          <w:color w:val="000000"/>
          <w:shd w:val="clear" w:color="auto" w:fill="FFFFFF"/>
        </w:rPr>
        <w:t>гексаметиліндокарбоціанін</w:t>
      </w:r>
      <w:r w:rsidRPr="006B367C">
        <w:rPr>
          <w:rFonts w:ascii="Verdana" w:hAnsi="Verdana"/>
          <w:color w:val="000000"/>
          <w:shd w:val="clear" w:color="auto" w:fill="FFFFFF"/>
        </w:rPr>
        <w:t>BF4</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w:t>
      </w:r>
      <w:r w:rsidRPr="006B367C">
        <w:rPr>
          <w:rFonts w:ascii="Verdana" w:hAnsi="Verdana"/>
          <w:color w:val="000000"/>
          <w:shd w:val="clear" w:color="auto" w:fill="FFFFFF"/>
        </w:rPr>
        <w:t xml:space="preserve"> P920 (</w:t>
      </w:r>
      <w:r w:rsidRPr="006B367C">
        <w:rPr>
          <w:rFonts w:ascii="Verdana" w:hAnsi="Verdana" w:hint="eastAsia"/>
          <w:color w:val="000000"/>
          <w:shd w:val="clear" w:color="auto" w:fill="FFFFFF"/>
        </w:rPr>
        <w:t>поліметіновий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w:t>
      </w:r>
      <w:r w:rsidRPr="006B367C">
        <w:rPr>
          <w:rFonts w:ascii="Verdana" w:hAnsi="Verdana"/>
          <w:color w:val="000000"/>
          <w:shd w:val="clear" w:color="auto" w:fill="FFFFFF"/>
        </w:rPr>
        <w:t>920).</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Методи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дослідження</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1. </w:t>
      </w:r>
      <w:r w:rsidRPr="006B367C">
        <w:rPr>
          <w:rFonts w:ascii="Verdana" w:hAnsi="Verdana" w:hint="eastAsia"/>
          <w:color w:val="000000"/>
          <w:shd w:val="clear" w:color="auto" w:fill="FFFFFF"/>
        </w:rPr>
        <w:t>Реєстрація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вторинного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випромінювання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багатократно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розсіювальних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зразків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один</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імпульс</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збудження</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2. </w:t>
      </w:r>
      <w:r w:rsidRPr="006B367C">
        <w:rPr>
          <w:rFonts w:ascii="Verdana" w:hAnsi="Verdana" w:hint="eastAsia"/>
          <w:color w:val="000000"/>
          <w:shd w:val="clear" w:color="auto" w:fill="FFFFFF"/>
        </w:rPr>
        <w:t>Оцифрування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розділення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вторинного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випромінювання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суцільну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лінійну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складові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допомогою</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спеціалізованої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комп‘ютерної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програми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w:t>
      </w:r>
      <w:r w:rsidRPr="006B367C">
        <w:rPr>
          <w:rFonts w:ascii="Verdana" w:hAnsi="Verdana"/>
          <w:color w:val="000000"/>
          <w:shd w:val="clear" w:color="auto" w:fill="FFFFFF"/>
        </w:rPr>
        <w:t>Digitizer</w:t>
      </w:r>
      <w:r w:rsidRPr="006B367C">
        <w:rPr>
          <w:rFonts w:ascii="Arial" w:hAnsi="Arial" w:cs="Arial"/>
          <w:color w:val="000000"/>
          <w:shd w:val="clear" w:color="auto" w:fill="FFFFFF"/>
        </w:rPr>
        <w:t>‖</w:t>
      </w:r>
      <w:r w:rsidRPr="006B367C">
        <w:rPr>
          <w:rFonts w:ascii="Verdana" w:hAnsi="Verdana" w:cs="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3. </w:t>
      </w:r>
      <w:r w:rsidRPr="006B367C">
        <w:rPr>
          <w:rFonts w:ascii="Verdana" w:hAnsi="Verdana" w:hint="eastAsia"/>
          <w:color w:val="000000"/>
          <w:shd w:val="clear" w:color="auto" w:fill="FFFFFF"/>
        </w:rPr>
        <w:t>Реєстрація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люмінесценції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низьких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температурах</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Наукова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новизна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одержаних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результатів</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1. </w:t>
      </w:r>
      <w:r w:rsidRPr="006B367C">
        <w:rPr>
          <w:rFonts w:ascii="Verdana" w:hAnsi="Verdana" w:hint="eastAsia"/>
          <w:color w:val="000000"/>
          <w:shd w:val="clear" w:color="auto" w:fill="FFFFFF"/>
        </w:rPr>
        <w:t>Вперше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встановлено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що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центрами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випромінювання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ХГ</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є</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різні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молекули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що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є</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прямим</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експериментальним</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підтвердженням</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висловленої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раніше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гіпотези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АСКР</w:t>
      </w:r>
      <w:r w:rsidRPr="006B367C">
        <w:rPr>
          <w:rFonts w:ascii="Verdana" w:hAnsi="Verdana"/>
          <w:color w:val="000000"/>
          <w:shd w:val="clear" w:color="auto" w:fill="FFFFFF"/>
        </w:rPr>
        <w:t>-</w:t>
      </w:r>
      <w:r w:rsidRPr="006B367C">
        <w:rPr>
          <w:rFonts w:ascii="Verdana" w:hAnsi="Verdana" w:hint="eastAsia"/>
          <w:color w:val="000000"/>
          <w:shd w:val="clear" w:color="auto" w:fill="FFFFFF"/>
        </w:rPr>
        <w:t>подібний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активна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спектроскопія</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комбінаційного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розсіяння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механізм</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w:t>
      </w:r>
      <w:r w:rsidRPr="006B367C">
        <w:rPr>
          <w:rFonts w:ascii="Verdana" w:hAnsi="Verdana" w:hint="eastAsia"/>
          <w:color w:val="000000"/>
          <w:shd w:val="clear" w:color="auto" w:fill="FFFFFF"/>
        </w:rPr>
        <w:t>ХГ</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дозволяє</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відкинути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як</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неактуальний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інший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можливий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механізм</w:t>
      </w:r>
      <w:r w:rsidRPr="006B367C">
        <w:rPr>
          <w:rFonts w:ascii="Verdana" w:hAnsi="Verdana"/>
          <w:color w:val="000000"/>
          <w:shd w:val="clear" w:color="auto" w:fill="FFFFFF"/>
        </w:rPr>
        <w:t xml:space="preserve"> - </w:t>
      </w:r>
      <w:r w:rsidRPr="006B367C">
        <w:rPr>
          <w:rFonts w:ascii="Verdana" w:hAnsi="Verdana" w:hint="eastAsia"/>
          <w:color w:val="000000"/>
          <w:shd w:val="clear" w:color="auto" w:fill="FFFFFF"/>
        </w:rPr>
        <w:t>резонансного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через</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нижчерозташований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проміжний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енергетичний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рівень</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2. </w:t>
      </w:r>
      <w:r w:rsidRPr="006B367C">
        <w:rPr>
          <w:rFonts w:ascii="Verdana" w:hAnsi="Verdana" w:hint="eastAsia"/>
          <w:color w:val="000000"/>
          <w:shd w:val="clear" w:color="auto" w:fill="FFFFFF"/>
        </w:rPr>
        <w:t>Вперше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показано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що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перепоглинання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перевипромінювання</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випромінювання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люмінесценції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суттєво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впливають</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прояв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ліній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8</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спектрах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w:t>
      </w:r>
      <w:r w:rsidRPr="006B367C">
        <w:rPr>
          <w:rFonts w:ascii="Verdana" w:hAnsi="Verdana" w:hint="eastAsia"/>
          <w:color w:val="000000"/>
          <w:shd w:val="clear" w:color="auto" w:fill="FFFFFF"/>
        </w:rPr>
        <w:t>ХГ</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зв‘язку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цим</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існують</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оптимальні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значення</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концентрації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інтенсивності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накачування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яких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лінії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проявляються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найкраще</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3. </w:t>
      </w:r>
      <w:r w:rsidRPr="006B367C">
        <w:rPr>
          <w:rFonts w:ascii="Verdana" w:hAnsi="Verdana" w:hint="eastAsia"/>
          <w:color w:val="000000"/>
          <w:shd w:val="clear" w:color="auto" w:fill="FFFFFF"/>
        </w:rPr>
        <w:t>Вперше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показано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що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використання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додаткового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може</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розширити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область</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реєстрації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КР</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досліджуваного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спектрах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w:t>
      </w:r>
      <w:r w:rsidRPr="006B367C">
        <w:rPr>
          <w:rFonts w:ascii="Verdana" w:hAnsi="Verdana" w:hint="eastAsia"/>
          <w:color w:val="000000"/>
          <w:shd w:val="clear" w:color="auto" w:fill="FFFFFF"/>
        </w:rPr>
        <w:t>ХГ</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Визначено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принципи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підбору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додаткових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для</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досягнення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цієї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мети</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4. </w:t>
      </w:r>
      <w:r w:rsidRPr="006B367C">
        <w:rPr>
          <w:rFonts w:ascii="Verdana" w:hAnsi="Verdana" w:hint="eastAsia"/>
          <w:color w:val="000000"/>
          <w:shd w:val="clear" w:color="auto" w:fill="FFFFFF"/>
        </w:rPr>
        <w:t>Вперше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показано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що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ефект</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w:t>
      </w:r>
      <w:r w:rsidRPr="006B367C">
        <w:rPr>
          <w:rFonts w:ascii="Verdana" w:hAnsi="Verdana" w:hint="eastAsia"/>
          <w:color w:val="000000"/>
          <w:shd w:val="clear" w:color="auto" w:fill="FFFFFF"/>
        </w:rPr>
        <w:t>ХГ</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може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спостерігатись</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також</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однорідних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зразках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розміщених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дифузно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розсіювальній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оболонці</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Встановлено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що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ефективність</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цього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явища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зростає</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зменшенні</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відносного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об‘єму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області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локалізації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активної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області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збільшенні</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інтенсивності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накачування</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Практичне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значення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одержаних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результатів</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Практичне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значення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роботи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пов‘язане</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із</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розширенням</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інформації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щодо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протікання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взаємодії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ефектів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ХГ</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багатократно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розсіювальних</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середовищах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розширенням</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можливостей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використання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ефекту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w:t>
      </w:r>
      <w:r w:rsidRPr="006B367C">
        <w:rPr>
          <w:rFonts w:ascii="Verdana" w:hAnsi="Verdana" w:hint="eastAsia"/>
          <w:color w:val="000000"/>
          <w:shd w:val="clear" w:color="auto" w:fill="FFFFFF"/>
        </w:rPr>
        <w:t>ХГ</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спектроскопії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КР</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світла</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Особистий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внесок</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здобувача</w:t>
      </w:r>
      <w:r w:rsidRPr="006B367C">
        <w:rPr>
          <w:rFonts w:ascii="Verdana" w:hAnsi="Verdana"/>
          <w:color w:val="000000"/>
          <w:shd w:val="clear" w:color="auto" w:fill="FFFFFF"/>
        </w:rPr>
        <w:t xml:space="preserve"> - </w:t>
      </w:r>
      <w:r w:rsidRPr="006B367C">
        <w:rPr>
          <w:rFonts w:ascii="Verdana" w:hAnsi="Verdana" w:hint="eastAsia"/>
          <w:color w:val="000000"/>
          <w:shd w:val="clear" w:color="auto" w:fill="FFFFFF"/>
        </w:rPr>
        <w:t>Виготовлення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підготовка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зразків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для</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експериментів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участь</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проведені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експериментів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обробка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даних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проведення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розрахунків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для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експериментальної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частини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дисертаційної</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роботи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участь</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обговоренні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інтерпретації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експериментальних</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результатів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також</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написанні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наукових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статей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тез</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доповідей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роботах</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[1-6] </w:t>
      </w:r>
      <w:r w:rsidRPr="006B367C">
        <w:rPr>
          <w:rFonts w:ascii="Verdana" w:hAnsi="Verdana" w:hint="eastAsia"/>
          <w:color w:val="000000"/>
          <w:shd w:val="clear" w:color="auto" w:fill="FFFFFF"/>
        </w:rPr>
        <w:t>дисертанткою</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особисто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були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отриманні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коливальні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їх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w:t>
      </w:r>
      <w:r w:rsidRPr="006B367C">
        <w:rPr>
          <w:rFonts w:ascii="Verdana" w:hAnsi="Verdana" w:hint="eastAsia"/>
          <w:color w:val="000000"/>
          <w:shd w:val="clear" w:color="auto" w:fill="FFFFFF"/>
        </w:rPr>
        <w:t>ХГ</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роботі</w:t>
      </w:r>
      <w:r w:rsidRPr="006B367C">
        <w:rPr>
          <w:rFonts w:ascii="Verdana" w:hAnsi="Verdana"/>
          <w:color w:val="000000"/>
          <w:shd w:val="clear" w:color="auto" w:fill="FFFFFF"/>
        </w:rPr>
        <w:t xml:space="preserve"> [1] </w:t>
      </w:r>
      <w:r w:rsidRPr="006B367C">
        <w:rPr>
          <w:rFonts w:ascii="Verdana" w:hAnsi="Verdana" w:hint="eastAsia"/>
          <w:color w:val="000000"/>
          <w:shd w:val="clear" w:color="auto" w:fill="FFFFFF"/>
        </w:rPr>
        <w:t>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основі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розкладу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елементарні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компоненти</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дисертанткою</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було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доведено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більшу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структурованість</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КР</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родаміна</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6</w:t>
      </w:r>
      <w:r w:rsidRPr="006B367C">
        <w:rPr>
          <w:rFonts w:ascii="Verdana" w:hAnsi="Verdana" w:hint="eastAsia"/>
          <w:color w:val="000000"/>
          <w:shd w:val="clear" w:color="auto" w:fill="FFFFFF"/>
        </w:rPr>
        <w:t>Ж</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отриманого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із</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його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w:t>
      </w:r>
      <w:r w:rsidRPr="006B367C">
        <w:rPr>
          <w:rFonts w:ascii="Verdana" w:hAnsi="Verdana" w:hint="eastAsia"/>
          <w:color w:val="000000"/>
          <w:shd w:val="clear" w:color="auto" w:fill="FFFFFF"/>
        </w:rPr>
        <w:t>ХГ</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везикулярній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плівці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порівняно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із</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аналогічним</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спектром</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отриманого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відомим</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методом</w:t>
      </w:r>
      <w:r w:rsidRPr="006B367C">
        <w:rPr>
          <w:rFonts w:ascii="Verdana" w:hAnsi="Verdana"/>
          <w:color w:val="000000"/>
          <w:shd w:val="clear" w:color="auto" w:fill="FFFFFF"/>
        </w:rPr>
        <w:t xml:space="preserve"> SERRS (surface enhanced</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resonant Raman scattering).</w:t>
      </w:r>
    </w:p>
    <w:p w:rsidR="006B367C" w:rsidRPr="006B367C" w:rsidRDefault="006B367C" w:rsidP="006B367C">
      <w:pPr>
        <w:rPr>
          <w:rFonts w:ascii="Verdana" w:hAnsi="Verdana"/>
          <w:color w:val="000000"/>
          <w:shd w:val="clear" w:color="auto" w:fill="FFFFFF"/>
        </w:rPr>
      </w:pPr>
      <w:r w:rsidRPr="006B367C">
        <w:rPr>
          <w:rFonts w:ascii="Verdana" w:hAnsi="Verdana"/>
          <w:color w:val="000000"/>
          <w:shd w:val="clear" w:color="auto" w:fill="FFFFFF"/>
        </w:rPr>
        <w:t>9</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роботі</w:t>
      </w:r>
      <w:r w:rsidRPr="006B367C">
        <w:rPr>
          <w:rFonts w:ascii="Verdana" w:hAnsi="Verdana"/>
          <w:color w:val="000000"/>
          <w:shd w:val="clear" w:color="auto" w:fill="FFFFFF"/>
        </w:rPr>
        <w:t xml:space="preserve"> [2] </w:t>
      </w:r>
      <w:r w:rsidRPr="006B367C">
        <w:rPr>
          <w:rFonts w:ascii="Verdana" w:hAnsi="Verdana" w:hint="eastAsia"/>
          <w:color w:val="000000"/>
          <w:shd w:val="clear" w:color="auto" w:fill="FFFFFF"/>
        </w:rPr>
        <w:t>дисертанткою</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було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проведено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дослідження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впливу</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перепоглинання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перевипромінювання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випромінювання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ХГ</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прояв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встановлено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залежності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інтенсивності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смуг</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ХГ</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від</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інтенсивності</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накачування</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Для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експериментів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роботах</w:t>
      </w:r>
      <w:r w:rsidRPr="006B367C">
        <w:rPr>
          <w:rFonts w:ascii="Verdana" w:hAnsi="Verdana"/>
          <w:color w:val="000000"/>
          <w:shd w:val="clear" w:color="auto" w:fill="FFFFFF"/>
        </w:rPr>
        <w:t xml:space="preserve"> [3-6] </w:t>
      </w:r>
      <w:r w:rsidRPr="006B367C">
        <w:rPr>
          <w:rFonts w:ascii="Verdana" w:hAnsi="Verdana" w:hint="eastAsia"/>
          <w:color w:val="000000"/>
          <w:shd w:val="clear" w:color="auto" w:fill="FFFFFF"/>
        </w:rPr>
        <w:t>дисертанткою</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були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виготовлені</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зразки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приймалась</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участь</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експерименті</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роботах</w:t>
      </w:r>
      <w:r w:rsidRPr="006B367C">
        <w:rPr>
          <w:rFonts w:ascii="Verdana" w:hAnsi="Verdana"/>
          <w:color w:val="000000"/>
          <w:shd w:val="clear" w:color="auto" w:fill="FFFFFF"/>
        </w:rPr>
        <w:t xml:space="preserve"> [3-5] </w:t>
      </w:r>
      <w:r w:rsidRPr="006B367C">
        <w:rPr>
          <w:rFonts w:ascii="Verdana" w:hAnsi="Verdana" w:hint="eastAsia"/>
          <w:color w:val="000000"/>
          <w:shd w:val="clear" w:color="auto" w:fill="FFFFFF"/>
        </w:rPr>
        <w:t>дисертанткою</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було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оброблено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проаналізовано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експериментальні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дані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побудовано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залежності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w:t>
      </w:r>
      <w:r w:rsidRPr="006B367C">
        <w:rPr>
          <w:rFonts w:ascii="Verdana" w:hAnsi="Verdana" w:hint="eastAsia"/>
          <w:color w:val="000000"/>
          <w:shd w:val="clear" w:color="auto" w:fill="FFFFFF"/>
        </w:rPr>
        <w:t>ХГ</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їх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сумішей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везикулярних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плівках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від</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інтенсивності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накачування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відносної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концентрації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барвників</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Для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роботи</w:t>
      </w:r>
      <w:r w:rsidRPr="006B367C">
        <w:rPr>
          <w:rFonts w:ascii="Verdana" w:hAnsi="Verdana"/>
          <w:color w:val="000000"/>
          <w:shd w:val="clear" w:color="auto" w:fill="FFFFFF"/>
        </w:rPr>
        <w:t xml:space="preserve"> [6] </w:t>
      </w:r>
      <w:r w:rsidRPr="006B367C">
        <w:rPr>
          <w:rFonts w:ascii="Verdana" w:hAnsi="Verdana" w:hint="eastAsia"/>
          <w:color w:val="000000"/>
          <w:shd w:val="clear" w:color="auto" w:fill="FFFFFF"/>
        </w:rPr>
        <w:t>дисертанткою</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було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оброблено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проаналізовано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експериментальні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дані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для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об‘ємних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однорідних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зразків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вкритих</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розсіювальною</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оболонкою</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роботі</w:t>
      </w:r>
      <w:r w:rsidRPr="006B367C">
        <w:rPr>
          <w:rFonts w:ascii="Verdana" w:hAnsi="Verdana"/>
          <w:color w:val="000000"/>
          <w:shd w:val="clear" w:color="auto" w:fill="FFFFFF"/>
        </w:rPr>
        <w:t xml:space="preserve"> [7] </w:t>
      </w:r>
      <w:r w:rsidRPr="006B367C">
        <w:rPr>
          <w:rFonts w:ascii="Verdana" w:hAnsi="Verdana" w:hint="eastAsia"/>
          <w:color w:val="000000"/>
          <w:shd w:val="clear" w:color="auto" w:fill="FFFFFF"/>
        </w:rPr>
        <w:t>дисертанткою</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було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оброблено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проаналізовано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експериментальні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дані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метою</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встановлення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закономірностей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виникнення</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ліній</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спектрах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ВКР</w:t>
      </w:r>
      <w:r w:rsidRPr="006B367C">
        <w:rPr>
          <w:rFonts w:ascii="Verdana" w:hAnsi="Verdana"/>
          <w:color w:val="000000"/>
          <w:shd w:val="clear" w:color="auto" w:fill="FFFFFF"/>
        </w:rPr>
        <w:t>-</w:t>
      </w:r>
      <w:r w:rsidRPr="006B367C">
        <w:rPr>
          <w:rFonts w:ascii="Verdana" w:hAnsi="Verdana" w:hint="eastAsia"/>
          <w:color w:val="000000"/>
          <w:shd w:val="clear" w:color="auto" w:fill="FFFFFF"/>
        </w:rPr>
        <w:t>ХГ</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Тези</w:t>
      </w:r>
      <w:r w:rsidRPr="006B367C">
        <w:rPr>
          <w:rFonts w:ascii="Verdana" w:hAnsi="Verdana"/>
          <w:color w:val="000000"/>
          <w:shd w:val="clear" w:color="auto" w:fill="FFFFFF"/>
        </w:rPr>
        <w:t xml:space="preserve"> [8-24] </w:t>
      </w:r>
      <w:r w:rsidRPr="006B367C">
        <w:rPr>
          <w:rFonts w:ascii="Verdana" w:hAnsi="Verdana" w:hint="eastAsia"/>
          <w:color w:val="000000"/>
          <w:shd w:val="clear" w:color="auto" w:fill="FFFFFF"/>
        </w:rPr>
        <w:t>були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написані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участю</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дисертантки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по</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особисто</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дисертанткою</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були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зроблені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доповіді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семи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конференціях</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Апробація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результатів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дисертації</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Матеріали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дисертації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доповідалися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обговорювалися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наукових</w:t>
      </w:r>
    </w:p>
    <w:p w:rsidR="006B367C" w:rsidRPr="006B367C" w:rsidRDefault="006B367C" w:rsidP="006B367C">
      <w:pPr>
        <w:rPr>
          <w:rFonts w:ascii="Verdana" w:hAnsi="Verdana"/>
          <w:color w:val="000000"/>
          <w:shd w:val="clear" w:color="auto" w:fill="FFFFFF"/>
          <w:lang w:val="en-US"/>
        </w:rPr>
      </w:pPr>
      <w:r w:rsidRPr="006B367C">
        <w:rPr>
          <w:rFonts w:ascii="Verdana" w:hAnsi="Verdana" w:hint="eastAsia"/>
          <w:color w:val="000000"/>
          <w:shd w:val="clear" w:color="auto" w:fill="FFFFFF"/>
        </w:rPr>
        <w:t>конференціях</w:t>
      </w:r>
      <w:r w:rsidRPr="006B367C">
        <w:rPr>
          <w:rFonts w:ascii="Verdana" w:hAnsi="Verdana"/>
          <w:color w:val="000000"/>
          <w:shd w:val="clear" w:color="auto" w:fill="FFFFFF"/>
          <w:lang w:val="en-US"/>
        </w:rPr>
        <w:t xml:space="preserve">, </w:t>
      </w:r>
      <w:r w:rsidRPr="006B367C">
        <w:rPr>
          <w:rFonts w:ascii="Verdana" w:hAnsi="Verdana" w:hint="eastAsia"/>
          <w:color w:val="000000"/>
          <w:shd w:val="clear" w:color="auto" w:fill="FFFFFF"/>
        </w:rPr>
        <w:t>а</w:t>
      </w:r>
      <w:r w:rsidRPr="006B367C">
        <w:rPr>
          <w:rFonts w:ascii="Verdana" w:hAnsi="Verdana"/>
          <w:color w:val="000000"/>
          <w:shd w:val="clear" w:color="auto" w:fill="FFFFFF"/>
          <w:lang w:val="en-US"/>
        </w:rPr>
        <w:t xml:space="preserve"> </w:t>
      </w:r>
      <w:r w:rsidRPr="006B367C">
        <w:rPr>
          <w:rFonts w:ascii="Verdana" w:hAnsi="Verdana" w:hint="eastAsia"/>
          <w:color w:val="000000"/>
          <w:shd w:val="clear" w:color="auto" w:fill="FFFFFF"/>
        </w:rPr>
        <w:t>саме</w:t>
      </w:r>
      <w:r w:rsidRPr="006B367C">
        <w:rPr>
          <w:rFonts w:ascii="Verdana" w:hAnsi="Verdana"/>
          <w:color w:val="000000"/>
          <w:shd w:val="clear" w:color="auto" w:fill="FFFFFF"/>
          <w:lang w:val="en-US"/>
        </w:rPr>
        <w:t>:</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rPr>
        <w:t></w:t>
      </w:r>
      <w:r w:rsidRPr="006B367C">
        <w:rPr>
          <w:rFonts w:ascii="Verdana" w:hAnsi="Verdana"/>
          <w:color w:val="000000"/>
          <w:shd w:val="clear" w:color="auto" w:fill="FFFFFF"/>
          <w:lang w:val="en-US"/>
        </w:rPr>
        <w:t xml:space="preserve"> 12th International Young Scientists Conference </w:t>
      </w:r>
      <w:r w:rsidRPr="006B367C">
        <w:rPr>
          <w:rFonts w:ascii="Verdana" w:hAnsi="Verdana" w:hint="eastAsia"/>
          <w:color w:val="000000"/>
          <w:shd w:val="clear" w:color="auto" w:fill="FFFFFF"/>
          <w:lang w:val="en-US"/>
        </w:rPr>
        <w:t>―</w:t>
      </w:r>
      <w:r w:rsidRPr="006B367C">
        <w:rPr>
          <w:rFonts w:ascii="Verdana" w:hAnsi="Verdana"/>
          <w:color w:val="000000"/>
          <w:shd w:val="clear" w:color="auto" w:fill="FFFFFF"/>
          <w:lang w:val="en-US"/>
        </w:rPr>
        <w:t>Optics and High</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lang w:val="en-US"/>
        </w:rPr>
        <w:t xml:space="preserve">Technology Material Science </w:t>
      </w:r>
      <w:r w:rsidRPr="006B367C">
        <w:rPr>
          <w:rFonts w:ascii="Verdana" w:hAnsi="Verdana" w:hint="eastAsia"/>
          <w:color w:val="000000"/>
          <w:shd w:val="clear" w:color="auto" w:fill="FFFFFF"/>
          <w:lang w:val="en-US"/>
        </w:rPr>
        <w:t>–</w:t>
      </w:r>
      <w:r w:rsidRPr="006B367C">
        <w:rPr>
          <w:rFonts w:ascii="Verdana" w:hAnsi="Verdana"/>
          <w:color w:val="000000"/>
          <w:shd w:val="clear" w:color="auto" w:fill="FFFFFF"/>
          <w:lang w:val="en-US"/>
        </w:rPr>
        <w:t xml:space="preserve"> SPO 2011</w:t>
      </w:r>
      <w:r w:rsidRPr="006B367C">
        <w:rPr>
          <w:rFonts w:ascii="Arial" w:hAnsi="Arial" w:cs="Arial"/>
          <w:color w:val="000000"/>
          <w:shd w:val="clear" w:color="auto" w:fill="FFFFFF"/>
          <w:lang w:val="en-US"/>
        </w:rPr>
        <w:t>‖</w:t>
      </w:r>
      <w:r w:rsidRPr="006B367C">
        <w:rPr>
          <w:rFonts w:ascii="Verdana" w:hAnsi="Verdana" w:cs="Verdana"/>
          <w:color w:val="000000"/>
          <w:shd w:val="clear" w:color="auto" w:fill="FFFFFF"/>
          <w:lang w:val="en-US"/>
        </w:rPr>
        <w:t xml:space="preserve"> (Kyiv, October, 2011);</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rPr>
        <w:t></w:t>
      </w:r>
      <w:r w:rsidRPr="006B367C">
        <w:rPr>
          <w:rFonts w:ascii="Verdana" w:hAnsi="Verdana"/>
          <w:color w:val="000000"/>
          <w:shd w:val="clear" w:color="auto" w:fill="FFFFFF"/>
          <w:lang w:val="en-US"/>
        </w:rPr>
        <w:t xml:space="preserve"> 9</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lang w:val="en-US"/>
        </w:rPr>
        <w:t>th International IUPAC Conference on Polymer-Solvent Complexes</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lang w:val="en-US"/>
        </w:rPr>
        <w:t>and Intercalates (Kyiv, September, 2012);</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rPr>
        <w:t></w:t>
      </w:r>
      <w:r w:rsidRPr="006B367C">
        <w:rPr>
          <w:rFonts w:ascii="Verdana" w:hAnsi="Verdana"/>
          <w:color w:val="000000"/>
          <w:shd w:val="clear" w:color="auto" w:fill="FFFFFF"/>
          <w:lang w:val="en-US"/>
        </w:rPr>
        <w:t xml:space="preserve"> 13th International Young Scientists Conference </w:t>
      </w:r>
      <w:r w:rsidRPr="006B367C">
        <w:rPr>
          <w:rFonts w:ascii="Verdana" w:hAnsi="Verdana" w:hint="eastAsia"/>
          <w:color w:val="000000"/>
          <w:shd w:val="clear" w:color="auto" w:fill="FFFFFF"/>
          <w:lang w:val="en-US"/>
        </w:rPr>
        <w:t>―</w:t>
      </w:r>
      <w:r w:rsidRPr="006B367C">
        <w:rPr>
          <w:rFonts w:ascii="Verdana" w:hAnsi="Verdana"/>
          <w:color w:val="000000"/>
          <w:shd w:val="clear" w:color="auto" w:fill="FFFFFF"/>
          <w:lang w:val="en-US"/>
        </w:rPr>
        <w:t>Optics and High</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lang w:val="en-US"/>
        </w:rPr>
        <w:t xml:space="preserve">Technology Material Science </w:t>
      </w:r>
      <w:r w:rsidRPr="006B367C">
        <w:rPr>
          <w:rFonts w:ascii="Verdana" w:hAnsi="Verdana" w:hint="eastAsia"/>
          <w:color w:val="000000"/>
          <w:shd w:val="clear" w:color="auto" w:fill="FFFFFF"/>
          <w:lang w:val="en-US"/>
        </w:rPr>
        <w:t>–</w:t>
      </w:r>
      <w:r w:rsidRPr="006B367C">
        <w:rPr>
          <w:rFonts w:ascii="Verdana" w:hAnsi="Verdana"/>
          <w:color w:val="000000"/>
          <w:shd w:val="clear" w:color="auto" w:fill="FFFFFF"/>
          <w:lang w:val="en-US"/>
        </w:rPr>
        <w:t xml:space="preserve"> SPO 2012</w:t>
      </w:r>
      <w:r w:rsidRPr="006B367C">
        <w:rPr>
          <w:rFonts w:ascii="Arial" w:hAnsi="Arial" w:cs="Arial"/>
          <w:color w:val="000000"/>
          <w:shd w:val="clear" w:color="auto" w:fill="FFFFFF"/>
          <w:lang w:val="en-US"/>
        </w:rPr>
        <w:t>‖</w:t>
      </w:r>
      <w:r w:rsidRPr="006B367C">
        <w:rPr>
          <w:rFonts w:ascii="Verdana" w:hAnsi="Verdana" w:cs="Verdana"/>
          <w:color w:val="000000"/>
          <w:shd w:val="clear" w:color="auto" w:fill="FFFFFF"/>
          <w:lang w:val="en-US"/>
        </w:rPr>
        <w:t xml:space="preserve"> (Kyiv, October, 2012);</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rPr>
        <w:t></w:t>
      </w:r>
      <w:r w:rsidRPr="006B367C">
        <w:rPr>
          <w:rFonts w:ascii="Verdana" w:hAnsi="Verdana"/>
          <w:color w:val="000000"/>
          <w:shd w:val="clear" w:color="auto" w:fill="FFFFFF"/>
          <w:lang w:val="en-US"/>
        </w:rPr>
        <w:t xml:space="preserve"> 9</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lang w:val="en-US"/>
        </w:rPr>
        <w:t xml:space="preserve">th International Conference </w:t>
      </w:r>
      <w:r w:rsidRPr="006B367C">
        <w:rPr>
          <w:rFonts w:ascii="Verdana" w:hAnsi="Verdana" w:hint="eastAsia"/>
          <w:color w:val="000000"/>
          <w:shd w:val="clear" w:color="auto" w:fill="FFFFFF"/>
          <w:lang w:val="en-US"/>
        </w:rPr>
        <w:t>―</w:t>
      </w:r>
      <w:r w:rsidRPr="006B367C">
        <w:rPr>
          <w:rFonts w:ascii="Verdana" w:hAnsi="Verdana"/>
          <w:color w:val="000000"/>
          <w:shd w:val="clear" w:color="auto" w:fill="FFFFFF"/>
          <w:lang w:val="en-US"/>
        </w:rPr>
        <w:t>Electronic Processes in Organic</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lang w:val="en-US"/>
        </w:rPr>
        <w:t>Materials</w:t>
      </w:r>
      <w:r w:rsidRPr="006B367C">
        <w:rPr>
          <w:rFonts w:ascii="Arial" w:hAnsi="Arial" w:cs="Arial"/>
          <w:color w:val="000000"/>
          <w:shd w:val="clear" w:color="auto" w:fill="FFFFFF"/>
          <w:lang w:val="en-US"/>
        </w:rPr>
        <w:t>‖</w:t>
      </w:r>
      <w:r w:rsidRPr="006B367C">
        <w:rPr>
          <w:rFonts w:ascii="Verdana" w:hAnsi="Verdana" w:cs="Verdana"/>
          <w:color w:val="000000"/>
          <w:shd w:val="clear" w:color="auto" w:fill="FFFFFF"/>
          <w:lang w:val="en-US"/>
        </w:rPr>
        <w:t xml:space="preserve"> (Lviv, May, 2013);</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lang w:val="en-US"/>
        </w:rPr>
        <w:t>10</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rPr>
        <w:t></w:t>
      </w:r>
      <w:r w:rsidRPr="006B367C">
        <w:rPr>
          <w:rFonts w:ascii="Verdana" w:hAnsi="Verdana"/>
          <w:color w:val="000000"/>
          <w:shd w:val="clear" w:color="auto" w:fill="FFFFFF"/>
          <w:lang w:val="en-US"/>
        </w:rPr>
        <w:t xml:space="preserve"> International Conference on Coherent and Nonlinear</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lang w:val="en-US"/>
        </w:rPr>
        <w:t>OpticsICONO/LAT-2013 (Moscow, Russia, June, 2013);</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rPr>
        <w:t></w:t>
      </w:r>
      <w:r w:rsidRPr="006B367C">
        <w:rPr>
          <w:rFonts w:ascii="Verdana" w:hAnsi="Verdana"/>
          <w:color w:val="000000"/>
          <w:shd w:val="clear" w:color="auto" w:fill="FFFFFF"/>
          <w:lang w:val="en-US"/>
        </w:rPr>
        <w:t xml:space="preserve"> 6</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lang w:val="en-US"/>
        </w:rPr>
        <w:t>th International Conference on Advanced Optoelectronics and Lasers</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lang w:val="en-US"/>
        </w:rPr>
        <w:t>(Sudak, Crimea, September, 2013);</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rPr>
        <w:t></w:t>
      </w:r>
      <w:r w:rsidRPr="006B367C">
        <w:rPr>
          <w:rFonts w:ascii="Verdana" w:hAnsi="Verdana"/>
          <w:color w:val="000000"/>
          <w:shd w:val="clear" w:color="auto" w:fill="FFFFFF"/>
          <w:lang w:val="en-US"/>
        </w:rPr>
        <w:t xml:space="preserve"> XXI International School-Seminar of Galyna Puchkovska</w:t>
      </w:r>
    </w:p>
    <w:p w:rsidR="006B367C" w:rsidRPr="006B367C" w:rsidRDefault="006B367C" w:rsidP="006B367C">
      <w:pPr>
        <w:rPr>
          <w:rFonts w:ascii="Verdana" w:hAnsi="Verdana"/>
          <w:color w:val="000000"/>
          <w:shd w:val="clear" w:color="auto" w:fill="FFFFFF"/>
          <w:lang w:val="en-US"/>
        </w:rPr>
      </w:pPr>
      <w:r w:rsidRPr="006B367C">
        <w:rPr>
          <w:rFonts w:ascii="Verdana" w:hAnsi="Verdana" w:hint="eastAsia"/>
          <w:color w:val="000000"/>
          <w:shd w:val="clear" w:color="auto" w:fill="FFFFFF"/>
          <w:lang w:val="en-US"/>
        </w:rPr>
        <w:t>―</w:t>
      </w:r>
      <w:r w:rsidRPr="006B367C">
        <w:rPr>
          <w:rFonts w:ascii="Verdana" w:hAnsi="Verdana"/>
          <w:color w:val="000000"/>
          <w:shd w:val="clear" w:color="auto" w:fill="FFFFFF"/>
          <w:lang w:val="en-US"/>
        </w:rPr>
        <w:t>Spectroscopy of Molecules and Crystals</w:t>
      </w:r>
      <w:r w:rsidRPr="006B367C">
        <w:rPr>
          <w:rFonts w:ascii="Arial" w:hAnsi="Arial" w:cs="Arial"/>
          <w:color w:val="000000"/>
          <w:shd w:val="clear" w:color="auto" w:fill="FFFFFF"/>
          <w:lang w:val="en-US"/>
        </w:rPr>
        <w:t>‖</w:t>
      </w:r>
      <w:r w:rsidRPr="006B367C">
        <w:rPr>
          <w:rFonts w:ascii="Verdana" w:hAnsi="Verdana" w:cs="Verdana"/>
          <w:color w:val="000000"/>
          <w:shd w:val="clear" w:color="auto" w:fill="FFFFFF"/>
          <w:lang w:val="en-US"/>
        </w:rPr>
        <w:t xml:space="preserve"> (Beregove, Crimea, September, 2013);</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rPr>
        <w:t></w:t>
      </w:r>
      <w:r w:rsidRPr="006B367C">
        <w:rPr>
          <w:rFonts w:ascii="Verdana" w:hAnsi="Verdana"/>
          <w:color w:val="000000"/>
          <w:shd w:val="clear" w:color="auto" w:fill="FFFFFF"/>
          <w:lang w:val="en-US"/>
        </w:rPr>
        <w:t xml:space="preserve"> 14th International Young Scientists Conference </w:t>
      </w:r>
      <w:r w:rsidRPr="006B367C">
        <w:rPr>
          <w:rFonts w:ascii="Verdana" w:hAnsi="Verdana" w:hint="eastAsia"/>
          <w:color w:val="000000"/>
          <w:shd w:val="clear" w:color="auto" w:fill="FFFFFF"/>
          <w:lang w:val="en-US"/>
        </w:rPr>
        <w:t>―</w:t>
      </w:r>
      <w:r w:rsidRPr="006B367C">
        <w:rPr>
          <w:rFonts w:ascii="Verdana" w:hAnsi="Verdana"/>
          <w:color w:val="000000"/>
          <w:shd w:val="clear" w:color="auto" w:fill="FFFFFF"/>
          <w:lang w:val="en-US"/>
        </w:rPr>
        <w:t>Optics and High</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lang w:val="en-US"/>
        </w:rPr>
        <w:t xml:space="preserve">Technology Material Science </w:t>
      </w:r>
      <w:r w:rsidRPr="006B367C">
        <w:rPr>
          <w:rFonts w:ascii="Verdana" w:hAnsi="Verdana" w:hint="eastAsia"/>
          <w:color w:val="000000"/>
          <w:shd w:val="clear" w:color="auto" w:fill="FFFFFF"/>
          <w:lang w:val="en-US"/>
        </w:rPr>
        <w:t>–</w:t>
      </w:r>
      <w:r w:rsidRPr="006B367C">
        <w:rPr>
          <w:rFonts w:ascii="Verdana" w:hAnsi="Verdana"/>
          <w:color w:val="000000"/>
          <w:shd w:val="clear" w:color="auto" w:fill="FFFFFF"/>
          <w:lang w:val="en-US"/>
        </w:rPr>
        <w:t xml:space="preserve"> SPO 2013</w:t>
      </w:r>
      <w:r w:rsidRPr="006B367C">
        <w:rPr>
          <w:rFonts w:ascii="Arial" w:hAnsi="Arial" w:cs="Arial"/>
          <w:color w:val="000000"/>
          <w:shd w:val="clear" w:color="auto" w:fill="FFFFFF"/>
          <w:lang w:val="en-US"/>
        </w:rPr>
        <w:t>‖</w:t>
      </w:r>
      <w:r w:rsidRPr="006B367C">
        <w:rPr>
          <w:rFonts w:ascii="Verdana" w:hAnsi="Verdana" w:cs="Verdana"/>
          <w:color w:val="000000"/>
          <w:shd w:val="clear" w:color="auto" w:fill="FFFFFF"/>
          <w:lang w:val="en-US"/>
        </w:rPr>
        <w:t xml:space="preserve"> (Kyiv, October, 2013);</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rPr>
        <w:t></w:t>
      </w:r>
      <w:r w:rsidRPr="006B367C">
        <w:rPr>
          <w:rFonts w:ascii="Verdana" w:hAnsi="Verdana"/>
          <w:color w:val="000000"/>
          <w:shd w:val="clear" w:color="auto" w:fill="FFFFFF"/>
          <w:lang w:val="en-US"/>
        </w:rPr>
        <w:t xml:space="preserve"> 15th International Young Scientists Conference </w:t>
      </w:r>
      <w:r w:rsidRPr="006B367C">
        <w:rPr>
          <w:rFonts w:ascii="Verdana" w:hAnsi="Verdana" w:hint="eastAsia"/>
          <w:color w:val="000000"/>
          <w:shd w:val="clear" w:color="auto" w:fill="FFFFFF"/>
          <w:lang w:val="en-US"/>
        </w:rPr>
        <w:t>―</w:t>
      </w:r>
      <w:r w:rsidRPr="006B367C">
        <w:rPr>
          <w:rFonts w:ascii="Verdana" w:hAnsi="Verdana"/>
          <w:color w:val="000000"/>
          <w:shd w:val="clear" w:color="auto" w:fill="FFFFFF"/>
          <w:lang w:val="en-US"/>
        </w:rPr>
        <w:t>Optics and High</w:t>
      </w:r>
    </w:p>
    <w:p w:rsidR="006B367C" w:rsidRPr="006B367C" w:rsidRDefault="006B367C" w:rsidP="006B367C">
      <w:pPr>
        <w:rPr>
          <w:rFonts w:ascii="Verdana" w:hAnsi="Verdana"/>
          <w:color w:val="000000"/>
          <w:shd w:val="clear" w:color="auto" w:fill="FFFFFF"/>
          <w:lang w:val="en-US"/>
        </w:rPr>
      </w:pPr>
      <w:r w:rsidRPr="006B367C">
        <w:rPr>
          <w:rFonts w:ascii="Verdana" w:hAnsi="Verdana"/>
          <w:color w:val="000000"/>
          <w:shd w:val="clear" w:color="auto" w:fill="FFFFFF"/>
          <w:lang w:val="en-US"/>
        </w:rPr>
        <w:t xml:space="preserve">Technology Material Science </w:t>
      </w:r>
      <w:r w:rsidRPr="006B367C">
        <w:rPr>
          <w:rFonts w:ascii="Verdana" w:hAnsi="Verdana" w:hint="eastAsia"/>
          <w:color w:val="000000"/>
          <w:shd w:val="clear" w:color="auto" w:fill="FFFFFF"/>
          <w:lang w:val="en-US"/>
        </w:rPr>
        <w:t>–</w:t>
      </w:r>
      <w:r w:rsidRPr="006B367C">
        <w:rPr>
          <w:rFonts w:ascii="Verdana" w:hAnsi="Verdana"/>
          <w:color w:val="000000"/>
          <w:shd w:val="clear" w:color="auto" w:fill="FFFFFF"/>
          <w:lang w:val="en-US"/>
        </w:rPr>
        <w:t xml:space="preserve"> SPO 2014</w:t>
      </w:r>
      <w:r w:rsidRPr="006B367C">
        <w:rPr>
          <w:rFonts w:ascii="Arial" w:hAnsi="Arial" w:cs="Arial"/>
          <w:color w:val="000000"/>
          <w:shd w:val="clear" w:color="auto" w:fill="FFFFFF"/>
          <w:lang w:val="en-US"/>
        </w:rPr>
        <w:t>‖</w:t>
      </w:r>
      <w:r w:rsidRPr="006B367C">
        <w:rPr>
          <w:rFonts w:ascii="Verdana" w:hAnsi="Verdana" w:cs="Verdana"/>
          <w:color w:val="000000"/>
          <w:shd w:val="clear" w:color="auto" w:fill="FFFFFF"/>
          <w:lang w:val="en-US"/>
        </w:rPr>
        <w:t xml:space="preserve"> (Kyiv, October, 2014).</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Публікації</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За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матеріалами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дисертації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опубліковано</w:t>
      </w:r>
      <w:r w:rsidRPr="006B367C">
        <w:rPr>
          <w:rFonts w:ascii="Verdana" w:hAnsi="Verdana"/>
          <w:color w:val="000000"/>
          <w:shd w:val="clear" w:color="auto" w:fill="FFFFFF"/>
        </w:rPr>
        <w:t xml:space="preserve"> 24 </w:t>
      </w:r>
      <w:r w:rsidRPr="006B367C">
        <w:rPr>
          <w:rFonts w:ascii="Verdana" w:hAnsi="Verdana" w:hint="eastAsia"/>
          <w:color w:val="000000"/>
          <w:shd w:val="clear" w:color="auto" w:fill="FFFFFF"/>
        </w:rPr>
        <w:t>наукові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праці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яких</w:t>
      </w:r>
      <w:r w:rsidRPr="006B367C">
        <w:rPr>
          <w:rFonts w:ascii="Verdana" w:hAnsi="Verdana"/>
          <w:color w:val="000000"/>
          <w:shd w:val="clear" w:color="auto" w:fill="FFFFFF"/>
        </w:rPr>
        <w:t xml:space="preserve"> 6</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статей</w:t>
      </w:r>
      <w:r w:rsidRPr="006B367C">
        <w:rPr>
          <w:rFonts w:ascii="Verdana" w:hAnsi="Verdana"/>
          <w:color w:val="000000"/>
          <w:shd w:val="clear" w:color="auto" w:fill="FFFFFF"/>
        </w:rPr>
        <w:t xml:space="preserve"> [1-6] </w:t>
      </w:r>
      <w:r w:rsidRPr="006B367C">
        <w:rPr>
          <w:rFonts w:ascii="Verdana" w:hAnsi="Verdana" w:hint="eastAsia"/>
          <w:color w:val="000000"/>
          <w:shd w:val="clear" w:color="auto" w:fill="FFFFFF"/>
        </w:rPr>
        <w:t>–</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наукових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фахових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виданнях</w:t>
      </w:r>
      <w:r w:rsidRPr="006B367C">
        <w:rPr>
          <w:rFonts w:ascii="Verdana" w:hAnsi="Verdana"/>
          <w:color w:val="000000"/>
          <w:shd w:val="clear" w:color="auto" w:fill="FFFFFF"/>
        </w:rPr>
        <w:t xml:space="preserve">, 1 </w:t>
      </w:r>
      <w:r w:rsidRPr="006B367C">
        <w:rPr>
          <w:rFonts w:ascii="Verdana" w:hAnsi="Verdana" w:hint="eastAsia"/>
          <w:color w:val="000000"/>
          <w:shd w:val="clear" w:color="auto" w:fill="FFFFFF"/>
        </w:rPr>
        <w:t>стаття</w:t>
      </w:r>
      <w:r w:rsidRPr="006B367C">
        <w:rPr>
          <w:rFonts w:ascii="Verdana" w:hAnsi="Verdana"/>
          <w:color w:val="000000"/>
          <w:shd w:val="clear" w:color="auto" w:fill="FFFFFF"/>
        </w:rPr>
        <w:t xml:space="preserve"> [7] </w:t>
      </w:r>
      <w:r w:rsidRPr="006B367C">
        <w:rPr>
          <w:rFonts w:ascii="Verdana" w:hAnsi="Verdana" w:hint="eastAsia"/>
          <w:color w:val="000000"/>
          <w:shd w:val="clear" w:color="auto" w:fill="FFFFFF"/>
        </w:rPr>
        <w:t>–</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електроній</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бібліотеці</w:t>
      </w:r>
      <w:r w:rsidRPr="006B367C">
        <w:rPr>
          <w:rFonts w:ascii="Verdana" w:hAnsi="Verdana"/>
          <w:color w:val="000000"/>
          <w:shd w:val="clear" w:color="auto" w:fill="FFFFFF"/>
        </w:rPr>
        <w:t xml:space="preserve">, 17 [8-24] </w:t>
      </w:r>
      <w:r w:rsidRPr="006B367C">
        <w:rPr>
          <w:rFonts w:ascii="Verdana" w:hAnsi="Verdana" w:hint="eastAsia"/>
          <w:color w:val="000000"/>
          <w:shd w:val="clear" w:color="auto" w:fill="FFFFFF"/>
        </w:rPr>
        <w:t>–</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тезах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конференцій</w:t>
      </w:r>
      <w:r w:rsidRPr="006B367C">
        <w:rPr>
          <w:rFonts w:ascii="Verdana" w:hAnsi="Verdana"/>
          <w:color w:val="000000"/>
          <w:shd w:val="clear" w:color="auto" w:fill="FFFFFF"/>
        </w:rPr>
        <w:t>.</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Структура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об’єм</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дисертації</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Дисертаційна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робота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складається</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із</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вступу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п‘яти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розділів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загальних</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висновків</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списку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використаних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літературних</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джерел</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додатку</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Загальний</w:t>
      </w:r>
    </w:p>
    <w:p w:rsidR="006B367C" w:rsidRPr="006B367C" w:rsidRDefault="006B367C" w:rsidP="006B367C">
      <w:pPr>
        <w:rPr>
          <w:rFonts w:ascii="Verdana" w:hAnsi="Verdana"/>
          <w:color w:val="000000"/>
          <w:shd w:val="clear" w:color="auto" w:fill="FFFFFF"/>
        </w:rPr>
      </w:pPr>
      <w:r w:rsidRPr="006B367C">
        <w:rPr>
          <w:rFonts w:ascii="Verdana" w:hAnsi="Verdana" w:hint="eastAsia"/>
          <w:color w:val="000000"/>
          <w:shd w:val="clear" w:color="auto" w:fill="FFFFFF"/>
        </w:rPr>
        <w:t>об‘єм</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дисертації</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становить</w:t>
      </w:r>
      <w:r w:rsidRPr="006B367C">
        <w:rPr>
          <w:rFonts w:ascii="Verdana" w:hAnsi="Verdana"/>
          <w:color w:val="000000"/>
          <w:shd w:val="clear" w:color="auto" w:fill="FFFFFF"/>
        </w:rPr>
        <w:t xml:space="preserve"> 128 </w:t>
      </w:r>
      <w:r w:rsidRPr="006B367C">
        <w:rPr>
          <w:rFonts w:ascii="Verdana" w:hAnsi="Verdana" w:hint="eastAsia"/>
          <w:color w:val="000000"/>
          <w:shd w:val="clear" w:color="auto" w:fill="FFFFFF"/>
        </w:rPr>
        <w:t>сторінок</w:t>
      </w:r>
      <w:r w:rsidRPr="006B367C">
        <w:rPr>
          <w:rFonts w:ascii="Verdana" w:hAnsi="Verdana"/>
          <w:color w:val="000000"/>
          <w:shd w:val="clear" w:color="auto" w:fill="FFFFFF"/>
        </w:rPr>
        <w:t xml:space="preserve">, 62 </w:t>
      </w:r>
      <w:r w:rsidRPr="006B367C">
        <w:rPr>
          <w:rFonts w:ascii="Verdana" w:hAnsi="Verdana" w:hint="eastAsia"/>
          <w:color w:val="000000"/>
          <w:shd w:val="clear" w:color="auto" w:fill="FFFFFF"/>
        </w:rPr>
        <w:t>рисунки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та</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список</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літератури</w:t>
      </w:r>
      <w:r w:rsidRPr="006B367C">
        <w:rPr>
          <w:rFonts w:ascii="Verdana" w:hAnsi="Verdana"/>
          <w:color w:val="000000"/>
          <w:shd w:val="clear" w:color="auto" w:fill="FFFFFF"/>
        </w:rPr>
        <w:t xml:space="preserve"> </w:t>
      </w:r>
      <w:r w:rsidRPr="006B367C">
        <w:rPr>
          <w:rFonts w:ascii="Verdana" w:hAnsi="Verdana" w:hint="eastAsia"/>
          <w:color w:val="000000"/>
          <w:shd w:val="clear" w:color="auto" w:fill="FFFFFF"/>
        </w:rPr>
        <w:t>із</w:t>
      </w:r>
    </w:p>
    <w:p w:rsidR="00941132" w:rsidRDefault="006B367C" w:rsidP="006B367C">
      <w:pPr>
        <w:rPr>
          <w:rFonts w:ascii="Verdana" w:hAnsi="Verdana"/>
          <w:color w:val="000000"/>
          <w:shd w:val="clear" w:color="auto" w:fill="FFFFFF"/>
        </w:rPr>
      </w:pPr>
      <w:r w:rsidRPr="006B367C">
        <w:rPr>
          <w:rFonts w:ascii="Verdana" w:hAnsi="Verdana"/>
          <w:color w:val="000000"/>
          <w:shd w:val="clear" w:color="auto" w:fill="FFFFFF"/>
        </w:rPr>
        <w:t xml:space="preserve">123 </w:t>
      </w:r>
      <w:r w:rsidRPr="006B367C">
        <w:rPr>
          <w:rFonts w:ascii="Verdana" w:hAnsi="Verdana" w:hint="eastAsia"/>
          <w:color w:val="000000"/>
          <w:shd w:val="clear" w:color="auto" w:fill="FFFFFF"/>
        </w:rPr>
        <w:t>найменуваннями</w:t>
      </w:r>
      <w:r w:rsidRPr="006B367C">
        <w:rPr>
          <w:rFonts w:ascii="Verdana" w:hAnsi="Verdana"/>
          <w:color w:val="000000"/>
          <w:shd w:val="clear" w:color="auto" w:fill="FFFFFF"/>
        </w:rPr>
        <w:t>.</w:t>
      </w:r>
    </w:p>
    <w:p w:rsidR="006B367C" w:rsidRDefault="006B367C" w:rsidP="006B367C">
      <w:pPr>
        <w:rPr>
          <w:rFonts w:ascii="Verdana" w:hAnsi="Verdana"/>
          <w:color w:val="000000"/>
          <w:shd w:val="clear" w:color="auto" w:fill="FFFFFF"/>
        </w:rPr>
      </w:pPr>
    </w:p>
    <w:p w:rsidR="006B367C" w:rsidRDefault="006B367C" w:rsidP="006B367C">
      <w:pPr>
        <w:rPr>
          <w:rFonts w:ascii="Verdana" w:hAnsi="Verdana"/>
          <w:color w:val="000000"/>
          <w:shd w:val="clear" w:color="auto" w:fill="FFFFFF"/>
        </w:rPr>
      </w:pPr>
    </w:p>
    <w:p w:rsidR="006B367C" w:rsidRDefault="006B367C" w:rsidP="006B367C">
      <w:r>
        <w:rPr>
          <w:rFonts w:hint="eastAsia"/>
        </w:rPr>
        <w:t>ВИСНОВКИ</w:t>
      </w:r>
    </w:p>
    <w:p w:rsidR="006B367C" w:rsidRDefault="006B367C" w:rsidP="006B367C">
      <w:r>
        <w:t></w:t>
      </w:r>
      <w:r>
        <w:t></w:t>
      </w:r>
      <w:r>
        <w:t></w:t>
      </w:r>
      <w:r>
        <w:rPr>
          <w:rFonts w:hint="eastAsia"/>
        </w:rPr>
        <w:t>Свідченням</w:t>
      </w:r>
      <w:r>
        <w:t></w:t>
      </w:r>
      <w:r>
        <w:rPr>
          <w:rFonts w:hint="eastAsia"/>
        </w:rPr>
        <w:t>взаємодії</w:t>
      </w:r>
      <w:r>
        <w:t></w:t>
      </w:r>
      <w:r>
        <w:rPr>
          <w:rFonts w:hint="eastAsia"/>
        </w:rPr>
        <w:t>хаотичної</w:t>
      </w:r>
      <w:r>
        <w:t></w:t>
      </w:r>
      <w:r>
        <w:rPr>
          <w:rFonts w:hint="eastAsia"/>
        </w:rPr>
        <w:t>генерації</w:t>
      </w:r>
      <w:r>
        <w:t></w:t>
      </w:r>
      <w:r>
        <w:rPr>
          <w:rFonts w:hint="eastAsia"/>
        </w:rPr>
        <w:t>та</w:t>
      </w:r>
      <w:r>
        <w:t></w:t>
      </w:r>
      <w:r>
        <w:rPr>
          <w:rFonts w:hint="eastAsia"/>
        </w:rPr>
        <w:t>вимушеного</w:t>
      </w:r>
    </w:p>
    <w:p w:rsidR="006B367C" w:rsidRDefault="006B367C" w:rsidP="006B367C">
      <w:r>
        <w:rPr>
          <w:rFonts w:hint="eastAsia"/>
        </w:rPr>
        <w:t>комбінаційного</w:t>
      </w:r>
      <w:r>
        <w:t></w:t>
      </w:r>
      <w:r>
        <w:rPr>
          <w:rFonts w:hint="eastAsia"/>
        </w:rPr>
        <w:t>розсіяння</w:t>
      </w:r>
      <w:r>
        <w:t></w:t>
      </w:r>
      <w:r>
        <w:rPr>
          <w:rFonts w:hint="eastAsia"/>
        </w:rPr>
        <w:t>в</w:t>
      </w:r>
      <w:r>
        <w:t></w:t>
      </w:r>
      <w:r>
        <w:rPr>
          <w:rFonts w:hint="eastAsia"/>
        </w:rPr>
        <w:t>БРС</w:t>
      </w:r>
      <w:r>
        <w:t></w:t>
      </w:r>
      <w:r>
        <w:rPr>
          <w:rFonts w:hint="eastAsia"/>
        </w:rPr>
        <w:t>є</w:t>
      </w:r>
      <w:r>
        <w:t></w:t>
      </w:r>
    </w:p>
    <w:p w:rsidR="006B367C" w:rsidRDefault="006B367C" w:rsidP="006B367C">
      <w:r>
        <w:t></w:t>
      </w:r>
      <w:r>
        <w:t></w:t>
      </w:r>
      <w:r>
        <w:t></w:t>
      </w:r>
      <w:r>
        <w:rPr>
          <w:rFonts w:hint="eastAsia"/>
        </w:rPr>
        <w:t>виникнення</w:t>
      </w:r>
      <w:r>
        <w:t></w:t>
      </w:r>
      <w:r>
        <w:rPr>
          <w:rFonts w:hint="eastAsia"/>
        </w:rPr>
        <w:t>ліній</w:t>
      </w:r>
      <w:r>
        <w:t></w:t>
      </w:r>
      <w:r>
        <w:rPr>
          <w:rFonts w:hint="eastAsia"/>
        </w:rPr>
        <w:t>ВКР</w:t>
      </w:r>
      <w:r>
        <w:t></w:t>
      </w:r>
      <w:r>
        <w:rPr>
          <w:rFonts w:hint="eastAsia"/>
        </w:rPr>
        <w:t>лише</w:t>
      </w:r>
      <w:r>
        <w:t></w:t>
      </w:r>
      <w:r>
        <w:rPr>
          <w:rFonts w:hint="eastAsia"/>
        </w:rPr>
        <w:t>після</w:t>
      </w:r>
      <w:r>
        <w:t></w:t>
      </w:r>
      <w:r>
        <w:rPr>
          <w:rFonts w:hint="eastAsia"/>
        </w:rPr>
        <w:t>виникнення</w:t>
      </w:r>
      <w:r>
        <w:t></w:t>
      </w:r>
      <w:r>
        <w:rPr>
          <w:rFonts w:hint="eastAsia"/>
        </w:rPr>
        <w:t>ХГ</w:t>
      </w:r>
      <w:r>
        <w:t></w:t>
      </w:r>
    </w:p>
    <w:p w:rsidR="006B367C" w:rsidRDefault="006B367C" w:rsidP="006B367C">
      <w:r>
        <w:t></w:t>
      </w:r>
      <w:r>
        <w:t></w:t>
      </w:r>
      <w:r>
        <w:t></w:t>
      </w:r>
      <w:r>
        <w:rPr>
          <w:rFonts w:hint="eastAsia"/>
        </w:rPr>
        <w:t>існування</w:t>
      </w:r>
      <w:r>
        <w:t></w:t>
      </w:r>
      <w:r>
        <w:rPr>
          <w:rFonts w:hint="eastAsia"/>
        </w:rPr>
        <w:t>ліній</w:t>
      </w:r>
      <w:r>
        <w:t></w:t>
      </w:r>
      <w:r>
        <w:rPr>
          <w:rFonts w:hint="eastAsia"/>
        </w:rPr>
        <w:t>ВКР</w:t>
      </w:r>
      <w:r>
        <w:t></w:t>
      </w:r>
      <w:r>
        <w:rPr>
          <w:rFonts w:hint="eastAsia"/>
        </w:rPr>
        <w:t>лише</w:t>
      </w:r>
      <w:r>
        <w:t></w:t>
      </w:r>
      <w:r>
        <w:rPr>
          <w:rFonts w:hint="eastAsia"/>
        </w:rPr>
        <w:t>в</w:t>
      </w:r>
      <w:r>
        <w:t></w:t>
      </w:r>
      <w:r>
        <w:rPr>
          <w:rFonts w:hint="eastAsia"/>
        </w:rPr>
        <w:t>межах</w:t>
      </w:r>
      <w:r>
        <w:t></w:t>
      </w:r>
      <w:r>
        <w:rPr>
          <w:rFonts w:hint="eastAsia"/>
        </w:rPr>
        <w:t>спектра</w:t>
      </w:r>
      <w:r>
        <w:t></w:t>
      </w:r>
      <w:r>
        <w:rPr>
          <w:rFonts w:hint="eastAsia"/>
        </w:rPr>
        <w:t>ХГ</w:t>
      </w:r>
      <w:r>
        <w:t></w:t>
      </w:r>
    </w:p>
    <w:p w:rsidR="006B367C" w:rsidRDefault="006B367C" w:rsidP="006B367C">
      <w:r>
        <w:t></w:t>
      </w:r>
      <w:r>
        <w:t></w:t>
      </w:r>
      <w:r>
        <w:t></w:t>
      </w:r>
      <w:r>
        <w:rPr>
          <w:rFonts w:hint="eastAsia"/>
        </w:rPr>
        <w:t>пропорційність</w:t>
      </w:r>
      <w:r>
        <w:t></w:t>
      </w:r>
      <w:r>
        <w:rPr>
          <w:rFonts w:hint="eastAsia"/>
        </w:rPr>
        <w:t>інтенсивності</w:t>
      </w:r>
      <w:r>
        <w:t></w:t>
      </w:r>
      <w:r>
        <w:rPr>
          <w:rFonts w:hint="eastAsia"/>
        </w:rPr>
        <w:t>ліній</w:t>
      </w:r>
      <w:r>
        <w:t></w:t>
      </w:r>
      <w:r>
        <w:rPr>
          <w:rFonts w:hint="eastAsia"/>
        </w:rPr>
        <w:t>ВКР</w:t>
      </w:r>
      <w:r>
        <w:t></w:t>
      </w:r>
      <w:r>
        <w:rPr>
          <w:rFonts w:hint="eastAsia"/>
        </w:rPr>
        <w:t>і</w:t>
      </w:r>
      <w:r>
        <w:t></w:t>
      </w:r>
      <w:r>
        <w:rPr>
          <w:rFonts w:hint="eastAsia"/>
        </w:rPr>
        <w:t>інтенсивності</w:t>
      </w:r>
      <w:r>
        <w:t></w:t>
      </w:r>
      <w:r>
        <w:rPr>
          <w:rFonts w:hint="eastAsia"/>
        </w:rPr>
        <w:t>ХГ</w:t>
      </w:r>
      <w:r>
        <w:t></w:t>
      </w:r>
      <w:r>
        <w:rPr>
          <w:rFonts w:hint="eastAsia"/>
        </w:rPr>
        <w:t>на</w:t>
      </w:r>
    </w:p>
    <w:p w:rsidR="006B367C" w:rsidRDefault="006B367C" w:rsidP="006B367C">
      <w:r>
        <w:rPr>
          <w:rFonts w:hint="eastAsia"/>
        </w:rPr>
        <w:t>частоті</w:t>
      </w:r>
      <w:r>
        <w:t></w:t>
      </w:r>
      <w:r>
        <w:rPr>
          <w:rFonts w:hint="eastAsia"/>
        </w:rPr>
        <w:t>лінії</w:t>
      </w:r>
      <w:r>
        <w:t></w:t>
      </w:r>
    </w:p>
    <w:p w:rsidR="006B367C" w:rsidRDefault="006B367C" w:rsidP="006B367C">
      <w:r>
        <w:t></w:t>
      </w:r>
      <w:r>
        <w:t></w:t>
      </w:r>
      <w:r>
        <w:t></w:t>
      </w:r>
      <w:r>
        <w:rPr>
          <w:rFonts w:hint="eastAsia"/>
        </w:rPr>
        <w:t>належність</w:t>
      </w:r>
      <w:r>
        <w:t></w:t>
      </w:r>
      <w:r>
        <w:rPr>
          <w:rFonts w:hint="eastAsia"/>
        </w:rPr>
        <w:t>всіх</w:t>
      </w:r>
      <w:r>
        <w:t></w:t>
      </w:r>
      <w:r>
        <w:rPr>
          <w:rFonts w:hint="eastAsia"/>
        </w:rPr>
        <w:t>ліній</w:t>
      </w:r>
      <w:r>
        <w:t></w:t>
      </w:r>
      <w:r>
        <w:rPr>
          <w:rFonts w:hint="eastAsia"/>
        </w:rPr>
        <w:t>ВКР</w:t>
      </w:r>
      <w:r>
        <w:t></w:t>
      </w:r>
      <w:r>
        <w:rPr>
          <w:rFonts w:hint="eastAsia"/>
        </w:rPr>
        <w:t>до</w:t>
      </w:r>
      <w:r>
        <w:t></w:t>
      </w:r>
      <w:r>
        <w:rPr>
          <w:rFonts w:hint="eastAsia"/>
        </w:rPr>
        <w:t>перших</w:t>
      </w:r>
      <w:r>
        <w:t></w:t>
      </w:r>
      <w:r>
        <w:rPr>
          <w:rFonts w:hint="eastAsia"/>
        </w:rPr>
        <w:t>стоксових</w:t>
      </w:r>
      <w:r>
        <w:t></w:t>
      </w:r>
      <w:r>
        <w:rPr>
          <w:rFonts w:hint="eastAsia"/>
        </w:rPr>
        <w:t>компонент</w:t>
      </w:r>
    </w:p>
    <w:p w:rsidR="006B367C" w:rsidRDefault="006B367C" w:rsidP="006B367C">
      <w:r>
        <w:rPr>
          <w:rFonts w:hint="eastAsia"/>
        </w:rPr>
        <w:t>різних</w:t>
      </w:r>
      <w:r>
        <w:t></w:t>
      </w:r>
      <w:r>
        <w:rPr>
          <w:rFonts w:hint="eastAsia"/>
        </w:rPr>
        <w:t>коливань</w:t>
      </w:r>
      <w:r>
        <w:t></w:t>
      </w:r>
      <w:r>
        <w:rPr>
          <w:rFonts w:hint="eastAsia"/>
        </w:rPr>
        <w:t>молекул</w:t>
      </w:r>
      <w:r>
        <w:t></w:t>
      </w:r>
    </w:p>
    <w:p w:rsidR="006B367C" w:rsidRDefault="006B367C" w:rsidP="006B367C">
      <w:r>
        <w:t></w:t>
      </w:r>
      <w:r>
        <w:t></w:t>
      </w:r>
      <w:r>
        <w:t></w:t>
      </w:r>
      <w:r>
        <w:rPr>
          <w:rFonts w:hint="eastAsia"/>
        </w:rPr>
        <w:t>Показано</w:t>
      </w:r>
      <w:r>
        <w:t></w:t>
      </w:r>
      <w:r>
        <w:t></w:t>
      </w:r>
      <w:r>
        <w:rPr>
          <w:rFonts w:hint="eastAsia"/>
        </w:rPr>
        <w:t>що</w:t>
      </w:r>
      <w:r>
        <w:t></w:t>
      </w:r>
      <w:r>
        <w:rPr>
          <w:rFonts w:hint="eastAsia"/>
        </w:rPr>
        <w:t>випромінювання</w:t>
      </w:r>
      <w:r>
        <w:t></w:t>
      </w:r>
      <w:r>
        <w:rPr>
          <w:rFonts w:hint="eastAsia"/>
        </w:rPr>
        <w:t>ХГ</w:t>
      </w:r>
      <w:r>
        <w:t></w:t>
      </w:r>
      <w:r>
        <w:rPr>
          <w:rFonts w:hint="eastAsia"/>
        </w:rPr>
        <w:t>та</w:t>
      </w:r>
      <w:r>
        <w:t></w:t>
      </w:r>
      <w:r>
        <w:rPr>
          <w:rFonts w:hint="eastAsia"/>
        </w:rPr>
        <w:t>ВКР</w:t>
      </w:r>
      <w:r>
        <w:t></w:t>
      </w:r>
      <w:r>
        <w:rPr>
          <w:rFonts w:hint="eastAsia"/>
        </w:rPr>
        <w:t>відбуваються</w:t>
      </w:r>
      <w:r>
        <w:t></w:t>
      </w:r>
      <w:r>
        <w:rPr>
          <w:rFonts w:hint="eastAsia"/>
        </w:rPr>
        <w:t>на</w:t>
      </w:r>
      <w:r>
        <w:t></w:t>
      </w:r>
      <w:r>
        <w:rPr>
          <w:rFonts w:hint="eastAsia"/>
        </w:rPr>
        <w:t>різних</w:t>
      </w:r>
    </w:p>
    <w:p w:rsidR="006B367C" w:rsidRDefault="006B367C" w:rsidP="006B367C">
      <w:r>
        <w:rPr>
          <w:rFonts w:hint="eastAsia"/>
        </w:rPr>
        <w:t>молекулах</w:t>
      </w:r>
      <w:r>
        <w:t></w:t>
      </w:r>
      <w:r>
        <w:rPr>
          <w:rFonts w:hint="eastAsia"/>
        </w:rPr>
        <w:t>барвника</w:t>
      </w:r>
      <w:r>
        <w:t></w:t>
      </w:r>
      <w:r>
        <w:t></w:t>
      </w:r>
      <w:r>
        <w:rPr>
          <w:rFonts w:hint="eastAsia"/>
        </w:rPr>
        <w:t>Це</w:t>
      </w:r>
      <w:r>
        <w:t></w:t>
      </w:r>
      <w:r>
        <w:rPr>
          <w:rFonts w:hint="eastAsia"/>
        </w:rPr>
        <w:t>доводить</w:t>
      </w:r>
      <w:r>
        <w:t></w:t>
      </w:r>
      <w:r>
        <w:t></w:t>
      </w:r>
      <w:r>
        <w:rPr>
          <w:rFonts w:hint="eastAsia"/>
        </w:rPr>
        <w:t>що</w:t>
      </w:r>
      <w:r>
        <w:t></w:t>
      </w:r>
      <w:r>
        <w:rPr>
          <w:rFonts w:hint="eastAsia"/>
        </w:rPr>
        <w:t>ВКР</w:t>
      </w:r>
      <w:r>
        <w:t></w:t>
      </w:r>
      <w:r>
        <w:rPr>
          <w:rFonts w:hint="eastAsia"/>
        </w:rPr>
        <w:t>органічних</w:t>
      </w:r>
      <w:r>
        <w:t></w:t>
      </w:r>
      <w:r>
        <w:rPr>
          <w:rFonts w:hint="eastAsia"/>
        </w:rPr>
        <w:t>барвників</w:t>
      </w:r>
      <w:r>
        <w:t></w:t>
      </w:r>
      <w:r>
        <w:rPr>
          <w:rFonts w:hint="eastAsia"/>
        </w:rPr>
        <w:t>в</w:t>
      </w:r>
    </w:p>
    <w:p w:rsidR="006B367C" w:rsidRDefault="006B367C" w:rsidP="006B367C">
      <w:r>
        <w:rPr>
          <w:rFonts w:hint="eastAsia"/>
        </w:rPr>
        <w:t>багатократно</w:t>
      </w:r>
      <w:r>
        <w:t></w:t>
      </w:r>
      <w:r>
        <w:rPr>
          <w:rFonts w:hint="eastAsia"/>
        </w:rPr>
        <w:t>розсіювальних</w:t>
      </w:r>
      <w:r>
        <w:t></w:t>
      </w:r>
      <w:r>
        <w:rPr>
          <w:rFonts w:hint="eastAsia"/>
        </w:rPr>
        <w:t>середовищах</w:t>
      </w:r>
      <w:r>
        <w:t></w:t>
      </w:r>
      <w:r>
        <w:rPr>
          <w:rFonts w:hint="eastAsia"/>
        </w:rPr>
        <w:t>відбувається</w:t>
      </w:r>
      <w:r>
        <w:t></w:t>
      </w:r>
      <w:r>
        <w:rPr>
          <w:rFonts w:hint="eastAsia"/>
        </w:rPr>
        <w:t>по</w:t>
      </w:r>
      <w:r>
        <w:t></w:t>
      </w:r>
      <w:r>
        <w:rPr>
          <w:rFonts w:hint="eastAsia"/>
        </w:rPr>
        <w:t>АСКР</w:t>
      </w:r>
      <w:r>
        <w:t></w:t>
      </w:r>
      <w:r>
        <w:rPr>
          <w:rFonts w:hint="eastAsia"/>
        </w:rPr>
        <w:t>подібному</w:t>
      </w:r>
    </w:p>
    <w:p w:rsidR="006B367C" w:rsidRDefault="006B367C" w:rsidP="006B367C">
      <w:r>
        <w:rPr>
          <w:rFonts w:hint="eastAsia"/>
        </w:rPr>
        <w:t>механізму</w:t>
      </w:r>
      <w:r>
        <w:t></w:t>
      </w:r>
      <w:r>
        <w:t></w:t>
      </w:r>
      <w:r>
        <w:rPr>
          <w:rFonts w:hint="eastAsia"/>
        </w:rPr>
        <w:t>ВКР</w:t>
      </w:r>
      <w:r>
        <w:t></w:t>
      </w:r>
      <w:r>
        <w:rPr>
          <w:rFonts w:hint="eastAsia"/>
        </w:rPr>
        <w:t>збуджується</w:t>
      </w:r>
      <w:r>
        <w:t></w:t>
      </w:r>
      <w:r>
        <w:rPr>
          <w:rFonts w:hint="eastAsia"/>
        </w:rPr>
        <w:t>двохкомпонентним</w:t>
      </w:r>
      <w:r>
        <w:t></w:t>
      </w:r>
      <w:r>
        <w:rPr>
          <w:rFonts w:hint="eastAsia"/>
        </w:rPr>
        <w:t>випромінюванням</w:t>
      </w:r>
      <w:r>
        <w:t></w:t>
      </w:r>
      <w:r>
        <w:t></w:t>
      </w:r>
      <w:r>
        <w:rPr>
          <w:rFonts w:hint="eastAsia"/>
        </w:rPr>
        <w:t>одним</w:t>
      </w:r>
      <w:r>
        <w:t></w:t>
      </w:r>
      <w:r>
        <w:rPr>
          <w:rFonts w:hint="eastAsia"/>
        </w:rPr>
        <w:t>з</w:t>
      </w:r>
    </w:p>
    <w:p w:rsidR="006B367C" w:rsidRDefault="006B367C" w:rsidP="006B367C">
      <w:r>
        <w:rPr>
          <w:rFonts w:hint="eastAsia"/>
        </w:rPr>
        <w:t>яких</w:t>
      </w:r>
      <w:r>
        <w:t></w:t>
      </w:r>
      <w:r>
        <w:rPr>
          <w:rFonts w:hint="eastAsia"/>
        </w:rPr>
        <w:t>є</w:t>
      </w:r>
      <w:r>
        <w:t></w:t>
      </w:r>
      <w:r>
        <w:rPr>
          <w:rFonts w:hint="eastAsia"/>
        </w:rPr>
        <w:t>зовнішнє</w:t>
      </w:r>
      <w:r>
        <w:t></w:t>
      </w:r>
      <w:r>
        <w:rPr>
          <w:rFonts w:hint="eastAsia"/>
        </w:rPr>
        <w:t>лазерне</w:t>
      </w:r>
      <w:r>
        <w:t></w:t>
      </w:r>
      <w:r>
        <w:rPr>
          <w:rFonts w:hint="eastAsia"/>
        </w:rPr>
        <w:t>випромінювання</w:t>
      </w:r>
      <w:r>
        <w:t></w:t>
      </w:r>
      <w:r>
        <w:rPr>
          <w:rFonts w:hint="eastAsia"/>
        </w:rPr>
        <w:t>накачування</w:t>
      </w:r>
      <w:r>
        <w:t></w:t>
      </w:r>
      <w:r>
        <w:t></w:t>
      </w:r>
      <w:r>
        <w:rPr>
          <w:rFonts w:hint="eastAsia"/>
        </w:rPr>
        <w:t>а</w:t>
      </w:r>
      <w:r>
        <w:t></w:t>
      </w:r>
      <w:r>
        <w:rPr>
          <w:rFonts w:hint="eastAsia"/>
        </w:rPr>
        <w:t>другим</w:t>
      </w:r>
      <w:r>
        <w:t></w:t>
      </w:r>
      <w:r>
        <w:t></w:t>
      </w:r>
    </w:p>
    <w:p w:rsidR="006B367C" w:rsidRDefault="006B367C" w:rsidP="006B367C">
      <w:r>
        <w:rPr>
          <w:rFonts w:hint="eastAsia"/>
        </w:rPr>
        <w:t>випромінювання</w:t>
      </w:r>
      <w:r>
        <w:t></w:t>
      </w:r>
      <w:r>
        <w:rPr>
          <w:rFonts w:hint="eastAsia"/>
        </w:rPr>
        <w:t>ХГ</w:t>
      </w:r>
      <w:r>
        <w:t></w:t>
      </w:r>
      <w:r>
        <w:t></w:t>
      </w:r>
      <w:r>
        <w:rPr>
          <w:rFonts w:hint="eastAsia"/>
        </w:rPr>
        <w:t>що</w:t>
      </w:r>
      <w:r>
        <w:t></w:t>
      </w:r>
      <w:r>
        <w:rPr>
          <w:rFonts w:hint="eastAsia"/>
        </w:rPr>
        <w:t>виникає</w:t>
      </w:r>
      <w:r>
        <w:t></w:t>
      </w:r>
      <w:r>
        <w:rPr>
          <w:rFonts w:hint="eastAsia"/>
        </w:rPr>
        <w:t>в</w:t>
      </w:r>
      <w:r>
        <w:t></w:t>
      </w:r>
      <w:r>
        <w:rPr>
          <w:rFonts w:hint="eastAsia"/>
        </w:rPr>
        <w:t>зразку</w:t>
      </w:r>
      <w:r>
        <w:t></w:t>
      </w:r>
      <w:r>
        <w:t></w:t>
      </w:r>
      <w:r>
        <w:rPr>
          <w:rFonts w:hint="eastAsia"/>
        </w:rPr>
        <w:t>Доведений</w:t>
      </w:r>
      <w:r>
        <w:t></w:t>
      </w:r>
      <w:r>
        <w:rPr>
          <w:rFonts w:hint="eastAsia"/>
        </w:rPr>
        <w:t>АСКР</w:t>
      </w:r>
      <w:r>
        <w:t></w:t>
      </w:r>
      <w:r>
        <w:rPr>
          <w:rFonts w:hint="eastAsia"/>
        </w:rPr>
        <w:t>подібний</w:t>
      </w:r>
    </w:p>
    <w:p w:rsidR="006B367C" w:rsidRDefault="006B367C" w:rsidP="006B367C">
      <w:r>
        <w:rPr>
          <w:rFonts w:hint="eastAsia"/>
        </w:rPr>
        <w:t>механізм</w:t>
      </w:r>
      <w:r>
        <w:t></w:t>
      </w:r>
      <w:r>
        <w:rPr>
          <w:rFonts w:hint="eastAsia"/>
        </w:rPr>
        <w:t>означає</w:t>
      </w:r>
      <w:r>
        <w:t></w:t>
      </w:r>
      <w:r>
        <w:t></w:t>
      </w:r>
      <w:r>
        <w:rPr>
          <w:rFonts w:hint="eastAsia"/>
        </w:rPr>
        <w:t>що</w:t>
      </w:r>
      <w:r>
        <w:t></w:t>
      </w:r>
      <w:r>
        <w:rPr>
          <w:rFonts w:hint="eastAsia"/>
        </w:rPr>
        <w:t>елементарні</w:t>
      </w:r>
      <w:r>
        <w:t></w:t>
      </w:r>
      <w:r>
        <w:rPr>
          <w:rFonts w:hint="eastAsia"/>
        </w:rPr>
        <w:t>процеси</w:t>
      </w:r>
      <w:r>
        <w:t></w:t>
      </w:r>
      <w:r>
        <w:rPr>
          <w:rFonts w:hint="eastAsia"/>
        </w:rPr>
        <w:t>вимушеного</w:t>
      </w:r>
      <w:r>
        <w:t></w:t>
      </w:r>
      <w:r>
        <w:rPr>
          <w:rFonts w:hint="eastAsia"/>
        </w:rPr>
        <w:t>випромінювання</w:t>
      </w:r>
      <w:r>
        <w:t></w:t>
      </w:r>
      <w:r>
        <w:rPr>
          <w:rFonts w:hint="eastAsia"/>
        </w:rPr>
        <w:t>та</w:t>
      </w:r>
    </w:p>
    <w:p w:rsidR="006B367C" w:rsidRDefault="006B367C" w:rsidP="006B367C">
      <w:r>
        <w:rPr>
          <w:rFonts w:hint="eastAsia"/>
        </w:rPr>
        <w:t>ВКР</w:t>
      </w:r>
      <w:r>
        <w:t></w:t>
      </w:r>
      <w:r>
        <w:rPr>
          <w:rFonts w:hint="eastAsia"/>
        </w:rPr>
        <w:t>рознесені</w:t>
      </w:r>
      <w:r>
        <w:t></w:t>
      </w:r>
      <w:r>
        <w:rPr>
          <w:rFonts w:hint="eastAsia"/>
        </w:rPr>
        <w:t>в</w:t>
      </w:r>
      <w:r>
        <w:t></w:t>
      </w:r>
      <w:r>
        <w:rPr>
          <w:rFonts w:hint="eastAsia"/>
        </w:rPr>
        <w:t>часі</w:t>
      </w:r>
      <w:r>
        <w:t></w:t>
      </w:r>
      <w:r>
        <w:rPr>
          <w:rFonts w:hint="eastAsia"/>
        </w:rPr>
        <w:t>та</w:t>
      </w:r>
      <w:r>
        <w:t></w:t>
      </w:r>
      <w:r>
        <w:rPr>
          <w:rFonts w:hint="eastAsia"/>
        </w:rPr>
        <w:t>просторі</w:t>
      </w:r>
      <w:r>
        <w:t></w:t>
      </w:r>
      <w:r>
        <w:t></w:t>
      </w:r>
      <w:r>
        <w:rPr>
          <w:rFonts w:hint="eastAsia"/>
        </w:rPr>
        <w:t>що</w:t>
      </w:r>
      <w:r>
        <w:t></w:t>
      </w:r>
      <w:r>
        <w:rPr>
          <w:rFonts w:hint="eastAsia"/>
        </w:rPr>
        <w:t>дозволяє</w:t>
      </w:r>
      <w:r>
        <w:t></w:t>
      </w:r>
      <w:r>
        <w:rPr>
          <w:rFonts w:hint="eastAsia"/>
        </w:rPr>
        <w:t>відкинути</w:t>
      </w:r>
      <w:r>
        <w:t></w:t>
      </w:r>
      <w:r>
        <w:rPr>
          <w:rFonts w:hint="eastAsia"/>
        </w:rPr>
        <w:t>інший</w:t>
      </w:r>
      <w:r>
        <w:t></w:t>
      </w:r>
      <w:r>
        <w:rPr>
          <w:rFonts w:hint="eastAsia"/>
        </w:rPr>
        <w:t>гіпотетичний</w:t>
      </w:r>
    </w:p>
    <w:p w:rsidR="006B367C" w:rsidRDefault="006B367C" w:rsidP="006B367C">
      <w:r>
        <w:rPr>
          <w:rFonts w:hint="eastAsia"/>
        </w:rPr>
        <w:t>механізм</w:t>
      </w:r>
      <w:r>
        <w:t></w:t>
      </w:r>
      <w:r>
        <w:rPr>
          <w:rFonts w:hint="eastAsia"/>
        </w:rPr>
        <w:t>резонансного</w:t>
      </w:r>
      <w:r>
        <w:t></w:t>
      </w:r>
      <w:r>
        <w:rPr>
          <w:rFonts w:hint="eastAsia"/>
        </w:rPr>
        <w:t>ВКР</w:t>
      </w:r>
      <w:r>
        <w:t></w:t>
      </w:r>
      <w:r>
        <w:t></w:t>
      </w:r>
      <w:r>
        <w:rPr>
          <w:rFonts w:hint="eastAsia"/>
        </w:rPr>
        <w:t>в</w:t>
      </w:r>
      <w:r>
        <w:t></w:t>
      </w:r>
      <w:r>
        <w:rPr>
          <w:rFonts w:hint="eastAsia"/>
        </w:rPr>
        <w:t>якому</w:t>
      </w:r>
      <w:r>
        <w:t></w:t>
      </w:r>
      <w:r>
        <w:rPr>
          <w:rFonts w:hint="eastAsia"/>
        </w:rPr>
        <w:t>ці</w:t>
      </w:r>
      <w:r>
        <w:t></w:t>
      </w:r>
      <w:r>
        <w:rPr>
          <w:rFonts w:hint="eastAsia"/>
        </w:rPr>
        <w:t>два</w:t>
      </w:r>
      <w:r>
        <w:t></w:t>
      </w:r>
      <w:r>
        <w:rPr>
          <w:rFonts w:hint="eastAsia"/>
        </w:rPr>
        <w:t>ефекти</w:t>
      </w:r>
      <w:r>
        <w:t></w:t>
      </w:r>
      <w:r>
        <w:rPr>
          <w:rFonts w:hint="eastAsia"/>
        </w:rPr>
        <w:t>повинні</w:t>
      </w:r>
      <w:r>
        <w:t></w:t>
      </w:r>
      <w:r>
        <w:rPr>
          <w:rFonts w:hint="eastAsia"/>
        </w:rPr>
        <w:t>відбуватися</w:t>
      </w:r>
      <w:r>
        <w:t></w:t>
      </w:r>
      <w:r>
        <w:rPr>
          <w:rFonts w:hint="eastAsia"/>
        </w:rPr>
        <w:t>на</w:t>
      </w:r>
    </w:p>
    <w:p w:rsidR="006B367C" w:rsidRDefault="006B367C" w:rsidP="006B367C">
      <w:r>
        <w:rPr>
          <w:rFonts w:hint="eastAsia"/>
        </w:rPr>
        <w:t>одній</w:t>
      </w:r>
      <w:r>
        <w:t></w:t>
      </w:r>
      <w:r>
        <w:rPr>
          <w:rFonts w:hint="eastAsia"/>
        </w:rPr>
        <w:t>молекулі</w:t>
      </w:r>
      <w:r>
        <w:t></w:t>
      </w:r>
      <w:r>
        <w:rPr>
          <w:rFonts w:hint="eastAsia"/>
        </w:rPr>
        <w:t>одночасно</w:t>
      </w:r>
      <w:r>
        <w:t></w:t>
      </w:r>
    </w:p>
    <w:p w:rsidR="006B367C" w:rsidRDefault="006B367C" w:rsidP="006B367C">
      <w:r>
        <w:t></w:t>
      </w:r>
      <w:r>
        <w:t></w:t>
      </w:r>
      <w:r>
        <w:t></w:t>
      </w:r>
      <w:r>
        <w:rPr>
          <w:rFonts w:hint="eastAsia"/>
        </w:rPr>
        <w:t>На</w:t>
      </w:r>
      <w:r>
        <w:t></w:t>
      </w:r>
      <w:r>
        <w:rPr>
          <w:rFonts w:hint="eastAsia"/>
        </w:rPr>
        <w:t>прикладі</w:t>
      </w:r>
      <w:r>
        <w:t></w:t>
      </w:r>
      <w:r>
        <w:rPr>
          <w:rFonts w:hint="eastAsia"/>
        </w:rPr>
        <w:t>двохкомпонентних</w:t>
      </w:r>
      <w:r>
        <w:t></w:t>
      </w:r>
      <w:r>
        <w:rPr>
          <w:rFonts w:hint="eastAsia"/>
        </w:rPr>
        <w:t>плівок</w:t>
      </w:r>
      <w:r>
        <w:t></w:t>
      </w:r>
      <w:r>
        <w:rPr>
          <w:rFonts w:hint="eastAsia"/>
        </w:rPr>
        <w:t>з</w:t>
      </w:r>
      <w:r>
        <w:t></w:t>
      </w:r>
      <w:r>
        <w:rPr>
          <w:rFonts w:hint="eastAsia"/>
        </w:rPr>
        <w:t>сумішами</w:t>
      </w:r>
      <w:r>
        <w:t></w:t>
      </w:r>
      <w:r>
        <w:rPr>
          <w:rFonts w:hint="eastAsia"/>
        </w:rPr>
        <w:t>родаміна</w:t>
      </w:r>
      <w:r>
        <w:t></w:t>
      </w:r>
      <w:r>
        <w:t></w:t>
      </w:r>
      <w:r>
        <w:t></w:t>
      </w:r>
      <w:r>
        <w:t></w:t>
      </w:r>
      <w:r>
        <w:t></w:t>
      </w:r>
      <w:r>
        <w:rPr>
          <w:rFonts w:hint="eastAsia"/>
        </w:rPr>
        <w:t>з</w:t>
      </w:r>
    </w:p>
    <w:p w:rsidR="006B367C" w:rsidRDefault="006B367C" w:rsidP="006B367C">
      <w:r>
        <w:rPr>
          <w:rFonts w:hint="eastAsia"/>
        </w:rPr>
        <w:t>пірометеном</w:t>
      </w:r>
      <w:r>
        <w:t></w:t>
      </w:r>
      <w:r>
        <w:t></w:t>
      </w:r>
      <w:r>
        <w:t></w:t>
      </w:r>
      <w:r>
        <w:t></w:t>
      </w:r>
      <w:r>
        <w:t></w:t>
      </w:r>
      <w:r>
        <w:rPr>
          <w:rFonts w:hint="eastAsia"/>
        </w:rPr>
        <w:t>та</w:t>
      </w:r>
      <w:r>
        <w:t></w:t>
      </w:r>
      <w:r>
        <w:rPr>
          <w:rFonts w:hint="eastAsia"/>
        </w:rPr>
        <w:t>родаміна</w:t>
      </w:r>
      <w:r>
        <w:t></w:t>
      </w:r>
      <w:r>
        <w:t></w:t>
      </w:r>
      <w:r>
        <w:rPr>
          <w:rFonts w:hint="eastAsia"/>
        </w:rPr>
        <w:t>Ж</w:t>
      </w:r>
      <w:r>
        <w:t></w:t>
      </w:r>
      <w:r>
        <w:rPr>
          <w:rFonts w:hint="eastAsia"/>
        </w:rPr>
        <w:t>з</w:t>
      </w:r>
      <w:r>
        <w:t></w:t>
      </w:r>
      <w:r>
        <w:rPr>
          <w:rFonts w:hint="eastAsia"/>
        </w:rPr>
        <w:t>пірометеном</w:t>
      </w:r>
      <w:r>
        <w:t></w:t>
      </w:r>
      <w:r>
        <w:t></w:t>
      </w:r>
      <w:r>
        <w:t></w:t>
      </w:r>
      <w:r>
        <w:t></w:t>
      </w:r>
      <w:r>
        <w:t></w:t>
      </w:r>
      <w:r>
        <w:rPr>
          <w:rFonts w:hint="eastAsia"/>
        </w:rPr>
        <w:t>показано</w:t>
      </w:r>
      <w:r>
        <w:t></w:t>
      </w:r>
      <w:r>
        <w:t></w:t>
      </w:r>
      <w:r>
        <w:rPr>
          <w:rFonts w:hint="eastAsia"/>
        </w:rPr>
        <w:t>що</w:t>
      </w:r>
      <w:r>
        <w:t></w:t>
      </w:r>
      <w:r>
        <w:rPr>
          <w:rFonts w:hint="eastAsia"/>
        </w:rPr>
        <w:t>введення</w:t>
      </w:r>
    </w:p>
    <w:p w:rsidR="006B367C" w:rsidRDefault="006B367C" w:rsidP="006B367C">
      <w:r>
        <w:rPr>
          <w:rFonts w:hint="eastAsia"/>
        </w:rPr>
        <w:t>додаткового</w:t>
      </w:r>
      <w:r>
        <w:t></w:t>
      </w:r>
      <w:r>
        <w:rPr>
          <w:rFonts w:hint="eastAsia"/>
        </w:rPr>
        <w:t>барвника</w:t>
      </w:r>
      <w:r>
        <w:t></w:t>
      </w:r>
      <w:r>
        <w:rPr>
          <w:rFonts w:hint="eastAsia"/>
        </w:rPr>
        <w:t>в</w:t>
      </w:r>
      <w:r>
        <w:t></w:t>
      </w:r>
      <w:r>
        <w:rPr>
          <w:rFonts w:hint="eastAsia"/>
        </w:rPr>
        <w:t>БРС</w:t>
      </w:r>
      <w:r>
        <w:t></w:t>
      </w:r>
      <w:r>
        <w:rPr>
          <w:rFonts w:hint="eastAsia"/>
        </w:rPr>
        <w:t>дозволяє</w:t>
      </w:r>
      <w:r>
        <w:t></w:t>
      </w:r>
      <w:r>
        <w:rPr>
          <w:rFonts w:hint="eastAsia"/>
        </w:rPr>
        <w:t>розширити</w:t>
      </w:r>
      <w:r>
        <w:t></w:t>
      </w:r>
      <w:r>
        <w:rPr>
          <w:rFonts w:hint="eastAsia"/>
        </w:rPr>
        <w:t>спектральний</w:t>
      </w:r>
      <w:r>
        <w:t></w:t>
      </w:r>
      <w:r>
        <w:rPr>
          <w:rFonts w:hint="eastAsia"/>
        </w:rPr>
        <w:t>діапазон</w:t>
      </w:r>
    </w:p>
    <w:p w:rsidR="006B367C" w:rsidRDefault="006B367C" w:rsidP="006B367C">
      <w:r>
        <w:rPr>
          <w:rFonts w:hint="eastAsia"/>
        </w:rPr>
        <w:t>спостереження</w:t>
      </w:r>
      <w:r>
        <w:t></w:t>
      </w:r>
      <w:r>
        <w:rPr>
          <w:rFonts w:hint="eastAsia"/>
        </w:rPr>
        <w:t>ВКР</w:t>
      </w:r>
      <w:r>
        <w:t></w:t>
      </w:r>
      <w:r>
        <w:rPr>
          <w:rFonts w:hint="eastAsia"/>
        </w:rPr>
        <w:t>основного</w:t>
      </w:r>
      <w:r>
        <w:t></w:t>
      </w:r>
      <w:r>
        <w:rPr>
          <w:rFonts w:hint="eastAsia"/>
        </w:rPr>
        <w:t>барвника</w:t>
      </w:r>
      <w:r>
        <w:t></w:t>
      </w:r>
      <w:r>
        <w:t></w:t>
      </w:r>
      <w:r>
        <w:rPr>
          <w:rFonts w:hint="eastAsia"/>
        </w:rPr>
        <w:t>що</w:t>
      </w:r>
      <w:r>
        <w:t></w:t>
      </w:r>
      <w:r>
        <w:rPr>
          <w:rFonts w:hint="eastAsia"/>
        </w:rPr>
        <w:t>дає</w:t>
      </w:r>
      <w:r>
        <w:t></w:t>
      </w:r>
      <w:r>
        <w:rPr>
          <w:rFonts w:hint="eastAsia"/>
        </w:rPr>
        <w:t>можливість</w:t>
      </w:r>
      <w:r>
        <w:t></w:t>
      </w:r>
      <w:r>
        <w:rPr>
          <w:rFonts w:hint="eastAsia"/>
        </w:rPr>
        <w:t>розширити</w:t>
      </w:r>
    </w:p>
    <w:p w:rsidR="006B367C" w:rsidRDefault="006B367C" w:rsidP="006B367C">
      <w:r>
        <w:rPr>
          <w:rFonts w:hint="eastAsia"/>
        </w:rPr>
        <w:t>діапазон</w:t>
      </w:r>
      <w:r>
        <w:t></w:t>
      </w:r>
      <w:r>
        <w:rPr>
          <w:rFonts w:hint="eastAsia"/>
        </w:rPr>
        <w:t>реєстрації</w:t>
      </w:r>
      <w:r>
        <w:t></w:t>
      </w:r>
      <w:r>
        <w:rPr>
          <w:rFonts w:hint="eastAsia"/>
        </w:rPr>
        <w:t>його</w:t>
      </w:r>
      <w:r>
        <w:t></w:t>
      </w:r>
      <w:r>
        <w:rPr>
          <w:rFonts w:hint="eastAsia"/>
        </w:rPr>
        <w:t>коливального</w:t>
      </w:r>
      <w:r>
        <w:t></w:t>
      </w:r>
      <w:r>
        <w:rPr>
          <w:rFonts w:hint="eastAsia"/>
        </w:rPr>
        <w:t>спектра</w:t>
      </w:r>
      <w:r>
        <w:t></w:t>
      </w:r>
      <w:r>
        <w:rPr>
          <w:rFonts w:hint="eastAsia"/>
        </w:rPr>
        <w:t>із</w:t>
      </w:r>
      <w:r>
        <w:t></w:t>
      </w:r>
      <w:r>
        <w:rPr>
          <w:rFonts w:hint="eastAsia"/>
        </w:rPr>
        <w:t>спектра</w:t>
      </w:r>
      <w:r>
        <w:t></w:t>
      </w:r>
      <w:r>
        <w:rPr>
          <w:rFonts w:hint="eastAsia"/>
        </w:rPr>
        <w:t>ВКР</w:t>
      </w:r>
      <w:r>
        <w:t></w:t>
      </w:r>
      <w:r>
        <w:rPr>
          <w:rFonts w:hint="eastAsia"/>
        </w:rPr>
        <w:t>ХГ</w:t>
      </w:r>
      <w:r>
        <w:t></w:t>
      </w:r>
    </w:p>
    <w:p w:rsidR="006B367C" w:rsidRDefault="006B367C" w:rsidP="006B367C">
      <w:r>
        <w:t></w:t>
      </w:r>
      <w:r>
        <w:t></w:t>
      </w:r>
      <w:r>
        <w:t></w:t>
      </w:r>
      <w:r>
        <w:rPr>
          <w:rFonts w:hint="eastAsia"/>
        </w:rPr>
        <w:t>На</w:t>
      </w:r>
      <w:r>
        <w:t></w:t>
      </w:r>
      <w:r>
        <w:rPr>
          <w:rFonts w:hint="eastAsia"/>
        </w:rPr>
        <w:t>прикладі</w:t>
      </w:r>
      <w:r>
        <w:t></w:t>
      </w:r>
      <w:r>
        <w:rPr>
          <w:rFonts w:hint="eastAsia"/>
        </w:rPr>
        <w:t>поліметенового</w:t>
      </w:r>
      <w:r>
        <w:t></w:t>
      </w:r>
      <w:r>
        <w:rPr>
          <w:rFonts w:hint="eastAsia"/>
        </w:rPr>
        <w:t>барвника</w:t>
      </w:r>
      <w:r>
        <w:t></w:t>
      </w:r>
      <w:r>
        <w:rPr>
          <w:rFonts w:hint="eastAsia"/>
        </w:rPr>
        <w:t>НІС</w:t>
      </w:r>
      <w:r>
        <w:t></w:t>
      </w:r>
      <w:r>
        <w:rPr>
          <w:rFonts w:hint="eastAsia"/>
        </w:rPr>
        <w:t>та</w:t>
      </w:r>
      <w:r>
        <w:t></w:t>
      </w:r>
      <w:r>
        <w:rPr>
          <w:rFonts w:hint="eastAsia"/>
        </w:rPr>
        <w:t>родаміна</w:t>
      </w:r>
      <w:r>
        <w:t></w:t>
      </w:r>
      <w:r>
        <w:t></w:t>
      </w:r>
      <w:r>
        <w:t></w:t>
      </w:r>
      <w:r>
        <w:t></w:t>
      </w:r>
      <w:r>
        <w:t></w:t>
      </w:r>
      <w:r>
        <w:rPr>
          <w:rFonts w:hint="eastAsia"/>
        </w:rPr>
        <w:t>було</w:t>
      </w:r>
    </w:p>
    <w:p w:rsidR="006B367C" w:rsidRDefault="006B367C" w:rsidP="006B367C">
      <w:r>
        <w:rPr>
          <w:rFonts w:hint="eastAsia"/>
        </w:rPr>
        <w:t>показано</w:t>
      </w:r>
      <w:r>
        <w:t></w:t>
      </w:r>
      <w:r>
        <w:t></w:t>
      </w:r>
      <w:r>
        <w:rPr>
          <w:rFonts w:hint="eastAsia"/>
        </w:rPr>
        <w:t>що</w:t>
      </w:r>
      <w:r>
        <w:t></w:t>
      </w:r>
      <w:r>
        <w:rPr>
          <w:rFonts w:hint="eastAsia"/>
        </w:rPr>
        <w:t>перепоглинання</w:t>
      </w:r>
      <w:r>
        <w:t></w:t>
      </w:r>
      <w:r>
        <w:rPr>
          <w:rFonts w:hint="eastAsia"/>
        </w:rPr>
        <w:t>випромінювання</w:t>
      </w:r>
      <w:r>
        <w:t></w:t>
      </w:r>
      <w:r>
        <w:rPr>
          <w:rFonts w:hint="eastAsia"/>
        </w:rPr>
        <w:t>люмінесценції</w:t>
      </w:r>
      <w:r>
        <w:t></w:t>
      </w:r>
      <w:r>
        <w:rPr>
          <w:rFonts w:hint="eastAsia"/>
        </w:rPr>
        <w:t>та</w:t>
      </w:r>
    </w:p>
    <w:p w:rsidR="006B367C" w:rsidRDefault="006B367C" w:rsidP="006B367C">
      <w:r>
        <w:rPr>
          <w:rFonts w:hint="eastAsia"/>
        </w:rPr>
        <w:t>перевипромінювання</w:t>
      </w:r>
      <w:r>
        <w:t></w:t>
      </w:r>
      <w:r>
        <w:rPr>
          <w:rFonts w:hint="eastAsia"/>
        </w:rPr>
        <w:t>в</w:t>
      </w:r>
      <w:r>
        <w:t></w:t>
      </w:r>
      <w:r>
        <w:rPr>
          <w:rFonts w:hint="eastAsia"/>
        </w:rPr>
        <w:t>більш</w:t>
      </w:r>
      <w:r>
        <w:t></w:t>
      </w:r>
      <w:r>
        <w:rPr>
          <w:rFonts w:hint="eastAsia"/>
        </w:rPr>
        <w:t>довгохвильову</w:t>
      </w:r>
      <w:r>
        <w:t></w:t>
      </w:r>
      <w:r>
        <w:rPr>
          <w:rFonts w:hint="eastAsia"/>
        </w:rPr>
        <w:t>область</w:t>
      </w:r>
      <w:r>
        <w:t></w:t>
      </w:r>
      <w:r>
        <w:rPr>
          <w:rFonts w:hint="eastAsia"/>
        </w:rPr>
        <w:t>може</w:t>
      </w:r>
      <w:r>
        <w:t></w:t>
      </w:r>
      <w:r>
        <w:rPr>
          <w:rFonts w:hint="eastAsia"/>
        </w:rPr>
        <w:t>призвести</w:t>
      </w:r>
      <w:r>
        <w:t></w:t>
      </w:r>
      <w:r>
        <w:rPr>
          <w:rFonts w:hint="eastAsia"/>
        </w:rPr>
        <w:t>як</w:t>
      </w:r>
      <w:r>
        <w:t></w:t>
      </w:r>
      <w:r>
        <w:rPr>
          <w:rFonts w:hint="eastAsia"/>
        </w:rPr>
        <w:t>до</w:t>
      </w:r>
    </w:p>
    <w:p w:rsidR="006B367C" w:rsidRDefault="006B367C" w:rsidP="006B367C">
      <w:r>
        <w:rPr>
          <w:rFonts w:hint="eastAsia"/>
        </w:rPr>
        <w:t>погіршення</w:t>
      </w:r>
      <w:r>
        <w:t></w:t>
      </w:r>
      <w:r>
        <w:t></w:t>
      </w:r>
      <w:r>
        <w:rPr>
          <w:rFonts w:hint="eastAsia"/>
        </w:rPr>
        <w:t>НІС</w:t>
      </w:r>
      <w:r>
        <w:t></w:t>
      </w:r>
      <w:r>
        <w:t></w:t>
      </w:r>
      <w:r>
        <w:rPr>
          <w:rFonts w:hint="eastAsia"/>
        </w:rPr>
        <w:t>так</w:t>
      </w:r>
      <w:r>
        <w:t></w:t>
      </w:r>
      <w:r>
        <w:rPr>
          <w:rFonts w:hint="eastAsia"/>
        </w:rPr>
        <w:t>і</w:t>
      </w:r>
      <w:r>
        <w:t></w:t>
      </w:r>
      <w:r>
        <w:rPr>
          <w:rFonts w:hint="eastAsia"/>
        </w:rPr>
        <w:t>до</w:t>
      </w:r>
      <w:r>
        <w:t></w:t>
      </w:r>
      <w:r>
        <w:rPr>
          <w:rFonts w:hint="eastAsia"/>
        </w:rPr>
        <w:t>покращення</w:t>
      </w:r>
      <w:r>
        <w:t></w:t>
      </w:r>
      <w:r>
        <w:t></w:t>
      </w:r>
      <w:r>
        <w:t></w:t>
      </w:r>
      <w:r>
        <w:t></w:t>
      </w:r>
      <w:r>
        <w:t></w:t>
      </w:r>
      <w:r>
        <w:t></w:t>
      </w:r>
      <w:r>
        <w:t></w:t>
      </w:r>
      <w:r>
        <w:t></w:t>
      </w:r>
      <w:r>
        <w:rPr>
          <w:rFonts w:hint="eastAsia"/>
        </w:rPr>
        <w:t>прояву</w:t>
      </w:r>
      <w:r>
        <w:t></w:t>
      </w:r>
      <w:r>
        <w:rPr>
          <w:rFonts w:hint="eastAsia"/>
        </w:rPr>
        <w:t>ліній</w:t>
      </w:r>
      <w:r>
        <w:t></w:t>
      </w:r>
      <w:r>
        <w:rPr>
          <w:rFonts w:hint="eastAsia"/>
        </w:rPr>
        <w:t>ВКР</w:t>
      </w:r>
      <w:r>
        <w:t></w:t>
      </w:r>
      <w:r>
        <w:t></w:t>
      </w:r>
      <w:r>
        <w:rPr>
          <w:rFonts w:hint="eastAsia"/>
        </w:rPr>
        <w:t>В</w:t>
      </w:r>
      <w:r>
        <w:t></w:t>
      </w:r>
      <w:r>
        <w:rPr>
          <w:rFonts w:hint="eastAsia"/>
        </w:rPr>
        <w:t>зв‘язку</w:t>
      </w:r>
      <w:r>
        <w:t></w:t>
      </w:r>
      <w:r>
        <w:rPr>
          <w:rFonts w:hint="eastAsia"/>
        </w:rPr>
        <w:t>з</w:t>
      </w:r>
    </w:p>
    <w:p w:rsidR="006B367C" w:rsidRDefault="006B367C" w:rsidP="006B367C">
      <w:r>
        <w:rPr>
          <w:rFonts w:hint="eastAsia"/>
        </w:rPr>
        <w:t>цим</w:t>
      </w:r>
      <w:r>
        <w:t></w:t>
      </w:r>
      <w:r>
        <w:rPr>
          <w:rFonts w:hint="eastAsia"/>
        </w:rPr>
        <w:t>існують</w:t>
      </w:r>
      <w:r>
        <w:t></w:t>
      </w:r>
      <w:r>
        <w:rPr>
          <w:rFonts w:hint="eastAsia"/>
        </w:rPr>
        <w:t>оптимальні</w:t>
      </w:r>
      <w:r>
        <w:t></w:t>
      </w:r>
      <w:r>
        <w:rPr>
          <w:rFonts w:hint="eastAsia"/>
        </w:rPr>
        <w:t>умови</w:t>
      </w:r>
      <w:r>
        <w:t></w:t>
      </w:r>
      <w:r>
        <w:t></w:t>
      </w:r>
      <w:r>
        <w:rPr>
          <w:rFonts w:hint="eastAsia"/>
        </w:rPr>
        <w:t>при</w:t>
      </w:r>
      <w:r>
        <w:t></w:t>
      </w:r>
      <w:r>
        <w:rPr>
          <w:rFonts w:hint="eastAsia"/>
        </w:rPr>
        <w:t>яких</w:t>
      </w:r>
      <w:r>
        <w:t></w:t>
      </w:r>
      <w:r>
        <w:rPr>
          <w:rFonts w:hint="eastAsia"/>
        </w:rPr>
        <w:t>ефект</w:t>
      </w:r>
    </w:p>
    <w:p w:rsidR="006B367C" w:rsidRDefault="006B367C" w:rsidP="006B367C">
      <w:r>
        <w:rPr>
          <w:rFonts w:hint="eastAsia"/>
        </w:rPr>
        <w:t>перепоглинання</w:t>
      </w:r>
      <w:r>
        <w:t></w:t>
      </w:r>
      <w:r>
        <w:rPr>
          <w:rFonts w:hint="eastAsia"/>
        </w:rPr>
        <w:t>перевипромінювання</w:t>
      </w:r>
      <w:r>
        <w:t></w:t>
      </w:r>
      <w:r>
        <w:rPr>
          <w:rFonts w:hint="eastAsia"/>
        </w:rPr>
        <w:t>сприяє</w:t>
      </w:r>
      <w:r>
        <w:t></w:t>
      </w:r>
      <w:r>
        <w:rPr>
          <w:rFonts w:hint="eastAsia"/>
        </w:rPr>
        <w:t>найкращому</w:t>
      </w:r>
      <w:r>
        <w:t></w:t>
      </w:r>
      <w:r>
        <w:rPr>
          <w:rFonts w:hint="eastAsia"/>
        </w:rPr>
        <w:t>прояву</w:t>
      </w:r>
      <w:r>
        <w:t></w:t>
      </w:r>
      <w:r>
        <w:rPr>
          <w:rFonts w:hint="eastAsia"/>
        </w:rPr>
        <w:t>ВКР</w:t>
      </w:r>
      <w:r>
        <w:t></w:t>
      </w:r>
    </w:p>
    <w:p w:rsidR="006B367C" w:rsidRDefault="006B367C" w:rsidP="006B367C">
      <w:r>
        <w:t></w:t>
      </w:r>
      <w:r>
        <w:t></w:t>
      </w:r>
      <w:r>
        <w:t></w:t>
      </w:r>
    </w:p>
    <w:p w:rsidR="006B367C" w:rsidRDefault="006B367C" w:rsidP="006B367C">
      <w:r>
        <w:t></w:t>
      </w:r>
      <w:r>
        <w:t></w:t>
      </w:r>
      <w:r>
        <w:t></w:t>
      </w:r>
      <w:r>
        <w:rPr>
          <w:rFonts w:hint="eastAsia"/>
        </w:rPr>
        <w:t>При</w:t>
      </w:r>
      <w:r>
        <w:t></w:t>
      </w:r>
      <w:r>
        <w:rPr>
          <w:rFonts w:hint="eastAsia"/>
        </w:rPr>
        <w:t>збільшенні</w:t>
      </w:r>
      <w:r>
        <w:t></w:t>
      </w:r>
      <w:r>
        <w:rPr>
          <w:rFonts w:hint="eastAsia"/>
        </w:rPr>
        <w:t>інтенсивності</w:t>
      </w:r>
      <w:r>
        <w:t></w:t>
      </w:r>
      <w:r>
        <w:rPr>
          <w:rFonts w:hint="eastAsia"/>
        </w:rPr>
        <w:t>накачування</w:t>
      </w:r>
      <w:r>
        <w:t></w:t>
      </w:r>
      <w:r>
        <w:rPr>
          <w:rFonts w:hint="eastAsia"/>
        </w:rPr>
        <w:t>лінії</w:t>
      </w:r>
      <w:r>
        <w:t></w:t>
      </w:r>
      <w:r>
        <w:rPr>
          <w:rFonts w:hint="eastAsia"/>
        </w:rPr>
        <w:t>в</w:t>
      </w:r>
      <w:r>
        <w:t></w:t>
      </w:r>
      <w:r>
        <w:rPr>
          <w:rFonts w:hint="eastAsia"/>
        </w:rPr>
        <w:t>спектрі</w:t>
      </w:r>
      <w:r>
        <w:t></w:t>
      </w:r>
      <w:r>
        <w:rPr>
          <w:rFonts w:hint="eastAsia"/>
        </w:rPr>
        <w:t>ВКРХГ</w:t>
      </w:r>
      <w:r>
        <w:t></w:t>
      </w:r>
      <w:r>
        <w:rPr>
          <w:rFonts w:hint="eastAsia"/>
        </w:rPr>
        <w:t>з‘являються</w:t>
      </w:r>
      <w:r>
        <w:t></w:t>
      </w:r>
      <w:r>
        <w:rPr>
          <w:rFonts w:hint="eastAsia"/>
        </w:rPr>
        <w:t>в</w:t>
      </w:r>
      <w:r>
        <w:t></w:t>
      </w:r>
      <w:r>
        <w:rPr>
          <w:rFonts w:hint="eastAsia"/>
        </w:rPr>
        <w:t>чіткій</w:t>
      </w:r>
      <w:r>
        <w:t></w:t>
      </w:r>
      <w:r>
        <w:rPr>
          <w:rFonts w:hint="eastAsia"/>
        </w:rPr>
        <w:t>послідовності</w:t>
      </w:r>
      <w:r>
        <w:t></w:t>
      </w:r>
      <w:r>
        <w:rPr>
          <w:rFonts w:hint="eastAsia"/>
        </w:rPr>
        <w:t>від</w:t>
      </w:r>
      <w:r>
        <w:t></w:t>
      </w:r>
      <w:r>
        <w:rPr>
          <w:rFonts w:hint="eastAsia"/>
        </w:rPr>
        <w:t>короткохвильових</w:t>
      </w:r>
      <w:r>
        <w:t></w:t>
      </w:r>
      <w:r>
        <w:rPr>
          <w:rFonts w:hint="eastAsia"/>
        </w:rPr>
        <w:t>ліній</w:t>
      </w:r>
      <w:r>
        <w:t></w:t>
      </w:r>
      <w:r>
        <w:rPr>
          <w:rFonts w:hint="eastAsia"/>
        </w:rPr>
        <w:t>до</w:t>
      </w:r>
    </w:p>
    <w:p w:rsidR="006B367C" w:rsidRDefault="006B367C" w:rsidP="006B367C">
      <w:r>
        <w:rPr>
          <w:rFonts w:hint="eastAsia"/>
        </w:rPr>
        <w:t>довгохвильових</w:t>
      </w:r>
      <w:r>
        <w:t></w:t>
      </w:r>
      <w:r>
        <w:t></w:t>
      </w:r>
      <w:r>
        <w:rPr>
          <w:rFonts w:hint="eastAsia"/>
        </w:rPr>
        <w:t>Ця</w:t>
      </w:r>
      <w:r>
        <w:t></w:t>
      </w:r>
      <w:r>
        <w:rPr>
          <w:rFonts w:hint="eastAsia"/>
        </w:rPr>
        <w:t>послідовність</w:t>
      </w:r>
      <w:r>
        <w:t></w:t>
      </w:r>
      <w:r>
        <w:rPr>
          <w:rFonts w:hint="eastAsia"/>
        </w:rPr>
        <w:t>спричинена</w:t>
      </w:r>
      <w:r>
        <w:t></w:t>
      </w:r>
      <w:r>
        <w:rPr>
          <w:rFonts w:hint="eastAsia"/>
        </w:rPr>
        <w:t>розширенням</w:t>
      </w:r>
      <w:r>
        <w:t></w:t>
      </w:r>
      <w:r>
        <w:rPr>
          <w:rFonts w:hint="eastAsia"/>
        </w:rPr>
        <w:t>спектра</w:t>
      </w:r>
      <w:r>
        <w:t></w:t>
      </w:r>
      <w:r>
        <w:rPr>
          <w:rFonts w:hint="eastAsia"/>
        </w:rPr>
        <w:t>ХГ</w:t>
      </w:r>
      <w:r>
        <w:t></w:t>
      </w:r>
      <w:r>
        <w:rPr>
          <w:rFonts w:hint="eastAsia"/>
        </w:rPr>
        <w:t>в</w:t>
      </w:r>
    </w:p>
    <w:p w:rsidR="006B367C" w:rsidRDefault="006B367C" w:rsidP="006B367C">
      <w:r>
        <w:rPr>
          <w:rFonts w:hint="eastAsia"/>
        </w:rPr>
        <w:t>довгохвильову</w:t>
      </w:r>
      <w:r>
        <w:t></w:t>
      </w:r>
      <w:r>
        <w:rPr>
          <w:rFonts w:hint="eastAsia"/>
        </w:rPr>
        <w:t>область</w:t>
      </w:r>
      <w:r>
        <w:t></w:t>
      </w:r>
      <w:r>
        <w:rPr>
          <w:rFonts w:hint="eastAsia"/>
        </w:rPr>
        <w:t>при</w:t>
      </w:r>
      <w:r>
        <w:t></w:t>
      </w:r>
      <w:r>
        <w:rPr>
          <w:rFonts w:hint="eastAsia"/>
        </w:rPr>
        <w:t>збільшенні</w:t>
      </w:r>
      <w:r>
        <w:t></w:t>
      </w:r>
      <w:r>
        <w:rPr>
          <w:rFonts w:hint="eastAsia"/>
        </w:rPr>
        <w:t>інтенсивності</w:t>
      </w:r>
      <w:r>
        <w:t></w:t>
      </w:r>
      <w:r>
        <w:rPr>
          <w:rFonts w:hint="eastAsia"/>
        </w:rPr>
        <w:t>накачування</w:t>
      </w:r>
      <w:r>
        <w:t></w:t>
      </w:r>
    </w:p>
    <w:p w:rsidR="006B367C" w:rsidRDefault="006B367C" w:rsidP="006B367C">
      <w:r>
        <w:t></w:t>
      </w:r>
      <w:r>
        <w:t></w:t>
      </w:r>
      <w:r>
        <w:t></w:t>
      </w:r>
      <w:r>
        <w:rPr>
          <w:rFonts w:hint="eastAsia"/>
        </w:rPr>
        <w:t>На</w:t>
      </w:r>
      <w:r>
        <w:t></w:t>
      </w:r>
      <w:r>
        <w:rPr>
          <w:rFonts w:hint="eastAsia"/>
        </w:rPr>
        <w:t>прикладі</w:t>
      </w:r>
      <w:r>
        <w:t></w:t>
      </w:r>
      <w:r>
        <w:rPr>
          <w:rFonts w:hint="eastAsia"/>
        </w:rPr>
        <w:t>органічних</w:t>
      </w:r>
      <w:r>
        <w:t></w:t>
      </w:r>
      <w:r>
        <w:rPr>
          <w:rFonts w:hint="eastAsia"/>
        </w:rPr>
        <w:t>барвників</w:t>
      </w:r>
      <w:r>
        <w:t></w:t>
      </w:r>
      <w:r>
        <w:rPr>
          <w:rFonts w:hint="eastAsia"/>
        </w:rPr>
        <w:t>Р</w:t>
      </w:r>
      <w:r>
        <w:t></w:t>
      </w:r>
      <w:r>
        <w:t></w:t>
      </w:r>
      <w:r>
        <w:t></w:t>
      </w:r>
      <w:r>
        <w:t></w:t>
      </w:r>
      <w:r>
        <w:rPr>
          <w:rFonts w:hint="eastAsia"/>
        </w:rPr>
        <w:t>та</w:t>
      </w:r>
      <w:r>
        <w:t></w:t>
      </w:r>
      <w:r>
        <w:t></w:t>
      </w:r>
      <w:r>
        <w:t></w:t>
      </w:r>
      <w:r>
        <w:t></w:t>
      </w:r>
      <w:r>
        <w:t></w:t>
      </w:r>
      <w:r>
        <w:rPr>
          <w:rFonts w:hint="eastAsia"/>
        </w:rPr>
        <w:t>показано</w:t>
      </w:r>
      <w:r>
        <w:t></w:t>
      </w:r>
      <w:r>
        <w:t></w:t>
      </w:r>
      <w:r>
        <w:rPr>
          <w:rFonts w:hint="eastAsia"/>
        </w:rPr>
        <w:t>що</w:t>
      </w:r>
    </w:p>
    <w:p w:rsidR="006B367C" w:rsidRDefault="006B367C" w:rsidP="006B367C">
      <w:r>
        <w:rPr>
          <w:rFonts w:hint="eastAsia"/>
        </w:rPr>
        <w:t>ефект</w:t>
      </w:r>
      <w:r>
        <w:t></w:t>
      </w:r>
      <w:r>
        <w:rPr>
          <w:rFonts w:hint="eastAsia"/>
        </w:rPr>
        <w:t>ВКР</w:t>
      </w:r>
      <w:r>
        <w:t></w:t>
      </w:r>
      <w:r>
        <w:rPr>
          <w:rFonts w:hint="eastAsia"/>
        </w:rPr>
        <w:t>ХГ</w:t>
      </w:r>
      <w:r>
        <w:t></w:t>
      </w:r>
      <w:r>
        <w:rPr>
          <w:rFonts w:hint="eastAsia"/>
        </w:rPr>
        <w:t>може</w:t>
      </w:r>
      <w:r>
        <w:t></w:t>
      </w:r>
      <w:r>
        <w:rPr>
          <w:rFonts w:hint="eastAsia"/>
        </w:rPr>
        <w:t>спостерігатись</w:t>
      </w:r>
      <w:r>
        <w:t></w:t>
      </w:r>
      <w:r>
        <w:rPr>
          <w:rFonts w:hint="eastAsia"/>
        </w:rPr>
        <w:t>також</w:t>
      </w:r>
      <w:r>
        <w:t></w:t>
      </w:r>
      <w:r>
        <w:rPr>
          <w:rFonts w:hint="eastAsia"/>
        </w:rPr>
        <w:t>в</w:t>
      </w:r>
      <w:r>
        <w:t></w:t>
      </w:r>
      <w:r>
        <w:rPr>
          <w:rFonts w:hint="eastAsia"/>
        </w:rPr>
        <w:t>однорідних</w:t>
      </w:r>
      <w:r>
        <w:t></w:t>
      </w:r>
      <w:r>
        <w:rPr>
          <w:rFonts w:hint="eastAsia"/>
        </w:rPr>
        <w:t>зразках</w:t>
      </w:r>
      <w:r>
        <w:t></w:t>
      </w:r>
      <w:r>
        <w:t></w:t>
      </w:r>
      <w:r>
        <w:rPr>
          <w:rFonts w:hint="eastAsia"/>
        </w:rPr>
        <w:t>розміщених</w:t>
      </w:r>
    </w:p>
    <w:p w:rsidR="006B367C" w:rsidRDefault="006B367C" w:rsidP="006B367C">
      <w:r>
        <w:rPr>
          <w:rFonts w:hint="eastAsia"/>
        </w:rPr>
        <w:t>в</w:t>
      </w:r>
      <w:r>
        <w:t></w:t>
      </w:r>
      <w:r>
        <w:rPr>
          <w:rFonts w:hint="eastAsia"/>
        </w:rPr>
        <w:t>дифузно</w:t>
      </w:r>
      <w:r>
        <w:t></w:t>
      </w:r>
      <w:r>
        <w:rPr>
          <w:rFonts w:hint="eastAsia"/>
        </w:rPr>
        <w:t>розсіювальній</w:t>
      </w:r>
      <w:r>
        <w:t></w:t>
      </w:r>
      <w:r>
        <w:rPr>
          <w:rFonts w:hint="eastAsia"/>
        </w:rPr>
        <w:t>оболонці</w:t>
      </w:r>
      <w:r>
        <w:t></w:t>
      </w:r>
      <w:r>
        <w:t></w:t>
      </w:r>
      <w:r>
        <w:rPr>
          <w:rFonts w:hint="eastAsia"/>
        </w:rPr>
        <w:t>Встановлено</w:t>
      </w:r>
      <w:r>
        <w:t></w:t>
      </w:r>
      <w:r>
        <w:t></w:t>
      </w:r>
      <w:r>
        <w:rPr>
          <w:rFonts w:hint="eastAsia"/>
        </w:rPr>
        <w:t>що</w:t>
      </w:r>
      <w:r>
        <w:t></w:t>
      </w:r>
      <w:r>
        <w:rPr>
          <w:rFonts w:hint="eastAsia"/>
        </w:rPr>
        <w:t>ефективність</w:t>
      </w:r>
      <w:r>
        <w:t></w:t>
      </w:r>
      <w:r>
        <w:rPr>
          <w:rFonts w:hint="eastAsia"/>
        </w:rPr>
        <w:t>цього</w:t>
      </w:r>
    </w:p>
    <w:p w:rsidR="006B367C" w:rsidRDefault="006B367C" w:rsidP="006B367C">
      <w:r>
        <w:rPr>
          <w:rFonts w:hint="eastAsia"/>
        </w:rPr>
        <w:t>явища</w:t>
      </w:r>
      <w:r>
        <w:t></w:t>
      </w:r>
      <w:r>
        <w:rPr>
          <w:rFonts w:hint="eastAsia"/>
        </w:rPr>
        <w:t>зростає</w:t>
      </w:r>
      <w:r>
        <w:t></w:t>
      </w:r>
      <w:r>
        <w:rPr>
          <w:rFonts w:hint="eastAsia"/>
        </w:rPr>
        <w:t>при</w:t>
      </w:r>
      <w:r>
        <w:t></w:t>
      </w:r>
      <w:r>
        <w:rPr>
          <w:rFonts w:hint="eastAsia"/>
        </w:rPr>
        <w:t>зменшенні</w:t>
      </w:r>
      <w:r>
        <w:t></w:t>
      </w:r>
      <w:r>
        <w:rPr>
          <w:rFonts w:hint="eastAsia"/>
        </w:rPr>
        <w:t>відносного</w:t>
      </w:r>
      <w:r>
        <w:t></w:t>
      </w:r>
      <w:r>
        <w:rPr>
          <w:rFonts w:hint="eastAsia"/>
        </w:rPr>
        <w:t>об‘єму</w:t>
      </w:r>
      <w:r>
        <w:t></w:t>
      </w:r>
      <w:r>
        <w:rPr>
          <w:rFonts w:hint="eastAsia"/>
        </w:rPr>
        <w:t>області</w:t>
      </w:r>
      <w:r>
        <w:t></w:t>
      </w:r>
      <w:r>
        <w:rPr>
          <w:rFonts w:hint="eastAsia"/>
        </w:rPr>
        <w:t>локалізації</w:t>
      </w:r>
      <w:r>
        <w:t></w:t>
      </w:r>
      <w:r>
        <w:rPr>
          <w:rFonts w:hint="eastAsia"/>
        </w:rPr>
        <w:t>ХГ</w:t>
      </w:r>
      <w:r>
        <w:t></w:t>
      </w:r>
      <w:r>
        <w:rPr>
          <w:rFonts w:hint="eastAsia"/>
        </w:rPr>
        <w:t>до</w:t>
      </w:r>
    </w:p>
    <w:p w:rsidR="006B367C" w:rsidRPr="006B367C" w:rsidRDefault="006B367C" w:rsidP="006B367C">
      <w:r>
        <w:rPr>
          <w:rFonts w:hint="eastAsia"/>
        </w:rPr>
        <w:t>активної</w:t>
      </w:r>
      <w:r>
        <w:t></w:t>
      </w:r>
      <w:r>
        <w:rPr>
          <w:rFonts w:hint="eastAsia"/>
        </w:rPr>
        <w:t>області</w:t>
      </w:r>
      <w:r>
        <w:t></w:t>
      </w:r>
      <w:r>
        <w:rPr>
          <w:rFonts w:hint="eastAsia"/>
        </w:rPr>
        <w:t>та</w:t>
      </w:r>
      <w:r>
        <w:t></w:t>
      </w:r>
      <w:r>
        <w:rPr>
          <w:rFonts w:hint="eastAsia"/>
        </w:rPr>
        <w:t>збільшенні</w:t>
      </w:r>
      <w:r>
        <w:t></w:t>
      </w:r>
      <w:r>
        <w:rPr>
          <w:rFonts w:hint="eastAsia"/>
        </w:rPr>
        <w:t>інтенсивності</w:t>
      </w:r>
      <w:r>
        <w:t></w:t>
      </w:r>
      <w:r>
        <w:rPr>
          <w:rFonts w:hint="eastAsia"/>
        </w:rPr>
        <w:t>накачування</w:t>
      </w:r>
      <w:r>
        <w:t></w:t>
      </w:r>
    </w:p>
    <w:sectPr w:rsidR="006B367C" w:rsidRPr="006B367C"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6B367C" w:rsidRPr="006B367C">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592A8-9571-41D1-A53F-5E861EC1A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15</Pages>
  <Words>2561</Words>
  <Characters>14600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2022-05-04T08:29:00Z</dcterms:created>
  <dcterms:modified xsi:type="dcterms:W3CDTF">2022-05-04T13:43:00Z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