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DEAF3" w14:textId="1B559672" w:rsidR="00C05EA7" w:rsidRDefault="00781C89" w:rsidP="00781C89">
      <w:r w:rsidRPr="00781C89">
        <w:rPr>
          <w:rFonts w:hint="eastAsia"/>
        </w:rPr>
        <w:t>Григорьева</w:t>
      </w:r>
      <w:r w:rsidRPr="00781C89">
        <w:t xml:space="preserve"> </w:t>
      </w:r>
      <w:r w:rsidRPr="00781C89">
        <w:rPr>
          <w:rFonts w:hint="eastAsia"/>
        </w:rPr>
        <w:t>Ирина</w:t>
      </w:r>
      <w:r w:rsidRPr="00781C89">
        <w:t xml:space="preserve"> </w:t>
      </w:r>
      <w:r w:rsidRPr="00781C89">
        <w:rPr>
          <w:rFonts w:hint="eastAsia"/>
        </w:rPr>
        <w:t>Валерьевна</w:t>
      </w:r>
      <w:r>
        <w:t xml:space="preserve"> </w:t>
      </w:r>
      <w:r w:rsidRPr="00781C89">
        <w:rPr>
          <w:rFonts w:hint="eastAsia"/>
        </w:rPr>
        <w:t>Уголовно</w:t>
      </w:r>
      <w:r w:rsidRPr="00781C89">
        <w:t>-</w:t>
      </w:r>
      <w:r w:rsidRPr="00781C89">
        <w:rPr>
          <w:rFonts w:hint="eastAsia"/>
        </w:rPr>
        <w:t>правовые</w:t>
      </w:r>
      <w:r w:rsidRPr="00781C89">
        <w:t xml:space="preserve"> </w:t>
      </w:r>
      <w:r w:rsidRPr="00781C89">
        <w:rPr>
          <w:rFonts w:hint="eastAsia"/>
        </w:rPr>
        <w:t>меры</w:t>
      </w:r>
      <w:r w:rsidRPr="00781C89">
        <w:t xml:space="preserve"> </w:t>
      </w:r>
      <w:r w:rsidRPr="00781C89">
        <w:rPr>
          <w:rFonts w:hint="eastAsia"/>
        </w:rPr>
        <w:t>противодействия</w:t>
      </w:r>
      <w:r w:rsidRPr="00781C89">
        <w:t xml:space="preserve"> </w:t>
      </w:r>
      <w:r w:rsidRPr="00781C89">
        <w:rPr>
          <w:rFonts w:hint="eastAsia"/>
        </w:rPr>
        <w:t>хищениям</w:t>
      </w:r>
      <w:r w:rsidRPr="00781C89">
        <w:t xml:space="preserve"> </w:t>
      </w:r>
      <w:r w:rsidRPr="00781C89">
        <w:rPr>
          <w:rFonts w:hint="eastAsia"/>
        </w:rPr>
        <w:t>бюджетных</w:t>
      </w:r>
      <w:r w:rsidRPr="00781C89">
        <w:t xml:space="preserve"> </w:t>
      </w:r>
      <w:r w:rsidRPr="00781C89">
        <w:rPr>
          <w:rFonts w:hint="eastAsia"/>
        </w:rPr>
        <w:t>средств</w:t>
      </w:r>
    </w:p>
    <w:p w14:paraId="224BEE21" w14:textId="77777777" w:rsidR="00781C89" w:rsidRDefault="00781C89" w:rsidP="00781C89">
      <w:r>
        <w:rPr>
          <w:rFonts w:hint="eastAsia"/>
        </w:rPr>
        <w:t>ОГЛАВЛЕНИЕ</w:t>
      </w:r>
      <w:r>
        <w:t xml:space="preserve"> </w:t>
      </w:r>
      <w:r>
        <w:rPr>
          <w:rFonts w:hint="eastAsia"/>
        </w:rPr>
        <w:t>ДИССЕРТАЦИИ</w:t>
      </w:r>
    </w:p>
    <w:p w14:paraId="55FB1BD6" w14:textId="77777777" w:rsidR="00781C89" w:rsidRDefault="00781C89" w:rsidP="00781C89">
      <w:r>
        <w:rPr>
          <w:rFonts w:hint="eastAsia"/>
        </w:rPr>
        <w:t>кандидат</w:t>
      </w:r>
      <w:r>
        <w:t xml:space="preserve"> </w:t>
      </w:r>
      <w:r>
        <w:rPr>
          <w:rFonts w:hint="eastAsia"/>
        </w:rPr>
        <w:t>наук</w:t>
      </w:r>
      <w:r>
        <w:t xml:space="preserve"> </w:t>
      </w:r>
      <w:r>
        <w:rPr>
          <w:rFonts w:hint="eastAsia"/>
        </w:rPr>
        <w:t>Григорьева</w:t>
      </w:r>
      <w:r>
        <w:t xml:space="preserve"> </w:t>
      </w:r>
      <w:r>
        <w:rPr>
          <w:rFonts w:hint="eastAsia"/>
        </w:rPr>
        <w:t>Ирина</w:t>
      </w:r>
      <w:r>
        <w:t xml:space="preserve"> </w:t>
      </w:r>
      <w:r>
        <w:rPr>
          <w:rFonts w:hint="eastAsia"/>
        </w:rPr>
        <w:t>Валерьевна</w:t>
      </w:r>
    </w:p>
    <w:p w14:paraId="1D67D542" w14:textId="77777777" w:rsidR="00781C89" w:rsidRDefault="00781C89" w:rsidP="00781C89">
      <w:r>
        <w:rPr>
          <w:rFonts w:hint="eastAsia"/>
        </w:rPr>
        <w:t>ОГЛАВЛЕНИЕ</w:t>
      </w:r>
    </w:p>
    <w:p w14:paraId="336D09C3" w14:textId="77777777" w:rsidR="00781C89" w:rsidRDefault="00781C89" w:rsidP="00781C89"/>
    <w:p w14:paraId="791C4DEF" w14:textId="77777777" w:rsidR="00781C89" w:rsidRDefault="00781C89" w:rsidP="00781C89">
      <w:r>
        <w:rPr>
          <w:rFonts w:hint="eastAsia"/>
        </w:rPr>
        <w:t>Введение</w:t>
      </w:r>
    </w:p>
    <w:p w14:paraId="4DE6D0B2" w14:textId="77777777" w:rsidR="00781C89" w:rsidRDefault="00781C89" w:rsidP="00781C89"/>
    <w:p w14:paraId="2AE114B5" w14:textId="77777777" w:rsidR="00781C89" w:rsidRDefault="00781C89" w:rsidP="00781C89">
      <w:r>
        <w:rPr>
          <w:rFonts w:hint="eastAsia"/>
        </w:rPr>
        <w:t>Глава</w:t>
      </w:r>
      <w:r>
        <w:t xml:space="preserve"> 1. </w:t>
      </w:r>
      <w:r>
        <w:rPr>
          <w:rFonts w:hint="eastAsia"/>
        </w:rPr>
        <w:t>Теоретико</w:t>
      </w:r>
      <w:r>
        <w:t>-</w:t>
      </w:r>
      <w:r>
        <w:rPr>
          <w:rFonts w:hint="eastAsia"/>
        </w:rPr>
        <w:t>правовые</w:t>
      </w:r>
      <w:r>
        <w:t xml:space="preserve"> </w:t>
      </w:r>
      <w:r>
        <w:rPr>
          <w:rFonts w:hint="eastAsia"/>
        </w:rPr>
        <w:t>основы</w:t>
      </w:r>
      <w:r>
        <w:t xml:space="preserve"> </w:t>
      </w:r>
      <w:r>
        <w:rPr>
          <w:rFonts w:hint="eastAsia"/>
        </w:rPr>
        <w:t>уголовно</w:t>
      </w:r>
      <w:r>
        <w:t>-</w:t>
      </w:r>
      <w:r>
        <w:rPr>
          <w:rFonts w:hint="eastAsia"/>
        </w:rPr>
        <w:t>правового</w:t>
      </w:r>
      <w:r>
        <w:t xml:space="preserve"> </w:t>
      </w:r>
      <w:r>
        <w:rPr>
          <w:rFonts w:hint="eastAsia"/>
        </w:rPr>
        <w:t>противодействия</w:t>
      </w:r>
      <w:r>
        <w:t xml:space="preserve"> </w:t>
      </w:r>
      <w:r>
        <w:rPr>
          <w:rFonts w:hint="eastAsia"/>
        </w:rPr>
        <w:t>хищениям</w:t>
      </w:r>
      <w:r>
        <w:t xml:space="preserve"> </w:t>
      </w:r>
      <w:r>
        <w:rPr>
          <w:rFonts w:hint="eastAsia"/>
        </w:rPr>
        <w:t>бюджетных</w:t>
      </w:r>
      <w:r>
        <w:t xml:space="preserve"> </w:t>
      </w:r>
      <w:r>
        <w:rPr>
          <w:rFonts w:hint="eastAsia"/>
        </w:rPr>
        <w:t>средств</w:t>
      </w:r>
    </w:p>
    <w:p w14:paraId="17E427A4" w14:textId="77777777" w:rsidR="00781C89" w:rsidRDefault="00781C89" w:rsidP="00781C89"/>
    <w:p w14:paraId="26D187C9" w14:textId="77777777" w:rsidR="00781C89" w:rsidRDefault="00781C89" w:rsidP="00781C89">
      <w:r>
        <w:t xml:space="preserve">1.1. </w:t>
      </w:r>
      <w:r>
        <w:rPr>
          <w:rFonts w:hint="eastAsia"/>
        </w:rPr>
        <w:t>Социальная</w:t>
      </w:r>
      <w:r>
        <w:t xml:space="preserve"> </w:t>
      </w:r>
      <w:r>
        <w:rPr>
          <w:rFonts w:hint="eastAsia"/>
        </w:rPr>
        <w:t>обусловленность</w:t>
      </w:r>
      <w:r>
        <w:t xml:space="preserve"> </w:t>
      </w:r>
      <w:r>
        <w:rPr>
          <w:rFonts w:hint="eastAsia"/>
        </w:rPr>
        <w:t>уголовно</w:t>
      </w:r>
      <w:r>
        <w:t>-</w:t>
      </w:r>
      <w:r>
        <w:rPr>
          <w:rFonts w:hint="eastAsia"/>
        </w:rPr>
        <w:t>правового</w:t>
      </w:r>
      <w:r>
        <w:t xml:space="preserve"> </w:t>
      </w:r>
      <w:r>
        <w:rPr>
          <w:rFonts w:hint="eastAsia"/>
        </w:rPr>
        <w:t>противодействия</w:t>
      </w:r>
      <w:r>
        <w:t xml:space="preserve"> </w:t>
      </w:r>
      <w:r>
        <w:rPr>
          <w:rFonts w:hint="eastAsia"/>
        </w:rPr>
        <w:t>хищениям</w:t>
      </w:r>
      <w:r>
        <w:t xml:space="preserve"> </w:t>
      </w:r>
      <w:r>
        <w:rPr>
          <w:rFonts w:hint="eastAsia"/>
        </w:rPr>
        <w:t>бюджетных</w:t>
      </w:r>
      <w:r>
        <w:t xml:space="preserve"> </w:t>
      </w:r>
      <w:r>
        <w:rPr>
          <w:rFonts w:hint="eastAsia"/>
        </w:rPr>
        <w:t>средств</w:t>
      </w:r>
    </w:p>
    <w:p w14:paraId="4F52EF41" w14:textId="77777777" w:rsidR="00781C89" w:rsidRDefault="00781C89" w:rsidP="00781C89"/>
    <w:p w14:paraId="3BB16429" w14:textId="77777777" w:rsidR="00781C89" w:rsidRDefault="00781C89" w:rsidP="00781C89">
      <w:r>
        <w:t xml:space="preserve">1.2. </w:t>
      </w:r>
      <w:r>
        <w:rPr>
          <w:rFonts w:hint="eastAsia"/>
        </w:rPr>
        <w:t>Понятие</w:t>
      </w:r>
      <w:r>
        <w:t xml:space="preserve"> </w:t>
      </w:r>
      <w:r>
        <w:rPr>
          <w:rFonts w:hint="eastAsia"/>
        </w:rPr>
        <w:t>и</w:t>
      </w:r>
      <w:r>
        <w:t xml:space="preserve"> </w:t>
      </w:r>
      <w:r>
        <w:rPr>
          <w:rFonts w:hint="eastAsia"/>
        </w:rPr>
        <w:t>содержание</w:t>
      </w:r>
      <w:r>
        <w:t xml:space="preserve"> </w:t>
      </w:r>
      <w:r>
        <w:rPr>
          <w:rFonts w:hint="eastAsia"/>
        </w:rPr>
        <w:t>уголовно</w:t>
      </w:r>
      <w:r>
        <w:t>-</w:t>
      </w:r>
      <w:r>
        <w:rPr>
          <w:rFonts w:hint="eastAsia"/>
        </w:rPr>
        <w:t>правовых</w:t>
      </w:r>
      <w:r>
        <w:t xml:space="preserve"> </w:t>
      </w:r>
      <w:r>
        <w:rPr>
          <w:rFonts w:hint="eastAsia"/>
        </w:rPr>
        <w:t>мер</w:t>
      </w:r>
      <w:r>
        <w:t xml:space="preserve"> </w:t>
      </w:r>
      <w:r>
        <w:rPr>
          <w:rFonts w:hint="eastAsia"/>
        </w:rPr>
        <w:t>противодействия</w:t>
      </w:r>
      <w:r>
        <w:t xml:space="preserve"> </w:t>
      </w:r>
      <w:r>
        <w:rPr>
          <w:rFonts w:hint="eastAsia"/>
        </w:rPr>
        <w:t>хищениям</w:t>
      </w:r>
      <w:r>
        <w:t xml:space="preserve"> </w:t>
      </w:r>
      <w:r>
        <w:rPr>
          <w:rFonts w:hint="eastAsia"/>
        </w:rPr>
        <w:t>бюджетных</w:t>
      </w:r>
      <w:r>
        <w:t xml:space="preserve"> </w:t>
      </w:r>
      <w:r>
        <w:rPr>
          <w:rFonts w:hint="eastAsia"/>
        </w:rPr>
        <w:t>средств</w:t>
      </w:r>
    </w:p>
    <w:p w14:paraId="1F5C40AE" w14:textId="77777777" w:rsidR="00781C89" w:rsidRDefault="00781C89" w:rsidP="00781C89"/>
    <w:p w14:paraId="312A0723" w14:textId="77777777" w:rsidR="00781C89" w:rsidRDefault="00781C89" w:rsidP="00781C89">
      <w:r>
        <w:rPr>
          <w:rFonts w:hint="eastAsia"/>
        </w:rPr>
        <w:t>Глава</w:t>
      </w:r>
      <w:r>
        <w:t xml:space="preserve"> 2. </w:t>
      </w:r>
      <w:r>
        <w:rPr>
          <w:rFonts w:hint="eastAsia"/>
        </w:rPr>
        <w:t>Уголовно</w:t>
      </w:r>
      <w:r>
        <w:t>-</w:t>
      </w:r>
      <w:r>
        <w:rPr>
          <w:rFonts w:hint="eastAsia"/>
        </w:rPr>
        <w:t>правовая</w:t>
      </w:r>
      <w:r>
        <w:t xml:space="preserve"> </w:t>
      </w:r>
      <w:r>
        <w:rPr>
          <w:rFonts w:hint="eastAsia"/>
        </w:rPr>
        <w:t>характеристика</w:t>
      </w:r>
      <w:r>
        <w:t xml:space="preserve"> </w:t>
      </w:r>
      <w:r>
        <w:rPr>
          <w:rFonts w:hint="eastAsia"/>
        </w:rPr>
        <w:t>хищений</w:t>
      </w:r>
      <w:r>
        <w:t xml:space="preserve"> </w:t>
      </w:r>
      <w:r>
        <w:rPr>
          <w:rFonts w:hint="eastAsia"/>
        </w:rPr>
        <w:t>бюджетных</w:t>
      </w:r>
      <w:r>
        <w:t xml:space="preserve"> </w:t>
      </w:r>
      <w:r>
        <w:rPr>
          <w:rFonts w:hint="eastAsia"/>
        </w:rPr>
        <w:t>средств</w:t>
      </w:r>
      <w:r>
        <w:t xml:space="preserve"> </w:t>
      </w:r>
      <w:r>
        <w:rPr>
          <w:rFonts w:hint="eastAsia"/>
        </w:rPr>
        <w:t>и</w:t>
      </w:r>
      <w:r>
        <w:t xml:space="preserve"> </w:t>
      </w:r>
      <w:r>
        <w:rPr>
          <w:rFonts w:hint="eastAsia"/>
        </w:rPr>
        <w:t>проблемы</w:t>
      </w:r>
      <w:r>
        <w:t xml:space="preserve"> </w:t>
      </w:r>
      <w:r>
        <w:rPr>
          <w:rFonts w:hint="eastAsia"/>
        </w:rPr>
        <w:t>дифференциации</w:t>
      </w:r>
      <w:r>
        <w:t xml:space="preserve"> </w:t>
      </w:r>
      <w:r>
        <w:rPr>
          <w:rFonts w:hint="eastAsia"/>
        </w:rPr>
        <w:t>уголовной</w:t>
      </w:r>
      <w:r>
        <w:t xml:space="preserve"> </w:t>
      </w:r>
      <w:r>
        <w:rPr>
          <w:rFonts w:hint="eastAsia"/>
        </w:rPr>
        <w:t>ответственности</w:t>
      </w:r>
      <w:r>
        <w:t xml:space="preserve"> </w:t>
      </w:r>
      <w:r>
        <w:rPr>
          <w:rFonts w:hint="eastAsia"/>
        </w:rPr>
        <w:t>за</w:t>
      </w:r>
      <w:r>
        <w:t xml:space="preserve"> </w:t>
      </w:r>
      <w:r>
        <w:rPr>
          <w:rFonts w:hint="eastAsia"/>
        </w:rPr>
        <w:t>их</w:t>
      </w:r>
      <w:r>
        <w:t xml:space="preserve"> </w:t>
      </w:r>
      <w:r>
        <w:rPr>
          <w:rFonts w:hint="eastAsia"/>
        </w:rPr>
        <w:t>совершение</w:t>
      </w:r>
    </w:p>
    <w:p w14:paraId="34609ED6" w14:textId="77777777" w:rsidR="00781C89" w:rsidRDefault="00781C89" w:rsidP="00781C89"/>
    <w:p w14:paraId="79BA3867" w14:textId="77777777" w:rsidR="00781C89" w:rsidRDefault="00781C89" w:rsidP="00781C89">
      <w:r>
        <w:t xml:space="preserve">2.1. </w:t>
      </w:r>
      <w:r>
        <w:rPr>
          <w:rFonts w:hint="eastAsia"/>
        </w:rPr>
        <w:t>Особенности</w:t>
      </w:r>
      <w:r>
        <w:t xml:space="preserve"> </w:t>
      </w:r>
      <w:r>
        <w:rPr>
          <w:rFonts w:hint="eastAsia"/>
        </w:rPr>
        <w:t>объекта</w:t>
      </w:r>
      <w:r>
        <w:t xml:space="preserve"> </w:t>
      </w:r>
      <w:r>
        <w:rPr>
          <w:rFonts w:hint="eastAsia"/>
        </w:rPr>
        <w:t>и</w:t>
      </w:r>
      <w:r>
        <w:t xml:space="preserve"> </w:t>
      </w:r>
      <w:r>
        <w:rPr>
          <w:rFonts w:hint="eastAsia"/>
        </w:rPr>
        <w:t>предмета</w:t>
      </w:r>
      <w:r>
        <w:t xml:space="preserve"> </w:t>
      </w:r>
      <w:r>
        <w:rPr>
          <w:rFonts w:hint="eastAsia"/>
        </w:rPr>
        <w:t>хищений</w:t>
      </w:r>
      <w:r>
        <w:t xml:space="preserve"> </w:t>
      </w:r>
      <w:r>
        <w:rPr>
          <w:rFonts w:hint="eastAsia"/>
        </w:rPr>
        <w:t>бюджетных</w:t>
      </w:r>
      <w:r>
        <w:t xml:space="preserve"> </w:t>
      </w:r>
      <w:r>
        <w:rPr>
          <w:rFonts w:hint="eastAsia"/>
        </w:rPr>
        <w:t>средств</w:t>
      </w:r>
    </w:p>
    <w:p w14:paraId="7812BE40" w14:textId="77777777" w:rsidR="00781C89" w:rsidRDefault="00781C89" w:rsidP="00781C89"/>
    <w:p w14:paraId="0219A0C1" w14:textId="77777777" w:rsidR="00781C89" w:rsidRDefault="00781C89" w:rsidP="00781C89">
      <w:r>
        <w:t xml:space="preserve">2.1.1. </w:t>
      </w:r>
      <w:r>
        <w:rPr>
          <w:rFonts w:hint="eastAsia"/>
        </w:rPr>
        <w:t>Особенности</w:t>
      </w:r>
      <w:r>
        <w:t xml:space="preserve"> </w:t>
      </w:r>
      <w:r>
        <w:rPr>
          <w:rFonts w:hint="eastAsia"/>
        </w:rPr>
        <w:t>объекта</w:t>
      </w:r>
      <w:r>
        <w:t xml:space="preserve"> </w:t>
      </w:r>
      <w:r>
        <w:rPr>
          <w:rFonts w:hint="eastAsia"/>
        </w:rPr>
        <w:t>хищений</w:t>
      </w:r>
      <w:r>
        <w:t xml:space="preserve"> </w:t>
      </w:r>
      <w:r>
        <w:rPr>
          <w:rFonts w:hint="eastAsia"/>
        </w:rPr>
        <w:t>бюджетных</w:t>
      </w:r>
      <w:r>
        <w:t xml:space="preserve"> </w:t>
      </w:r>
      <w:r>
        <w:rPr>
          <w:rFonts w:hint="eastAsia"/>
        </w:rPr>
        <w:t>средств</w:t>
      </w:r>
    </w:p>
    <w:p w14:paraId="2C38B733" w14:textId="77777777" w:rsidR="00781C89" w:rsidRDefault="00781C89" w:rsidP="00781C89"/>
    <w:p w14:paraId="16D8E404" w14:textId="77777777" w:rsidR="00781C89" w:rsidRDefault="00781C89" w:rsidP="00781C89">
      <w:r>
        <w:t xml:space="preserve">2.1.2. </w:t>
      </w:r>
      <w:r>
        <w:rPr>
          <w:rFonts w:hint="eastAsia"/>
        </w:rPr>
        <w:t>Особенности</w:t>
      </w:r>
      <w:r>
        <w:t xml:space="preserve"> </w:t>
      </w:r>
      <w:r>
        <w:rPr>
          <w:rFonts w:hint="eastAsia"/>
        </w:rPr>
        <w:t>предмета</w:t>
      </w:r>
      <w:r>
        <w:t xml:space="preserve"> </w:t>
      </w:r>
      <w:r>
        <w:rPr>
          <w:rFonts w:hint="eastAsia"/>
        </w:rPr>
        <w:t>хищений</w:t>
      </w:r>
      <w:r>
        <w:t xml:space="preserve"> </w:t>
      </w:r>
      <w:r>
        <w:rPr>
          <w:rFonts w:hint="eastAsia"/>
        </w:rPr>
        <w:t>бюджетных</w:t>
      </w:r>
      <w:r>
        <w:t xml:space="preserve"> </w:t>
      </w:r>
      <w:r>
        <w:rPr>
          <w:rFonts w:hint="eastAsia"/>
        </w:rPr>
        <w:t>средств</w:t>
      </w:r>
    </w:p>
    <w:p w14:paraId="19B038AF" w14:textId="77777777" w:rsidR="00781C89" w:rsidRDefault="00781C89" w:rsidP="00781C89"/>
    <w:p w14:paraId="187B5324" w14:textId="77777777" w:rsidR="00781C89" w:rsidRDefault="00781C89" w:rsidP="00781C89">
      <w:r>
        <w:t xml:space="preserve">2.1.3. </w:t>
      </w:r>
      <w:r>
        <w:rPr>
          <w:rFonts w:hint="eastAsia"/>
        </w:rPr>
        <w:t>Особенности</w:t>
      </w:r>
      <w:r>
        <w:t xml:space="preserve"> </w:t>
      </w:r>
      <w:r>
        <w:rPr>
          <w:rFonts w:hint="eastAsia"/>
        </w:rPr>
        <w:t>потерпевшего</w:t>
      </w:r>
    </w:p>
    <w:p w14:paraId="4E313D15" w14:textId="77777777" w:rsidR="00781C89" w:rsidRDefault="00781C89" w:rsidP="00781C89"/>
    <w:p w14:paraId="52012086" w14:textId="77777777" w:rsidR="00781C89" w:rsidRDefault="00781C89" w:rsidP="00781C89">
      <w:r>
        <w:t xml:space="preserve">2.2. </w:t>
      </w:r>
      <w:r>
        <w:rPr>
          <w:rFonts w:hint="eastAsia"/>
        </w:rPr>
        <w:t>Особенности</w:t>
      </w:r>
      <w:r>
        <w:t xml:space="preserve"> </w:t>
      </w:r>
      <w:r>
        <w:rPr>
          <w:rFonts w:hint="eastAsia"/>
        </w:rPr>
        <w:t>объективной</w:t>
      </w:r>
      <w:r>
        <w:t xml:space="preserve"> </w:t>
      </w:r>
      <w:r>
        <w:rPr>
          <w:rFonts w:hint="eastAsia"/>
        </w:rPr>
        <w:t>стороны</w:t>
      </w:r>
      <w:r>
        <w:t xml:space="preserve"> </w:t>
      </w:r>
      <w:r>
        <w:rPr>
          <w:rFonts w:hint="eastAsia"/>
        </w:rPr>
        <w:t>составов</w:t>
      </w:r>
      <w:r>
        <w:t xml:space="preserve"> </w:t>
      </w:r>
      <w:r>
        <w:rPr>
          <w:rFonts w:hint="eastAsia"/>
        </w:rPr>
        <w:t>хищений</w:t>
      </w:r>
      <w:r>
        <w:t xml:space="preserve"> </w:t>
      </w:r>
      <w:r>
        <w:rPr>
          <w:rFonts w:hint="eastAsia"/>
        </w:rPr>
        <w:t>бюджетных</w:t>
      </w:r>
      <w:r>
        <w:t xml:space="preserve"> </w:t>
      </w:r>
      <w:r>
        <w:rPr>
          <w:rFonts w:hint="eastAsia"/>
        </w:rPr>
        <w:t>средств</w:t>
      </w:r>
    </w:p>
    <w:p w14:paraId="1049A2FA" w14:textId="77777777" w:rsidR="00781C89" w:rsidRDefault="00781C89" w:rsidP="00781C89"/>
    <w:p w14:paraId="73FE12AE" w14:textId="77777777" w:rsidR="00781C89" w:rsidRDefault="00781C89" w:rsidP="00781C89">
      <w:r>
        <w:t xml:space="preserve">2.3. </w:t>
      </w:r>
      <w:r>
        <w:rPr>
          <w:rFonts w:hint="eastAsia"/>
        </w:rPr>
        <w:t>Особенности</w:t>
      </w:r>
      <w:r>
        <w:t xml:space="preserve"> </w:t>
      </w:r>
      <w:r>
        <w:rPr>
          <w:rFonts w:hint="eastAsia"/>
        </w:rPr>
        <w:t>субъективных</w:t>
      </w:r>
      <w:r>
        <w:t xml:space="preserve"> </w:t>
      </w:r>
      <w:r>
        <w:rPr>
          <w:rFonts w:hint="eastAsia"/>
        </w:rPr>
        <w:t>признаков</w:t>
      </w:r>
      <w:r>
        <w:t xml:space="preserve"> </w:t>
      </w:r>
      <w:r>
        <w:rPr>
          <w:rFonts w:hint="eastAsia"/>
        </w:rPr>
        <w:t>составов</w:t>
      </w:r>
      <w:r>
        <w:t xml:space="preserve"> </w:t>
      </w:r>
      <w:r>
        <w:rPr>
          <w:rFonts w:hint="eastAsia"/>
        </w:rPr>
        <w:t>хищений</w:t>
      </w:r>
      <w:r>
        <w:t xml:space="preserve"> </w:t>
      </w:r>
      <w:r>
        <w:rPr>
          <w:rFonts w:hint="eastAsia"/>
        </w:rPr>
        <w:t>бюджетных</w:t>
      </w:r>
      <w:r>
        <w:t xml:space="preserve"> </w:t>
      </w:r>
      <w:r>
        <w:rPr>
          <w:rFonts w:hint="eastAsia"/>
        </w:rPr>
        <w:t>средств</w:t>
      </w:r>
    </w:p>
    <w:p w14:paraId="751F9073" w14:textId="77777777" w:rsidR="00781C89" w:rsidRDefault="00781C89" w:rsidP="00781C89"/>
    <w:p w14:paraId="56F573B4" w14:textId="77777777" w:rsidR="00781C89" w:rsidRDefault="00781C89" w:rsidP="00781C89">
      <w:r>
        <w:rPr>
          <w:rFonts w:hint="eastAsia"/>
        </w:rPr>
        <w:t>Глава</w:t>
      </w:r>
      <w:r>
        <w:t xml:space="preserve"> 3. </w:t>
      </w:r>
      <w:r>
        <w:rPr>
          <w:rFonts w:hint="eastAsia"/>
        </w:rPr>
        <w:t>Совершенствование</w:t>
      </w:r>
      <w:r>
        <w:t xml:space="preserve"> </w:t>
      </w:r>
      <w:r>
        <w:rPr>
          <w:rFonts w:hint="eastAsia"/>
        </w:rPr>
        <w:t>уголовно</w:t>
      </w:r>
      <w:r>
        <w:t>-</w:t>
      </w:r>
      <w:r>
        <w:rPr>
          <w:rFonts w:hint="eastAsia"/>
        </w:rPr>
        <w:t>правовых</w:t>
      </w:r>
      <w:r>
        <w:t xml:space="preserve"> </w:t>
      </w:r>
      <w:r>
        <w:rPr>
          <w:rFonts w:hint="eastAsia"/>
        </w:rPr>
        <w:t>мер</w:t>
      </w:r>
      <w:r>
        <w:t xml:space="preserve"> </w:t>
      </w:r>
      <w:r>
        <w:rPr>
          <w:rFonts w:hint="eastAsia"/>
        </w:rPr>
        <w:t>противодействия</w:t>
      </w:r>
      <w:r>
        <w:t xml:space="preserve"> </w:t>
      </w:r>
      <w:r>
        <w:rPr>
          <w:rFonts w:hint="eastAsia"/>
        </w:rPr>
        <w:t>хищениям</w:t>
      </w:r>
      <w:r>
        <w:t xml:space="preserve"> </w:t>
      </w:r>
      <w:r>
        <w:rPr>
          <w:rFonts w:hint="eastAsia"/>
        </w:rPr>
        <w:t>бюджетных</w:t>
      </w:r>
      <w:r>
        <w:t xml:space="preserve"> </w:t>
      </w:r>
      <w:r>
        <w:rPr>
          <w:rFonts w:hint="eastAsia"/>
        </w:rPr>
        <w:t>средств</w:t>
      </w:r>
      <w:r>
        <w:t xml:space="preserve"> </w:t>
      </w:r>
      <w:r>
        <w:rPr>
          <w:rFonts w:hint="eastAsia"/>
        </w:rPr>
        <w:t>и</w:t>
      </w:r>
      <w:r>
        <w:t xml:space="preserve"> </w:t>
      </w:r>
      <w:r>
        <w:rPr>
          <w:rFonts w:hint="eastAsia"/>
        </w:rPr>
        <w:t>практики</w:t>
      </w:r>
      <w:r>
        <w:t xml:space="preserve"> </w:t>
      </w:r>
      <w:r>
        <w:rPr>
          <w:rFonts w:hint="eastAsia"/>
        </w:rPr>
        <w:t>их</w:t>
      </w:r>
      <w:r>
        <w:t xml:space="preserve"> </w:t>
      </w:r>
      <w:r>
        <w:rPr>
          <w:rFonts w:hint="eastAsia"/>
        </w:rPr>
        <w:t>применения</w:t>
      </w:r>
    </w:p>
    <w:p w14:paraId="216497D6" w14:textId="77777777" w:rsidR="00781C89" w:rsidRDefault="00781C89" w:rsidP="00781C89"/>
    <w:p w14:paraId="2B219F3F" w14:textId="77777777" w:rsidR="00781C89" w:rsidRDefault="00781C89" w:rsidP="00781C89">
      <w:r>
        <w:t xml:space="preserve">3.1. </w:t>
      </w:r>
      <w:r>
        <w:rPr>
          <w:rFonts w:hint="eastAsia"/>
        </w:rPr>
        <w:t>Проблемы</w:t>
      </w:r>
      <w:r>
        <w:t xml:space="preserve"> </w:t>
      </w:r>
      <w:r>
        <w:rPr>
          <w:rFonts w:hint="eastAsia"/>
        </w:rPr>
        <w:t>квалификации</w:t>
      </w:r>
      <w:r>
        <w:t xml:space="preserve"> </w:t>
      </w:r>
      <w:r>
        <w:rPr>
          <w:rFonts w:hint="eastAsia"/>
        </w:rPr>
        <w:t>хищений</w:t>
      </w:r>
      <w:r>
        <w:t xml:space="preserve"> </w:t>
      </w:r>
      <w:r>
        <w:rPr>
          <w:rFonts w:hint="eastAsia"/>
        </w:rPr>
        <w:t>бюджетных</w:t>
      </w:r>
      <w:r>
        <w:t xml:space="preserve"> </w:t>
      </w:r>
      <w:r>
        <w:rPr>
          <w:rFonts w:hint="eastAsia"/>
        </w:rPr>
        <w:t>средств</w:t>
      </w:r>
    </w:p>
    <w:p w14:paraId="43E6F7B2" w14:textId="77777777" w:rsidR="00781C89" w:rsidRDefault="00781C89" w:rsidP="00781C89"/>
    <w:p w14:paraId="0EB95044" w14:textId="77777777" w:rsidR="00781C89" w:rsidRDefault="00781C89" w:rsidP="00781C89">
      <w:r>
        <w:t xml:space="preserve">3.2. </w:t>
      </w:r>
      <w:r>
        <w:rPr>
          <w:rFonts w:hint="eastAsia"/>
        </w:rPr>
        <w:t>Проблемы</w:t>
      </w:r>
      <w:r>
        <w:t xml:space="preserve"> </w:t>
      </w:r>
      <w:r>
        <w:rPr>
          <w:rFonts w:hint="eastAsia"/>
        </w:rPr>
        <w:t>реализации</w:t>
      </w:r>
      <w:r>
        <w:t xml:space="preserve"> </w:t>
      </w:r>
      <w:r>
        <w:rPr>
          <w:rFonts w:hint="eastAsia"/>
        </w:rPr>
        <w:t>уголовно</w:t>
      </w:r>
      <w:r>
        <w:t>-</w:t>
      </w:r>
      <w:r>
        <w:rPr>
          <w:rFonts w:hint="eastAsia"/>
        </w:rPr>
        <w:t>правовых</w:t>
      </w:r>
      <w:r>
        <w:t xml:space="preserve"> </w:t>
      </w:r>
      <w:r>
        <w:rPr>
          <w:rFonts w:hint="eastAsia"/>
        </w:rPr>
        <w:t>мер</w:t>
      </w:r>
      <w:r>
        <w:t xml:space="preserve"> </w:t>
      </w:r>
      <w:r>
        <w:rPr>
          <w:rFonts w:hint="eastAsia"/>
        </w:rPr>
        <w:t>противодействия</w:t>
      </w:r>
      <w:r>
        <w:t xml:space="preserve"> </w:t>
      </w:r>
      <w:r>
        <w:rPr>
          <w:rFonts w:hint="eastAsia"/>
        </w:rPr>
        <w:t>хищениям</w:t>
      </w:r>
      <w:r>
        <w:t xml:space="preserve"> </w:t>
      </w:r>
      <w:r>
        <w:rPr>
          <w:rFonts w:hint="eastAsia"/>
        </w:rPr>
        <w:t>бюджетных</w:t>
      </w:r>
      <w:r>
        <w:t xml:space="preserve"> </w:t>
      </w:r>
      <w:r>
        <w:rPr>
          <w:rFonts w:hint="eastAsia"/>
        </w:rPr>
        <w:t>средств</w:t>
      </w:r>
      <w:r>
        <w:t xml:space="preserve"> </w:t>
      </w:r>
      <w:r>
        <w:rPr>
          <w:rFonts w:hint="eastAsia"/>
        </w:rPr>
        <w:t>и</w:t>
      </w:r>
      <w:r>
        <w:t xml:space="preserve"> </w:t>
      </w:r>
      <w:r>
        <w:rPr>
          <w:rFonts w:hint="eastAsia"/>
        </w:rPr>
        <w:t>пути</w:t>
      </w:r>
      <w:r>
        <w:t xml:space="preserve"> </w:t>
      </w:r>
      <w:r>
        <w:rPr>
          <w:rFonts w:hint="eastAsia"/>
        </w:rPr>
        <w:t>их</w:t>
      </w:r>
      <w:r>
        <w:t xml:space="preserve"> </w:t>
      </w:r>
      <w:r>
        <w:rPr>
          <w:rFonts w:hint="eastAsia"/>
        </w:rPr>
        <w:t>разрешения</w:t>
      </w:r>
    </w:p>
    <w:p w14:paraId="76490A0E" w14:textId="77777777" w:rsidR="00781C89" w:rsidRDefault="00781C89" w:rsidP="00781C89"/>
    <w:p w14:paraId="6B13B49E" w14:textId="77777777" w:rsidR="00781C89" w:rsidRDefault="00781C89" w:rsidP="00781C89">
      <w:r>
        <w:rPr>
          <w:rFonts w:hint="eastAsia"/>
        </w:rPr>
        <w:t>Заключение</w:t>
      </w:r>
    </w:p>
    <w:p w14:paraId="6E050336" w14:textId="77777777" w:rsidR="00781C89" w:rsidRDefault="00781C89" w:rsidP="00781C89"/>
    <w:p w14:paraId="51592B86" w14:textId="77777777" w:rsidR="00781C89" w:rsidRDefault="00781C89" w:rsidP="00781C89">
      <w:r>
        <w:rPr>
          <w:rFonts w:hint="eastAsia"/>
        </w:rPr>
        <w:t>Список</w:t>
      </w:r>
      <w:r>
        <w:t xml:space="preserve"> </w:t>
      </w:r>
      <w:r>
        <w:rPr>
          <w:rFonts w:hint="eastAsia"/>
        </w:rPr>
        <w:t>литературы</w:t>
      </w:r>
    </w:p>
    <w:p w14:paraId="64E785B9" w14:textId="77777777" w:rsidR="00781C89" w:rsidRDefault="00781C89" w:rsidP="00781C89"/>
    <w:p w14:paraId="21020671" w14:textId="77777777" w:rsidR="00781C89" w:rsidRDefault="00781C89" w:rsidP="00781C89">
      <w:r>
        <w:rPr>
          <w:rFonts w:hint="eastAsia"/>
        </w:rPr>
        <w:t>Приложение</w:t>
      </w:r>
      <w:r>
        <w:t xml:space="preserve"> 1. </w:t>
      </w:r>
      <w:r>
        <w:rPr>
          <w:rFonts w:hint="eastAsia"/>
        </w:rPr>
        <w:t>Количество</w:t>
      </w:r>
      <w:r>
        <w:t xml:space="preserve"> (</w:t>
      </w:r>
      <w:r>
        <w:rPr>
          <w:rFonts w:hint="eastAsia"/>
        </w:rPr>
        <w:t>в</w:t>
      </w:r>
      <w:r>
        <w:t xml:space="preserve"> </w:t>
      </w:r>
      <w:r>
        <w:rPr>
          <w:rFonts w:hint="eastAsia"/>
        </w:rPr>
        <w:t>год</w:t>
      </w:r>
      <w:r>
        <w:t xml:space="preserve">) </w:t>
      </w:r>
      <w:r>
        <w:rPr>
          <w:rFonts w:hint="eastAsia"/>
        </w:rPr>
        <w:t>направленных</w:t>
      </w:r>
      <w:r>
        <w:t xml:space="preserve"> </w:t>
      </w:r>
      <w:r>
        <w:rPr>
          <w:rFonts w:hint="eastAsia"/>
        </w:rPr>
        <w:t>в</w:t>
      </w:r>
      <w:r>
        <w:t xml:space="preserve"> </w:t>
      </w:r>
      <w:r>
        <w:rPr>
          <w:rFonts w:hint="eastAsia"/>
        </w:rPr>
        <w:t>суд</w:t>
      </w:r>
      <w:r>
        <w:t xml:space="preserve"> </w:t>
      </w:r>
      <w:r>
        <w:rPr>
          <w:rFonts w:hint="eastAsia"/>
        </w:rPr>
        <w:t>уголовных</w:t>
      </w:r>
      <w:r>
        <w:t xml:space="preserve"> </w:t>
      </w:r>
      <w:r>
        <w:rPr>
          <w:rFonts w:hint="eastAsia"/>
        </w:rPr>
        <w:t>дел</w:t>
      </w:r>
      <w:r>
        <w:t xml:space="preserve"> </w:t>
      </w:r>
      <w:r>
        <w:rPr>
          <w:rFonts w:hint="eastAsia"/>
        </w:rPr>
        <w:t>по</w:t>
      </w:r>
      <w:r>
        <w:t xml:space="preserve"> </w:t>
      </w:r>
      <w:r>
        <w:rPr>
          <w:rFonts w:hint="eastAsia"/>
        </w:rPr>
        <w:t>хищениям</w:t>
      </w:r>
      <w:r>
        <w:t xml:space="preserve"> </w:t>
      </w:r>
      <w:r>
        <w:rPr>
          <w:rFonts w:hint="eastAsia"/>
        </w:rPr>
        <w:t>бюджетных</w:t>
      </w:r>
      <w:r>
        <w:t xml:space="preserve"> </w:t>
      </w:r>
      <w:r>
        <w:rPr>
          <w:rFonts w:hint="eastAsia"/>
        </w:rPr>
        <w:t>средств</w:t>
      </w:r>
      <w:r>
        <w:t xml:space="preserve"> </w:t>
      </w:r>
      <w:r>
        <w:rPr>
          <w:rFonts w:hint="eastAsia"/>
        </w:rPr>
        <w:t>по</w:t>
      </w:r>
      <w:r>
        <w:t xml:space="preserve"> </w:t>
      </w:r>
      <w:r>
        <w:rPr>
          <w:rFonts w:hint="eastAsia"/>
        </w:rPr>
        <w:t>субъектам</w:t>
      </w:r>
      <w:r>
        <w:t xml:space="preserve"> </w:t>
      </w:r>
      <w:r>
        <w:rPr>
          <w:rFonts w:hint="eastAsia"/>
        </w:rPr>
        <w:t>Российской</w:t>
      </w:r>
      <w:r>
        <w:t xml:space="preserve"> </w:t>
      </w:r>
      <w:r>
        <w:rPr>
          <w:rFonts w:hint="eastAsia"/>
        </w:rPr>
        <w:t>Федерации</w:t>
      </w:r>
    </w:p>
    <w:p w14:paraId="65BDD6AB" w14:textId="77777777" w:rsidR="00781C89" w:rsidRDefault="00781C89" w:rsidP="00781C89"/>
    <w:p w14:paraId="3EE1521C" w14:textId="77777777" w:rsidR="00781C89" w:rsidRDefault="00781C89" w:rsidP="00781C89">
      <w:r>
        <w:rPr>
          <w:rFonts w:hint="eastAsia"/>
        </w:rPr>
        <w:t>Приложение</w:t>
      </w:r>
      <w:r>
        <w:t xml:space="preserve"> 2. </w:t>
      </w:r>
      <w:r>
        <w:rPr>
          <w:rFonts w:hint="eastAsia"/>
        </w:rPr>
        <w:t>Анализ</w:t>
      </w:r>
      <w:r>
        <w:t xml:space="preserve"> </w:t>
      </w:r>
      <w:r>
        <w:rPr>
          <w:rFonts w:hint="eastAsia"/>
        </w:rPr>
        <w:t>статистических</w:t>
      </w:r>
      <w:r>
        <w:t xml:space="preserve"> </w:t>
      </w:r>
      <w:r>
        <w:rPr>
          <w:rFonts w:hint="eastAsia"/>
        </w:rPr>
        <w:t>данных</w:t>
      </w:r>
      <w:r>
        <w:t xml:space="preserve"> </w:t>
      </w:r>
      <w:r>
        <w:rPr>
          <w:rFonts w:hint="eastAsia"/>
        </w:rPr>
        <w:t>по</w:t>
      </w:r>
      <w:r>
        <w:t xml:space="preserve"> </w:t>
      </w:r>
      <w:r>
        <w:rPr>
          <w:rFonts w:hint="eastAsia"/>
        </w:rPr>
        <w:t>преступным</w:t>
      </w:r>
      <w:r>
        <w:t xml:space="preserve"> </w:t>
      </w:r>
      <w:r>
        <w:rPr>
          <w:rFonts w:hint="eastAsia"/>
        </w:rPr>
        <w:t>посягательствам</w:t>
      </w:r>
      <w:r>
        <w:t xml:space="preserve"> </w:t>
      </w:r>
      <w:r>
        <w:rPr>
          <w:rFonts w:hint="eastAsia"/>
        </w:rPr>
        <w:t>в</w:t>
      </w:r>
      <w:r>
        <w:t xml:space="preserve"> </w:t>
      </w:r>
      <w:r>
        <w:rPr>
          <w:rFonts w:hint="eastAsia"/>
        </w:rPr>
        <w:t>отношении</w:t>
      </w:r>
      <w:r>
        <w:t xml:space="preserve"> </w:t>
      </w:r>
      <w:r>
        <w:rPr>
          <w:rFonts w:hint="eastAsia"/>
        </w:rPr>
        <w:t>бюджетных</w:t>
      </w:r>
      <w:r>
        <w:t xml:space="preserve"> </w:t>
      </w:r>
      <w:r>
        <w:rPr>
          <w:rFonts w:hint="eastAsia"/>
        </w:rPr>
        <w:t>средств</w:t>
      </w:r>
    </w:p>
    <w:p w14:paraId="6517DCE7" w14:textId="77777777" w:rsidR="00781C89" w:rsidRDefault="00781C89" w:rsidP="00781C89"/>
    <w:p w14:paraId="5F8276DD" w14:textId="77777777" w:rsidR="00781C89" w:rsidRDefault="00781C89" w:rsidP="00781C89">
      <w:r>
        <w:rPr>
          <w:rFonts w:hint="eastAsia"/>
        </w:rPr>
        <w:t>Приложение</w:t>
      </w:r>
      <w:r>
        <w:t xml:space="preserve"> 3. </w:t>
      </w:r>
      <w:r>
        <w:rPr>
          <w:rFonts w:hint="eastAsia"/>
        </w:rPr>
        <w:t>Ежегодная</w:t>
      </w:r>
      <w:r>
        <w:t xml:space="preserve"> </w:t>
      </w:r>
      <w:r>
        <w:rPr>
          <w:rFonts w:hint="eastAsia"/>
        </w:rPr>
        <w:t>средняя</w:t>
      </w:r>
      <w:r>
        <w:t xml:space="preserve"> </w:t>
      </w:r>
      <w:r>
        <w:rPr>
          <w:rFonts w:hint="eastAsia"/>
        </w:rPr>
        <w:t>доля</w:t>
      </w:r>
      <w:r>
        <w:t xml:space="preserve"> </w:t>
      </w:r>
      <w:r>
        <w:rPr>
          <w:rFonts w:hint="eastAsia"/>
        </w:rPr>
        <w:t>по</w:t>
      </w:r>
      <w:r>
        <w:t xml:space="preserve"> </w:t>
      </w:r>
      <w:r>
        <w:rPr>
          <w:rFonts w:hint="eastAsia"/>
        </w:rPr>
        <w:t>основным</w:t>
      </w:r>
      <w:r>
        <w:t xml:space="preserve"> </w:t>
      </w:r>
      <w:r>
        <w:rPr>
          <w:rFonts w:hint="eastAsia"/>
        </w:rPr>
        <w:t>критериям</w:t>
      </w:r>
      <w:r>
        <w:t xml:space="preserve"> </w:t>
      </w:r>
      <w:r>
        <w:rPr>
          <w:rFonts w:hint="eastAsia"/>
        </w:rPr>
        <w:t>каждой</w:t>
      </w:r>
      <w:r>
        <w:t xml:space="preserve"> </w:t>
      </w:r>
      <w:r>
        <w:rPr>
          <w:rFonts w:hint="eastAsia"/>
        </w:rPr>
        <w:t>из</w:t>
      </w:r>
      <w:r>
        <w:t xml:space="preserve"> </w:t>
      </w:r>
      <w:r>
        <w:rPr>
          <w:rFonts w:hint="eastAsia"/>
        </w:rPr>
        <w:t>групп</w:t>
      </w:r>
      <w:r>
        <w:t xml:space="preserve"> </w:t>
      </w:r>
      <w:r>
        <w:rPr>
          <w:rFonts w:hint="eastAsia"/>
        </w:rPr>
        <w:t>преступных</w:t>
      </w:r>
      <w:r>
        <w:t xml:space="preserve"> </w:t>
      </w:r>
      <w:r>
        <w:rPr>
          <w:rFonts w:hint="eastAsia"/>
        </w:rPr>
        <w:t>посягательств</w:t>
      </w:r>
      <w:r>
        <w:t xml:space="preserve"> </w:t>
      </w:r>
      <w:r>
        <w:rPr>
          <w:rFonts w:hint="eastAsia"/>
        </w:rPr>
        <w:t>на</w:t>
      </w:r>
      <w:r>
        <w:t xml:space="preserve"> </w:t>
      </w:r>
      <w:r>
        <w:rPr>
          <w:rFonts w:hint="eastAsia"/>
        </w:rPr>
        <w:t>бюджетные</w:t>
      </w:r>
      <w:r>
        <w:t xml:space="preserve"> </w:t>
      </w:r>
      <w:r>
        <w:rPr>
          <w:rFonts w:hint="eastAsia"/>
        </w:rPr>
        <w:t>средства</w:t>
      </w:r>
      <w:r>
        <w:t xml:space="preserve"> </w:t>
      </w:r>
      <w:r>
        <w:rPr>
          <w:rFonts w:hint="eastAsia"/>
        </w:rPr>
        <w:t>по</w:t>
      </w:r>
      <w:r>
        <w:t xml:space="preserve"> </w:t>
      </w:r>
      <w:r>
        <w:rPr>
          <w:rFonts w:hint="eastAsia"/>
        </w:rPr>
        <w:t>отношению</w:t>
      </w:r>
      <w:r>
        <w:t xml:space="preserve"> </w:t>
      </w:r>
      <w:r>
        <w:rPr>
          <w:rFonts w:hint="eastAsia"/>
        </w:rPr>
        <w:t>ко</w:t>
      </w:r>
      <w:r>
        <w:t xml:space="preserve"> </w:t>
      </w:r>
      <w:r>
        <w:rPr>
          <w:rFonts w:hint="eastAsia"/>
        </w:rPr>
        <w:t>всем</w:t>
      </w:r>
      <w:r>
        <w:t xml:space="preserve"> </w:t>
      </w:r>
      <w:r>
        <w:rPr>
          <w:rFonts w:hint="eastAsia"/>
        </w:rPr>
        <w:t>преступлениям</w:t>
      </w:r>
      <w:r>
        <w:t xml:space="preserve"> </w:t>
      </w:r>
      <w:r>
        <w:rPr>
          <w:rFonts w:hint="eastAsia"/>
        </w:rPr>
        <w:t>в</w:t>
      </w:r>
      <w:r>
        <w:t xml:space="preserve"> </w:t>
      </w:r>
      <w:r>
        <w:rPr>
          <w:rFonts w:hint="eastAsia"/>
        </w:rPr>
        <w:t>отношении</w:t>
      </w:r>
      <w:r>
        <w:t xml:space="preserve"> </w:t>
      </w:r>
      <w:r>
        <w:rPr>
          <w:rFonts w:hint="eastAsia"/>
        </w:rPr>
        <w:t>бюджетных</w:t>
      </w:r>
      <w:r>
        <w:t xml:space="preserve"> </w:t>
      </w:r>
      <w:r>
        <w:rPr>
          <w:rFonts w:hint="eastAsia"/>
        </w:rPr>
        <w:t>средств</w:t>
      </w:r>
      <w:r>
        <w:t xml:space="preserve"> 230 </w:t>
      </w:r>
      <w:r>
        <w:rPr>
          <w:rFonts w:hint="eastAsia"/>
        </w:rPr>
        <w:t>Приложение</w:t>
      </w:r>
      <w:r>
        <w:t xml:space="preserve"> 4. </w:t>
      </w:r>
      <w:r>
        <w:rPr>
          <w:rFonts w:hint="eastAsia"/>
        </w:rPr>
        <w:t>Анализ</w:t>
      </w:r>
      <w:r>
        <w:t xml:space="preserve"> </w:t>
      </w:r>
      <w:r>
        <w:rPr>
          <w:rFonts w:hint="eastAsia"/>
        </w:rPr>
        <w:t>статистических</w:t>
      </w:r>
      <w:r>
        <w:t xml:space="preserve"> </w:t>
      </w:r>
      <w:r>
        <w:rPr>
          <w:rFonts w:hint="eastAsia"/>
        </w:rPr>
        <w:t>данных</w:t>
      </w:r>
      <w:r>
        <w:t xml:space="preserve"> </w:t>
      </w:r>
      <w:r>
        <w:rPr>
          <w:rFonts w:hint="eastAsia"/>
        </w:rPr>
        <w:t>по</w:t>
      </w:r>
      <w:r>
        <w:t xml:space="preserve"> </w:t>
      </w:r>
      <w:r>
        <w:rPr>
          <w:rFonts w:hint="eastAsia"/>
        </w:rPr>
        <w:t>хищениям</w:t>
      </w:r>
      <w:r>
        <w:t xml:space="preserve"> </w:t>
      </w:r>
      <w:r>
        <w:rPr>
          <w:rFonts w:hint="eastAsia"/>
        </w:rPr>
        <w:t>чужого</w:t>
      </w:r>
      <w:r>
        <w:t xml:space="preserve"> </w:t>
      </w:r>
      <w:r>
        <w:rPr>
          <w:rFonts w:hint="eastAsia"/>
        </w:rPr>
        <w:t>имущества</w:t>
      </w:r>
    </w:p>
    <w:p w14:paraId="2B16DA2C" w14:textId="77777777" w:rsidR="00781C89" w:rsidRDefault="00781C89" w:rsidP="00781C89"/>
    <w:p w14:paraId="26BC9451" w14:textId="77777777" w:rsidR="00781C89" w:rsidRDefault="00781C89" w:rsidP="00781C89">
      <w:r>
        <w:rPr>
          <w:rFonts w:hint="eastAsia"/>
        </w:rPr>
        <w:t>Приложение</w:t>
      </w:r>
      <w:r>
        <w:t xml:space="preserve"> 5. </w:t>
      </w:r>
      <w:r>
        <w:rPr>
          <w:rFonts w:hint="eastAsia"/>
        </w:rPr>
        <w:t>Сравнительная</w:t>
      </w:r>
      <w:r>
        <w:t xml:space="preserve"> </w:t>
      </w:r>
      <w:r>
        <w:rPr>
          <w:rFonts w:hint="eastAsia"/>
        </w:rPr>
        <w:t>таблица</w:t>
      </w:r>
      <w:r>
        <w:t xml:space="preserve"> </w:t>
      </w:r>
      <w:r>
        <w:rPr>
          <w:rFonts w:hint="eastAsia"/>
        </w:rPr>
        <w:t>динамики</w:t>
      </w:r>
      <w:r>
        <w:t xml:space="preserve"> </w:t>
      </w:r>
      <w:r>
        <w:rPr>
          <w:rFonts w:hint="eastAsia"/>
        </w:rPr>
        <w:t>размера</w:t>
      </w:r>
      <w:r>
        <w:t xml:space="preserve"> </w:t>
      </w:r>
      <w:r>
        <w:rPr>
          <w:rFonts w:hint="eastAsia"/>
        </w:rPr>
        <w:t>ущерба</w:t>
      </w:r>
      <w:r>
        <w:t xml:space="preserve"> </w:t>
      </w:r>
      <w:r>
        <w:rPr>
          <w:rFonts w:hint="eastAsia"/>
        </w:rPr>
        <w:t>от</w:t>
      </w:r>
      <w:r>
        <w:t xml:space="preserve"> </w:t>
      </w:r>
      <w:r>
        <w:rPr>
          <w:rFonts w:hint="eastAsia"/>
        </w:rPr>
        <w:t>хищений</w:t>
      </w:r>
      <w:r>
        <w:t xml:space="preserve"> </w:t>
      </w:r>
      <w:r>
        <w:rPr>
          <w:rFonts w:hint="eastAsia"/>
        </w:rPr>
        <w:t>бюджетных</w:t>
      </w:r>
      <w:r>
        <w:t xml:space="preserve"> </w:t>
      </w:r>
      <w:r>
        <w:rPr>
          <w:rFonts w:hint="eastAsia"/>
        </w:rPr>
        <w:t>средств</w:t>
      </w:r>
      <w:r>
        <w:t xml:space="preserve"> </w:t>
      </w:r>
      <w:r>
        <w:rPr>
          <w:rFonts w:hint="eastAsia"/>
        </w:rPr>
        <w:t>и</w:t>
      </w:r>
      <w:r>
        <w:t xml:space="preserve"> </w:t>
      </w:r>
      <w:r>
        <w:rPr>
          <w:rFonts w:hint="eastAsia"/>
        </w:rPr>
        <w:t>инфляции</w:t>
      </w:r>
    </w:p>
    <w:p w14:paraId="2B92A219" w14:textId="77777777" w:rsidR="00781C89" w:rsidRDefault="00781C89" w:rsidP="00781C89"/>
    <w:p w14:paraId="3361552D" w14:textId="77777777" w:rsidR="00781C89" w:rsidRDefault="00781C89" w:rsidP="00781C89">
      <w:r>
        <w:rPr>
          <w:rFonts w:hint="eastAsia"/>
        </w:rPr>
        <w:t>Приложение</w:t>
      </w:r>
      <w:r>
        <w:t xml:space="preserve"> 6. </w:t>
      </w:r>
      <w:r>
        <w:rPr>
          <w:rFonts w:hint="eastAsia"/>
        </w:rPr>
        <w:t>Результаты</w:t>
      </w:r>
      <w:r>
        <w:t xml:space="preserve"> </w:t>
      </w:r>
      <w:r>
        <w:rPr>
          <w:rFonts w:hint="eastAsia"/>
        </w:rPr>
        <w:t>анкетирования</w:t>
      </w:r>
      <w:r>
        <w:t xml:space="preserve"> </w:t>
      </w:r>
      <w:r>
        <w:rPr>
          <w:rFonts w:hint="eastAsia"/>
        </w:rPr>
        <w:t>№</w:t>
      </w:r>
      <w:r>
        <w:t xml:space="preserve"> 1, </w:t>
      </w:r>
      <w:r>
        <w:rPr>
          <w:rFonts w:hint="eastAsia"/>
        </w:rPr>
        <w:t>№</w:t>
      </w:r>
      <w:r>
        <w:t xml:space="preserve"> 2 </w:t>
      </w:r>
      <w:r>
        <w:rPr>
          <w:rFonts w:hint="eastAsia"/>
        </w:rPr>
        <w:t>и</w:t>
      </w:r>
      <w:r>
        <w:t xml:space="preserve"> </w:t>
      </w:r>
      <w:r>
        <w:rPr>
          <w:rFonts w:hint="eastAsia"/>
        </w:rPr>
        <w:t>№</w:t>
      </w:r>
    </w:p>
    <w:p w14:paraId="380D6CC0" w14:textId="77777777" w:rsidR="00781C89" w:rsidRDefault="00781C89" w:rsidP="00781C89"/>
    <w:p w14:paraId="7611CD93" w14:textId="77777777" w:rsidR="00781C89" w:rsidRDefault="00781C89" w:rsidP="00781C89">
      <w:r>
        <w:rPr>
          <w:rFonts w:hint="eastAsia"/>
        </w:rPr>
        <w:t>Приложение</w:t>
      </w:r>
      <w:r>
        <w:t xml:space="preserve"> 7. </w:t>
      </w:r>
      <w:r>
        <w:rPr>
          <w:rFonts w:hint="eastAsia"/>
        </w:rPr>
        <w:t>Справка</w:t>
      </w:r>
      <w:r>
        <w:t xml:space="preserve"> </w:t>
      </w:r>
      <w:r>
        <w:rPr>
          <w:rFonts w:hint="eastAsia"/>
        </w:rPr>
        <w:t>по</w:t>
      </w:r>
      <w:r>
        <w:t xml:space="preserve"> </w:t>
      </w:r>
      <w:r>
        <w:rPr>
          <w:rFonts w:hint="eastAsia"/>
        </w:rPr>
        <w:t>результатам</w:t>
      </w:r>
      <w:r>
        <w:t xml:space="preserve"> </w:t>
      </w:r>
      <w:r>
        <w:rPr>
          <w:rFonts w:hint="eastAsia"/>
        </w:rPr>
        <w:t>изучения</w:t>
      </w:r>
      <w:r>
        <w:t xml:space="preserve"> </w:t>
      </w:r>
      <w:r>
        <w:rPr>
          <w:rFonts w:hint="eastAsia"/>
        </w:rPr>
        <w:t>материалов</w:t>
      </w:r>
      <w:r>
        <w:t xml:space="preserve"> </w:t>
      </w:r>
      <w:r>
        <w:rPr>
          <w:rFonts w:hint="eastAsia"/>
        </w:rPr>
        <w:t>уголовных</w:t>
      </w:r>
      <w:r>
        <w:t xml:space="preserve"> </w:t>
      </w:r>
      <w:r>
        <w:rPr>
          <w:rFonts w:hint="eastAsia"/>
        </w:rPr>
        <w:t>дел</w:t>
      </w:r>
      <w:r>
        <w:t xml:space="preserve"> </w:t>
      </w:r>
      <w:r>
        <w:rPr>
          <w:rFonts w:hint="eastAsia"/>
        </w:rPr>
        <w:t>и</w:t>
      </w:r>
      <w:r>
        <w:t xml:space="preserve"> </w:t>
      </w:r>
      <w:r>
        <w:rPr>
          <w:rFonts w:hint="eastAsia"/>
        </w:rPr>
        <w:t>приговоров</w:t>
      </w:r>
      <w:r>
        <w:t xml:space="preserve"> </w:t>
      </w:r>
      <w:r>
        <w:rPr>
          <w:rFonts w:hint="eastAsia"/>
        </w:rPr>
        <w:t>по</w:t>
      </w:r>
      <w:r>
        <w:t xml:space="preserve"> </w:t>
      </w:r>
      <w:r>
        <w:rPr>
          <w:rFonts w:hint="eastAsia"/>
        </w:rPr>
        <w:t>преступлениям</w:t>
      </w:r>
      <w:r>
        <w:t xml:space="preserve">, </w:t>
      </w:r>
      <w:r>
        <w:rPr>
          <w:rFonts w:hint="eastAsia"/>
        </w:rPr>
        <w:t>связанным</w:t>
      </w:r>
      <w:r>
        <w:t xml:space="preserve"> </w:t>
      </w:r>
      <w:r>
        <w:rPr>
          <w:rFonts w:hint="eastAsia"/>
        </w:rPr>
        <w:t>с</w:t>
      </w:r>
      <w:r>
        <w:t xml:space="preserve"> </w:t>
      </w:r>
      <w:r>
        <w:rPr>
          <w:rFonts w:hint="eastAsia"/>
        </w:rPr>
        <w:t>бюджетными</w:t>
      </w:r>
      <w:r>
        <w:t xml:space="preserve"> </w:t>
      </w:r>
      <w:r>
        <w:rPr>
          <w:rFonts w:hint="eastAsia"/>
        </w:rPr>
        <w:t>средствами</w:t>
      </w:r>
      <w:r>
        <w:t xml:space="preserve"> 245 </w:t>
      </w:r>
      <w:r>
        <w:rPr>
          <w:rFonts w:hint="eastAsia"/>
        </w:rPr>
        <w:t>Приложение</w:t>
      </w:r>
      <w:r>
        <w:t xml:space="preserve"> 8. </w:t>
      </w:r>
      <w:r>
        <w:rPr>
          <w:rFonts w:hint="eastAsia"/>
        </w:rPr>
        <w:t>Материальный</w:t>
      </w:r>
      <w:r>
        <w:t xml:space="preserve"> </w:t>
      </w:r>
      <w:r>
        <w:rPr>
          <w:rFonts w:hint="eastAsia"/>
        </w:rPr>
        <w:t>ущерб</w:t>
      </w:r>
      <w:r>
        <w:t xml:space="preserve">, </w:t>
      </w:r>
      <w:r>
        <w:rPr>
          <w:rFonts w:hint="eastAsia"/>
        </w:rPr>
        <w:t>причинённый</w:t>
      </w:r>
      <w:r>
        <w:t xml:space="preserve"> </w:t>
      </w:r>
      <w:r>
        <w:rPr>
          <w:rFonts w:hint="eastAsia"/>
        </w:rPr>
        <w:t>преступлениями</w:t>
      </w:r>
    </w:p>
    <w:p w14:paraId="240879B7" w14:textId="77777777" w:rsidR="00781C89" w:rsidRDefault="00781C89" w:rsidP="00781C89"/>
    <w:p w14:paraId="70A16A7F" w14:textId="743217F3" w:rsidR="00781C89" w:rsidRPr="00781C89" w:rsidRDefault="00781C89" w:rsidP="00781C89">
      <w:r>
        <w:rPr>
          <w:rFonts w:hint="eastAsia"/>
        </w:rPr>
        <w:t>Приложение</w:t>
      </w:r>
      <w:r>
        <w:t xml:space="preserve"> 9. </w:t>
      </w:r>
      <w:r>
        <w:rPr>
          <w:rFonts w:hint="eastAsia"/>
        </w:rPr>
        <w:t>Проект</w:t>
      </w:r>
      <w:r>
        <w:t xml:space="preserve"> </w:t>
      </w:r>
      <w:r>
        <w:rPr>
          <w:rFonts w:hint="eastAsia"/>
        </w:rPr>
        <w:t>Федерального</w:t>
      </w:r>
      <w:r>
        <w:t xml:space="preserve"> </w:t>
      </w:r>
      <w:r>
        <w:rPr>
          <w:rFonts w:hint="eastAsia"/>
        </w:rPr>
        <w:t>закона</w:t>
      </w:r>
    </w:p>
    <w:sectPr w:rsidR="00781C89" w:rsidRPr="00781C89" w:rsidSect="001B095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777F0" w14:textId="77777777" w:rsidR="001B095E" w:rsidRDefault="001B095E">
      <w:pPr>
        <w:spacing w:after="0" w:line="240" w:lineRule="auto"/>
      </w:pPr>
      <w:r>
        <w:separator/>
      </w:r>
    </w:p>
  </w:endnote>
  <w:endnote w:type="continuationSeparator" w:id="0">
    <w:p w14:paraId="63BAA531" w14:textId="77777777" w:rsidR="001B095E" w:rsidRDefault="001B0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E4B3D" w14:textId="77777777" w:rsidR="001B095E" w:rsidRDefault="001B095E"/>
    <w:p w14:paraId="0DB927CD" w14:textId="77777777" w:rsidR="001B095E" w:rsidRDefault="001B095E"/>
    <w:p w14:paraId="13389646" w14:textId="77777777" w:rsidR="001B095E" w:rsidRDefault="001B095E"/>
    <w:p w14:paraId="7CE9AD1F" w14:textId="77777777" w:rsidR="001B095E" w:rsidRDefault="001B095E"/>
    <w:p w14:paraId="2BA38707" w14:textId="77777777" w:rsidR="001B095E" w:rsidRDefault="001B095E"/>
    <w:p w14:paraId="3B7FD642" w14:textId="77777777" w:rsidR="001B095E" w:rsidRDefault="001B095E"/>
    <w:p w14:paraId="324B7D17" w14:textId="77777777" w:rsidR="001B095E" w:rsidRDefault="001B095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16A779" wp14:editId="2B2385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A0ADB" w14:textId="77777777" w:rsidR="001B095E" w:rsidRDefault="001B09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16A7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64A0ADB" w14:textId="77777777" w:rsidR="001B095E" w:rsidRDefault="001B09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0AB067" w14:textId="77777777" w:rsidR="001B095E" w:rsidRDefault="001B095E"/>
    <w:p w14:paraId="561E191D" w14:textId="77777777" w:rsidR="001B095E" w:rsidRDefault="001B095E"/>
    <w:p w14:paraId="5BB64221" w14:textId="77777777" w:rsidR="001B095E" w:rsidRDefault="001B095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CF0AD1" wp14:editId="7DDEB5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3900C" w14:textId="77777777" w:rsidR="001B095E" w:rsidRDefault="001B095E"/>
                          <w:p w14:paraId="725A09E7" w14:textId="77777777" w:rsidR="001B095E" w:rsidRDefault="001B09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CF0AD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F23900C" w14:textId="77777777" w:rsidR="001B095E" w:rsidRDefault="001B095E"/>
                    <w:p w14:paraId="725A09E7" w14:textId="77777777" w:rsidR="001B095E" w:rsidRDefault="001B09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13C899" w14:textId="77777777" w:rsidR="001B095E" w:rsidRDefault="001B095E"/>
    <w:p w14:paraId="640382E7" w14:textId="77777777" w:rsidR="001B095E" w:rsidRDefault="001B095E">
      <w:pPr>
        <w:rPr>
          <w:sz w:val="2"/>
          <w:szCs w:val="2"/>
        </w:rPr>
      </w:pPr>
    </w:p>
    <w:p w14:paraId="75C1B25A" w14:textId="77777777" w:rsidR="001B095E" w:rsidRDefault="001B095E"/>
    <w:p w14:paraId="22E4301E" w14:textId="77777777" w:rsidR="001B095E" w:rsidRDefault="001B095E">
      <w:pPr>
        <w:spacing w:after="0" w:line="240" w:lineRule="auto"/>
      </w:pPr>
    </w:p>
  </w:footnote>
  <w:footnote w:type="continuationSeparator" w:id="0">
    <w:p w14:paraId="24F88D98" w14:textId="77777777" w:rsidR="001B095E" w:rsidRDefault="001B0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5E"/>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56774</TotalTime>
  <Pages>3</Pages>
  <Words>323</Words>
  <Characters>1846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1264</cp:revision>
  <cp:lastPrinted>2009-02-06T05:36:00Z</cp:lastPrinted>
  <dcterms:created xsi:type="dcterms:W3CDTF">2024-01-07T13:43:00Z</dcterms:created>
  <dcterms:modified xsi:type="dcterms:W3CDTF">2024-04-03T21:00:00Z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