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C79AFA" w14:textId="77777777" w:rsidR="00172995" w:rsidRPr="00172995" w:rsidRDefault="00172995" w:rsidP="00172995">
      <w:pPr>
        <w:rPr>
          <w:rFonts w:ascii="Helvetica" w:hAnsi="Helvetica"/>
          <w:b/>
          <w:bCs/>
          <w:color w:val="222222"/>
          <w:sz w:val="21"/>
          <w:szCs w:val="21"/>
        </w:rPr>
      </w:pPr>
      <w:r w:rsidRPr="00172995">
        <w:rPr>
          <w:rFonts w:ascii="Helvetica" w:hAnsi="Helvetica" w:hint="eastAsia"/>
          <w:b/>
          <w:bCs/>
          <w:color w:val="222222"/>
          <w:sz w:val="21"/>
          <w:szCs w:val="21"/>
        </w:rPr>
        <w:t>Горюнова</w:t>
      </w:r>
      <w:r w:rsidRPr="00172995">
        <w:rPr>
          <w:rFonts w:ascii="Helvetica" w:hAnsi="Helvetica"/>
          <w:b/>
          <w:bCs/>
          <w:color w:val="222222"/>
          <w:sz w:val="21"/>
          <w:szCs w:val="21"/>
        </w:rPr>
        <w:t xml:space="preserve">, </w:t>
      </w:r>
      <w:r w:rsidRPr="00172995">
        <w:rPr>
          <w:rFonts w:ascii="Helvetica" w:hAnsi="Helvetica" w:hint="eastAsia"/>
          <w:b/>
          <w:bCs/>
          <w:color w:val="222222"/>
          <w:sz w:val="21"/>
          <w:szCs w:val="21"/>
        </w:rPr>
        <w:t>Людмила</w:t>
      </w:r>
      <w:r w:rsidRPr="00172995">
        <w:rPr>
          <w:rFonts w:ascii="Helvetica" w:hAnsi="Helvetica"/>
          <w:b/>
          <w:bCs/>
          <w:color w:val="222222"/>
          <w:sz w:val="21"/>
          <w:szCs w:val="21"/>
        </w:rPr>
        <w:t xml:space="preserve"> </w:t>
      </w:r>
      <w:r w:rsidRPr="00172995">
        <w:rPr>
          <w:rFonts w:ascii="Helvetica" w:hAnsi="Helvetica" w:hint="eastAsia"/>
          <w:b/>
          <w:bCs/>
          <w:color w:val="222222"/>
          <w:sz w:val="21"/>
          <w:szCs w:val="21"/>
        </w:rPr>
        <w:t>Олеговна</w:t>
      </w:r>
      <w:r w:rsidRPr="00172995">
        <w:rPr>
          <w:rFonts w:ascii="Helvetica" w:hAnsi="Helvetica"/>
          <w:b/>
          <w:bCs/>
          <w:color w:val="222222"/>
          <w:sz w:val="21"/>
          <w:szCs w:val="21"/>
        </w:rPr>
        <w:t>.</w:t>
      </w:r>
    </w:p>
    <w:p w14:paraId="2C915791" w14:textId="77777777" w:rsidR="00172995" w:rsidRPr="00172995" w:rsidRDefault="00172995" w:rsidP="00172995">
      <w:pPr>
        <w:rPr>
          <w:rFonts w:ascii="Helvetica" w:hAnsi="Helvetica"/>
          <w:b/>
          <w:bCs/>
          <w:color w:val="222222"/>
          <w:sz w:val="21"/>
          <w:szCs w:val="21"/>
        </w:rPr>
      </w:pPr>
      <w:r w:rsidRPr="00172995">
        <w:rPr>
          <w:rFonts w:ascii="Helvetica" w:hAnsi="Helvetica" w:hint="eastAsia"/>
          <w:b/>
          <w:bCs/>
          <w:color w:val="222222"/>
          <w:sz w:val="21"/>
          <w:szCs w:val="21"/>
        </w:rPr>
        <w:t>Социокультурные</w:t>
      </w:r>
      <w:r w:rsidRPr="00172995">
        <w:rPr>
          <w:rFonts w:ascii="Helvetica" w:hAnsi="Helvetica"/>
          <w:b/>
          <w:bCs/>
          <w:color w:val="222222"/>
          <w:sz w:val="21"/>
          <w:szCs w:val="21"/>
        </w:rPr>
        <w:t xml:space="preserve"> </w:t>
      </w:r>
      <w:r w:rsidRPr="00172995">
        <w:rPr>
          <w:rFonts w:ascii="Helvetica" w:hAnsi="Helvetica" w:hint="eastAsia"/>
          <w:b/>
          <w:bCs/>
          <w:color w:val="222222"/>
          <w:sz w:val="21"/>
          <w:szCs w:val="21"/>
        </w:rPr>
        <w:t>аспекты</w:t>
      </w:r>
      <w:r w:rsidRPr="00172995">
        <w:rPr>
          <w:rFonts w:ascii="Helvetica" w:hAnsi="Helvetica"/>
          <w:b/>
          <w:bCs/>
          <w:color w:val="222222"/>
          <w:sz w:val="21"/>
          <w:szCs w:val="21"/>
        </w:rPr>
        <w:t xml:space="preserve"> </w:t>
      </w:r>
      <w:r w:rsidRPr="00172995">
        <w:rPr>
          <w:rFonts w:ascii="Helvetica" w:hAnsi="Helvetica" w:hint="eastAsia"/>
          <w:b/>
          <w:bCs/>
          <w:color w:val="222222"/>
          <w:sz w:val="21"/>
          <w:szCs w:val="21"/>
        </w:rPr>
        <w:t>формирования</w:t>
      </w:r>
      <w:r w:rsidRPr="00172995">
        <w:rPr>
          <w:rFonts w:ascii="Helvetica" w:hAnsi="Helvetica"/>
          <w:b/>
          <w:bCs/>
          <w:color w:val="222222"/>
          <w:sz w:val="21"/>
          <w:szCs w:val="21"/>
        </w:rPr>
        <w:t xml:space="preserve"> </w:t>
      </w:r>
      <w:r w:rsidRPr="00172995">
        <w:rPr>
          <w:rFonts w:ascii="Helvetica" w:hAnsi="Helvetica" w:hint="eastAsia"/>
          <w:b/>
          <w:bCs/>
          <w:color w:val="222222"/>
          <w:sz w:val="21"/>
          <w:szCs w:val="21"/>
        </w:rPr>
        <w:t>музыкальных</w:t>
      </w:r>
      <w:r w:rsidRPr="00172995">
        <w:rPr>
          <w:rFonts w:ascii="Helvetica" w:hAnsi="Helvetica"/>
          <w:b/>
          <w:bCs/>
          <w:color w:val="222222"/>
          <w:sz w:val="21"/>
          <w:szCs w:val="21"/>
        </w:rPr>
        <w:t xml:space="preserve"> </w:t>
      </w:r>
      <w:r w:rsidRPr="00172995">
        <w:rPr>
          <w:rFonts w:ascii="Helvetica" w:hAnsi="Helvetica" w:hint="eastAsia"/>
          <w:b/>
          <w:bCs/>
          <w:color w:val="222222"/>
          <w:sz w:val="21"/>
          <w:szCs w:val="21"/>
        </w:rPr>
        <w:t>предпочтений</w:t>
      </w:r>
      <w:r w:rsidRPr="00172995">
        <w:rPr>
          <w:rFonts w:ascii="Helvetica" w:hAnsi="Helvetica"/>
          <w:b/>
          <w:bCs/>
          <w:color w:val="222222"/>
          <w:sz w:val="21"/>
          <w:szCs w:val="21"/>
        </w:rPr>
        <w:t xml:space="preserve"> </w:t>
      </w:r>
      <w:r w:rsidRPr="00172995">
        <w:rPr>
          <w:rFonts w:ascii="Helvetica" w:hAnsi="Helvetica" w:hint="eastAsia"/>
          <w:b/>
          <w:bCs/>
          <w:color w:val="222222"/>
          <w:sz w:val="21"/>
          <w:szCs w:val="21"/>
        </w:rPr>
        <w:t>современной</w:t>
      </w:r>
      <w:r w:rsidRPr="00172995">
        <w:rPr>
          <w:rFonts w:ascii="Helvetica" w:hAnsi="Helvetica"/>
          <w:b/>
          <w:bCs/>
          <w:color w:val="222222"/>
          <w:sz w:val="21"/>
          <w:szCs w:val="21"/>
        </w:rPr>
        <w:t xml:space="preserve"> </w:t>
      </w:r>
      <w:r w:rsidRPr="00172995">
        <w:rPr>
          <w:rFonts w:ascii="Helvetica" w:hAnsi="Helvetica" w:hint="eastAsia"/>
          <w:b/>
          <w:bCs/>
          <w:color w:val="222222"/>
          <w:sz w:val="21"/>
          <w:szCs w:val="21"/>
        </w:rPr>
        <w:t>российской</w:t>
      </w:r>
      <w:r w:rsidRPr="00172995">
        <w:rPr>
          <w:rFonts w:ascii="Helvetica" w:hAnsi="Helvetica"/>
          <w:b/>
          <w:bCs/>
          <w:color w:val="222222"/>
          <w:sz w:val="21"/>
          <w:szCs w:val="21"/>
        </w:rPr>
        <w:t xml:space="preserve"> </w:t>
      </w:r>
      <w:r w:rsidRPr="00172995">
        <w:rPr>
          <w:rFonts w:ascii="Helvetica" w:hAnsi="Helvetica" w:hint="eastAsia"/>
          <w:b/>
          <w:bCs/>
          <w:color w:val="222222"/>
          <w:sz w:val="21"/>
          <w:szCs w:val="21"/>
        </w:rPr>
        <w:t>молодежи</w:t>
      </w:r>
      <w:r w:rsidRPr="00172995">
        <w:rPr>
          <w:rFonts w:ascii="Helvetica" w:hAnsi="Helvetica"/>
          <w:b/>
          <w:bCs/>
          <w:color w:val="222222"/>
          <w:sz w:val="21"/>
          <w:szCs w:val="21"/>
        </w:rPr>
        <w:t xml:space="preserve"> : </w:t>
      </w:r>
      <w:r w:rsidRPr="00172995">
        <w:rPr>
          <w:rFonts w:ascii="Helvetica" w:hAnsi="Helvetica" w:hint="eastAsia"/>
          <w:b/>
          <w:bCs/>
          <w:color w:val="222222"/>
          <w:sz w:val="21"/>
          <w:szCs w:val="21"/>
        </w:rPr>
        <w:t>диссертация</w:t>
      </w:r>
      <w:r w:rsidRPr="00172995">
        <w:rPr>
          <w:rFonts w:ascii="Helvetica" w:hAnsi="Helvetica"/>
          <w:b/>
          <w:bCs/>
          <w:color w:val="222222"/>
          <w:sz w:val="21"/>
          <w:szCs w:val="21"/>
        </w:rPr>
        <w:t xml:space="preserve"> ... </w:t>
      </w:r>
      <w:r w:rsidRPr="00172995">
        <w:rPr>
          <w:rFonts w:ascii="Helvetica" w:hAnsi="Helvetica" w:hint="eastAsia"/>
          <w:b/>
          <w:bCs/>
          <w:color w:val="222222"/>
          <w:sz w:val="21"/>
          <w:szCs w:val="21"/>
        </w:rPr>
        <w:t>кандидата</w:t>
      </w:r>
      <w:r w:rsidRPr="00172995">
        <w:rPr>
          <w:rFonts w:ascii="Helvetica" w:hAnsi="Helvetica"/>
          <w:b/>
          <w:bCs/>
          <w:color w:val="222222"/>
          <w:sz w:val="21"/>
          <w:szCs w:val="21"/>
        </w:rPr>
        <w:t xml:space="preserve"> </w:t>
      </w:r>
      <w:r w:rsidRPr="00172995">
        <w:rPr>
          <w:rFonts w:ascii="Helvetica" w:hAnsi="Helvetica" w:hint="eastAsia"/>
          <w:b/>
          <w:bCs/>
          <w:color w:val="222222"/>
          <w:sz w:val="21"/>
          <w:szCs w:val="21"/>
        </w:rPr>
        <w:t>социологических</w:t>
      </w:r>
      <w:r w:rsidRPr="00172995">
        <w:rPr>
          <w:rFonts w:ascii="Helvetica" w:hAnsi="Helvetica"/>
          <w:b/>
          <w:bCs/>
          <w:color w:val="222222"/>
          <w:sz w:val="21"/>
          <w:szCs w:val="21"/>
        </w:rPr>
        <w:t xml:space="preserve"> </w:t>
      </w:r>
      <w:r w:rsidRPr="00172995">
        <w:rPr>
          <w:rFonts w:ascii="Helvetica" w:hAnsi="Helvetica" w:hint="eastAsia"/>
          <w:b/>
          <w:bCs/>
          <w:color w:val="222222"/>
          <w:sz w:val="21"/>
          <w:szCs w:val="21"/>
        </w:rPr>
        <w:t>наук</w:t>
      </w:r>
      <w:r w:rsidRPr="00172995">
        <w:rPr>
          <w:rFonts w:ascii="Helvetica" w:hAnsi="Helvetica"/>
          <w:b/>
          <w:bCs/>
          <w:color w:val="222222"/>
          <w:sz w:val="21"/>
          <w:szCs w:val="21"/>
        </w:rPr>
        <w:t xml:space="preserve"> : 22.00.06. - </w:t>
      </w:r>
      <w:r w:rsidRPr="00172995">
        <w:rPr>
          <w:rFonts w:ascii="Helvetica" w:hAnsi="Helvetica" w:hint="eastAsia"/>
          <w:b/>
          <w:bCs/>
          <w:color w:val="222222"/>
          <w:sz w:val="21"/>
          <w:szCs w:val="21"/>
        </w:rPr>
        <w:t>Саратов</w:t>
      </w:r>
      <w:r w:rsidRPr="00172995">
        <w:rPr>
          <w:rFonts w:ascii="Helvetica" w:hAnsi="Helvetica"/>
          <w:b/>
          <w:bCs/>
          <w:color w:val="222222"/>
          <w:sz w:val="21"/>
          <w:szCs w:val="21"/>
        </w:rPr>
        <w:t xml:space="preserve">, 2004. - 181 </w:t>
      </w:r>
      <w:r w:rsidRPr="00172995">
        <w:rPr>
          <w:rFonts w:ascii="Helvetica" w:hAnsi="Helvetica" w:hint="eastAsia"/>
          <w:b/>
          <w:bCs/>
          <w:color w:val="222222"/>
          <w:sz w:val="21"/>
          <w:szCs w:val="21"/>
        </w:rPr>
        <w:t>с</w:t>
      </w:r>
      <w:r w:rsidRPr="00172995">
        <w:rPr>
          <w:rFonts w:ascii="Helvetica" w:hAnsi="Helvetica"/>
          <w:b/>
          <w:bCs/>
          <w:color w:val="222222"/>
          <w:sz w:val="21"/>
          <w:szCs w:val="21"/>
        </w:rPr>
        <w:t xml:space="preserve">. : </w:t>
      </w:r>
      <w:r w:rsidRPr="00172995">
        <w:rPr>
          <w:rFonts w:ascii="Helvetica" w:hAnsi="Helvetica" w:hint="eastAsia"/>
          <w:b/>
          <w:bCs/>
          <w:color w:val="222222"/>
          <w:sz w:val="21"/>
          <w:szCs w:val="21"/>
        </w:rPr>
        <w:t>ил</w:t>
      </w:r>
      <w:r w:rsidRPr="00172995">
        <w:rPr>
          <w:rFonts w:ascii="Helvetica" w:hAnsi="Helvetica"/>
          <w:b/>
          <w:bCs/>
          <w:color w:val="222222"/>
          <w:sz w:val="21"/>
          <w:szCs w:val="21"/>
        </w:rPr>
        <w:t>.</w:t>
      </w:r>
    </w:p>
    <w:p w14:paraId="5ED91AFC" w14:textId="77777777" w:rsidR="00172995" w:rsidRPr="00172995" w:rsidRDefault="00172995" w:rsidP="00172995">
      <w:pPr>
        <w:rPr>
          <w:rFonts w:ascii="Helvetica" w:hAnsi="Helvetica"/>
          <w:b/>
          <w:bCs/>
          <w:color w:val="222222"/>
          <w:sz w:val="21"/>
          <w:szCs w:val="21"/>
        </w:rPr>
      </w:pPr>
      <w:r w:rsidRPr="00172995">
        <w:rPr>
          <w:rFonts w:ascii="Helvetica" w:hAnsi="Helvetica" w:hint="eastAsia"/>
          <w:b/>
          <w:bCs/>
          <w:color w:val="222222"/>
          <w:sz w:val="21"/>
          <w:szCs w:val="21"/>
        </w:rPr>
        <w:t>больше</w:t>
      </w:r>
    </w:p>
    <w:p w14:paraId="49ED100F" w14:textId="77777777" w:rsidR="00172995" w:rsidRPr="00172995" w:rsidRDefault="00172995" w:rsidP="00172995">
      <w:pPr>
        <w:rPr>
          <w:rFonts w:ascii="Helvetica" w:hAnsi="Helvetica"/>
          <w:b/>
          <w:bCs/>
          <w:color w:val="222222"/>
          <w:sz w:val="21"/>
          <w:szCs w:val="21"/>
        </w:rPr>
      </w:pPr>
      <w:r w:rsidRPr="00172995">
        <w:rPr>
          <w:rFonts w:ascii="Helvetica" w:hAnsi="Helvetica" w:hint="eastAsia"/>
          <w:b/>
          <w:bCs/>
          <w:color w:val="222222"/>
          <w:sz w:val="21"/>
          <w:szCs w:val="21"/>
        </w:rPr>
        <w:t>Цитаты</w:t>
      </w:r>
      <w:r w:rsidRPr="00172995">
        <w:rPr>
          <w:rFonts w:ascii="Helvetica" w:hAnsi="Helvetica"/>
          <w:b/>
          <w:bCs/>
          <w:color w:val="222222"/>
          <w:sz w:val="21"/>
          <w:szCs w:val="21"/>
        </w:rPr>
        <w:t xml:space="preserve"> </w:t>
      </w:r>
      <w:r w:rsidRPr="00172995">
        <w:rPr>
          <w:rFonts w:ascii="Helvetica" w:hAnsi="Helvetica" w:hint="eastAsia"/>
          <w:b/>
          <w:bCs/>
          <w:color w:val="222222"/>
          <w:sz w:val="21"/>
          <w:szCs w:val="21"/>
        </w:rPr>
        <w:t>из</w:t>
      </w:r>
      <w:r w:rsidRPr="00172995">
        <w:rPr>
          <w:rFonts w:ascii="Helvetica" w:hAnsi="Helvetica"/>
          <w:b/>
          <w:bCs/>
          <w:color w:val="222222"/>
          <w:sz w:val="21"/>
          <w:szCs w:val="21"/>
        </w:rPr>
        <w:t xml:space="preserve"> </w:t>
      </w:r>
      <w:r w:rsidRPr="00172995">
        <w:rPr>
          <w:rFonts w:ascii="Helvetica" w:hAnsi="Helvetica" w:hint="eastAsia"/>
          <w:b/>
          <w:bCs/>
          <w:color w:val="222222"/>
          <w:sz w:val="21"/>
          <w:szCs w:val="21"/>
        </w:rPr>
        <w:t>текста</w:t>
      </w:r>
      <w:r w:rsidRPr="00172995">
        <w:rPr>
          <w:rFonts w:ascii="Helvetica" w:hAnsi="Helvetica"/>
          <w:b/>
          <w:bCs/>
          <w:color w:val="222222"/>
          <w:sz w:val="21"/>
          <w:szCs w:val="21"/>
        </w:rPr>
        <w:t>:</w:t>
      </w:r>
    </w:p>
    <w:p w14:paraId="268DF97A" w14:textId="77777777" w:rsidR="00172995" w:rsidRPr="00172995" w:rsidRDefault="00172995" w:rsidP="00172995">
      <w:pPr>
        <w:rPr>
          <w:rFonts w:ascii="Helvetica" w:hAnsi="Helvetica"/>
          <w:b/>
          <w:bCs/>
          <w:color w:val="222222"/>
          <w:sz w:val="21"/>
          <w:szCs w:val="21"/>
        </w:rPr>
      </w:pPr>
      <w:r w:rsidRPr="00172995">
        <w:rPr>
          <w:rFonts w:ascii="Helvetica" w:hAnsi="Helvetica" w:hint="eastAsia"/>
          <w:b/>
          <w:bCs/>
          <w:color w:val="222222"/>
          <w:sz w:val="21"/>
          <w:szCs w:val="21"/>
        </w:rPr>
        <w:t>стр</w:t>
      </w:r>
      <w:r w:rsidRPr="00172995">
        <w:rPr>
          <w:rFonts w:ascii="Helvetica" w:hAnsi="Helvetica"/>
          <w:b/>
          <w:bCs/>
          <w:color w:val="222222"/>
          <w:sz w:val="21"/>
          <w:szCs w:val="21"/>
        </w:rPr>
        <w:t>. 1</w:t>
      </w:r>
    </w:p>
    <w:p w14:paraId="2FA8719F" w14:textId="77777777" w:rsidR="00172995" w:rsidRPr="00172995" w:rsidRDefault="00172995" w:rsidP="00172995">
      <w:pPr>
        <w:rPr>
          <w:rFonts w:ascii="Helvetica" w:hAnsi="Helvetica"/>
          <w:b/>
          <w:bCs/>
          <w:color w:val="222222"/>
          <w:sz w:val="21"/>
          <w:szCs w:val="21"/>
        </w:rPr>
      </w:pPr>
      <w:r w:rsidRPr="00172995">
        <w:rPr>
          <w:rFonts w:ascii="Helvetica" w:hAnsi="Helvetica" w:hint="eastAsia"/>
          <w:b/>
          <w:bCs/>
          <w:color w:val="222222"/>
          <w:sz w:val="21"/>
          <w:szCs w:val="21"/>
        </w:rPr>
        <w:t>Саратовский</w:t>
      </w:r>
      <w:r w:rsidRPr="00172995">
        <w:rPr>
          <w:rFonts w:ascii="Helvetica" w:hAnsi="Helvetica"/>
          <w:b/>
          <w:bCs/>
          <w:color w:val="222222"/>
          <w:sz w:val="21"/>
          <w:szCs w:val="21"/>
        </w:rPr>
        <w:t xml:space="preserve"> </w:t>
      </w:r>
      <w:r w:rsidRPr="00172995">
        <w:rPr>
          <w:rFonts w:ascii="Helvetica" w:hAnsi="Helvetica" w:hint="eastAsia"/>
          <w:b/>
          <w:bCs/>
          <w:color w:val="222222"/>
          <w:sz w:val="21"/>
          <w:szCs w:val="21"/>
        </w:rPr>
        <w:t>государственный</w:t>
      </w:r>
      <w:r w:rsidRPr="00172995">
        <w:rPr>
          <w:rFonts w:ascii="Helvetica" w:hAnsi="Helvetica"/>
          <w:b/>
          <w:bCs/>
          <w:color w:val="222222"/>
          <w:sz w:val="21"/>
          <w:szCs w:val="21"/>
        </w:rPr>
        <w:t xml:space="preserve"> </w:t>
      </w:r>
      <w:r w:rsidRPr="00172995">
        <w:rPr>
          <w:rFonts w:ascii="Helvetica" w:hAnsi="Helvetica" w:hint="eastAsia"/>
          <w:b/>
          <w:bCs/>
          <w:color w:val="222222"/>
          <w:sz w:val="21"/>
          <w:szCs w:val="21"/>
        </w:rPr>
        <w:t>технический</w:t>
      </w:r>
      <w:r w:rsidRPr="00172995">
        <w:rPr>
          <w:rFonts w:ascii="Helvetica" w:hAnsi="Helvetica"/>
          <w:b/>
          <w:bCs/>
          <w:color w:val="222222"/>
          <w:sz w:val="21"/>
          <w:szCs w:val="21"/>
        </w:rPr>
        <w:t xml:space="preserve"> </w:t>
      </w:r>
      <w:r w:rsidRPr="00172995">
        <w:rPr>
          <w:rFonts w:ascii="Helvetica" w:hAnsi="Helvetica" w:hint="eastAsia"/>
          <w:b/>
          <w:bCs/>
          <w:color w:val="222222"/>
          <w:sz w:val="21"/>
          <w:szCs w:val="21"/>
        </w:rPr>
        <w:t>университет</w:t>
      </w:r>
      <w:r w:rsidRPr="00172995">
        <w:rPr>
          <w:rFonts w:ascii="Helvetica" w:hAnsi="Helvetica"/>
          <w:b/>
          <w:bCs/>
          <w:color w:val="222222"/>
          <w:sz w:val="21"/>
          <w:szCs w:val="21"/>
        </w:rPr>
        <w:t xml:space="preserve"> </w:t>
      </w:r>
      <w:r w:rsidRPr="00172995">
        <w:rPr>
          <w:rFonts w:ascii="Helvetica" w:hAnsi="Helvetica" w:hint="eastAsia"/>
          <w:b/>
          <w:bCs/>
          <w:color w:val="222222"/>
          <w:sz w:val="21"/>
          <w:szCs w:val="21"/>
        </w:rPr>
        <w:t>На</w:t>
      </w:r>
      <w:r w:rsidRPr="00172995">
        <w:rPr>
          <w:rFonts w:ascii="Helvetica" w:hAnsi="Helvetica"/>
          <w:b/>
          <w:bCs/>
          <w:color w:val="222222"/>
          <w:sz w:val="21"/>
          <w:szCs w:val="21"/>
        </w:rPr>
        <w:t xml:space="preserve"> </w:t>
      </w:r>
      <w:r w:rsidRPr="00172995">
        <w:rPr>
          <w:rFonts w:ascii="Helvetica" w:hAnsi="Helvetica" w:hint="eastAsia"/>
          <w:b/>
          <w:bCs/>
          <w:color w:val="222222"/>
          <w:sz w:val="21"/>
          <w:szCs w:val="21"/>
        </w:rPr>
        <w:t>правах</w:t>
      </w:r>
      <w:r w:rsidRPr="00172995">
        <w:rPr>
          <w:rFonts w:ascii="Helvetica" w:hAnsi="Helvetica"/>
          <w:b/>
          <w:bCs/>
          <w:color w:val="222222"/>
          <w:sz w:val="21"/>
          <w:szCs w:val="21"/>
        </w:rPr>
        <w:t xml:space="preserve"> </w:t>
      </w:r>
      <w:r w:rsidRPr="00172995">
        <w:rPr>
          <w:rFonts w:ascii="Helvetica" w:hAnsi="Helvetica" w:hint="eastAsia"/>
          <w:b/>
          <w:bCs/>
          <w:color w:val="222222"/>
          <w:sz w:val="21"/>
          <w:szCs w:val="21"/>
        </w:rPr>
        <w:t>рукописи</w:t>
      </w:r>
      <w:r w:rsidRPr="00172995">
        <w:rPr>
          <w:rFonts w:ascii="Helvetica" w:hAnsi="Helvetica"/>
          <w:b/>
          <w:bCs/>
          <w:color w:val="222222"/>
          <w:sz w:val="21"/>
          <w:szCs w:val="21"/>
        </w:rPr>
        <w:t xml:space="preserve"> </w:t>
      </w:r>
      <w:r w:rsidRPr="00172995">
        <w:rPr>
          <w:rFonts w:ascii="Helvetica" w:hAnsi="Helvetica" w:hint="eastAsia"/>
          <w:b/>
          <w:bCs/>
          <w:color w:val="222222"/>
          <w:sz w:val="21"/>
          <w:szCs w:val="21"/>
        </w:rPr>
        <w:t>ГОРЮНОВА</w:t>
      </w:r>
      <w:r w:rsidRPr="00172995">
        <w:rPr>
          <w:rFonts w:ascii="Helvetica" w:hAnsi="Helvetica"/>
          <w:b/>
          <w:bCs/>
          <w:color w:val="222222"/>
          <w:sz w:val="21"/>
          <w:szCs w:val="21"/>
        </w:rPr>
        <w:t xml:space="preserve"> </w:t>
      </w:r>
      <w:r w:rsidRPr="00172995">
        <w:rPr>
          <w:rFonts w:ascii="Helvetica" w:hAnsi="Helvetica" w:hint="eastAsia"/>
          <w:b/>
          <w:bCs/>
          <w:color w:val="222222"/>
          <w:sz w:val="21"/>
          <w:szCs w:val="21"/>
        </w:rPr>
        <w:t>Людмила</w:t>
      </w:r>
      <w:r w:rsidRPr="00172995">
        <w:rPr>
          <w:rFonts w:ascii="Helvetica" w:hAnsi="Helvetica"/>
          <w:b/>
          <w:bCs/>
          <w:color w:val="222222"/>
          <w:sz w:val="21"/>
          <w:szCs w:val="21"/>
        </w:rPr>
        <w:t xml:space="preserve"> </w:t>
      </w:r>
      <w:r w:rsidRPr="00172995">
        <w:rPr>
          <w:rFonts w:ascii="Helvetica" w:hAnsi="Helvetica" w:hint="eastAsia"/>
          <w:b/>
          <w:bCs/>
          <w:color w:val="222222"/>
          <w:sz w:val="21"/>
          <w:szCs w:val="21"/>
        </w:rPr>
        <w:t>Олеговна</w:t>
      </w:r>
      <w:r w:rsidRPr="00172995">
        <w:rPr>
          <w:rFonts w:ascii="Helvetica" w:hAnsi="Helvetica"/>
          <w:b/>
          <w:bCs/>
          <w:color w:val="222222"/>
          <w:sz w:val="21"/>
          <w:szCs w:val="21"/>
        </w:rPr>
        <w:t xml:space="preserve"> </w:t>
      </w:r>
      <w:r w:rsidRPr="00172995">
        <w:rPr>
          <w:rFonts w:ascii="Helvetica" w:hAnsi="Helvetica" w:hint="eastAsia"/>
          <w:b/>
          <w:bCs/>
          <w:color w:val="222222"/>
          <w:sz w:val="21"/>
          <w:szCs w:val="21"/>
        </w:rPr>
        <w:t>СОЦИОКУЛЬТУРНЫЕ</w:t>
      </w:r>
      <w:r w:rsidRPr="00172995">
        <w:rPr>
          <w:rFonts w:ascii="Helvetica" w:hAnsi="Helvetica"/>
          <w:b/>
          <w:bCs/>
          <w:color w:val="222222"/>
          <w:sz w:val="21"/>
          <w:szCs w:val="21"/>
        </w:rPr>
        <w:t xml:space="preserve"> </w:t>
      </w:r>
      <w:r w:rsidRPr="00172995">
        <w:rPr>
          <w:rFonts w:ascii="Helvetica" w:hAnsi="Helvetica" w:hint="eastAsia"/>
          <w:b/>
          <w:bCs/>
          <w:color w:val="222222"/>
          <w:sz w:val="21"/>
          <w:szCs w:val="21"/>
        </w:rPr>
        <w:t>АСПЕКТЫ</w:t>
      </w:r>
      <w:r w:rsidRPr="00172995">
        <w:rPr>
          <w:rFonts w:ascii="Helvetica" w:hAnsi="Helvetica"/>
          <w:b/>
          <w:bCs/>
          <w:color w:val="222222"/>
          <w:sz w:val="21"/>
          <w:szCs w:val="21"/>
        </w:rPr>
        <w:t xml:space="preserve"> </w:t>
      </w:r>
      <w:r w:rsidRPr="00172995">
        <w:rPr>
          <w:rFonts w:ascii="Helvetica" w:hAnsi="Helvetica" w:hint="eastAsia"/>
          <w:b/>
          <w:bCs/>
          <w:color w:val="222222"/>
          <w:sz w:val="21"/>
          <w:szCs w:val="21"/>
        </w:rPr>
        <w:t>ФОРМИРОВАНИЯ</w:t>
      </w:r>
      <w:r w:rsidRPr="00172995">
        <w:rPr>
          <w:rFonts w:ascii="Helvetica" w:hAnsi="Helvetica"/>
          <w:b/>
          <w:bCs/>
          <w:color w:val="222222"/>
          <w:sz w:val="21"/>
          <w:szCs w:val="21"/>
        </w:rPr>
        <w:t xml:space="preserve"> </w:t>
      </w:r>
      <w:r w:rsidRPr="00172995">
        <w:rPr>
          <w:rFonts w:ascii="Helvetica" w:hAnsi="Helvetica" w:hint="eastAsia"/>
          <w:b/>
          <w:bCs/>
          <w:color w:val="222222"/>
          <w:sz w:val="21"/>
          <w:szCs w:val="21"/>
        </w:rPr>
        <w:t>МУЗЫКАЛЬНЫХ</w:t>
      </w:r>
      <w:r w:rsidRPr="00172995">
        <w:rPr>
          <w:rFonts w:ascii="Helvetica" w:hAnsi="Helvetica"/>
          <w:b/>
          <w:bCs/>
          <w:color w:val="222222"/>
          <w:sz w:val="21"/>
          <w:szCs w:val="21"/>
        </w:rPr>
        <w:t xml:space="preserve"> </w:t>
      </w:r>
      <w:r w:rsidRPr="00172995">
        <w:rPr>
          <w:rFonts w:ascii="Helvetica" w:hAnsi="Helvetica" w:hint="eastAsia"/>
          <w:b/>
          <w:bCs/>
          <w:color w:val="222222"/>
          <w:sz w:val="21"/>
          <w:szCs w:val="21"/>
        </w:rPr>
        <w:t>ПРЕДПОЧТЕНИЙ</w:t>
      </w:r>
      <w:r w:rsidRPr="00172995">
        <w:rPr>
          <w:rFonts w:ascii="Helvetica" w:hAnsi="Helvetica"/>
          <w:b/>
          <w:bCs/>
          <w:color w:val="222222"/>
          <w:sz w:val="21"/>
          <w:szCs w:val="21"/>
        </w:rPr>
        <w:t xml:space="preserve"> </w:t>
      </w:r>
      <w:r w:rsidRPr="00172995">
        <w:rPr>
          <w:rFonts w:ascii="Helvetica" w:hAnsi="Helvetica" w:hint="eastAsia"/>
          <w:b/>
          <w:bCs/>
          <w:color w:val="222222"/>
          <w:sz w:val="21"/>
          <w:szCs w:val="21"/>
        </w:rPr>
        <w:t>СОВРЕМЕННОЙ</w:t>
      </w:r>
      <w:r w:rsidRPr="00172995">
        <w:rPr>
          <w:rFonts w:ascii="Helvetica" w:hAnsi="Helvetica"/>
          <w:b/>
          <w:bCs/>
          <w:color w:val="222222"/>
          <w:sz w:val="21"/>
          <w:szCs w:val="21"/>
        </w:rPr>
        <w:t xml:space="preserve"> </w:t>
      </w:r>
      <w:r w:rsidRPr="00172995">
        <w:rPr>
          <w:rFonts w:ascii="Helvetica" w:hAnsi="Helvetica" w:hint="eastAsia"/>
          <w:b/>
          <w:bCs/>
          <w:color w:val="222222"/>
          <w:sz w:val="21"/>
          <w:szCs w:val="21"/>
        </w:rPr>
        <w:t>РОССИЙСКОЙ</w:t>
      </w:r>
      <w:r w:rsidRPr="00172995">
        <w:rPr>
          <w:rFonts w:ascii="Helvetica" w:hAnsi="Helvetica"/>
          <w:b/>
          <w:bCs/>
          <w:color w:val="222222"/>
          <w:sz w:val="21"/>
          <w:szCs w:val="21"/>
        </w:rPr>
        <w:t xml:space="preserve"> </w:t>
      </w:r>
      <w:r w:rsidRPr="00172995">
        <w:rPr>
          <w:rFonts w:ascii="Helvetica" w:hAnsi="Helvetica" w:hint="eastAsia"/>
          <w:b/>
          <w:bCs/>
          <w:color w:val="222222"/>
          <w:sz w:val="21"/>
          <w:szCs w:val="21"/>
        </w:rPr>
        <w:t>МОЛОДЕЖИ</w:t>
      </w:r>
      <w:r w:rsidRPr="00172995">
        <w:rPr>
          <w:rFonts w:ascii="Helvetica" w:hAnsi="Helvetica"/>
          <w:b/>
          <w:bCs/>
          <w:color w:val="222222"/>
          <w:sz w:val="21"/>
          <w:szCs w:val="21"/>
        </w:rPr>
        <w:t xml:space="preserve"> </w:t>
      </w:r>
      <w:r w:rsidRPr="00172995">
        <w:rPr>
          <w:rFonts w:ascii="Helvetica" w:hAnsi="Helvetica" w:hint="eastAsia"/>
          <w:b/>
          <w:bCs/>
          <w:color w:val="222222"/>
          <w:sz w:val="21"/>
          <w:szCs w:val="21"/>
        </w:rPr>
        <w:t>Специальность</w:t>
      </w:r>
      <w:r w:rsidRPr="00172995">
        <w:rPr>
          <w:rFonts w:ascii="Helvetica" w:hAnsi="Helvetica"/>
          <w:b/>
          <w:bCs/>
          <w:color w:val="222222"/>
          <w:sz w:val="21"/>
          <w:szCs w:val="21"/>
        </w:rPr>
        <w:t xml:space="preserve"> 22.00.06 </w:t>
      </w:r>
      <w:r w:rsidRPr="00172995">
        <w:rPr>
          <w:rFonts w:ascii="Helvetica" w:hAnsi="Helvetica" w:hint="eastAsia"/>
          <w:b/>
          <w:bCs/>
          <w:color w:val="222222"/>
          <w:sz w:val="21"/>
          <w:szCs w:val="21"/>
        </w:rPr>
        <w:t>Социология</w:t>
      </w:r>
      <w:r w:rsidRPr="00172995">
        <w:rPr>
          <w:rFonts w:ascii="Helvetica" w:hAnsi="Helvetica"/>
          <w:b/>
          <w:bCs/>
          <w:color w:val="222222"/>
          <w:sz w:val="21"/>
          <w:szCs w:val="21"/>
        </w:rPr>
        <w:t xml:space="preserve"> </w:t>
      </w:r>
      <w:r w:rsidRPr="00172995">
        <w:rPr>
          <w:rFonts w:ascii="Helvetica" w:hAnsi="Helvetica" w:hint="eastAsia"/>
          <w:b/>
          <w:bCs/>
          <w:color w:val="222222"/>
          <w:sz w:val="21"/>
          <w:szCs w:val="21"/>
        </w:rPr>
        <w:t>культуры</w:t>
      </w:r>
      <w:r w:rsidRPr="00172995">
        <w:rPr>
          <w:rFonts w:ascii="Helvetica" w:hAnsi="Helvetica"/>
          <w:b/>
          <w:bCs/>
          <w:color w:val="222222"/>
          <w:sz w:val="21"/>
          <w:szCs w:val="21"/>
        </w:rPr>
        <w:t xml:space="preserve"> </w:t>
      </w:r>
      <w:r w:rsidRPr="00172995">
        <w:rPr>
          <w:rFonts w:ascii="Helvetica" w:hAnsi="Helvetica" w:hint="eastAsia"/>
          <w:b/>
          <w:bCs/>
          <w:color w:val="222222"/>
          <w:sz w:val="21"/>
          <w:szCs w:val="21"/>
        </w:rPr>
        <w:t>и</w:t>
      </w:r>
      <w:r w:rsidRPr="00172995">
        <w:rPr>
          <w:rFonts w:ascii="Helvetica" w:hAnsi="Helvetica"/>
          <w:b/>
          <w:bCs/>
          <w:color w:val="222222"/>
          <w:sz w:val="21"/>
          <w:szCs w:val="21"/>
        </w:rPr>
        <w:t xml:space="preserve"> </w:t>
      </w:r>
      <w:r w:rsidRPr="00172995">
        <w:rPr>
          <w:rFonts w:ascii="Helvetica" w:hAnsi="Helvetica" w:hint="eastAsia"/>
          <w:b/>
          <w:bCs/>
          <w:color w:val="222222"/>
          <w:sz w:val="21"/>
          <w:szCs w:val="21"/>
        </w:rPr>
        <w:t>духовной</w:t>
      </w:r>
      <w:r w:rsidRPr="00172995">
        <w:rPr>
          <w:rFonts w:ascii="Helvetica" w:hAnsi="Helvetica"/>
          <w:b/>
          <w:bCs/>
          <w:color w:val="222222"/>
          <w:sz w:val="21"/>
          <w:szCs w:val="21"/>
        </w:rPr>
        <w:t xml:space="preserve"> </w:t>
      </w:r>
      <w:r w:rsidRPr="00172995">
        <w:rPr>
          <w:rFonts w:ascii="Helvetica" w:hAnsi="Helvetica" w:hint="eastAsia"/>
          <w:b/>
          <w:bCs/>
          <w:color w:val="222222"/>
          <w:sz w:val="21"/>
          <w:szCs w:val="21"/>
        </w:rPr>
        <w:t>жизни</w:t>
      </w:r>
      <w:r w:rsidRPr="00172995">
        <w:rPr>
          <w:rFonts w:ascii="Helvetica" w:hAnsi="Helvetica"/>
          <w:b/>
          <w:bCs/>
          <w:color w:val="222222"/>
          <w:sz w:val="21"/>
          <w:szCs w:val="21"/>
        </w:rPr>
        <w:t xml:space="preserve"> </w:t>
      </w:r>
      <w:r w:rsidRPr="00172995">
        <w:rPr>
          <w:rFonts w:ascii="Helvetica" w:hAnsi="Helvetica" w:hint="eastAsia"/>
          <w:b/>
          <w:bCs/>
          <w:color w:val="222222"/>
          <w:sz w:val="21"/>
          <w:szCs w:val="21"/>
        </w:rPr>
        <w:t>Диссертация</w:t>
      </w:r>
      <w:r w:rsidRPr="00172995">
        <w:rPr>
          <w:rFonts w:ascii="Helvetica" w:hAnsi="Helvetica"/>
          <w:b/>
          <w:bCs/>
          <w:color w:val="222222"/>
          <w:sz w:val="21"/>
          <w:szCs w:val="21"/>
        </w:rPr>
        <w:t xml:space="preserve"> </w:t>
      </w:r>
      <w:r w:rsidRPr="00172995">
        <w:rPr>
          <w:rFonts w:ascii="Helvetica" w:hAnsi="Helvetica" w:hint="eastAsia"/>
          <w:b/>
          <w:bCs/>
          <w:color w:val="222222"/>
          <w:sz w:val="21"/>
          <w:szCs w:val="21"/>
        </w:rPr>
        <w:t>на</w:t>
      </w:r>
      <w:r w:rsidRPr="00172995">
        <w:rPr>
          <w:rFonts w:ascii="Helvetica" w:hAnsi="Helvetica"/>
          <w:b/>
          <w:bCs/>
          <w:color w:val="222222"/>
          <w:sz w:val="21"/>
          <w:szCs w:val="21"/>
        </w:rPr>
        <w:t xml:space="preserve"> </w:t>
      </w:r>
      <w:r w:rsidRPr="00172995">
        <w:rPr>
          <w:rFonts w:ascii="Helvetica" w:hAnsi="Helvetica" w:hint="eastAsia"/>
          <w:b/>
          <w:bCs/>
          <w:color w:val="222222"/>
          <w:sz w:val="21"/>
          <w:szCs w:val="21"/>
        </w:rPr>
        <w:t>соискание</w:t>
      </w:r>
      <w:r w:rsidRPr="00172995">
        <w:rPr>
          <w:rFonts w:ascii="Helvetica" w:hAnsi="Helvetica"/>
          <w:b/>
          <w:bCs/>
          <w:color w:val="222222"/>
          <w:sz w:val="21"/>
          <w:szCs w:val="21"/>
        </w:rPr>
        <w:t xml:space="preserve"> </w:t>
      </w:r>
      <w:r w:rsidRPr="00172995">
        <w:rPr>
          <w:rFonts w:ascii="Helvetica" w:hAnsi="Helvetica" w:hint="eastAsia"/>
          <w:b/>
          <w:bCs/>
          <w:color w:val="222222"/>
          <w:sz w:val="21"/>
          <w:szCs w:val="21"/>
        </w:rPr>
        <w:t>ученой</w:t>
      </w:r>
      <w:r w:rsidRPr="00172995">
        <w:rPr>
          <w:rFonts w:ascii="Helvetica" w:hAnsi="Helvetica"/>
          <w:b/>
          <w:bCs/>
          <w:color w:val="222222"/>
          <w:sz w:val="21"/>
          <w:szCs w:val="21"/>
        </w:rPr>
        <w:t xml:space="preserve"> </w:t>
      </w:r>
      <w:r w:rsidRPr="00172995">
        <w:rPr>
          <w:rFonts w:ascii="Helvetica" w:hAnsi="Helvetica" w:hint="eastAsia"/>
          <w:b/>
          <w:bCs/>
          <w:color w:val="222222"/>
          <w:sz w:val="21"/>
          <w:szCs w:val="21"/>
        </w:rPr>
        <w:t>степени</w:t>
      </w:r>
      <w:r w:rsidRPr="00172995">
        <w:rPr>
          <w:rFonts w:ascii="Helvetica" w:hAnsi="Helvetica"/>
          <w:b/>
          <w:bCs/>
          <w:color w:val="222222"/>
          <w:sz w:val="21"/>
          <w:szCs w:val="21"/>
        </w:rPr>
        <w:t xml:space="preserve"> </w:t>
      </w:r>
      <w:r w:rsidRPr="00172995">
        <w:rPr>
          <w:rFonts w:ascii="Helvetica" w:hAnsi="Helvetica" w:hint="eastAsia"/>
          <w:b/>
          <w:bCs/>
          <w:color w:val="222222"/>
          <w:sz w:val="21"/>
          <w:szCs w:val="21"/>
        </w:rPr>
        <w:t>кандидата</w:t>
      </w:r>
    </w:p>
    <w:p w14:paraId="6C1BB25B" w14:textId="77777777" w:rsidR="00172995" w:rsidRPr="00172995" w:rsidRDefault="00172995" w:rsidP="00172995">
      <w:pPr>
        <w:rPr>
          <w:rFonts w:ascii="Helvetica" w:hAnsi="Helvetica"/>
          <w:b/>
          <w:bCs/>
          <w:color w:val="222222"/>
          <w:sz w:val="21"/>
          <w:szCs w:val="21"/>
        </w:rPr>
      </w:pPr>
      <w:r w:rsidRPr="00172995">
        <w:rPr>
          <w:rFonts w:ascii="Helvetica" w:hAnsi="Helvetica" w:hint="eastAsia"/>
          <w:b/>
          <w:bCs/>
          <w:color w:val="222222"/>
          <w:sz w:val="21"/>
          <w:szCs w:val="21"/>
        </w:rPr>
        <w:t>стр</w:t>
      </w:r>
      <w:r w:rsidRPr="00172995">
        <w:rPr>
          <w:rFonts w:ascii="Helvetica" w:hAnsi="Helvetica"/>
          <w:b/>
          <w:bCs/>
          <w:color w:val="222222"/>
          <w:sz w:val="21"/>
          <w:szCs w:val="21"/>
        </w:rPr>
        <w:t>. 9</w:t>
      </w:r>
    </w:p>
    <w:p w14:paraId="7D9645D7" w14:textId="77777777" w:rsidR="00172995" w:rsidRPr="00172995" w:rsidRDefault="00172995" w:rsidP="00172995">
      <w:pPr>
        <w:rPr>
          <w:rFonts w:ascii="Helvetica" w:hAnsi="Helvetica"/>
          <w:b/>
          <w:bCs/>
          <w:color w:val="222222"/>
          <w:sz w:val="21"/>
          <w:szCs w:val="21"/>
        </w:rPr>
      </w:pPr>
      <w:r w:rsidRPr="00172995">
        <w:rPr>
          <w:rFonts w:ascii="Helvetica" w:hAnsi="Helvetica" w:hint="eastAsia"/>
          <w:b/>
          <w:bCs/>
          <w:color w:val="222222"/>
          <w:sz w:val="21"/>
          <w:szCs w:val="21"/>
        </w:rPr>
        <w:t>социокультурных</w:t>
      </w:r>
      <w:r w:rsidRPr="00172995">
        <w:rPr>
          <w:rFonts w:ascii="Helvetica" w:hAnsi="Helvetica"/>
          <w:b/>
          <w:bCs/>
          <w:color w:val="222222"/>
          <w:sz w:val="21"/>
          <w:szCs w:val="21"/>
        </w:rPr>
        <w:t xml:space="preserve"> </w:t>
      </w:r>
      <w:r w:rsidRPr="00172995">
        <w:rPr>
          <w:rFonts w:ascii="Helvetica" w:hAnsi="Helvetica" w:hint="eastAsia"/>
          <w:b/>
          <w:bCs/>
          <w:color w:val="222222"/>
          <w:sz w:val="21"/>
          <w:szCs w:val="21"/>
        </w:rPr>
        <w:t>аспектов</w:t>
      </w:r>
      <w:r w:rsidRPr="00172995">
        <w:rPr>
          <w:rFonts w:ascii="Helvetica" w:hAnsi="Helvetica"/>
          <w:b/>
          <w:bCs/>
          <w:color w:val="222222"/>
          <w:sz w:val="21"/>
          <w:szCs w:val="21"/>
        </w:rPr>
        <w:t xml:space="preserve"> </w:t>
      </w:r>
      <w:r w:rsidRPr="00172995">
        <w:rPr>
          <w:rFonts w:ascii="Helvetica" w:hAnsi="Helvetica" w:hint="eastAsia"/>
          <w:b/>
          <w:bCs/>
          <w:color w:val="222222"/>
          <w:sz w:val="21"/>
          <w:szCs w:val="21"/>
        </w:rPr>
        <w:t>формирования</w:t>
      </w:r>
      <w:r w:rsidRPr="00172995">
        <w:rPr>
          <w:rFonts w:ascii="Helvetica" w:hAnsi="Helvetica"/>
          <w:b/>
          <w:bCs/>
          <w:color w:val="222222"/>
          <w:sz w:val="21"/>
          <w:szCs w:val="21"/>
        </w:rPr>
        <w:t xml:space="preserve"> </w:t>
      </w:r>
      <w:r w:rsidRPr="00172995">
        <w:rPr>
          <w:rFonts w:ascii="Helvetica" w:hAnsi="Helvetica" w:hint="eastAsia"/>
          <w:b/>
          <w:bCs/>
          <w:color w:val="222222"/>
          <w:sz w:val="21"/>
          <w:szCs w:val="21"/>
        </w:rPr>
        <w:t>музыкальных</w:t>
      </w:r>
      <w:r w:rsidRPr="00172995">
        <w:rPr>
          <w:rFonts w:ascii="Helvetica" w:hAnsi="Helvetica"/>
          <w:b/>
          <w:bCs/>
          <w:color w:val="222222"/>
          <w:sz w:val="21"/>
          <w:szCs w:val="21"/>
        </w:rPr>
        <w:t xml:space="preserve"> </w:t>
      </w:r>
      <w:r w:rsidRPr="00172995">
        <w:rPr>
          <w:rFonts w:ascii="Helvetica" w:hAnsi="Helvetica" w:hint="eastAsia"/>
          <w:b/>
          <w:bCs/>
          <w:color w:val="222222"/>
          <w:sz w:val="21"/>
          <w:szCs w:val="21"/>
        </w:rPr>
        <w:t>предпочтений</w:t>
      </w:r>
      <w:r w:rsidRPr="00172995">
        <w:rPr>
          <w:rFonts w:ascii="Helvetica" w:hAnsi="Helvetica"/>
          <w:b/>
          <w:bCs/>
          <w:color w:val="222222"/>
          <w:sz w:val="21"/>
          <w:szCs w:val="21"/>
        </w:rPr>
        <w:t xml:space="preserve"> </w:t>
      </w:r>
      <w:r w:rsidRPr="00172995">
        <w:rPr>
          <w:rFonts w:ascii="Helvetica" w:hAnsi="Helvetica" w:hint="eastAsia"/>
          <w:b/>
          <w:bCs/>
          <w:color w:val="222222"/>
          <w:sz w:val="21"/>
          <w:szCs w:val="21"/>
        </w:rPr>
        <w:t>на</w:t>
      </w:r>
      <w:r w:rsidRPr="00172995">
        <w:rPr>
          <w:rFonts w:ascii="Helvetica" w:hAnsi="Helvetica"/>
          <w:b/>
          <w:bCs/>
          <w:color w:val="222222"/>
          <w:sz w:val="21"/>
          <w:szCs w:val="21"/>
        </w:rPr>
        <w:t xml:space="preserve"> </w:t>
      </w:r>
      <w:r w:rsidRPr="00172995">
        <w:rPr>
          <w:rFonts w:ascii="Helvetica" w:hAnsi="Helvetica" w:hint="eastAsia"/>
          <w:b/>
          <w:bCs/>
          <w:color w:val="222222"/>
          <w:sz w:val="21"/>
          <w:szCs w:val="21"/>
        </w:rPr>
        <w:t>фоне</w:t>
      </w:r>
      <w:r w:rsidRPr="00172995">
        <w:rPr>
          <w:rFonts w:ascii="Helvetica" w:hAnsi="Helvetica"/>
          <w:b/>
          <w:bCs/>
          <w:color w:val="222222"/>
          <w:sz w:val="21"/>
          <w:szCs w:val="21"/>
        </w:rPr>
        <w:t xml:space="preserve"> </w:t>
      </w:r>
      <w:r w:rsidRPr="00172995">
        <w:rPr>
          <w:rFonts w:ascii="Helvetica" w:hAnsi="Helvetica" w:hint="eastAsia"/>
          <w:b/>
          <w:bCs/>
          <w:color w:val="222222"/>
          <w:sz w:val="21"/>
          <w:szCs w:val="21"/>
        </w:rPr>
        <w:t>кризиса</w:t>
      </w:r>
      <w:r w:rsidRPr="00172995">
        <w:rPr>
          <w:rFonts w:ascii="Helvetica" w:hAnsi="Helvetica"/>
          <w:b/>
          <w:bCs/>
          <w:color w:val="222222"/>
          <w:sz w:val="21"/>
          <w:szCs w:val="21"/>
        </w:rPr>
        <w:t xml:space="preserve"> </w:t>
      </w:r>
      <w:r w:rsidRPr="00172995">
        <w:rPr>
          <w:rFonts w:ascii="Helvetica" w:hAnsi="Helvetica" w:hint="eastAsia"/>
          <w:b/>
          <w:bCs/>
          <w:color w:val="222222"/>
          <w:sz w:val="21"/>
          <w:szCs w:val="21"/>
        </w:rPr>
        <w:t>идентичности</w:t>
      </w:r>
      <w:r w:rsidRPr="00172995">
        <w:rPr>
          <w:rFonts w:ascii="Helvetica" w:hAnsi="Helvetica"/>
          <w:b/>
          <w:bCs/>
          <w:color w:val="222222"/>
          <w:sz w:val="21"/>
          <w:szCs w:val="21"/>
        </w:rPr>
        <w:t xml:space="preserve"> </w:t>
      </w:r>
      <w:r w:rsidRPr="00172995">
        <w:rPr>
          <w:rFonts w:ascii="Helvetica" w:hAnsi="Helvetica" w:hint="eastAsia"/>
          <w:b/>
          <w:bCs/>
          <w:color w:val="222222"/>
          <w:sz w:val="21"/>
          <w:szCs w:val="21"/>
        </w:rPr>
        <w:t>современной</w:t>
      </w:r>
      <w:r w:rsidRPr="00172995">
        <w:rPr>
          <w:rFonts w:ascii="Helvetica" w:hAnsi="Helvetica"/>
          <w:b/>
          <w:bCs/>
          <w:color w:val="222222"/>
          <w:sz w:val="21"/>
          <w:szCs w:val="21"/>
        </w:rPr>
        <w:t xml:space="preserve"> </w:t>
      </w:r>
      <w:r w:rsidRPr="00172995">
        <w:rPr>
          <w:rFonts w:ascii="Helvetica" w:hAnsi="Helvetica" w:hint="eastAsia"/>
          <w:b/>
          <w:bCs/>
          <w:color w:val="222222"/>
          <w:sz w:val="21"/>
          <w:szCs w:val="21"/>
        </w:rPr>
        <w:t>российской</w:t>
      </w:r>
      <w:r w:rsidRPr="00172995">
        <w:rPr>
          <w:rFonts w:ascii="Helvetica" w:hAnsi="Helvetica"/>
          <w:b/>
          <w:bCs/>
          <w:color w:val="222222"/>
          <w:sz w:val="21"/>
          <w:szCs w:val="21"/>
        </w:rPr>
        <w:t xml:space="preserve"> </w:t>
      </w:r>
      <w:r w:rsidRPr="00172995">
        <w:rPr>
          <w:rFonts w:ascii="Helvetica" w:hAnsi="Helvetica" w:hint="eastAsia"/>
          <w:b/>
          <w:bCs/>
          <w:color w:val="222222"/>
          <w:sz w:val="21"/>
          <w:szCs w:val="21"/>
        </w:rPr>
        <w:t>молодежи</w:t>
      </w:r>
      <w:r w:rsidRPr="00172995">
        <w:rPr>
          <w:rFonts w:ascii="Helvetica" w:hAnsi="Helvetica"/>
          <w:b/>
          <w:bCs/>
          <w:color w:val="222222"/>
          <w:sz w:val="21"/>
          <w:szCs w:val="21"/>
        </w:rPr>
        <w:t xml:space="preserve">. </w:t>
      </w:r>
      <w:r w:rsidRPr="00172995">
        <w:rPr>
          <w:rFonts w:ascii="Helvetica" w:hAnsi="Helvetica" w:hint="eastAsia"/>
          <w:b/>
          <w:bCs/>
          <w:color w:val="222222"/>
          <w:sz w:val="21"/>
          <w:szCs w:val="21"/>
        </w:rPr>
        <w:t>Для</w:t>
      </w:r>
      <w:r w:rsidRPr="00172995">
        <w:rPr>
          <w:rFonts w:ascii="Helvetica" w:hAnsi="Helvetica"/>
          <w:b/>
          <w:bCs/>
          <w:color w:val="222222"/>
          <w:sz w:val="21"/>
          <w:szCs w:val="21"/>
        </w:rPr>
        <w:t xml:space="preserve"> </w:t>
      </w:r>
      <w:r w:rsidRPr="00172995">
        <w:rPr>
          <w:rFonts w:ascii="Helvetica" w:hAnsi="Helvetica" w:hint="eastAsia"/>
          <w:b/>
          <w:bCs/>
          <w:color w:val="222222"/>
          <w:sz w:val="21"/>
          <w:szCs w:val="21"/>
        </w:rPr>
        <w:t>достижения</w:t>
      </w:r>
      <w:r w:rsidRPr="00172995">
        <w:rPr>
          <w:rFonts w:ascii="Helvetica" w:hAnsi="Helvetica"/>
          <w:b/>
          <w:bCs/>
          <w:color w:val="222222"/>
          <w:sz w:val="21"/>
          <w:szCs w:val="21"/>
        </w:rPr>
        <w:t xml:space="preserve"> </w:t>
      </w:r>
      <w:r w:rsidRPr="00172995">
        <w:rPr>
          <w:rFonts w:ascii="Helvetica" w:hAnsi="Helvetica" w:hint="eastAsia"/>
          <w:b/>
          <w:bCs/>
          <w:color w:val="222222"/>
          <w:sz w:val="21"/>
          <w:szCs w:val="21"/>
        </w:rPr>
        <w:t>поставленной</w:t>
      </w:r>
    </w:p>
    <w:p w14:paraId="090241D2" w14:textId="77777777" w:rsidR="00172995" w:rsidRPr="00172995" w:rsidRDefault="00172995" w:rsidP="00172995">
      <w:pPr>
        <w:rPr>
          <w:rFonts w:ascii="Helvetica" w:hAnsi="Helvetica"/>
          <w:b/>
          <w:bCs/>
          <w:color w:val="222222"/>
          <w:sz w:val="21"/>
          <w:szCs w:val="21"/>
        </w:rPr>
      </w:pPr>
      <w:r w:rsidRPr="00172995">
        <w:rPr>
          <w:rFonts w:ascii="Helvetica" w:hAnsi="Helvetica" w:hint="eastAsia"/>
          <w:b/>
          <w:bCs/>
          <w:color w:val="222222"/>
          <w:sz w:val="21"/>
          <w:szCs w:val="21"/>
        </w:rPr>
        <w:t>стр</w:t>
      </w:r>
      <w:r w:rsidRPr="00172995">
        <w:rPr>
          <w:rFonts w:ascii="Helvetica" w:hAnsi="Helvetica"/>
          <w:b/>
          <w:bCs/>
          <w:color w:val="222222"/>
          <w:sz w:val="21"/>
          <w:szCs w:val="21"/>
        </w:rPr>
        <w:t>. 9</w:t>
      </w:r>
    </w:p>
    <w:p w14:paraId="36A3BA61" w14:textId="77777777" w:rsidR="00172995" w:rsidRPr="00172995" w:rsidRDefault="00172995" w:rsidP="00172995">
      <w:pPr>
        <w:rPr>
          <w:rFonts w:ascii="Helvetica" w:hAnsi="Helvetica"/>
          <w:b/>
          <w:bCs/>
          <w:color w:val="222222"/>
          <w:sz w:val="21"/>
          <w:szCs w:val="21"/>
        </w:rPr>
      </w:pPr>
      <w:r w:rsidRPr="00172995">
        <w:rPr>
          <w:rFonts w:ascii="Helvetica" w:hAnsi="Helvetica" w:hint="eastAsia"/>
          <w:b/>
          <w:bCs/>
          <w:color w:val="222222"/>
          <w:sz w:val="21"/>
          <w:szCs w:val="21"/>
        </w:rPr>
        <w:t>музыкальных</w:t>
      </w:r>
      <w:r w:rsidRPr="00172995">
        <w:rPr>
          <w:rFonts w:ascii="Helvetica" w:hAnsi="Helvetica"/>
          <w:b/>
          <w:bCs/>
          <w:color w:val="222222"/>
          <w:sz w:val="21"/>
          <w:szCs w:val="21"/>
        </w:rPr>
        <w:t xml:space="preserve"> </w:t>
      </w:r>
      <w:r w:rsidRPr="00172995">
        <w:rPr>
          <w:rFonts w:ascii="Helvetica" w:hAnsi="Helvetica" w:hint="eastAsia"/>
          <w:b/>
          <w:bCs/>
          <w:color w:val="222222"/>
          <w:sz w:val="21"/>
          <w:szCs w:val="21"/>
        </w:rPr>
        <w:t>вкусах</w:t>
      </w:r>
      <w:r w:rsidRPr="00172995">
        <w:rPr>
          <w:rFonts w:ascii="Helvetica" w:hAnsi="Helvetica"/>
          <w:b/>
          <w:bCs/>
          <w:color w:val="222222"/>
          <w:sz w:val="21"/>
          <w:szCs w:val="21"/>
        </w:rPr>
        <w:t xml:space="preserve"> </w:t>
      </w:r>
      <w:r w:rsidRPr="00172995">
        <w:rPr>
          <w:rFonts w:ascii="Helvetica" w:hAnsi="Helvetica" w:hint="eastAsia"/>
          <w:b/>
          <w:bCs/>
          <w:color w:val="222222"/>
          <w:sz w:val="21"/>
          <w:szCs w:val="21"/>
        </w:rPr>
        <w:t>молодежи</w:t>
      </w:r>
      <w:r w:rsidRPr="00172995">
        <w:rPr>
          <w:rFonts w:ascii="Helvetica" w:hAnsi="Helvetica"/>
          <w:b/>
          <w:bCs/>
          <w:color w:val="222222"/>
          <w:sz w:val="21"/>
          <w:szCs w:val="21"/>
        </w:rPr>
        <w:t xml:space="preserve">; </w:t>
      </w:r>
      <w:r w:rsidRPr="00172995">
        <w:rPr>
          <w:rFonts w:ascii="Helvetica" w:hAnsi="Helvetica" w:hint="eastAsia"/>
          <w:b/>
          <w:bCs/>
          <w:color w:val="222222"/>
          <w:sz w:val="21"/>
          <w:szCs w:val="21"/>
        </w:rPr>
        <w:t>выявить</w:t>
      </w:r>
      <w:r w:rsidRPr="00172995">
        <w:rPr>
          <w:rFonts w:ascii="Helvetica" w:hAnsi="Helvetica"/>
          <w:b/>
          <w:bCs/>
          <w:color w:val="222222"/>
          <w:sz w:val="21"/>
          <w:szCs w:val="21"/>
        </w:rPr>
        <w:t xml:space="preserve"> </w:t>
      </w:r>
      <w:r w:rsidRPr="00172995">
        <w:rPr>
          <w:rFonts w:ascii="Helvetica" w:hAnsi="Helvetica" w:hint="eastAsia"/>
          <w:b/>
          <w:bCs/>
          <w:color w:val="222222"/>
          <w:sz w:val="21"/>
          <w:szCs w:val="21"/>
        </w:rPr>
        <w:t>влияние</w:t>
      </w:r>
      <w:r w:rsidRPr="00172995">
        <w:rPr>
          <w:rFonts w:ascii="Helvetica" w:hAnsi="Helvetica"/>
          <w:b/>
          <w:bCs/>
          <w:color w:val="222222"/>
          <w:sz w:val="21"/>
          <w:szCs w:val="21"/>
        </w:rPr>
        <w:t xml:space="preserve"> </w:t>
      </w:r>
      <w:r w:rsidRPr="00172995">
        <w:rPr>
          <w:rFonts w:ascii="Helvetica" w:hAnsi="Helvetica" w:hint="eastAsia"/>
          <w:b/>
          <w:bCs/>
          <w:color w:val="222222"/>
          <w:sz w:val="21"/>
          <w:szCs w:val="21"/>
        </w:rPr>
        <w:t>социальной</w:t>
      </w:r>
      <w:r w:rsidRPr="00172995">
        <w:rPr>
          <w:rFonts w:ascii="Helvetica" w:hAnsi="Helvetica"/>
          <w:b/>
          <w:bCs/>
          <w:color w:val="222222"/>
          <w:sz w:val="21"/>
          <w:szCs w:val="21"/>
        </w:rPr>
        <w:t xml:space="preserve"> </w:t>
      </w:r>
      <w:r w:rsidRPr="00172995">
        <w:rPr>
          <w:rFonts w:ascii="Helvetica" w:hAnsi="Helvetica" w:hint="eastAsia"/>
          <w:b/>
          <w:bCs/>
          <w:color w:val="222222"/>
          <w:sz w:val="21"/>
          <w:szCs w:val="21"/>
        </w:rPr>
        <w:t>идентификации</w:t>
      </w:r>
      <w:r w:rsidRPr="00172995">
        <w:rPr>
          <w:rFonts w:ascii="Helvetica" w:hAnsi="Helvetica"/>
          <w:b/>
          <w:bCs/>
          <w:color w:val="222222"/>
          <w:sz w:val="21"/>
          <w:szCs w:val="21"/>
        </w:rPr>
        <w:t xml:space="preserve"> </w:t>
      </w:r>
      <w:r w:rsidRPr="00172995">
        <w:rPr>
          <w:rFonts w:ascii="Helvetica" w:hAnsi="Helvetica" w:hint="eastAsia"/>
          <w:b/>
          <w:bCs/>
          <w:color w:val="222222"/>
          <w:sz w:val="21"/>
          <w:szCs w:val="21"/>
        </w:rPr>
        <w:t>и</w:t>
      </w:r>
      <w:r w:rsidRPr="00172995">
        <w:rPr>
          <w:rFonts w:ascii="Helvetica" w:hAnsi="Helvetica"/>
          <w:b/>
          <w:bCs/>
          <w:color w:val="222222"/>
          <w:sz w:val="21"/>
          <w:szCs w:val="21"/>
        </w:rPr>
        <w:t xml:space="preserve"> </w:t>
      </w:r>
      <w:r w:rsidRPr="00172995">
        <w:rPr>
          <w:rFonts w:ascii="Helvetica" w:hAnsi="Helvetica" w:hint="eastAsia"/>
          <w:b/>
          <w:bCs/>
          <w:color w:val="222222"/>
          <w:sz w:val="21"/>
          <w:szCs w:val="21"/>
        </w:rPr>
        <w:t>образовательного</w:t>
      </w:r>
      <w:r w:rsidRPr="00172995">
        <w:rPr>
          <w:rFonts w:ascii="Helvetica" w:hAnsi="Helvetica"/>
          <w:b/>
          <w:bCs/>
          <w:color w:val="222222"/>
          <w:sz w:val="21"/>
          <w:szCs w:val="21"/>
        </w:rPr>
        <w:t xml:space="preserve"> </w:t>
      </w:r>
      <w:r w:rsidRPr="00172995">
        <w:rPr>
          <w:rFonts w:ascii="Helvetica" w:hAnsi="Helvetica" w:hint="eastAsia"/>
          <w:b/>
          <w:bCs/>
          <w:color w:val="222222"/>
          <w:sz w:val="21"/>
          <w:szCs w:val="21"/>
        </w:rPr>
        <w:t>капитала</w:t>
      </w:r>
      <w:r w:rsidRPr="00172995">
        <w:rPr>
          <w:rFonts w:ascii="Helvetica" w:hAnsi="Helvetica"/>
          <w:b/>
          <w:bCs/>
          <w:color w:val="222222"/>
          <w:sz w:val="21"/>
          <w:szCs w:val="21"/>
        </w:rPr>
        <w:t xml:space="preserve"> </w:t>
      </w:r>
      <w:r w:rsidRPr="00172995">
        <w:rPr>
          <w:rFonts w:ascii="Helvetica" w:hAnsi="Helvetica" w:hint="eastAsia"/>
          <w:b/>
          <w:bCs/>
          <w:color w:val="222222"/>
          <w:sz w:val="21"/>
          <w:szCs w:val="21"/>
        </w:rPr>
        <w:t>на</w:t>
      </w:r>
      <w:r w:rsidRPr="00172995">
        <w:rPr>
          <w:rFonts w:ascii="Helvetica" w:hAnsi="Helvetica"/>
          <w:b/>
          <w:bCs/>
          <w:color w:val="222222"/>
          <w:sz w:val="21"/>
          <w:szCs w:val="21"/>
        </w:rPr>
        <w:t xml:space="preserve"> </w:t>
      </w:r>
      <w:r w:rsidRPr="00172995">
        <w:rPr>
          <w:rFonts w:ascii="Helvetica" w:hAnsi="Helvetica" w:hint="eastAsia"/>
          <w:b/>
          <w:bCs/>
          <w:color w:val="222222"/>
          <w:sz w:val="21"/>
          <w:szCs w:val="21"/>
        </w:rPr>
        <w:t>формирование</w:t>
      </w:r>
      <w:r w:rsidRPr="00172995">
        <w:rPr>
          <w:rFonts w:ascii="Helvetica" w:hAnsi="Helvetica"/>
          <w:b/>
          <w:bCs/>
          <w:color w:val="222222"/>
          <w:sz w:val="21"/>
          <w:szCs w:val="21"/>
        </w:rPr>
        <w:t xml:space="preserve"> 10 </w:t>
      </w:r>
      <w:r w:rsidRPr="00172995">
        <w:rPr>
          <w:rFonts w:ascii="Helvetica" w:hAnsi="Helvetica" w:hint="eastAsia"/>
          <w:b/>
          <w:bCs/>
          <w:color w:val="222222"/>
          <w:sz w:val="21"/>
          <w:szCs w:val="21"/>
        </w:rPr>
        <w:t>музыкальных</w:t>
      </w:r>
      <w:r w:rsidRPr="00172995">
        <w:rPr>
          <w:rFonts w:ascii="Helvetica" w:hAnsi="Helvetica"/>
          <w:b/>
          <w:bCs/>
          <w:color w:val="222222"/>
          <w:sz w:val="21"/>
          <w:szCs w:val="21"/>
        </w:rPr>
        <w:t xml:space="preserve"> </w:t>
      </w:r>
      <w:r w:rsidRPr="00172995">
        <w:rPr>
          <w:rFonts w:ascii="Helvetica" w:hAnsi="Helvetica" w:hint="eastAsia"/>
          <w:b/>
          <w:bCs/>
          <w:color w:val="222222"/>
          <w:sz w:val="21"/>
          <w:szCs w:val="21"/>
        </w:rPr>
        <w:t>предпочтений</w:t>
      </w:r>
      <w:r w:rsidRPr="00172995">
        <w:rPr>
          <w:rFonts w:ascii="Helvetica" w:hAnsi="Helvetica"/>
          <w:b/>
          <w:bCs/>
          <w:color w:val="222222"/>
          <w:sz w:val="21"/>
          <w:szCs w:val="21"/>
        </w:rPr>
        <w:t xml:space="preserve"> </w:t>
      </w:r>
      <w:r w:rsidRPr="00172995">
        <w:rPr>
          <w:rFonts w:ascii="Helvetica" w:hAnsi="Helvetica" w:hint="eastAsia"/>
          <w:b/>
          <w:bCs/>
          <w:color w:val="222222"/>
          <w:sz w:val="21"/>
          <w:szCs w:val="21"/>
        </w:rPr>
        <w:t>российской</w:t>
      </w:r>
      <w:r w:rsidRPr="00172995">
        <w:rPr>
          <w:rFonts w:ascii="Helvetica" w:hAnsi="Helvetica"/>
          <w:b/>
          <w:bCs/>
          <w:color w:val="222222"/>
          <w:sz w:val="21"/>
          <w:szCs w:val="21"/>
        </w:rPr>
        <w:t xml:space="preserve"> </w:t>
      </w:r>
      <w:r w:rsidRPr="00172995">
        <w:rPr>
          <w:rFonts w:ascii="Helvetica" w:hAnsi="Helvetica" w:hint="eastAsia"/>
          <w:b/>
          <w:bCs/>
          <w:color w:val="222222"/>
          <w:sz w:val="21"/>
          <w:szCs w:val="21"/>
        </w:rPr>
        <w:t>молодежи</w:t>
      </w:r>
      <w:r w:rsidRPr="00172995">
        <w:rPr>
          <w:rFonts w:ascii="Helvetica" w:hAnsi="Helvetica"/>
          <w:b/>
          <w:bCs/>
          <w:color w:val="222222"/>
          <w:sz w:val="21"/>
          <w:szCs w:val="21"/>
        </w:rPr>
        <w:t xml:space="preserve">; </w:t>
      </w:r>
      <w:r w:rsidRPr="00172995">
        <w:rPr>
          <w:rFonts w:ascii="Helvetica" w:hAnsi="Helvetica" w:hint="eastAsia"/>
          <w:b/>
          <w:bCs/>
          <w:color w:val="222222"/>
          <w:sz w:val="21"/>
          <w:szCs w:val="21"/>
        </w:rPr>
        <w:t>а</w:t>
      </w:r>
      <w:r w:rsidRPr="00172995">
        <w:rPr>
          <w:rFonts w:ascii="Helvetica" w:hAnsi="Helvetica"/>
          <w:b/>
          <w:bCs/>
          <w:color w:val="222222"/>
          <w:sz w:val="21"/>
          <w:szCs w:val="21"/>
        </w:rPr>
        <w:t xml:space="preserve"> </w:t>
      </w:r>
      <w:r w:rsidRPr="00172995">
        <w:rPr>
          <w:rFonts w:ascii="Helvetica" w:hAnsi="Helvetica" w:hint="eastAsia"/>
          <w:b/>
          <w:bCs/>
          <w:color w:val="222222"/>
          <w:sz w:val="21"/>
          <w:szCs w:val="21"/>
        </w:rPr>
        <w:t>также</w:t>
      </w:r>
      <w:r w:rsidRPr="00172995">
        <w:rPr>
          <w:rFonts w:ascii="Helvetica" w:hAnsi="Helvetica"/>
          <w:b/>
          <w:bCs/>
          <w:color w:val="222222"/>
          <w:sz w:val="21"/>
          <w:szCs w:val="21"/>
        </w:rPr>
        <w:t xml:space="preserve"> </w:t>
      </w:r>
      <w:r w:rsidRPr="00172995">
        <w:rPr>
          <w:rFonts w:ascii="Helvetica" w:hAnsi="Helvetica" w:hint="eastAsia"/>
          <w:b/>
          <w:bCs/>
          <w:color w:val="222222"/>
          <w:sz w:val="21"/>
          <w:szCs w:val="21"/>
        </w:rPr>
        <w:t>выявить</w:t>
      </w:r>
      <w:r w:rsidRPr="00172995">
        <w:rPr>
          <w:rFonts w:ascii="Helvetica" w:hAnsi="Helvetica"/>
          <w:b/>
          <w:bCs/>
          <w:color w:val="222222"/>
          <w:sz w:val="21"/>
          <w:szCs w:val="21"/>
        </w:rPr>
        <w:t xml:space="preserve"> </w:t>
      </w:r>
      <w:r w:rsidRPr="00172995">
        <w:rPr>
          <w:rFonts w:ascii="Helvetica" w:hAnsi="Helvetica" w:hint="eastAsia"/>
          <w:b/>
          <w:bCs/>
          <w:color w:val="222222"/>
          <w:sz w:val="21"/>
          <w:szCs w:val="21"/>
        </w:rPr>
        <w:t>сте­</w:t>
      </w:r>
      <w:r w:rsidRPr="00172995">
        <w:rPr>
          <w:rFonts w:ascii="Helvetica" w:hAnsi="Helvetica"/>
          <w:b/>
          <w:bCs/>
          <w:color w:val="222222"/>
          <w:sz w:val="21"/>
          <w:szCs w:val="21"/>
        </w:rPr>
        <w:t xml:space="preserve"> </w:t>
      </w:r>
      <w:r w:rsidRPr="00172995">
        <w:rPr>
          <w:rFonts w:ascii="Helvetica" w:hAnsi="Helvetica" w:hint="eastAsia"/>
          <w:b/>
          <w:bCs/>
          <w:color w:val="222222"/>
          <w:sz w:val="21"/>
          <w:szCs w:val="21"/>
        </w:rPr>
        <w:t>пень</w:t>
      </w:r>
      <w:r w:rsidRPr="00172995">
        <w:rPr>
          <w:rFonts w:ascii="Helvetica" w:hAnsi="Helvetica"/>
          <w:b/>
          <w:bCs/>
          <w:color w:val="222222"/>
          <w:sz w:val="21"/>
          <w:szCs w:val="21"/>
        </w:rPr>
        <w:t xml:space="preserve"> </w:t>
      </w:r>
      <w:r w:rsidRPr="00172995">
        <w:rPr>
          <w:rFonts w:ascii="Helvetica" w:hAnsi="Helvetica" w:hint="eastAsia"/>
          <w:b/>
          <w:bCs/>
          <w:color w:val="222222"/>
          <w:sz w:val="21"/>
          <w:szCs w:val="21"/>
        </w:rPr>
        <w:t>влияния</w:t>
      </w:r>
      <w:r w:rsidRPr="00172995">
        <w:rPr>
          <w:rFonts w:ascii="Helvetica" w:hAnsi="Helvetica"/>
          <w:b/>
          <w:bCs/>
          <w:color w:val="222222"/>
          <w:sz w:val="21"/>
          <w:szCs w:val="21"/>
        </w:rPr>
        <w:t xml:space="preserve"> </w:t>
      </w:r>
      <w:r w:rsidRPr="00172995">
        <w:rPr>
          <w:rFonts w:ascii="Helvetica" w:hAnsi="Helvetica" w:hint="eastAsia"/>
          <w:b/>
          <w:bCs/>
          <w:color w:val="222222"/>
          <w:sz w:val="21"/>
          <w:szCs w:val="21"/>
        </w:rPr>
        <w:t>СМИ</w:t>
      </w:r>
      <w:r w:rsidRPr="00172995">
        <w:rPr>
          <w:rFonts w:ascii="Helvetica" w:hAnsi="Helvetica"/>
          <w:b/>
          <w:bCs/>
          <w:color w:val="222222"/>
          <w:sz w:val="21"/>
          <w:szCs w:val="21"/>
        </w:rPr>
        <w:t xml:space="preserve">. </w:t>
      </w:r>
      <w:r w:rsidRPr="00172995">
        <w:rPr>
          <w:rFonts w:ascii="Helvetica" w:hAnsi="Helvetica" w:hint="eastAsia"/>
          <w:b/>
          <w:bCs/>
          <w:color w:val="222222"/>
          <w:sz w:val="21"/>
          <w:szCs w:val="21"/>
        </w:rPr>
        <w:t>Гипотеза</w:t>
      </w:r>
      <w:r w:rsidRPr="00172995">
        <w:rPr>
          <w:rFonts w:ascii="Helvetica" w:hAnsi="Helvetica"/>
          <w:b/>
          <w:bCs/>
          <w:color w:val="222222"/>
          <w:sz w:val="21"/>
          <w:szCs w:val="21"/>
        </w:rPr>
        <w:t xml:space="preserve"> </w:t>
      </w:r>
      <w:r w:rsidRPr="00172995">
        <w:rPr>
          <w:rFonts w:ascii="Helvetica" w:hAnsi="Helvetica" w:hint="eastAsia"/>
          <w:b/>
          <w:bCs/>
          <w:color w:val="222222"/>
          <w:sz w:val="21"/>
          <w:szCs w:val="21"/>
        </w:rPr>
        <w:t>исследования</w:t>
      </w:r>
      <w:r w:rsidRPr="00172995">
        <w:rPr>
          <w:rFonts w:ascii="Helvetica" w:hAnsi="Helvetica"/>
          <w:b/>
          <w:bCs/>
          <w:color w:val="222222"/>
          <w:sz w:val="21"/>
          <w:szCs w:val="21"/>
        </w:rPr>
        <w:t xml:space="preserve">. </w:t>
      </w:r>
      <w:r w:rsidRPr="00172995">
        <w:rPr>
          <w:rFonts w:ascii="Helvetica" w:hAnsi="Helvetica" w:hint="eastAsia"/>
          <w:b/>
          <w:bCs/>
          <w:color w:val="222222"/>
          <w:sz w:val="21"/>
          <w:szCs w:val="21"/>
        </w:rPr>
        <w:t>Музыкальные</w:t>
      </w:r>
      <w:r w:rsidRPr="00172995">
        <w:rPr>
          <w:rFonts w:ascii="Helvetica" w:hAnsi="Helvetica"/>
          <w:b/>
          <w:bCs/>
          <w:color w:val="222222"/>
          <w:sz w:val="21"/>
          <w:szCs w:val="21"/>
        </w:rPr>
        <w:t xml:space="preserve"> </w:t>
      </w:r>
      <w:r w:rsidRPr="00172995">
        <w:rPr>
          <w:rFonts w:ascii="Helvetica" w:hAnsi="Helvetica" w:hint="eastAsia"/>
          <w:b/>
          <w:bCs/>
          <w:color w:val="222222"/>
          <w:sz w:val="21"/>
          <w:szCs w:val="21"/>
        </w:rPr>
        <w:t>предпочтения</w:t>
      </w:r>
      <w:r w:rsidRPr="00172995">
        <w:rPr>
          <w:rFonts w:ascii="Helvetica" w:hAnsi="Helvetica"/>
          <w:b/>
          <w:bCs/>
          <w:color w:val="222222"/>
          <w:sz w:val="21"/>
          <w:szCs w:val="21"/>
        </w:rPr>
        <w:t xml:space="preserve"> </w:t>
      </w:r>
      <w:r w:rsidRPr="00172995">
        <w:rPr>
          <w:rFonts w:ascii="Helvetica" w:hAnsi="Helvetica" w:hint="eastAsia"/>
          <w:b/>
          <w:bCs/>
          <w:color w:val="222222"/>
          <w:sz w:val="21"/>
          <w:szCs w:val="21"/>
        </w:rPr>
        <w:t>являются</w:t>
      </w:r>
      <w:r w:rsidRPr="00172995">
        <w:rPr>
          <w:rFonts w:ascii="Helvetica" w:hAnsi="Helvetica"/>
          <w:b/>
          <w:bCs/>
          <w:color w:val="222222"/>
          <w:sz w:val="21"/>
          <w:szCs w:val="21"/>
        </w:rPr>
        <w:t xml:space="preserve"> </w:t>
      </w:r>
      <w:r w:rsidRPr="00172995">
        <w:rPr>
          <w:rFonts w:ascii="Helvetica" w:hAnsi="Helvetica" w:hint="eastAsia"/>
          <w:b/>
          <w:bCs/>
          <w:color w:val="222222"/>
          <w:sz w:val="21"/>
          <w:szCs w:val="21"/>
        </w:rPr>
        <w:t>ре­</w:t>
      </w:r>
      <w:r w:rsidRPr="00172995">
        <w:rPr>
          <w:rFonts w:ascii="Helvetica" w:hAnsi="Helvetica"/>
          <w:b/>
          <w:bCs/>
          <w:color w:val="222222"/>
          <w:sz w:val="21"/>
          <w:szCs w:val="21"/>
        </w:rPr>
        <w:t xml:space="preserve"> </w:t>
      </w:r>
      <w:r w:rsidRPr="00172995">
        <w:rPr>
          <w:rFonts w:ascii="Helvetica" w:hAnsi="Helvetica" w:hint="eastAsia"/>
          <w:b/>
          <w:bCs/>
          <w:color w:val="222222"/>
          <w:sz w:val="21"/>
          <w:szCs w:val="21"/>
        </w:rPr>
        <w:t>зультатом</w:t>
      </w:r>
      <w:r w:rsidRPr="00172995">
        <w:rPr>
          <w:rFonts w:ascii="Helvetica" w:hAnsi="Helvetica"/>
          <w:b/>
          <w:bCs/>
          <w:color w:val="222222"/>
          <w:sz w:val="21"/>
          <w:szCs w:val="21"/>
        </w:rPr>
        <w:t xml:space="preserve"> </w:t>
      </w:r>
      <w:r w:rsidRPr="00172995">
        <w:rPr>
          <w:rFonts w:ascii="Helvetica" w:hAnsi="Helvetica" w:hint="eastAsia"/>
          <w:b/>
          <w:bCs/>
          <w:color w:val="222222"/>
          <w:sz w:val="21"/>
          <w:szCs w:val="21"/>
        </w:rPr>
        <w:t>формирования</w:t>
      </w:r>
      <w:r w:rsidRPr="00172995">
        <w:rPr>
          <w:rFonts w:ascii="Helvetica" w:hAnsi="Helvetica"/>
          <w:b/>
          <w:bCs/>
          <w:color w:val="222222"/>
          <w:sz w:val="21"/>
          <w:szCs w:val="21"/>
        </w:rPr>
        <w:t xml:space="preserve"> </w:t>
      </w:r>
      <w:r w:rsidRPr="00172995">
        <w:rPr>
          <w:rFonts w:ascii="Helvetica" w:hAnsi="Helvetica" w:hint="eastAsia"/>
          <w:b/>
          <w:bCs/>
          <w:color w:val="222222"/>
          <w:sz w:val="21"/>
          <w:szCs w:val="21"/>
        </w:rPr>
        <w:t>идентичности</w:t>
      </w:r>
      <w:r w:rsidRPr="00172995">
        <w:rPr>
          <w:rFonts w:ascii="Helvetica" w:hAnsi="Helvetica"/>
          <w:b/>
          <w:bCs/>
          <w:color w:val="222222"/>
          <w:sz w:val="21"/>
          <w:szCs w:val="21"/>
        </w:rPr>
        <w:t xml:space="preserve"> </w:t>
      </w:r>
      <w:r w:rsidRPr="00172995">
        <w:rPr>
          <w:rFonts w:ascii="Helvetica" w:hAnsi="Helvetica" w:hint="eastAsia"/>
          <w:b/>
          <w:bCs/>
          <w:color w:val="222222"/>
          <w:sz w:val="21"/>
          <w:szCs w:val="21"/>
        </w:rPr>
        <w:t>подростков</w:t>
      </w:r>
      <w:r w:rsidRPr="00172995">
        <w:rPr>
          <w:rFonts w:ascii="Helvetica" w:hAnsi="Helvetica"/>
          <w:b/>
          <w:bCs/>
          <w:color w:val="222222"/>
          <w:sz w:val="21"/>
          <w:szCs w:val="21"/>
        </w:rPr>
        <w:t>.</w:t>
      </w:r>
    </w:p>
    <w:p w14:paraId="4231F1B5" w14:textId="77777777" w:rsidR="00172995" w:rsidRPr="00172995" w:rsidRDefault="00172995" w:rsidP="00172995">
      <w:pPr>
        <w:rPr>
          <w:rFonts w:ascii="Helvetica" w:hAnsi="Helvetica"/>
          <w:b/>
          <w:bCs/>
          <w:color w:val="222222"/>
          <w:sz w:val="21"/>
          <w:szCs w:val="21"/>
        </w:rPr>
      </w:pPr>
    </w:p>
    <w:p w14:paraId="111277C3" w14:textId="77777777" w:rsidR="00172995" w:rsidRPr="00172995" w:rsidRDefault="00172995" w:rsidP="00172995">
      <w:pPr>
        <w:rPr>
          <w:rFonts w:ascii="Helvetica" w:hAnsi="Helvetica"/>
          <w:b/>
          <w:bCs/>
          <w:color w:val="222222"/>
          <w:sz w:val="21"/>
          <w:szCs w:val="21"/>
        </w:rPr>
      </w:pPr>
      <w:r w:rsidRPr="00172995">
        <w:rPr>
          <w:rFonts w:ascii="Helvetica" w:hAnsi="Helvetica" w:hint="eastAsia"/>
          <w:b/>
          <w:bCs/>
          <w:color w:val="222222"/>
          <w:sz w:val="21"/>
          <w:szCs w:val="21"/>
        </w:rPr>
        <w:t>Оглавление</w:t>
      </w:r>
      <w:r w:rsidRPr="00172995">
        <w:rPr>
          <w:rFonts w:ascii="Helvetica" w:hAnsi="Helvetica"/>
          <w:b/>
          <w:bCs/>
          <w:color w:val="222222"/>
          <w:sz w:val="21"/>
          <w:szCs w:val="21"/>
        </w:rPr>
        <w:t xml:space="preserve"> </w:t>
      </w:r>
      <w:r w:rsidRPr="00172995">
        <w:rPr>
          <w:rFonts w:ascii="Helvetica" w:hAnsi="Helvetica" w:hint="eastAsia"/>
          <w:b/>
          <w:bCs/>
          <w:color w:val="222222"/>
          <w:sz w:val="21"/>
          <w:szCs w:val="21"/>
        </w:rPr>
        <w:t>диссертации</w:t>
      </w:r>
    </w:p>
    <w:p w14:paraId="0C892080" w14:textId="77777777" w:rsidR="00172995" w:rsidRPr="00172995" w:rsidRDefault="00172995" w:rsidP="00172995">
      <w:pPr>
        <w:rPr>
          <w:rFonts w:ascii="Helvetica" w:hAnsi="Helvetica"/>
          <w:b/>
          <w:bCs/>
          <w:color w:val="222222"/>
          <w:sz w:val="21"/>
          <w:szCs w:val="21"/>
        </w:rPr>
      </w:pPr>
      <w:r w:rsidRPr="00172995">
        <w:rPr>
          <w:rFonts w:ascii="Helvetica" w:hAnsi="Helvetica" w:hint="eastAsia"/>
          <w:b/>
          <w:bCs/>
          <w:color w:val="222222"/>
          <w:sz w:val="21"/>
          <w:szCs w:val="21"/>
        </w:rPr>
        <w:t>кандидат</w:t>
      </w:r>
      <w:r w:rsidRPr="00172995">
        <w:rPr>
          <w:rFonts w:ascii="Helvetica" w:hAnsi="Helvetica"/>
          <w:b/>
          <w:bCs/>
          <w:color w:val="222222"/>
          <w:sz w:val="21"/>
          <w:szCs w:val="21"/>
        </w:rPr>
        <w:t xml:space="preserve"> </w:t>
      </w:r>
      <w:r w:rsidRPr="00172995">
        <w:rPr>
          <w:rFonts w:ascii="Helvetica" w:hAnsi="Helvetica" w:hint="eastAsia"/>
          <w:b/>
          <w:bCs/>
          <w:color w:val="222222"/>
          <w:sz w:val="21"/>
          <w:szCs w:val="21"/>
        </w:rPr>
        <w:t>социологических</w:t>
      </w:r>
      <w:r w:rsidRPr="00172995">
        <w:rPr>
          <w:rFonts w:ascii="Helvetica" w:hAnsi="Helvetica"/>
          <w:b/>
          <w:bCs/>
          <w:color w:val="222222"/>
          <w:sz w:val="21"/>
          <w:szCs w:val="21"/>
        </w:rPr>
        <w:t xml:space="preserve"> </w:t>
      </w:r>
      <w:r w:rsidRPr="00172995">
        <w:rPr>
          <w:rFonts w:ascii="Helvetica" w:hAnsi="Helvetica" w:hint="eastAsia"/>
          <w:b/>
          <w:bCs/>
          <w:color w:val="222222"/>
          <w:sz w:val="21"/>
          <w:szCs w:val="21"/>
        </w:rPr>
        <w:t>наук</w:t>
      </w:r>
      <w:r w:rsidRPr="00172995">
        <w:rPr>
          <w:rFonts w:ascii="Helvetica" w:hAnsi="Helvetica"/>
          <w:b/>
          <w:bCs/>
          <w:color w:val="222222"/>
          <w:sz w:val="21"/>
          <w:szCs w:val="21"/>
        </w:rPr>
        <w:t xml:space="preserve"> </w:t>
      </w:r>
      <w:r w:rsidRPr="00172995">
        <w:rPr>
          <w:rFonts w:ascii="Helvetica" w:hAnsi="Helvetica" w:hint="eastAsia"/>
          <w:b/>
          <w:bCs/>
          <w:color w:val="222222"/>
          <w:sz w:val="21"/>
          <w:szCs w:val="21"/>
        </w:rPr>
        <w:t>Горюнова</w:t>
      </w:r>
      <w:r w:rsidRPr="00172995">
        <w:rPr>
          <w:rFonts w:ascii="Helvetica" w:hAnsi="Helvetica"/>
          <w:b/>
          <w:bCs/>
          <w:color w:val="222222"/>
          <w:sz w:val="21"/>
          <w:szCs w:val="21"/>
        </w:rPr>
        <w:t xml:space="preserve">, </w:t>
      </w:r>
      <w:r w:rsidRPr="00172995">
        <w:rPr>
          <w:rFonts w:ascii="Helvetica" w:hAnsi="Helvetica" w:hint="eastAsia"/>
          <w:b/>
          <w:bCs/>
          <w:color w:val="222222"/>
          <w:sz w:val="21"/>
          <w:szCs w:val="21"/>
        </w:rPr>
        <w:t>Людмила</w:t>
      </w:r>
      <w:r w:rsidRPr="00172995">
        <w:rPr>
          <w:rFonts w:ascii="Helvetica" w:hAnsi="Helvetica"/>
          <w:b/>
          <w:bCs/>
          <w:color w:val="222222"/>
          <w:sz w:val="21"/>
          <w:szCs w:val="21"/>
        </w:rPr>
        <w:t xml:space="preserve"> </w:t>
      </w:r>
      <w:r w:rsidRPr="00172995">
        <w:rPr>
          <w:rFonts w:ascii="Helvetica" w:hAnsi="Helvetica" w:hint="eastAsia"/>
          <w:b/>
          <w:bCs/>
          <w:color w:val="222222"/>
          <w:sz w:val="21"/>
          <w:szCs w:val="21"/>
        </w:rPr>
        <w:t>Олеговна</w:t>
      </w:r>
    </w:p>
    <w:p w14:paraId="03B08BDF" w14:textId="77777777" w:rsidR="00172995" w:rsidRPr="00172995" w:rsidRDefault="00172995" w:rsidP="00172995">
      <w:pPr>
        <w:rPr>
          <w:rFonts w:ascii="Helvetica" w:hAnsi="Helvetica"/>
          <w:b/>
          <w:bCs/>
          <w:color w:val="222222"/>
          <w:sz w:val="21"/>
          <w:szCs w:val="21"/>
        </w:rPr>
      </w:pPr>
      <w:r w:rsidRPr="00172995">
        <w:rPr>
          <w:rFonts w:ascii="Helvetica" w:hAnsi="Helvetica" w:hint="eastAsia"/>
          <w:b/>
          <w:bCs/>
          <w:color w:val="222222"/>
          <w:sz w:val="21"/>
          <w:szCs w:val="21"/>
        </w:rPr>
        <w:lastRenderedPageBreak/>
        <w:t>ВВЕДЕНИЕ</w:t>
      </w:r>
    </w:p>
    <w:p w14:paraId="26F2946C" w14:textId="77777777" w:rsidR="00172995" w:rsidRPr="00172995" w:rsidRDefault="00172995" w:rsidP="00172995">
      <w:pPr>
        <w:rPr>
          <w:rFonts w:ascii="Helvetica" w:hAnsi="Helvetica"/>
          <w:b/>
          <w:bCs/>
          <w:color w:val="222222"/>
          <w:sz w:val="21"/>
          <w:szCs w:val="21"/>
        </w:rPr>
      </w:pPr>
    </w:p>
    <w:p w14:paraId="4334C5BB" w14:textId="77777777" w:rsidR="00172995" w:rsidRPr="00172995" w:rsidRDefault="00172995" w:rsidP="00172995">
      <w:pPr>
        <w:rPr>
          <w:rFonts w:ascii="Helvetica" w:hAnsi="Helvetica"/>
          <w:b/>
          <w:bCs/>
          <w:color w:val="222222"/>
          <w:sz w:val="21"/>
          <w:szCs w:val="21"/>
        </w:rPr>
      </w:pPr>
      <w:r w:rsidRPr="00172995">
        <w:rPr>
          <w:rFonts w:ascii="Helvetica" w:hAnsi="Helvetica" w:hint="eastAsia"/>
          <w:b/>
          <w:bCs/>
          <w:color w:val="222222"/>
          <w:sz w:val="21"/>
          <w:szCs w:val="21"/>
        </w:rPr>
        <w:t>ГЛАВА</w:t>
      </w:r>
      <w:r w:rsidRPr="00172995">
        <w:rPr>
          <w:rFonts w:ascii="Helvetica" w:hAnsi="Helvetica"/>
          <w:b/>
          <w:bCs/>
          <w:color w:val="222222"/>
          <w:sz w:val="21"/>
          <w:szCs w:val="21"/>
        </w:rPr>
        <w:t xml:space="preserve"> 1. </w:t>
      </w:r>
      <w:r w:rsidRPr="00172995">
        <w:rPr>
          <w:rFonts w:ascii="Helvetica" w:hAnsi="Helvetica" w:hint="eastAsia"/>
          <w:b/>
          <w:bCs/>
          <w:color w:val="222222"/>
          <w:sz w:val="21"/>
          <w:szCs w:val="21"/>
        </w:rPr>
        <w:t>МУЗЫКА</w:t>
      </w:r>
      <w:r w:rsidRPr="00172995">
        <w:rPr>
          <w:rFonts w:ascii="Helvetica" w:hAnsi="Helvetica"/>
          <w:b/>
          <w:bCs/>
          <w:color w:val="222222"/>
          <w:sz w:val="21"/>
          <w:szCs w:val="21"/>
        </w:rPr>
        <w:t xml:space="preserve"> </w:t>
      </w:r>
      <w:r w:rsidRPr="00172995">
        <w:rPr>
          <w:rFonts w:ascii="Helvetica" w:hAnsi="Helvetica" w:hint="eastAsia"/>
          <w:b/>
          <w:bCs/>
          <w:color w:val="222222"/>
          <w:sz w:val="21"/>
          <w:szCs w:val="21"/>
        </w:rPr>
        <w:t>КАК</w:t>
      </w:r>
      <w:r w:rsidRPr="00172995">
        <w:rPr>
          <w:rFonts w:ascii="Helvetica" w:hAnsi="Helvetica"/>
          <w:b/>
          <w:bCs/>
          <w:color w:val="222222"/>
          <w:sz w:val="21"/>
          <w:szCs w:val="21"/>
        </w:rPr>
        <w:t xml:space="preserve"> </w:t>
      </w:r>
      <w:r w:rsidRPr="00172995">
        <w:rPr>
          <w:rFonts w:ascii="Helvetica" w:hAnsi="Helvetica" w:hint="eastAsia"/>
          <w:b/>
          <w:bCs/>
          <w:color w:val="222222"/>
          <w:sz w:val="21"/>
          <w:szCs w:val="21"/>
        </w:rPr>
        <w:t>СОЦИАЛЬНЫЙ</w:t>
      </w:r>
      <w:r w:rsidRPr="00172995">
        <w:rPr>
          <w:rFonts w:ascii="Helvetica" w:hAnsi="Helvetica"/>
          <w:b/>
          <w:bCs/>
          <w:color w:val="222222"/>
          <w:sz w:val="21"/>
          <w:szCs w:val="21"/>
        </w:rPr>
        <w:t xml:space="preserve"> </w:t>
      </w:r>
      <w:r w:rsidRPr="00172995">
        <w:rPr>
          <w:rFonts w:ascii="Helvetica" w:hAnsi="Helvetica" w:hint="eastAsia"/>
          <w:b/>
          <w:bCs/>
          <w:color w:val="222222"/>
          <w:sz w:val="21"/>
          <w:szCs w:val="21"/>
        </w:rPr>
        <w:t>ФЕНОМЕН</w:t>
      </w:r>
    </w:p>
    <w:p w14:paraId="5A92703F" w14:textId="77777777" w:rsidR="00172995" w:rsidRPr="00172995" w:rsidRDefault="00172995" w:rsidP="00172995">
      <w:pPr>
        <w:rPr>
          <w:rFonts w:ascii="Helvetica" w:hAnsi="Helvetica"/>
          <w:b/>
          <w:bCs/>
          <w:color w:val="222222"/>
          <w:sz w:val="21"/>
          <w:szCs w:val="21"/>
        </w:rPr>
      </w:pPr>
    </w:p>
    <w:p w14:paraId="3EE90E82" w14:textId="77777777" w:rsidR="00172995" w:rsidRPr="00172995" w:rsidRDefault="00172995" w:rsidP="00172995">
      <w:pPr>
        <w:rPr>
          <w:rFonts w:ascii="Helvetica" w:hAnsi="Helvetica"/>
          <w:b/>
          <w:bCs/>
          <w:color w:val="222222"/>
          <w:sz w:val="21"/>
          <w:szCs w:val="21"/>
        </w:rPr>
      </w:pPr>
      <w:r w:rsidRPr="00172995">
        <w:rPr>
          <w:rFonts w:ascii="Helvetica" w:hAnsi="Helvetica" w:hint="eastAsia"/>
          <w:b/>
          <w:bCs/>
          <w:color w:val="222222"/>
          <w:sz w:val="21"/>
          <w:szCs w:val="21"/>
        </w:rPr>
        <w:t>§</w:t>
      </w:r>
      <w:r w:rsidRPr="00172995">
        <w:rPr>
          <w:rFonts w:ascii="Helvetica" w:hAnsi="Helvetica"/>
          <w:b/>
          <w:bCs/>
          <w:color w:val="222222"/>
          <w:sz w:val="21"/>
          <w:szCs w:val="21"/>
        </w:rPr>
        <w:t xml:space="preserve"> 1. </w:t>
      </w:r>
      <w:r w:rsidRPr="00172995">
        <w:rPr>
          <w:rFonts w:ascii="Helvetica" w:hAnsi="Helvetica" w:hint="eastAsia"/>
          <w:b/>
          <w:bCs/>
          <w:color w:val="222222"/>
          <w:sz w:val="21"/>
          <w:szCs w:val="21"/>
        </w:rPr>
        <w:t>Становление</w:t>
      </w:r>
      <w:r w:rsidRPr="00172995">
        <w:rPr>
          <w:rFonts w:ascii="Helvetica" w:hAnsi="Helvetica"/>
          <w:b/>
          <w:bCs/>
          <w:color w:val="222222"/>
          <w:sz w:val="21"/>
          <w:szCs w:val="21"/>
        </w:rPr>
        <w:t xml:space="preserve"> </w:t>
      </w:r>
      <w:r w:rsidRPr="00172995">
        <w:rPr>
          <w:rFonts w:ascii="Helvetica" w:hAnsi="Helvetica" w:hint="eastAsia"/>
          <w:b/>
          <w:bCs/>
          <w:color w:val="222222"/>
          <w:sz w:val="21"/>
          <w:szCs w:val="21"/>
        </w:rPr>
        <w:t>социологии</w:t>
      </w:r>
      <w:r w:rsidRPr="00172995">
        <w:rPr>
          <w:rFonts w:ascii="Helvetica" w:hAnsi="Helvetica"/>
          <w:b/>
          <w:bCs/>
          <w:color w:val="222222"/>
          <w:sz w:val="21"/>
          <w:szCs w:val="21"/>
        </w:rPr>
        <w:t xml:space="preserve"> </w:t>
      </w:r>
      <w:r w:rsidRPr="00172995">
        <w:rPr>
          <w:rFonts w:ascii="Helvetica" w:hAnsi="Helvetica" w:hint="eastAsia"/>
          <w:b/>
          <w:bCs/>
          <w:color w:val="222222"/>
          <w:sz w:val="21"/>
          <w:szCs w:val="21"/>
        </w:rPr>
        <w:t>музыки</w:t>
      </w:r>
    </w:p>
    <w:p w14:paraId="0DDE611A" w14:textId="77777777" w:rsidR="00172995" w:rsidRPr="00172995" w:rsidRDefault="00172995" w:rsidP="00172995">
      <w:pPr>
        <w:rPr>
          <w:rFonts w:ascii="Helvetica" w:hAnsi="Helvetica"/>
          <w:b/>
          <w:bCs/>
          <w:color w:val="222222"/>
          <w:sz w:val="21"/>
          <w:szCs w:val="21"/>
        </w:rPr>
      </w:pPr>
    </w:p>
    <w:p w14:paraId="273FEE0D" w14:textId="77777777" w:rsidR="00172995" w:rsidRPr="00172995" w:rsidRDefault="00172995" w:rsidP="00172995">
      <w:pPr>
        <w:rPr>
          <w:rFonts w:ascii="Helvetica" w:hAnsi="Helvetica"/>
          <w:b/>
          <w:bCs/>
          <w:color w:val="222222"/>
          <w:sz w:val="21"/>
          <w:szCs w:val="21"/>
        </w:rPr>
      </w:pPr>
      <w:r w:rsidRPr="00172995">
        <w:rPr>
          <w:rFonts w:ascii="Helvetica" w:hAnsi="Helvetica" w:hint="eastAsia"/>
          <w:b/>
          <w:bCs/>
          <w:color w:val="222222"/>
          <w:sz w:val="21"/>
          <w:szCs w:val="21"/>
        </w:rPr>
        <w:t>§</w:t>
      </w:r>
      <w:r w:rsidRPr="00172995">
        <w:rPr>
          <w:rFonts w:ascii="Helvetica" w:hAnsi="Helvetica"/>
          <w:b/>
          <w:bCs/>
          <w:color w:val="222222"/>
          <w:sz w:val="21"/>
          <w:szCs w:val="21"/>
        </w:rPr>
        <w:t xml:space="preserve">2. </w:t>
      </w:r>
      <w:r w:rsidRPr="00172995">
        <w:rPr>
          <w:rFonts w:ascii="Helvetica" w:hAnsi="Helvetica" w:hint="eastAsia"/>
          <w:b/>
          <w:bCs/>
          <w:color w:val="222222"/>
          <w:sz w:val="21"/>
          <w:szCs w:val="21"/>
        </w:rPr>
        <w:t>Метод</w:t>
      </w:r>
      <w:r w:rsidRPr="00172995">
        <w:rPr>
          <w:rFonts w:ascii="Helvetica" w:hAnsi="Helvetica"/>
          <w:b/>
          <w:bCs/>
          <w:color w:val="222222"/>
          <w:sz w:val="21"/>
          <w:szCs w:val="21"/>
        </w:rPr>
        <w:t xml:space="preserve"> </w:t>
      </w:r>
      <w:r w:rsidRPr="00172995">
        <w:rPr>
          <w:rFonts w:ascii="Helvetica" w:hAnsi="Helvetica" w:hint="eastAsia"/>
          <w:b/>
          <w:bCs/>
          <w:color w:val="222222"/>
          <w:sz w:val="21"/>
          <w:szCs w:val="21"/>
        </w:rPr>
        <w:t>структурного</w:t>
      </w:r>
      <w:r w:rsidRPr="00172995">
        <w:rPr>
          <w:rFonts w:ascii="Helvetica" w:hAnsi="Helvetica"/>
          <w:b/>
          <w:bCs/>
          <w:color w:val="222222"/>
          <w:sz w:val="21"/>
          <w:szCs w:val="21"/>
        </w:rPr>
        <w:t xml:space="preserve"> </w:t>
      </w:r>
      <w:r w:rsidRPr="00172995">
        <w:rPr>
          <w:rFonts w:ascii="Helvetica" w:hAnsi="Helvetica" w:hint="eastAsia"/>
          <w:b/>
          <w:bCs/>
          <w:color w:val="222222"/>
          <w:sz w:val="21"/>
          <w:szCs w:val="21"/>
        </w:rPr>
        <w:t>анализа</w:t>
      </w:r>
      <w:r w:rsidRPr="00172995">
        <w:rPr>
          <w:rFonts w:ascii="Helvetica" w:hAnsi="Helvetica"/>
          <w:b/>
          <w:bCs/>
          <w:color w:val="222222"/>
          <w:sz w:val="21"/>
          <w:szCs w:val="21"/>
        </w:rPr>
        <w:t xml:space="preserve"> </w:t>
      </w:r>
      <w:r w:rsidRPr="00172995">
        <w:rPr>
          <w:rFonts w:ascii="Helvetica" w:hAnsi="Helvetica" w:hint="eastAsia"/>
          <w:b/>
          <w:bCs/>
          <w:color w:val="222222"/>
          <w:sz w:val="21"/>
          <w:szCs w:val="21"/>
        </w:rPr>
        <w:t>в</w:t>
      </w:r>
      <w:r w:rsidRPr="00172995">
        <w:rPr>
          <w:rFonts w:ascii="Helvetica" w:hAnsi="Helvetica"/>
          <w:b/>
          <w:bCs/>
          <w:color w:val="222222"/>
          <w:sz w:val="21"/>
          <w:szCs w:val="21"/>
        </w:rPr>
        <w:t xml:space="preserve"> </w:t>
      </w:r>
      <w:r w:rsidRPr="00172995">
        <w:rPr>
          <w:rFonts w:ascii="Helvetica" w:hAnsi="Helvetica" w:hint="eastAsia"/>
          <w:b/>
          <w:bCs/>
          <w:color w:val="222222"/>
          <w:sz w:val="21"/>
          <w:szCs w:val="21"/>
        </w:rPr>
        <w:t>социологии</w:t>
      </w:r>
      <w:r w:rsidRPr="00172995">
        <w:rPr>
          <w:rFonts w:ascii="Helvetica" w:hAnsi="Helvetica"/>
          <w:b/>
          <w:bCs/>
          <w:color w:val="222222"/>
          <w:sz w:val="21"/>
          <w:szCs w:val="21"/>
        </w:rPr>
        <w:t xml:space="preserve"> </w:t>
      </w:r>
      <w:r w:rsidRPr="00172995">
        <w:rPr>
          <w:rFonts w:ascii="Helvetica" w:hAnsi="Helvetica" w:hint="eastAsia"/>
          <w:b/>
          <w:bCs/>
          <w:color w:val="222222"/>
          <w:sz w:val="21"/>
          <w:szCs w:val="21"/>
        </w:rPr>
        <w:t>музыки</w:t>
      </w:r>
    </w:p>
    <w:p w14:paraId="5A9C26C3" w14:textId="77777777" w:rsidR="00172995" w:rsidRPr="00172995" w:rsidRDefault="00172995" w:rsidP="00172995">
      <w:pPr>
        <w:rPr>
          <w:rFonts w:ascii="Helvetica" w:hAnsi="Helvetica"/>
          <w:b/>
          <w:bCs/>
          <w:color w:val="222222"/>
          <w:sz w:val="21"/>
          <w:szCs w:val="21"/>
        </w:rPr>
      </w:pPr>
    </w:p>
    <w:p w14:paraId="3387EFF7" w14:textId="77777777" w:rsidR="00172995" w:rsidRPr="00172995" w:rsidRDefault="00172995" w:rsidP="00172995">
      <w:pPr>
        <w:rPr>
          <w:rFonts w:ascii="Helvetica" w:hAnsi="Helvetica"/>
          <w:b/>
          <w:bCs/>
          <w:color w:val="222222"/>
          <w:sz w:val="21"/>
          <w:szCs w:val="21"/>
        </w:rPr>
      </w:pPr>
      <w:r w:rsidRPr="00172995">
        <w:rPr>
          <w:rFonts w:ascii="Helvetica" w:hAnsi="Helvetica" w:hint="eastAsia"/>
          <w:b/>
          <w:bCs/>
          <w:color w:val="222222"/>
          <w:sz w:val="21"/>
          <w:szCs w:val="21"/>
        </w:rPr>
        <w:t>РАЗДЕЛ</w:t>
      </w:r>
      <w:r w:rsidRPr="00172995">
        <w:rPr>
          <w:rFonts w:ascii="Helvetica" w:hAnsi="Helvetica"/>
          <w:b/>
          <w:bCs/>
          <w:color w:val="222222"/>
          <w:sz w:val="21"/>
          <w:szCs w:val="21"/>
        </w:rPr>
        <w:t xml:space="preserve"> 2. </w:t>
      </w:r>
      <w:r w:rsidRPr="00172995">
        <w:rPr>
          <w:rFonts w:ascii="Helvetica" w:hAnsi="Helvetica" w:hint="eastAsia"/>
          <w:b/>
          <w:bCs/>
          <w:color w:val="222222"/>
          <w:sz w:val="21"/>
          <w:szCs w:val="21"/>
        </w:rPr>
        <w:t>МУЗЫКА</w:t>
      </w:r>
      <w:r w:rsidRPr="00172995">
        <w:rPr>
          <w:rFonts w:ascii="Helvetica" w:hAnsi="Helvetica"/>
          <w:b/>
          <w:bCs/>
          <w:color w:val="222222"/>
          <w:sz w:val="21"/>
          <w:szCs w:val="21"/>
        </w:rPr>
        <w:t xml:space="preserve"> </w:t>
      </w:r>
      <w:r w:rsidRPr="00172995">
        <w:rPr>
          <w:rFonts w:ascii="Helvetica" w:hAnsi="Helvetica" w:hint="eastAsia"/>
          <w:b/>
          <w:bCs/>
          <w:color w:val="222222"/>
          <w:sz w:val="21"/>
          <w:szCs w:val="21"/>
        </w:rPr>
        <w:t>В</w:t>
      </w:r>
      <w:r w:rsidRPr="00172995">
        <w:rPr>
          <w:rFonts w:ascii="Helvetica" w:hAnsi="Helvetica"/>
          <w:b/>
          <w:bCs/>
          <w:color w:val="222222"/>
          <w:sz w:val="21"/>
          <w:szCs w:val="21"/>
        </w:rPr>
        <w:t xml:space="preserve"> </w:t>
      </w:r>
      <w:r w:rsidRPr="00172995">
        <w:rPr>
          <w:rFonts w:ascii="Helvetica" w:hAnsi="Helvetica" w:hint="eastAsia"/>
          <w:b/>
          <w:bCs/>
          <w:color w:val="222222"/>
          <w:sz w:val="21"/>
          <w:szCs w:val="21"/>
        </w:rPr>
        <w:t>КОНТЕКСТЕ</w:t>
      </w:r>
      <w:r w:rsidRPr="00172995">
        <w:rPr>
          <w:rFonts w:ascii="Helvetica" w:hAnsi="Helvetica"/>
          <w:b/>
          <w:bCs/>
          <w:color w:val="222222"/>
          <w:sz w:val="21"/>
          <w:szCs w:val="21"/>
        </w:rPr>
        <w:t xml:space="preserve"> </w:t>
      </w:r>
      <w:r w:rsidRPr="00172995">
        <w:rPr>
          <w:rFonts w:ascii="Helvetica" w:hAnsi="Helvetica" w:hint="eastAsia"/>
          <w:b/>
          <w:bCs/>
          <w:color w:val="222222"/>
          <w:sz w:val="21"/>
          <w:szCs w:val="21"/>
        </w:rPr>
        <w:t>МОЛОДЕЖНОЙ</w:t>
      </w:r>
      <w:r w:rsidRPr="00172995">
        <w:rPr>
          <w:rFonts w:ascii="Helvetica" w:hAnsi="Helvetica"/>
          <w:b/>
          <w:bCs/>
          <w:color w:val="222222"/>
          <w:sz w:val="21"/>
          <w:szCs w:val="21"/>
        </w:rPr>
        <w:t xml:space="preserve"> </w:t>
      </w:r>
      <w:r w:rsidRPr="00172995">
        <w:rPr>
          <w:rFonts w:ascii="Helvetica" w:hAnsi="Helvetica" w:hint="eastAsia"/>
          <w:b/>
          <w:bCs/>
          <w:color w:val="222222"/>
          <w:sz w:val="21"/>
          <w:szCs w:val="21"/>
        </w:rPr>
        <w:t>КУЛЬТУРЫ</w:t>
      </w:r>
    </w:p>
    <w:p w14:paraId="010DAA81" w14:textId="77777777" w:rsidR="00172995" w:rsidRPr="00172995" w:rsidRDefault="00172995" w:rsidP="00172995">
      <w:pPr>
        <w:rPr>
          <w:rFonts w:ascii="Helvetica" w:hAnsi="Helvetica"/>
          <w:b/>
          <w:bCs/>
          <w:color w:val="222222"/>
          <w:sz w:val="21"/>
          <w:szCs w:val="21"/>
        </w:rPr>
      </w:pPr>
    </w:p>
    <w:p w14:paraId="0452CD31" w14:textId="77777777" w:rsidR="00172995" w:rsidRPr="00172995" w:rsidRDefault="00172995" w:rsidP="00172995">
      <w:pPr>
        <w:rPr>
          <w:rFonts w:ascii="Helvetica" w:hAnsi="Helvetica"/>
          <w:b/>
          <w:bCs/>
          <w:color w:val="222222"/>
          <w:sz w:val="21"/>
          <w:szCs w:val="21"/>
        </w:rPr>
      </w:pPr>
      <w:r w:rsidRPr="00172995">
        <w:rPr>
          <w:rFonts w:ascii="Helvetica" w:hAnsi="Helvetica" w:hint="eastAsia"/>
          <w:b/>
          <w:bCs/>
          <w:color w:val="222222"/>
          <w:sz w:val="21"/>
          <w:szCs w:val="21"/>
        </w:rPr>
        <w:t>§</w:t>
      </w:r>
      <w:r w:rsidRPr="00172995">
        <w:rPr>
          <w:rFonts w:ascii="Helvetica" w:hAnsi="Helvetica"/>
          <w:b/>
          <w:bCs/>
          <w:color w:val="222222"/>
          <w:sz w:val="21"/>
          <w:szCs w:val="21"/>
        </w:rPr>
        <w:t xml:space="preserve">3. </w:t>
      </w:r>
      <w:r w:rsidRPr="00172995">
        <w:rPr>
          <w:rFonts w:ascii="Helvetica" w:hAnsi="Helvetica" w:hint="eastAsia"/>
          <w:b/>
          <w:bCs/>
          <w:color w:val="222222"/>
          <w:sz w:val="21"/>
          <w:szCs w:val="21"/>
        </w:rPr>
        <w:t>Музыкальные</w:t>
      </w:r>
      <w:r w:rsidRPr="00172995">
        <w:rPr>
          <w:rFonts w:ascii="Helvetica" w:hAnsi="Helvetica"/>
          <w:b/>
          <w:bCs/>
          <w:color w:val="222222"/>
          <w:sz w:val="21"/>
          <w:szCs w:val="21"/>
        </w:rPr>
        <w:t xml:space="preserve"> </w:t>
      </w:r>
      <w:r w:rsidRPr="00172995">
        <w:rPr>
          <w:rFonts w:ascii="Helvetica" w:hAnsi="Helvetica" w:hint="eastAsia"/>
          <w:b/>
          <w:bCs/>
          <w:color w:val="222222"/>
          <w:sz w:val="21"/>
          <w:szCs w:val="21"/>
        </w:rPr>
        <w:t>предпочтения</w:t>
      </w:r>
      <w:r w:rsidRPr="00172995">
        <w:rPr>
          <w:rFonts w:ascii="Helvetica" w:hAnsi="Helvetica"/>
          <w:b/>
          <w:bCs/>
          <w:color w:val="222222"/>
          <w:sz w:val="21"/>
          <w:szCs w:val="21"/>
        </w:rPr>
        <w:t xml:space="preserve"> </w:t>
      </w:r>
      <w:r w:rsidRPr="00172995">
        <w:rPr>
          <w:rFonts w:ascii="Helvetica" w:hAnsi="Helvetica" w:hint="eastAsia"/>
          <w:b/>
          <w:bCs/>
          <w:color w:val="222222"/>
          <w:sz w:val="21"/>
          <w:szCs w:val="21"/>
        </w:rPr>
        <w:t>как</w:t>
      </w:r>
      <w:r w:rsidRPr="00172995">
        <w:rPr>
          <w:rFonts w:ascii="Helvetica" w:hAnsi="Helvetica"/>
          <w:b/>
          <w:bCs/>
          <w:color w:val="222222"/>
          <w:sz w:val="21"/>
          <w:szCs w:val="21"/>
        </w:rPr>
        <w:t xml:space="preserve"> </w:t>
      </w:r>
      <w:r w:rsidRPr="00172995">
        <w:rPr>
          <w:rFonts w:ascii="Helvetica" w:hAnsi="Helvetica" w:hint="eastAsia"/>
          <w:b/>
          <w:bCs/>
          <w:color w:val="222222"/>
          <w:sz w:val="21"/>
          <w:szCs w:val="21"/>
        </w:rPr>
        <w:t>отражение</w:t>
      </w:r>
      <w:r w:rsidRPr="00172995">
        <w:rPr>
          <w:rFonts w:ascii="Helvetica" w:hAnsi="Helvetica"/>
          <w:b/>
          <w:bCs/>
          <w:color w:val="222222"/>
          <w:sz w:val="21"/>
          <w:szCs w:val="21"/>
        </w:rPr>
        <w:t xml:space="preserve"> </w:t>
      </w:r>
      <w:r w:rsidRPr="00172995">
        <w:rPr>
          <w:rFonts w:ascii="Helvetica" w:hAnsi="Helvetica" w:hint="eastAsia"/>
          <w:b/>
          <w:bCs/>
          <w:color w:val="222222"/>
          <w:sz w:val="21"/>
          <w:szCs w:val="21"/>
        </w:rPr>
        <w:t>социальной</w:t>
      </w:r>
      <w:r w:rsidRPr="00172995">
        <w:rPr>
          <w:rFonts w:ascii="Helvetica" w:hAnsi="Helvetica"/>
          <w:b/>
          <w:bCs/>
          <w:color w:val="222222"/>
          <w:sz w:val="21"/>
          <w:szCs w:val="21"/>
        </w:rPr>
        <w:t xml:space="preserve"> </w:t>
      </w:r>
      <w:r w:rsidRPr="00172995">
        <w:rPr>
          <w:rFonts w:ascii="Helvetica" w:hAnsi="Helvetica" w:hint="eastAsia"/>
          <w:b/>
          <w:bCs/>
          <w:color w:val="222222"/>
          <w:sz w:val="21"/>
          <w:szCs w:val="21"/>
        </w:rPr>
        <w:t>идентификации</w:t>
      </w:r>
    </w:p>
    <w:p w14:paraId="7796785C" w14:textId="77777777" w:rsidR="00172995" w:rsidRPr="00172995" w:rsidRDefault="00172995" w:rsidP="00172995">
      <w:pPr>
        <w:rPr>
          <w:rFonts w:ascii="Helvetica" w:hAnsi="Helvetica"/>
          <w:b/>
          <w:bCs/>
          <w:color w:val="222222"/>
          <w:sz w:val="21"/>
          <w:szCs w:val="21"/>
        </w:rPr>
      </w:pPr>
    </w:p>
    <w:p w14:paraId="2013FB89" w14:textId="62946986" w:rsidR="00F0131B" w:rsidRPr="00172995" w:rsidRDefault="00172995" w:rsidP="00172995">
      <w:r w:rsidRPr="00172995">
        <w:rPr>
          <w:rFonts w:ascii="Helvetica" w:hAnsi="Helvetica" w:hint="eastAsia"/>
          <w:b/>
          <w:bCs/>
          <w:color w:val="222222"/>
          <w:sz w:val="21"/>
          <w:szCs w:val="21"/>
        </w:rPr>
        <w:t>§</w:t>
      </w:r>
      <w:r w:rsidRPr="00172995">
        <w:rPr>
          <w:rFonts w:ascii="Helvetica" w:hAnsi="Helvetica"/>
          <w:b/>
          <w:bCs/>
          <w:color w:val="222222"/>
          <w:sz w:val="21"/>
          <w:szCs w:val="21"/>
        </w:rPr>
        <w:t xml:space="preserve">4. </w:t>
      </w:r>
      <w:r w:rsidRPr="00172995">
        <w:rPr>
          <w:rFonts w:ascii="Helvetica" w:hAnsi="Helvetica" w:hint="eastAsia"/>
          <w:b/>
          <w:bCs/>
          <w:color w:val="222222"/>
          <w:sz w:val="21"/>
          <w:szCs w:val="21"/>
        </w:rPr>
        <w:t>Музыкальные</w:t>
      </w:r>
      <w:r w:rsidRPr="00172995">
        <w:rPr>
          <w:rFonts w:ascii="Helvetica" w:hAnsi="Helvetica"/>
          <w:b/>
          <w:bCs/>
          <w:color w:val="222222"/>
          <w:sz w:val="21"/>
          <w:szCs w:val="21"/>
        </w:rPr>
        <w:t xml:space="preserve"> </w:t>
      </w:r>
      <w:r w:rsidRPr="00172995">
        <w:rPr>
          <w:rFonts w:ascii="Helvetica" w:hAnsi="Helvetica" w:hint="eastAsia"/>
          <w:b/>
          <w:bCs/>
          <w:color w:val="222222"/>
          <w:sz w:val="21"/>
          <w:szCs w:val="21"/>
        </w:rPr>
        <w:t>вкусы</w:t>
      </w:r>
      <w:r w:rsidRPr="00172995">
        <w:rPr>
          <w:rFonts w:ascii="Helvetica" w:hAnsi="Helvetica"/>
          <w:b/>
          <w:bCs/>
          <w:color w:val="222222"/>
          <w:sz w:val="21"/>
          <w:szCs w:val="21"/>
        </w:rPr>
        <w:t xml:space="preserve"> </w:t>
      </w:r>
      <w:r w:rsidRPr="00172995">
        <w:rPr>
          <w:rFonts w:ascii="Helvetica" w:hAnsi="Helvetica" w:hint="eastAsia"/>
          <w:b/>
          <w:bCs/>
          <w:color w:val="222222"/>
          <w:sz w:val="21"/>
          <w:szCs w:val="21"/>
        </w:rPr>
        <w:t>современной</w:t>
      </w:r>
      <w:r w:rsidRPr="00172995">
        <w:rPr>
          <w:rFonts w:ascii="Helvetica" w:hAnsi="Helvetica"/>
          <w:b/>
          <w:bCs/>
          <w:color w:val="222222"/>
          <w:sz w:val="21"/>
          <w:szCs w:val="21"/>
        </w:rPr>
        <w:t xml:space="preserve"> </w:t>
      </w:r>
      <w:r w:rsidRPr="00172995">
        <w:rPr>
          <w:rFonts w:ascii="Helvetica" w:hAnsi="Helvetica" w:hint="eastAsia"/>
          <w:b/>
          <w:bCs/>
          <w:color w:val="222222"/>
          <w:sz w:val="21"/>
          <w:szCs w:val="21"/>
        </w:rPr>
        <w:t>российской</w:t>
      </w:r>
      <w:r w:rsidRPr="00172995">
        <w:rPr>
          <w:rFonts w:ascii="Helvetica" w:hAnsi="Helvetica"/>
          <w:b/>
          <w:bCs/>
          <w:color w:val="222222"/>
          <w:sz w:val="21"/>
          <w:szCs w:val="21"/>
        </w:rPr>
        <w:t xml:space="preserve"> </w:t>
      </w:r>
      <w:r w:rsidRPr="00172995">
        <w:rPr>
          <w:rFonts w:ascii="Helvetica" w:hAnsi="Helvetica" w:hint="eastAsia"/>
          <w:b/>
          <w:bCs/>
          <w:color w:val="222222"/>
          <w:sz w:val="21"/>
          <w:szCs w:val="21"/>
        </w:rPr>
        <w:t>молодежи</w:t>
      </w:r>
      <w:r w:rsidRPr="00172995">
        <w:rPr>
          <w:rFonts w:ascii="Helvetica" w:hAnsi="Helvetica"/>
          <w:b/>
          <w:bCs/>
          <w:color w:val="222222"/>
          <w:sz w:val="21"/>
          <w:szCs w:val="21"/>
        </w:rPr>
        <w:t xml:space="preserve"> </w:t>
      </w:r>
      <w:r w:rsidRPr="00172995">
        <w:rPr>
          <w:rFonts w:ascii="Helvetica" w:hAnsi="Helvetica" w:hint="eastAsia"/>
          <w:b/>
          <w:bCs/>
          <w:color w:val="222222"/>
          <w:sz w:val="21"/>
          <w:szCs w:val="21"/>
        </w:rPr>
        <w:t>и</w:t>
      </w:r>
      <w:r w:rsidRPr="00172995">
        <w:rPr>
          <w:rFonts w:ascii="Helvetica" w:hAnsi="Helvetica"/>
          <w:b/>
          <w:bCs/>
          <w:color w:val="222222"/>
          <w:sz w:val="21"/>
          <w:szCs w:val="21"/>
        </w:rPr>
        <w:t xml:space="preserve"> </w:t>
      </w:r>
      <w:r w:rsidRPr="00172995">
        <w:rPr>
          <w:rFonts w:ascii="Helvetica" w:hAnsi="Helvetica" w:hint="eastAsia"/>
          <w:b/>
          <w:bCs/>
          <w:color w:val="222222"/>
          <w:sz w:val="21"/>
          <w:szCs w:val="21"/>
        </w:rPr>
        <w:t>механизмы</w:t>
      </w:r>
      <w:r w:rsidRPr="00172995">
        <w:rPr>
          <w:rFonts w:ascii="Helvetica" w:hAnsi="Helvetica"/>
          <w:b/>
          <w:bCs/>
          <w:color w:val="222222"/>
          <w:sz w:val="21"/>
          <w:szCs w:val="21"/>
        </w:rPr>
        <w:t xml:space="preserve"> </w:t>
      </w:r>
      <w:r w:rsidRPr="00172995">
        <w:rPr>
          <w:rFonts w:ascii="Helvetica" w:hAnsi="Helvetica" w:hint="eastAsia"/>
          <w:b/>
          <w:bCs/>
          <w:color w:val="222222"/>
          <w:sz w:val="21"/>
          <w:szCs w:val="21"/>
        </w:rPr>
        <w:t>их</w:t>
      </w:r>
      <w:r w:rsidRPr="00172995">
        <w:rPr>
          <w:rFonts w:ascii="Helvetica" w:hAnsi="Helvetica"/>
          <w:b/>
          <w:bCs/>
          <w:color w:val="222222"/>
          <w:sz w:val="21"/>
          <w:szCs w:val="21"/>
        </w:rPr>
        <w:t xml:space="preserve"> </w:t>
      </w:r>
      <w:r w:rsidRPr="00172995">
        <w:rPr>
          <w:rFonts w:ascii="Helvetica" w:hAnsi="Helvetica" w:hint="eastAsia"/>
          <w:b/>
          <w:bCs/>
          <w:color w:val="222222"/>
          <w:sz w:val="21"/>
          <w:szCs w:val="21"/>
        </w:rPr>
        <w:t>формирования</w:t>
      </w:r>
      <w:r w:rsidRPr="00172995">
        <w:rPr>
          <w:rFonts w:ascii="Helvetica" w:hAnsi="Helvetica"/>
          <w:b/>
          <w:bCs/>
          <w:color w:val="222222"/>
          <w:sz w:val="21"/>
          <w:szCs w:val="21"/>
        </w:rPr>
        <w:t>.</w:t>
      </w:r>
    </w:p>
    <w:sectPr w:rsidR="00F0131B" w:rsidRPr="00172995"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BC8CF3" w14:textId="77777777" w:rsidR="00F33337" w:rsidRDefault="00F33337">
      <w:pPr>
        <w:spacing w:after="0" w:line="240" w:lineRule="auto"/>
      </w:pPr>
      <w:r>
        <w:separator/>
      </w:r>
    </w:p>
  </w:endnote>
  <w:endnote w:type="continuationSeparator" w:id="0">
    <w:p w14:paraId="34E050D9" w14:textId="77777777" w:rsidR="00F33337" w:rsidRDefault="00F333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66B53E" w14:textId="77777777" w:rsidR="00F33337" w:rsidRDefault="00F33337"/>
    <w:p w14:paraId="5343ED14" w14:textId="77777777" w:rsidR="00F33337" w:rsidRDefault="00F33337"/>
    <w:p w14:paraId="6FEB0522" w14:textId="77777777" w:rsidR="00F33337" w:rsidRDefault="00F33337"/>
    <w:p w14:paraId="2630E6A2" w14:textId="77777777" w:rsidR="00F33337" w:rsidRDefault="00F33337"/>
    <w:p w14:paraId="3D0CA34D" w14:textId="77777777" w:rsidR="00F33337" w:rsidRDefault="00F33337"/>
    <w:p w14:paraId="28E1A1A2" w14:textId="77777777" w:rsidR="00F33337" w:rsidRDefault="00F33337"/>
    <w:p w14:paraId="73028377" w14:textId="77777777" w:rsidR="00F33337" w:rsidRDefault="00F3333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A441B80" wp14:editId="51DFDDB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57D04B" w14:textId="77777777" w:rsidR="00F33337" w:rsidRDefault="00F3333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A441B8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257D04B" w14:textId="77777777" w:rsidR="00F33337" w:rsidRDefault="00F3333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27A4E3D" w14:textId="77777777" w:rsidR="00F33337" w:rsidRDefault="00F33337"/>
    <w:p w14:paraId="6918441D" w14:textId="77777777" w:rsidR="00F33337" w:rsidRDefault="00F33337"/>
    <w:p w14:paraId="62F9F116" w14:textId="77777777" w:rsidR="00F33337" w:rsidRDefault="00F3333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4494B4A" wp14:editId="5ADA03E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7B59AE" w14:textId="77777777" w:rsidR="00F33337" w:rsidRDefault="00F33337"/>
                          <w:p w14:paraId="602C4D96" w14:textId="77777777" w:rsidR="00F33337" w:rsidRDefault="00F3333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4494B4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D7B59AE" w14:textId="77777777" w:rsidR="00F33337" w:rsidRDefault="00F33337"/>
                    <w:p w14:paraId="602C4D96" w14:textId="77777777" w:rsidR="00F33337" w:rsidRDefault="00F3333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9A2D00E" w14:textId="77777777" w:rsidR="00F33337" w:rsidRDefault="00F33337"/>
    <w:p w14:paraId="6614749D" w14:textId="77777777" w:rsidR="00F33337" w:rsidRDefault="00F33337">
      <w:pPr>
        <w:rPr>
          <w:sz w:val="2"/>
          <w:szCs w:val="2"/>
        </w:rPr>
      </w:pPr>
    </w:p>
    <w:p w14:paraId="39CA8879" w14:textId="77777777" w:rsidR="00F33337" w:rsidRDefault="00F33337"/>
    <w:p w14:paraId="29E250D7" w14:textId="77777777" w:rsidR="00F33337" w:rsidRDefault="00F33337">
      <w:pPr>
        <w:spacing w:after="0" w:line="240" w:lineRule="auto"/>
      </w:pPr>
    </w:p>
  </w:footnote>
  <w:footnote w:type="continuationSeparator" w:id="0">
    <w:p w14:paraId="797EA016" w14:textId="77777777" w:rsidR="00F33337" w:rsidRDefault="00F333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0B72826"/>
    <w:multiLevelType w:val="multilevel"/>
    <w:tmpl w:val="E37A5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5"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6"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7"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7"/>
  </w:num>
  <w:num w:numId="8">
    <w:abstractNumId w:val="8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5D9"/>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EE4"/>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29"/>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B3"/>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EA"/>
    <w:rsid w:val="00026BF1"/>
    <w:rsid w:val="00026C56"/>
    <w:rsid w:val="00026C92"/>
    <w:rsid w:val="00026CF3"/>
    <w:rsid w:val="00026CF4"/>
    <w:rsid w:val="00026E6B"/>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76"/>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25"/>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37FBA"/>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73E"/>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05"/>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17"/>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8A3"/>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26E"/>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1E"/>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BE4"/>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7E"/>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56"/>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1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65"/>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363"/>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997"/>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BD1"/>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5B5"/>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27"/>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84"/>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2C"/>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41"/>
    <w:rsid w:val="000D4EC0"/>
    <w:rsid w:val="000D4EDD"/>
    <w:rsid w:val="000D4FEA"/>
    <w:rsid w:val="000D508F"/>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34"/>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D7EAF"/>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3A"/>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327"/>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D5"/>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1C3"/>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9F7"/>
    <w:rsid w:val="000F3B4C"/>
    <w:rsid w:val="000F3CE3"/>
    <w:rsid w:val="000F3DFE"/>
    <w:rsid w:val="000F3F12"/>
    <w:rsid w:val="000F401E"/>
    <w:rsid w:val="000F4027"/>
    <w:rsid w:val="000F40DD"/>
    <w:rsid w:val="000F412F"/>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3D"/>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9E5"/>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35"/>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5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11"/>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6F4"/>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855"/>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9"/>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74"/>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560"/>
    <w:rsid w:val="00172716"/>
    <w:rsid w:val="001727A4"/>
    <w:rsid w:val="001727B6"/>
    <w:rsid w:val="00172831"/>
    <w:rsid w:val="0017287B"/>
    <w:rsid w:val="0017289A"/>
    <w:rsid w:val="001728A3"/>
    <w:rsid w:val="00172963"/>
    <w:rsid w:val="00172995"/>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87"/>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9"/>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D1"/>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D"/>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0D"/>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42"/>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33"/>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0"/>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A83"/>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1EF"/>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8A"/>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9A8"/>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CF3"/>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E35"/>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15"/>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0C"/>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5FF"/>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9DD"/>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2C"/>
    <w:rsid w:val="001E3936"/>
    <w:rsid w:val="001E3948"/>
    <w:rsid w:val="001E3962"/>
    <w:rsid w:val="001E39E0"/>
    <w:rsid w:val="001E3AD7"/>
    <w:rsid w:val="001E3B16"/>
    <w:rsid w:val="001E3B4F"/>
    <w:rsid w:val="001E3C36"/>
    <w:rsid w:val="001E3C69"/>
    <w:rsid w:val="001E3C8E"/>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1D"/>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0FD4"/>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1A"/>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B4"/>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C5"/>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4E"/>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0CC"/>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C3"/>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11"/>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14"/>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2A4"/>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D1"/>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AC"/>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1AD"/>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CF6"/>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9"/>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1FA5"/>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1D5"/>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6BC"/>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EFD"/>
    <w:rsid w:val="00272F02"/>
    <w:rsid w:val="00272F95"/>
    <w:rsid w:val="00272FD4"/>
    <w:rsid w:val="0027303D"/>
    <w:rsid w:val="00273091"/>
    <w:rsid w:val="00273103"/>
    <w:rsid w:val="00273122"/>
    <w:rsid w:val="002731CE"/>
    <w:rsid w:val="00273267"/>
    <w:rsid w:val="002732F0"/>
    <w:rsid w:val="00273341"/>
    <w:rsid w:val="0027338D"/>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4E"/>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37"/>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BF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B26"/>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27"/>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B25"/>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7F"/>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AFB"/>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66"/>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6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1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A7"/>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EED"/>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C53"/>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9D6"/>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0D2"/>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AE7"/>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2"/>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5F"/>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9FF"/>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08"/>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07"/>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7BC"/>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52"/>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3B0"/>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5C"/>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2B"/>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7ED"/>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53"/>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BC1"/>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8E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61"/>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4F"/>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DFE"/>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8A9"/>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64"/>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7"/>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5"/>
    <w:rsid w:val="003B268A"/>
    <w:rsid w:val="003B26E9"/>
    <w:rsid w:val="003B2728"/>
    <w:rsid w:val="003B2774"/>
    <w:rsid w:val="003B27A3"/>
    <w:rsid w:val="003B27D3"/>
    <w:rsid w:val="003B2890"/>
    <w:rsid w:val="003B28C7"/>
    <w:rsid w:val="003B28FB"/>
    <w:rsid w:val="003B293A"/>
    <w:rsid w:val="003B2B2D"/>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9E"/>
    <w:rsid w:val="003C0CD1"/>
    <w:rsid w:val="003C0CE0"/>
    <w:rsid w:val="003C0D4A"/>
    <w:rsid w:val="003C0D9F"/>
    <w:rsid w:val="003C0DB1"/>
    <w:rsid w:val="003C0E9B"/>
    <w:rsid w:val="003C0EF3"/>
    <w:rsid w:val="003C0F35"/>
    <w:rsid w:val="003C0FB0"/>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17"/>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1F6"/>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79"/>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F5C"/>
    <w:rsid w:val="003D3022"/>
    <w:rsid w:val="003D3043"/>
    <w:rsid w:val="003D312A"/>
    <w:rsid w:val="003D315F"/>
    <w:rsid w:val="003D3186"/>
    <w:rsid w:val="003D31A2"/>
    <w:rsid w:val="003D3203"/>
    <w:rsid w:val="003D320B"/>
    <w:rsid w:val="003D321A"/>
    <w:rsid w:val="003D3276"/>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CAF"/>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EC0"/>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14"/>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0BF"/>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0F2"/>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BE1"/>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5B6"/>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6D"/>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8F"/>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6D6"/>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6EA"/>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C9D"/>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59B"/>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11"/>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D"/>
    <w:rsid w:val="004625CF"/>
    <w:rsid w:val="00462706"/>
    <w:rsid w:val="0046277E"/>
    <w:rsid w:val="004627FB"/>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DF"/>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4F9"/>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BA"/>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0B"/>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1F6A"/>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1D"/>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AE0"/>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7F7"/>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2D"/>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6FD"/>
    <w:rsid w:val="004B17AF"/>
    <w:rsid w:val="004B1832"/>
    <w:rsid w:val="004B1835"/>
    <w:rsid w:val="004B1851"/>
    <w:rsid w:val="004B1896"/>
    <w:rsid w:val="004B18A1"/>
    <w:rsid w:val="004B18C0"/>
    <w:rsid w:val="004B18CB"/>
    <w:rsid w:val="004B18D0"/>
    <w:rsid w:val="004B1918"/>
    <w:rsid w:val="004B1978"/>
    <w:rsid w:val="004B1A36"/>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75"/>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63A"/>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5D"/>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DFE"/>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7E"/>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65B"/>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B9"/>
    <w:rsid w:val="004E2FCC"/>
    <w:rsid w:val="004E30DC"/>
    <w:rsid w:val="004E3104"/>
    <w:rsid w:val="004E31AC"/>
    <w:rsid w:val="004E3220"/>
    <w:rsid w:val="004E3227"/>
    <w:rsid w:val="004E3230"/>
    <w:rsid w:val="004E32A8"/>
    <w:rsid w:val="004E32D0"/>
    <w:rsid w:val="004E32F6"/>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53C"/>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2C"/>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17"/>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2D0"/>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7B5"/>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52"/>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5F1"/>
    <w:rsid w:val="00507647"/>
    <w:rsid w:val="00507663"/>
    <w:rsid w:val="0050769F"/>
    <w:rsid w:val="00507702"/>
    <w:rsid w:val="00507748"/>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BBF"/>
    <w:rsid w:val="00507C64"/>
    <w:rsid w:val="00507C9C"/>
    <w:rsid w:val="00507D8D"/>
    <w:rsid w:val="00507DC5"/>
    <w:rsid w:val="00507E2D"/>
    <w:rsid w:val="00507EC1"/>
    <w:rsid w:val="00507F35"/>
    <w:rsid w:val="00507F4F"/>
    <w:rsid w:val="00507F54"/>
    <w:rsid w:val="00507F8A"/>
    <w:rsid w:val="00507FB3"/>
    <w:rsid w:val="00507FC8"/>
    <w:rsid w:val="00510016"/>
    <w:rsid w:val="00510100"/>
    <w:rsid w:val="0051018E"/>
    <w:rsid w:val="0051026D"/>
    <w:rsid w:val="005102EF"/>
    <w:rsid w:val="0051031A"/>
    <w:rsid w:val="005103B9"/>
    <w:rsid w:val="005103D5"/>
    <w:rsid w:val="005103DA"/>
    <w:rsid w:val="00510449"/>
    <w:rsid w:val="005104FD"/>
    <w:rsid w:val="005105AD"/>
    <w:rsid w:val="00510682"/>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20"/>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6"/>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5DA"/>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6E"/>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2D3"/>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41"/>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82"/>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D8"/>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5E2"/>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AB"/>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DC8"/>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6D"/>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6ED"/>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50"/>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6DD"/>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C9"/>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6F27"/>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64"/>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27"/>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1E"/>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44"/>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6D9"/>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69"/>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82"/>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2C9"/>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23"/>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79"/>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1B"/>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8E0"/>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1"/>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7BB"/>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4C0"/>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743"/>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33"/>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02"/>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49"/>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4F"/>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A5"/>
    <w:rsid w:val="006109B0"/>
    <w:rsid w:val="006109E8"/>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8C"/>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673"/>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77"/>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4D"/>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4D"/>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0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1C"/>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BF"/>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3E4"/>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6A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1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7F"/>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5"/>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56"/>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375"/>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A1"/>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64"/>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27"/>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44"/>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553"/>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BB4"/>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5C"/>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2"/>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7D2"/>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84"/>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EB"/>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AD7"/>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CB"/>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5F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AB"/>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C1"/>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C5C"/>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2"/>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3E"/>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41"/>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77"/>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73"/>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AB"/>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2F"/>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DF7"/>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2FCA"/>
    <w:rsid w:val="00773008"/>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C3E"/>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3C4"/>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00"/>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50"/>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0E4"/>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13"/>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77E"/>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A00"/>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A25"/>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AF2"/>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86D"/>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1B"/>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498"/>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4F"/>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33"/>
    <w:rsid w:val="007F2099"/>
    <w:rsid w:val="007F21CE"/>
    <w:rsid w:val="007F2245"/>
    <w:rsid w:val="007F23DD"/>
    <w:rsid w:val="007F23FF"/>
    <w:rsid w:val="007F243B"/>
    <w:rsid w:val="007F2453"/>
    <w:rsid w:val="007F2474"/>
    <w:rsid w:val="007F2495"/>
    <w:rsid w:val="007F24A7"/>
    <w:rsid w:val="007F24C6"/>
    <w:rsid w:val="007F252B"/>
    <w:rsid w:val="007F253B"/>
    <w:rsid w:val="007F2595"/>
    <w:rsid w:val="007F26BA"/>
    <w:rsid w:val="007F26ED"/>
    <w:rsid w:val="007F275F"/>
    <w:rsid w:val="007F279B"/>
    <w:rsid w:val="007F27DE"/>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39"/>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9D6"/>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4F"/>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19"/>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4F5"/>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7E8"/>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1FE"/>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7C"/>
    <w:rsid w:val="00826B99"/>
    <w:rsid w:val="00826BDB"/>
    <w:rsid w:val="00826C28"/>
    <w:rsid w:val="00826C40"/>
    <w:rsid w:val="00826D38"/>
    <w:rsid w:val="00826E94"/>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84"/>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76D"/>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7B"/>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3B"/>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3D7"/>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8C5"/>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517"/>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A5"/>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13"/>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EF1"/>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DD"/>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8F"/>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67E"/>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64"/>
    <w:rsid w:val="008730D9"/>
    <w:rsid w:val="008730DD"/>
    <w:rsid w:val="00873144"/>
    <w:rsid w:val="0087330D"/>
    <w:rsid w:val="00873426"/>
    <w:rsid w:val="0087345E"/>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D4"/>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AEB"/>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A4"/>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4E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59"/>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01"/>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B2"/>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61"/>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6A"/>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4C"/>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04"/>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AC4"/>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07"/>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0"/>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6C"/>
    <w:rsid w:val="008E347F"/>
    <w:rsid w:val="008E3585"/>
    <w:rsid w:val="008E35A5"/>
    <w:rsid w:val="008E35CC"/>
    <w:rsid w:val="008E3672"/>
    <w:rsid w:val="008E368C"/>
    <w:rsid w:val="008E36A5"/>
    <w:rsid w:val="008E370D"/>
    <w:rsid w:val="008E372F"/>
    <w:rsid w:val="008E37D7"/>
    <w:rsid w:val="008E3928"/>
    <w:rsid w:val="008E3A05"/>
    <w:rsid w:val="008E3A5D"/>
    <w:rsid w:val="008E3A5F"/>
    <w:rsid w:val="008E3AA7"/>
    <w:rsid w:val="008E3B20"/>
    <w:rsid w:val="008E3B8E"/>
    <w:rsid w:val="008E3BC5"/>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2D"/>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18"/>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6"/>
    <w:rsid w:val="00901549"/>
    <w:rsid w:val="00901610"/>
    <w:rsid w:val="00901677"/>
    <w:rsid w:val="009016A7"/>
    <w:rsid w:val="009016C4"/>
    <w:rsid w:val="00901712"/>
    <w:rsid w:val="00901798"/>
    <w:rsid w:val="009017D4"/>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796"/>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20"/>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0C4"/>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4"/>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9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AE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47"/>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AB"/>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02"/>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4CA"/>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59"/>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08"/>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7B9"/>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0A"/>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5F"/>
    <w:rsid w:val="00952DC8"/>
    <w:rsid w:val="00952DED"/>
    <w:rsid w:val="00952E9E"/>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48"/>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25"/>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BFC"/>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7F"/>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05"/>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22"/>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54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2B"/>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8D"/>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A76"/>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93"/>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67"/>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47D"/>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0"/>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8"/>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2E"/>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07"/>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65"/>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46"/>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75"/>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D2"/>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DC2"/>
    <w:rsid w:val="009E3E34"/>
    <w:rsid w:val="009E3E40"/>
    <w:rsid w:val="009E3EEF"/>
    <w:rsid w:val="009E3FEE"/>
    <w:rsid w:val="009E40D1"/>
    <w:rsid w:val="009E40D2"/>
    <w:rsid w:val="009E4106"/>
    <w:rsid w:val="009E410E"/>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8D2"/>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36"/>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1C4"/>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1E6"/>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14"/>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A0"/>
    <w:rsid w:val="00A44ED7"/>
    <w:rsid w:val="00A44F2D"/>
    <w:rsid w:val="00A44F75"/>
    <w:rsid w:val="00A44FDD"/>
    <w:rsid w:val="00A450E5"/>
    <w:rsid w:val="00A45190"/>
    <w:rsid w:val="00A451B2"/>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BB"/>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B9"/>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A1"/>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DEF"/>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5EB"/>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1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ADA"/>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A7"/>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3C"/>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6"/>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C8"/>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3A"/>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3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84F"/>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0E"/>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5FB4"/>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4B"/>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9E"/>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83"/>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31"/>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24"/>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AE8"/>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5A5"/>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3CC"/>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65"/>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87"/>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7E3"/>
    <w:rsid w:val="00B00808"/>
    <w:rsid w:val="00B0083C"/>
    <w:rsid w:val="00B009A5"/>
    <w:rsid w:val="00B00A37"/>
    <w:rsid w:val="00B00A73"/>
    <w:rsid w:val="00B00ACE"/>
    <w:rsid w:val="00B00ADC"/>
    <w:rsid w:val="00B00BD2"/>
    <w:rsid w:val="00B00C2C"/>
    <w:rsid w:val="00B00C7D"/>
    <w:rsid w:val="00B00CC9"/>
    <w:rsid w:val="00B00CCD"/>
    <w:rsid w:val="00B00CE9"/>
    <w:rsid w:val="00B00D6A"/>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03"/>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77"/>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75"/>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A6"/>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80"/>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9D5"/>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9E"/>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39"/>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24"/>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38E"/>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4F1"/>
    <w:rsid w:val="00B64533"/>
    <w:rsid w:val="00B6453D"/>
    <w:rsid w:val="00B64638"/>
    <w:rsid w:val="00B646A5"/>
    <w:rsid w:val="00B646C2"/>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929"/>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66"/>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B1"/>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581"/>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69"/>
    <w:rsid w:val="00BC1A95"/>
    <w:rsid w:val="00BC1B38"/>
    <w:rsid w:val="00BC1B3A"/>
    <w:rsid w:val="00BC1C12"/>
    <w:rsid w:val="00BC1C83"/>
    <w:rsid w:val="00BC1CF8"/>
    <w:rsid w:val="00BC1D06"/>
    <w:rsid w:val="00BC1D63"/>
    <w:rsid w:val="00BC1D85"/>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AA"/>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67"/>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1F"/>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BE"/>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EB2"/>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77C"/>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AB0"/>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B6"/>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D8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60"/>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9D"/>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948"/>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7A3"/>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BA7"/>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BB4"/>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72C"/>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8"/>
    <w:rsid w:val="00C42EEA"/>
    <w:rsid w:val="00C42EEB"/>
    <w:rsid w:val="00C42F21"/>
    <w:rsid w:val="00C42FEE"/>
    <w:rsid w:val="00C431FF"/>
    <w:rsid w:val="00C43241"/>
    <w:rsid w:val="00C432E8"/>
    <w:rsid w:val="00C4333F"/>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1E"/>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7C0"/>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AC"/>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0FCE"/>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BD"/>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78B"/>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9A"/>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9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A36"/>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39C"/>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A"/>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0"/>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54"/>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8B2"/>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3B8"/>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89"/>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850"/>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28"/>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2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59C"/>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8D"/>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7F"/>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24"/>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9DE"/>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A8"/>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A"/>
    <w:rsid w:val="00D465AC"/>
    <w:rsid w:val="00D46660"/>
    <w:rsid w:val="00D466BF"/>
    <w:rsid w:val="00D466FD"/>
    <w:rsid w:val="00D46732"/>
    <w:rsid w:val="00D46828"/>
    <w:rsid w:val="00D468B9"/>
    <w:rsid w:val="00D46A55"/>
    <w:rsid w:val="00D46AA7"/>
    <w:rsid w:val="00D46C85"/>
    <w:rsid w:val="00D46CD7"/>
    <w:rsid w:val="00D46D24"/>
    <w:rsid w:val="00D46D74"/>
    <w:rsid w:val="00D46DB7"/>
    <w:rsid w:val="00D46E16"/>
    <w:rsid w:val="00D46E1B"/>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2"/>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9CE"/>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8C6"/>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A1"/>
    <w:rsid w:val="00D762C5"/>
    <w:rsid w:val="00D762D4"/>
    <w:rsid w:val="00D762FA"/>
    <w:rsid w:val="00D764EA"/>
    <w:rsid w:val="00D764EB"/>
    <w:rsid w:val="00D766C3"/>
    <w:rsid w:val="00D766EC"/>
    <w:rsid w:val="00D7671D"/>
    <w:rsid w:val="00D767C1"/>
    <w:rsid w:val="00D767EA"/>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89"/>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24"/>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79E"/>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2"/>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2D2"/>
    <w:rsid w:val="00DA6380"/>
    <w:rsid w:val="00DA63BB"/>
    <w:rsid w:val="00DA63D0"/>
    <w:rsid w:val="00DA63DE"/>
    <w:rsid w:val="00DA6486"/>
    <w:rsid w:val="00DA650D"/>
    <w:rsid w:val="00DA6585"/>
    <w:rsid w:val="00DA663A"/>
    <w:rsid w:val="00DA665D"/>
    <w:rsid w:val="00DA6689"/>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59A"/>
    <w:rsid w:val="00DB0664"/>
    <w:rsid w:val="00DB06BA"/>
    <w:rsid w:val="00DB06C3"/>
    <w:rsid w:val="00DB078D"/>
    <w:rsid w:val="00DB07FB"/>
    <w:rsid w:val="00DB0811"/>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76"/>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0B"/>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DEE"/>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71"/>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84"/>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DF7"/>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7"/>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2A3"/>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AF7"/>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27"/>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B9"/>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65"/>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C91"/>
    <w:rsid w:val="00E31C9E"/>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8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5E"/>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0C"/>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2"/>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58"/>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49D"/>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3"/>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2D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1FB"/>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8B4"/>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1E"/>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6DA"/>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8A"/>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B0"/>
    <w:rsid w:val="00EA08DA"/>
    <w:rsid w:val="00EA08FE"/>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4D"/>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30"/>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0A"/>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9F8"/>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A6"/>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50"/>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6F"/>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70"/>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40"/>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D8B"/>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ABF"/>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7E"/>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7"/>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79F"/>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68"/>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454"/>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34"/>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2EE9"/>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AE"/>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0EA"/>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04"/>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998"/>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4E"/>
    <w:rsid w:val="00F74B79"/>
    <w:rsid w:val="00F74BF0"/>
    <w:rsid w:val="00F74C00"/>
    <w:rsid w:val="00F74C45"/>
    <w:rsid w:val="00F74C8C"/>
    <w:rsid w:val="00F74E4A"/>
    <w:rsid w:val="00F74E88"/>
    <w:rsid w:val="00F74EBE"/>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A5"/>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A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B7"/>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03"/>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46"/>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BE1"/>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604"/>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9A"/>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975"/>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6"/>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E16"/>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54D"/>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18"/>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8054">
      <w:bodyDiv w:val="1"/>
      <w:marLeft w:val="0"/>
      <w:marRight w:val="0"/>
      <w:marTop w:val="0"/>
      <w:marBottom w:val="0"/>
      <w:divBdr>
        <w:top w:val="none" w:sz="0" w:space="0" w:color="auto"/>
        <w:left w:val="none" w:sz="0" w:space="0" w:color="auto"/>
        <w:bottom w:val="none" w:sz="0" w:space="0" w:color="auto"/>
        <w:right w:val="none" w:sz="0" w:space="0" w:color="auto"/>
      </w:divBdr>
      <w:divsChild>
        <w:div w:id="350372813">
          <w:marLeft w:val="0"/>
          <w:marRight w:val="0"/>
          <w:marTop w:val="0"/>
          <w:marBottom w:val="0"/>
          <w:divBdr>
            <w:top w:val="none" w:sz="0" w:space="0" w:color="auto"/>
            <w:left w:val="none" w:sz="0" w:space="0" w:color="auto"/>
            <w:bottom w:val="none" w:sz="0" w:space="0" w:color="auto"/>
            <w:right w:val="none" w:sz="0" w:space="0" w:color="auto"/>
          </w:divBdr>
        </w:div>
        <w:div w:id="263729486">
          <w:marLeft w:val="0"/>
          <w:marRight w:val="0"/>
          <w:marTop w:val="150"/>
          <w:marBottom w:val="0"/>
          <w:divBdr>
            <w:top w:val="none" w:sz="0" w:space="0" w:color="auto"/>
            <w:left w:val="none" w:sz="0" w:space="0" w:color="auto"/>
            <w:bottom w:val="none" w:sz="0" w:space="0" w:color="auto"/>
            <w:right w:val="none" w:sz="0" w:space="0" w:color="auto"/>
          </w:divBdr>
          <w:divsChild>
            <w:div w:id="699865453">
              <w:marLeft w:val="1155"/>
              <w:marRight w:val="0"/>
              <w:marTop w:val="0"/>
              <w:marBottom w:val="0"/>
              <w:divBdr>
                <w:top w:val="none" w:sz="0" w:space="0" w:color="auto"/>
                <w:left w:val="none" w:sz="0" w:space="0" w:color="auto"/>
                <w:bottom w:val="none" w:sz="0" w:space="0" w:color="auto"/>
                <w:right w:val="none" w:sz="0" w:space="0" w:color="auto"/>
              </w:divBdr>
            </w:div>
            <w:div w:id="1809786029">
              <w:marLeft w:val="1155"/>
              <w:marRight w:val="0"/>
              <w:marTop w:val="0"/>
              <w:marBottom w:val="0"/>
              <w:divBdr>
                <w:top w:val="none" w:sz="0" w:space="0" w:color="auto"/>
                <w:left w:val="none" w:sz="0" w:space="0" w:color="auto"/>
                <w:bottom w:val="none" w:sz="0" w:space="0" w:color="auto"/>
                <w:right w:val="none" w:sz="0" w:space="0" w:color="auto"/>
              </w:divBdr>
            </w:div>
            <w:div w:id="44808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4112">
      <w:bodyDiv w:val="1"/>
      <w:marLeft w:val="0"/>
      <w:marRight w:val="0"/>
      <w:marTop w:val="0"/>
      <w:marBottom w:val="0"/>
      <w:divBdr>
        <w:top w:val="none" w:sz="0" w:space="0" w:color="auto"/>
        <w:left w:val="none" w:sz="0" w:space="0" w:color="auto"/>
        <w:bottom w:val="none" w:sz="0" w:space="0" w:color="auto"/>
        <w:right w:val="none" w:sz="0" w:space="0" w:color="auto"/>
      </w:divBdr>
      <w:divsChild>
        <w:div w:id="1959293059">
          <w:marLeft w:val="0"/>
          <w:marRight w:val="0"/>
          <w:marTop w:val="0"/>
          <w:marBottom w:val="0"/>
          <w:divBdr>
            <w:top w:val="none" w:sz="0" w:space="0" w:color="auto"/>
            <w:left w:val="none" w:sz="0" w:space="0" w:color="auto"/>
            <w:bottom w:val="none" w:sz="0" w:space="0" w:color="auto"/>
            <w:right w:val="none" w:sz="0" w:space="0" w:color="auto"/>
          </w:divBdr>
        </w:div>
        <w:div w:id="694384742">
          <w:marLeft w:val="0"/>
          <w:marRight w:val="0"/>
          <w:marTop w:val="150"/>
          <w:marBottom w:val="0"/>
          <w:divBdr>
            <w:top w:val="none" w:sz="0" w:space="0" w:color="auto"/>
            <w:left w:val="none" w:sz="0" w:space="0" w:color="auto"/>
            <w:bottom w:val="none" w:sz="0" w:space="0" w:color="auto"/>
            <w:right w:val="none" w:sz="0" w:space="0" w:color="auto"/>
          </w:divBdr>
          <w:divsChild>
            <w:div w:id="1236620910">
              <w:marLeft w:val="1155"/>
              <w:marRight w:val="0"/>
              <w:marTop w:val="0"/>
              <w:marBottom w:val="0"/>
              <w:divBdr>
                <w:top w:val="none" w:sz="0" w:space="0" w:color="auto"/>
                <w:left w:val="none" w:sz="0" w:space="0" w:color="auto"/>
                <w:bottom w:val="none" w:sz="0" w:space="0" w:color="auto"/>
                <w:right w:val="none" w:sz="0" w:space="0" w:color="auto"/>
              </w:divBdr>
            </w:div>
            <w:div w:id="1664776239">
              <w:marLeft w:val="1155"/>
              <w:marRight w:val="0"/>
              <w:marTop w:val="0"/>
              <w:marBottom w:val="0"/>
              <w:divBdr>
                <w:top w:val="none" w:sz="0" w:space="0" w:color="auto"/>
                <w:left w:val="none" w:sz="0" w:space="0" w:color="auto"/>
                <w:bottom w:val="none" w:sz="0" w:space="0" w:color="auto"/>
                <w:right w:val="none" w:sz="0" w:space="0" w:color="auto"/>
              </w:divBdr>
            </w:div>
            <w:div w:id="1575434036">
              <w:marLeft w:val="1155"/>
              <w:marRight w:val="0"/>
              <w:marTop w:val="0"/>
              <w:marBottom w:val="0"/>
              <w:divBdr>
                <w:top w:val="none" w:sz="0" w:space="0" w:color="auto"/>
                <w:left w:val="none" w:sz="0" w:space="0" w:color="auto"/>
                <w:bottom w:val="none" w:sz="0" w:space="0" w:color="auto"/>
                <w:right w:val="none" w:sz="0" w:space="0" w:color="auto"/>
              </w:divBdr>
            </w:div>
            <w:div w:id="130215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151">
      <w:bodyDiv w:val="1"/>
      <w:marLeft w:val="0"/>
      <w:marRight w:val="0"/>
      <w:marTop w:val="0"/>
      <w:marBottom w:val="0"/>
      <w:divBdr>
        <w:top w:val="none" w:sz="0" w:space="0" w:color="auto"/>
        <w:left w:val="none" w:sz="0" w:space="0" w:color="auto"/>
        <w:bottom w:val="none" w:sz="0" w:space="0" w:color="auto"/>
        <w:right w:val="none" w:sz="0" w:space="0" w:color="auto"/>
      </w:divBdr>
      <w:divsChild>
        <w:div w:id="524288724">
          <w:marLeft w:val="0"/>
          <w:marRight w:val="0"/>
          <w:marTop w:val="0"/>
          <w:marBottom w:val="0"/>
          <w:divBdr>
            <w:top w:val="none" w:sz="0" w:space="0" w:color="auto"/>
            <w:left w:val="none" w:sz="0" w:space="0" w:color="auto"/>
            <w:bottom w:val="none" w:sz="0" w:space="0" w:color="auto"/>
            <w:right w:val="none" w:sz="0" w:space="0" w:color="auto"/>
          </w:divBdr>
        </w:div>
        <w:div w:id="1650554812">
          <w:marLeft w:val="0"/>
          <w:marRight w:val="0"/>
          <w:marTop w:val="150"/>
          <w:marBottom w:val="0"/>
          <w:divBdr>
            <w:top w:val="none" w:sz="0" w:space="0" w:color="auto"/>
            <w:left w:val="none" w:sz="0" w:space="0" w:color="auto"/>
            <w:bottom w:val="none" w:sz="0" w:space="0" w:color="auto"/>
            <w:right w:val="none" w:sz="0" w:space="0" w:color="auto"/>
          </w:divBdr>
          <w:divsChild>
            <w:div w:id="637535753">
              <w:marLeft w:val="1155"/>
              <w:marRight w:val="0"/>
              <w:marTop w:val="0"/>
              <w:marBottom w:val="0"/>
              <w:divBdr>
                <w:top w:val="none" w:sz="0" w:space="0" w:color="auto"/>
                <w:left w:val="none" w:sz="0" w:space="0" w:color="auto"/>
                <w:bottom w:val="none" w:sz="0" w:space="0" w:color="auto"/>
                <w:right w:val="none" w:sz="0" w:space="0" w:color="auto"/>
              </w:divBdr>
            </w:div>
            <w:div w:id="295456331">
              <w:marLeft w:val="1155"/>
              <w:marRight w:val="0"/>
              <w:marTop w:val="0"/>
              <w:marBottom w:val="0"/>
              <w:divBdr>
                <w:top w:val="none" w:sz="0" w:space="0" w:color="auto"/>
                <w:left w:val="none" w:sz="0" w:space="0" w:color="auto"/>
                <w:bottom w:val="none" w:sz="0" w:space="0" w:color="auto"/>
                <w:right w:val="none" w:sz="0" w:space="0" w:color="auto"/>
              </w:divBdr>
            </w:div>
            <w:div w:id="68374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07336">
      <w:bodyDiv w:val="1"/>
      <w:marLeft w:val="0"/>
      <w:marRight w:val="0"/>
      <w:marTop w:val="0"/>
      <w:marBottom w:val="0"/>
      <w:divBdr>
        <w:top w:val="none" w:sz="0" w:space="0" w:color="auto"/>
        <w:left w:val="none" w:sz="0" w:space="0" w:color="auto"/>
        <w:bottom w:val="none" w:sz="0" w:space="0" w:color="auto"/>
        <w:right w:val="none" w:sz="0" w:space="0" w:color="auto"/>
      </w:divBdr>
      <w:divsChild>
        <w:div w:id="838665870">
          <w:marLeft w:val="0"/>
          <w:marRight w:val="0"/>
          <w:marTop w:val="0"/>
          <w:marBottom w:val="0"/>
          <w:divBdr>
            <w:top w:val="none" w:sz="0" w:space="0" w:color="auto"/>
            <w:left w:val="none" w:sz="0" w:space="0" w:color="auto"/>
            <w:bottom w:val="none" w:sz="0" w:space="0" w:color="auto"/>
            <w:right w:val="none" w:sz="0" w:space="0" w:color="auto"/>
          </w:divBdr>
        </w:div>
        <w:div w:id="1692490845">
          <w:marLeft w:val="0"/>
          <w:marRight w:val="0"/>
          <w:marTop w:val="150"/>
          <w:marBottom w:val="0"/>
          <w:divBdr>
            <w:top w:val="none" w:sz="0" w:space="0" w:color="auto"/>
            <w:left w:val="none" w:sz="0" w:space="0" w:color="auto"/>
            <w:bottom w:val="none" w:sz="0" w:space="0" w:color="auto"/>
            <w:right w:val="none" w:sz="0" w:space="0" w:color="auto"/>
          </w:divBdr>
          <w:divsChild>
            <w:div w:id="1753162381">
              <w:marLeft w:val="1155"/>
              <w:marRight w:val="0"/>
              <w:marTop w:val="0"/>
              <w:marBottom w:val="0"/>
              <w:divBdr>
                <w:top w:val="none" w:sz="0" w:space="0" w:color="auto"/>
                <w:left w:val="none" w:sz="0" w:space="0" w:color="auto"/>
                <w:bottom w:val="none" w:sz="0" w:space="0" w:color="auto"/>
                <w:right w:val="none" w:sz="0" w:space="0" w:color="auto"/>
              </w:divBdr>
            </w:div>
            <w:div w:id="35365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386679">
      <w:bodyDiv w:val="1"/>
      <w:marLeft w:val="0"/>
      <w:marRight w:val="0"/>
      <w:marTop w:val="0"/>
      <w:marBottom w:val="0"/>
      <w:divBdr>
        <w:top w:val="none" w:sz="0" w:space="0" w:color="auto"/>
        <w:left w:val="none" w:sz="0" w:space="0" w:color="auto"/>
        <w:bottom w:val="none" w:sz="0" w:space="0" w:color="auto"/>
        <w:right w:val="none" w:sz="0" w:space="0" w:color="auto"/>
      </w:divBdr>
      <w:divsChild>
        <w:div w:id="1498809613">
          <w:marLeft w:val="0"/>
          <w:marRight w:val="0"/>
          <w:marTop w:val="0"/>
          <w:marBottom w:val="0"/>
          <w:divBdr>
            <w:top w:val="none" w:sz="0" w:space="0" w:color="auto"/>
            <w:left w:val="none" w:sz="0" w:space="0" w:color="auto"/>
            <w:bottom w:val="none" w:sz="0" w:space="0" w:color="auto"/>
            <w:right w:val="none" w:sz="0" w:space="0" w:color="auto"/>
          </w:divBdr>
        </w:div>
        <w:div w:id="1571623657">
          <w:marLeft w:val="0"/>
          <w:marRight w:val="0"/>
          <w:marTop w:val="150"/>
          <w:marBottom w:val="0"/>
          <w:divBdr>
            <w:top w:val="none" w:sz="0" w:space="0" w:color="auto"/>
            <w:left w:val="none" w:sz="0" w:space="0" w:color="auto"/>
            <w:bottom w:val="none" w:sz="0" w:space="0" w:color="auto"/>
            <w:right w:val="none" w:sz="0" w:space="0" w:color="auto"/>
          </w:divBdr>
          <w:divsChild>
            <w:div w:id="343438156">
              <w:marLeft w:val="1155"/>
              <w:marRight w:val="0"/>
              <w:marTop w:val="0"/>
              <w:marBottom w:val="0"/>
              <w:divBdr>
                <w:top w:val="none" w:sz="0" w:space="0" w:color="auto"/>
                <w:left w:val="none" w:sz="0" w:space="0" w:color="auto"/>
                <w:bottom w:val="none" w:sz="0" w:space="0" w:color="auto"/>
                <w:right w:val="none" w:sz="0" w:space="0" w:color="auto"/>
              </w:divBdr>
            </w:div>
            <w:div w:id="165316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520420">
      <w:bodyDiv w:val="1"/>
      <w:marLeft w:val="0"/>
      <w:marRight w:val="0"/>
      <w:marTop w:val="0"/>
      <w:marBottom w:val="0"/>
      <w:divBdr>
        <w:top w:val="none" w:sz="0" w:space="0" w:color="auto"/>
        <w:left w:val="none" w:sz="0" w:space="0" w:color="auto"/>
        <w:bottom w:val="none" w:sz="0" w:space="0" w:color="auto"/>
        <w:right w:val="none" w:sz="0" w:space="0" w:color="auto"/>
      </w:divBdr>
      <w:divsChild>
        <w:div w:id="853962682">
          <w:marLeft w:val="0"/>
          <w:marRight w:val="0"/>
          <w:marTop w:val="0"/>
          <w:marBottom w:val="0"/>
          <w:divBdr>
            <w:top w:val="none" w:sz="0" w:space="0" w:color="auto"/>
            <w:left w:val="none" w:sz="0" w:space="0" w:color="auto"/>
            <w:bottom w:val="none" w:sz="0" w:space="0" w:color="auto"/>
            <w:right w:val="none" w:sz="0" w:space="0" w:color="auto"/>
          </w:divBdr>
        </w:div>
        <w:div w:id="538318446">
          <w:marLeft w:val="0"/>
          <w:marRight w:val="0"/>
          <w:marTop w:val="150"/>
          <w:marBottom w:val="0"/>
          <w:divBdr>
            <w:top w:val="none" w:sz="0" w:space="0" w:color="auto"/>
            <w:left w:val="none" w:sz="0" w:space="0" w:color="auto"/>
            <w:bottom w:val="none" w:sz="0" w:space="0" w:color="auto"/>
            <w:right w:val="none" w:sz="0" w:space="0" w:color="auto"/>
          </w:divBdr>
          <w:divsChild>
            <w:div w:id="495388250">
              <w:marLeft w:val="1155"/>
              <w:marRight w:val="0"/>
              <w:marTop w:val="0"/>
              <w:marBottom w:val="0"/>
              <w:divBdr>
                <w:top w:val="none" w:sz="0" w:space="0" w:color="auto"/>
                <w:left w:val="none" w:sz="0" w:space="0" w:color="auto"/>
                <w:bottom w:val="none" w:sz="0" w:space="0" w:color="auto"/>
                <w:right w:val="none" w:sz="0" w:space="0" w:color="auto"/>
              </w:divBdr>
            </w:div>
            <w:div w:id="593898151">
              <w:marLeft w:val="1155"/>
              <w:marRight w:val="0"/>
              <w:marTop w:val="0"/>
              <w:marBottom w:val="0"/>
              <w:divBdr>
                <w:top w:val="none" w:sz="0" w:space="0" w:color="auto"/>
                <w:left w:val="none" w:sz="0" w:space="0" w:color="auto"/>
                <w:bottom w:val="none" w:sz="0" w:space="0" w:color="auto"/>
                <w:right w:val="none" w:sz="0" w:space="0" w:color="auto"/>
              </w:divBdr>
            </w:div>
            <w:div w:id="148970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239">
      <w:bodyDiv w:val="1"/>
      <w:marLeft w:val="0"/>
      <w:marRight w:val="0"/>
      <w:marTop w:val="0"/>
      <w:marBottom w:val="0"/>
      <w:divBdr>
        <w:top w:val="none" w:sz="0" w:space="0" w:color="auto"/>
        <w:left w:val="none" w:sz="0" w:space="0" w:color="auto"/>
        <w:bottom w:val="none" w:sz="0" w:space="0" w:color="auto"/>
        <w:right w:val="none" w:sz="0" w:space="0" w:color="auto"/>
      </w:divBdr>
      <w:divsChild>
        <w:div w:id="2003504999">
          <w:marLeft w:val="0"/>
          <w:marRight w:val="0"/>
          <w:marTop w:val="0"/>
          <w:marBottom w:val="0"/>
          <w:divBdr>
            <w:top w:val="none" w:sz="0" w:space="0" w:color="auto"/>
            <w:left w:val="none" w:sz="0" w:space="0" w:color="auto"/>
            <w:bottom w:val="none" w:sz="0" w:space="0" w:color="auto"/>
            <w:right w:val="none" w:sz="0" w:space="0" w:color="auto"/>
          </w:divBdr>
        </w:div>
        <w:div w:id="1787311721">
          <w:marLeft w:val="0"/>
          <w:marRight w:val="0"/>
          <w:marTop w:val="150"/>
          <w:marBottom w:val="0"/>
          <w:divBdr>
            <w:top w:val="none" w:sz="0" w:space="0" w:color="auto"/>
            <w:left w:val="none" w:sz="0" w:space="0" w:color="auto"/>
            <w:bottom w:val="none" w:sz="0" w:space="0" w:color="auto"/>
            <w:right w:val="none" w:sz="0" w:space="0" w:color="auto"/>
          </w:divBdr>
          <w:divsChild>
            <w:div w:id="395444414">
              <w:marLeft w:val="1155"/>
              <w:marRight w:val="0"/>
              <w:marTop w:val="0"/>
              <w:marBottom w:val="0"/>
              <w:divBdr>
                <w:top w:val="none" w:sz="0" w:space="0" w:color="auto"/>
                <w:left w:val="none" w:sz="0" w:space="0" w:color="auto"/>
                <w:bottom w:val="none" w:sz="0" w:space="0" w:color="auto"/>
                <w:right w:val="none" w:sz="0" w:space="0" w:color="auto"/>
              </w:divBdr>
            </w:div>
            <w:div w:id="2105345556">
              <w:marLeft w:val="1155"/>
              <w:marRight w:val="0"/>
              <w:marTop w:val="0"/>
              <w:marBottom w:val="0"/>
              <w:divBdr>
                <w:top w:val="none" w:sz="0" w:space="0" w:color="auto"/>
                <w:left w:val="none" w:sz="0" w:space="0" w:color="auto"/>
                <w:bottom w:val="none" w:sz="0" w:space="0" w:color="auto"/>
                <w:right w:val="none" w:sz="0" w:space="0" w:color="auto"/>
              </w:divBdr>
            </w:div>
            <w:div w:id="740712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37377">
      <w:bodyDiv w:val="1"/>
      <w:marLeft w:val="0"/>
      <w:marRight w:val="0"/>
      <w:marTop w:val="0"/>
      <w:marBottom w:val="0"/>
      <w:divBdr>
        <w:top w:val="none" w:sz="0" w:space="0" w:color="auto"/>
        <w:left w:val="none" w:sz="0" w:space="0" w:color="auto"/>
        <w:bottom w:val="none" w:sz="0" w:space="0" w:color="auto"/>
        <w:right w:val="none" w:sz="0" w:space="0" w:color="auto"/>
      </w:divBdr>
      <w:divsChild>
        <w:div w:id="1052195992">
          <w:marLeft w:val="0"/>
          <w:marRight w:val="0"/>
          <w:marTop w:val="0"/>
          <w:marBottom w:val="0"/>
          <w:divBdr>
            <w:top w:val="none" w:sz="0" w:space="0" w:color="auto"/>
            <w:left w:val="none" w:sz="0" w:space="0" w:color="auto"/>
            <w:bottom w:val="none" w:sz="0" w:space="0" w:color="auto"/>
            <w:right w:val="none" w:sz="0" w:space="0" w:color="auto"/>
          </w:divBdr>
        </w:div>
        <w:div w:id="1069577778">
          <w:marLeft w:val="0"/>
          <w:marRight w:val="0"/>
          <w:marTop w:val="150"/>
          <w:marBottom w:val="0"/>
          <w:divBdr>
            <w:top w:val="none" w:sz="0" w:space="0" w:color="auto"/>
            <w:left w:val="none" w:sz="0" w:space="0" w:color="auto"/>
            <w:bottom w:val="none" w:sz="0" w:space="0" w:color="auto"/>
            <w:right w:val="none" w:sz="0" w:space="0" w:color="auto"/>
          </w:divBdr>
          <w:divsChild>
            <w:div w:id="1401056909">
              <w:marLeft w:val="1155"/>
              <w:marRight w:val="0"/>
              <w:marTop w:val="0"/>
              <w:marBottom w:val="0"/>
              <w:divBdr>
                <w:top w:val="none" w:sz="0" w:space="0" w:color="auto"/>
                <w:left w:val="none" w:sz="0" w:space="0" w:color="auto"/>
                <w:bottom w:val="none" w:sz="0" w:space="0" w:color="auto"/>
                <w:right w:val="none" w:sz="0" w:space="0" w:color="auto"/>
              </w:divBdr>
            </w:div>
            <w:div w:id="1324090189">
              <w:marLeft w:val="1155"/>
              <w:marRight w:val="0"/>
              <w:marTop w:val="0"/>
              <w:marBottom w:val="0"/>
              <w:divBdr>
                <w:top w:val="none" w:sz="0" w:space="0" w:color="auto"/>
                <w:left w:val="none" w:sz="0" w:space="0" w:color="auto"/>
                <w:bottom w:val="none" w:sz="0" w:space="0" w:color="auto"/>
                <w:right w:val="none" w:sz="0" w:space="0" w:color="auto"/>
              </w:divBdr>
            </w:div>
            <w:div w:id="476453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16138">
      <w:bodyDiv w:val="1"/>
      <w:marLeft w:val="0"/>
      <w:marRight w:val="0"/>
      <w:marTop w:val="0"/>
      <w:marBottom w:val="0"/>
      <w:divBdr>
        <w:top w:val="none" w:sz="0" w:space="0" w:color="auto"/>
        <w:left w:val="none" w:sz="0" w:space="0" w:color="auto"/>
        <w:bottom w:val="none" w:sz="0" w:space="0" w:color="auto"/>
        <w:right w:val="none" w:sz="0" w:space="0" w:color="auto"/>
      </w:divBdr>
      <w:divsChild>
        <w:div w:id="906304678">
          <w:marLeft w:val="0"/>
          <w:marRight w:val="0"/>
          <w:marTop w:val="0"/>
          <w:marBottom w:val="0"/>
          <w:divBdr>
            <w:top w:val="none" w:sz="0" w:space="0" w:color="auto"/>
            <w:left w:val="none" w:sz="0" w:space="0" w:color="auto"/>
            <w:bottom w:val="none" w:sz="0" w:space="0" w:color="auto"/>
            <w:right w:val="none" w:sz="0" w:space="0" w:color="auto"/>
          </w:divBdr>
        </w:div>
        <w:div w:id="1751736133">
          <w:marLeft w:val="0"/>
          <w:marRight w:val="0"/>
          <w:marTop w:val="150"/>
          <w:marBottom w:val="0"/>
          <w:divBdr>
            <w:top w:val="none" w:sz="0" w:space="0" w:color="auto"/>
            <w:left w:val="none" w:sz="0" w:space="0" w:color="auto"/>
            <w:bottom w:val="none" w:sz="0" w:space="0" w:color="auto"/>
            <w:right w:val="none" w:sz="0" w:space="0" w:color="auto"/>
          </w:divBdr>
          <w:divsChild>
            <w:div w:id="1452822443">
              <w:marLeft w:val="1155"/>
              <w:marRight w:val="0"/>
              <w:marTop w:val="0"/>
              <w:marBottom w:val="0"/>
              <w:divBdr>
                <w:top w:val="none" w:sz="0" w:space="0" w:color="auto"/>
                <w:left w:val="none" w:sz="0" w:space="0" w:color="auto"/>
                <w:bottom w:val="none" w:sz="0" w:space="0" w:color="auto"/>
                <w:right w:val="none" w:sz="0" w:space="0" w:color="auto"/>
              </w:divBdr>
            </w:div>
            <w:div w:id="1868130591">
              <w:marLeft w:val="1155"/>
              <w:marRight w:val="0"/>
              <w:marTop w:val="0"/>
              <w:marBottom w:val="0"/>
              <w:divBdr>
                <w:top w:val="none" w:sz="0" w:space="0" w:color="auto"/>
                <w:left w:val="none" w:sz="0" w:space="0" w:color="auto"/>
                <w:bottom w:val="none" w:sz="0" w:space="0" w:color="auto"/>
                <w:right w:val="none" w:sz="0" w:space="0" w:color="auto"/>
              </w:divBdr>
            </w:div>
            <w:div w:id="1818959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425831">
      <w:bodyDiv w:val="1"/>
      <w:marLeft w:val="0"/>
      <w:marRight w:val="0"/>
      <w:marTop w:val="0"/>
      <w:marBottom w:val="0"/>
      <w:divBdr>
        <w:top w:val="none" w:sz="0" w:space="0" w:color="auto"/>
        <w:left w:val="none" w:sz="0" w:space="0" w:color="auto"/>
        <w:bottom w:val="none" w:sz="0" w:space="0" w:color="auto"/>
        <w:right w:val="none" w:sz="0" w:space="0" w:color="auto"/>
      </w:divBdr>
      <w:divsChild>
        <w:div w:id="11273024">
          <w:marLeft w:val="0"/>
          <w:marRight w:val="0"/>
          <w:marTop w:val="0"/>
          <w:marBottom w:val="0"/>
          <w:divBdr>
            <w:top w:val="none" w:sz="0" w:space="0" w:color="auto"/>
            <w:left w:val="none" w:sz="0" w:space="0" w:color="auto"/>
            <w:bottom w:val="none" w:sz="0" w:space="0" w:color="auto"/>
            <w:right w:val="none" w:sz="0" w:space="0" w:color="auto"/>
          </w:divBdr>
        </w:div>
        <w:div w:id="1986007648">
          <w:marLeft w:val="0"/>
          <w:marRight w:val="0"/>
          <w:marTop w:val="150"/>
          <w:marBottom w:val="0"/>
          <w:divBdr>
            <w:top w:val="none" w:sz="0" w:space="0" w:color="auto"/>
            <w:left w:val="none" w:sz="0" w:space="0" w:color="auto"/>
            <w:bottom w:val="none" w:sz="0" w:space="0" w:color="auto"/>
            <w:right w:val="none" w:sz="0" w:space="0" w:color="auto"/>
          </w:divBdr>
          <w:divsChild>
            <w:div w:id="1968655419">
              <w:marLeft w:val="1155"/>
              <w:marRight w:val="0"/>
              <w:marTop w:val="0"/>
              <w:marBottom w:val="0"/>
              <w:divBdr>
                <w:top w:val="none" w:sz="0" w:space="0" w:color="auto"/>
                <w:left w:val="none" w:sz="0" w:space="0" w:color="auto"/>
                <w:bottom w:val="none" w:sz="0" w:space="0" w:color="auto"/>
                <w:right w:val="none" w:sz="0" w:space="0" w:color="auto"/>
              </w:divBdr>
            </w:div>
            <w:div w:id="97412291">
              <w:marLeft w:val="1155"/>
              <w:marRight w:val="0"/>
              <w:marTop w:val="0"/>
              <w:marBottom w:val="0"/>
              <w:divBdr>
                <w:top w:val="none" w:sz="0" w:space="0" w:color="auto"/>
                <w:left w:val="none" w:sz="0" w:space="0" w:color="auto"/>
                <w:bottom w:val="none" w:sz="0" w:space="0" w:color="auto"/>
                <w:right w:val="none" w:sz="0" w:space="0" w:color="auto"/>
              </w:divBdr>
            </w:div>
            <w:div w:id="106194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7865">
      <w:bodyDiv w:val="1"/>
      <w:marLeft w:val="0"/>
      <w:marRight w:val="0"/>
      <w:marTop w:val="0"/>
      <w:marBottom w:val="0"/>
      <w:divBdr>
        <w:top w:val="none" w:sz="0" w:space="0" w:color="auto"/>
        <w:left w:val="none" w:sz="0" w:space="0" w:color="auto"/>
        <w:bottom w:val="none" w:sz="0" w:space="0" w:color="auto"/>
        <w:right w:val="none" w:sz="0" w:space="0" w:color="auto"/>
      </w:divBdr>
      <w:divsChild>
        <w:div w:id="1199974676">
          <w:marLeft w:val="0"/>
          <w:marRight w:val="0"/>
          <w:marTop w:val="0"/>
          <w:marBottom w:val="0"/>
          <w:divBdr>
            <w:top w:val="none" w:sz="0" w:space="0" w:color="auto"/>
            <w:left w:val="none" w:sz="0" w:space="0" w:color="auto"/>
            <w:bottom w:val="none" w:sz="0" w:space="0" w:color="auto"/>
            <w:right w:val="none" w:sz="0" w:space="0" w:color="auto"/>
          </w:divBdr>
        </w:div>
        <w:div w:id="275909686">
          <w:marLeft w:val="0"/>
          <w:marRight w:val="0"/>
          <w:marTop w:val="150"/>
          <w:marBottom w:val="0"/>
          <w:divBdr>
            <w:top w:val="none" w:sz="0" w:space="0" w:color="auto"/>
            <w:left w:val="none" w:sz="0" w:space="0" w:color="auto"/>
            <w:bottom w:val="none" w:sz="0" w:space="0" w:color="auto"/>
            <w:right w:val="none" w:sz="0" w:space="0" w:color="auto"/>
          </w:divBdr>
          <w:divsChild>
            <w:div w:id="848056900">
              <w:marLeft w:val="1155"/>
              <w:marRight w:val="0"/>
              <w:marTop w:val="0"/>
              <w:marBottom w:val="0"/>
              <w:divBdr>
                <w:top w:val="none" w:sz="0" w:space="0" w:color="auto"/>
                <w:left w:val="none" w:sz="0" w:space="0" w:color="auto"/>
                <w:bottom w:val="none" w:sz="0" w:space="0" w:color="auto"/>
                <w:right w:val="none" w:sz="0" w:space="0" w:color="auto"/>
              </w:divBdr>
            </w:div>
            <w:div w:id="268239690">
              <w:marLeft w:val="1155"/>
              <w:marRight w:val="0"/>
              <w:marTop w:val="0"/>
              <w:marBottom w:val="0"/>
              <w:divBdr>
                <w:top w:val="none" w:sz="0" w:space="0" w:color="auto"/>
                <w:left w:val="none" w:sz="0" w:space="0" w:color="auto"/>
                <w:bottom w:val="none" w:sz="0" w:space="0" w:color="auto"/>
                <w:right w:val="none" w:sz="0" w:space="0" w:color="auto"/>
              </w:divBdr>
            </w:div>
            <w:div w:id="101268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474558">
      <w:bodyDiv w:val="1"/>
      <w:marLeft w:val="0"/>
      <w:marRight w:val="0"/>
      <w:marTop w:val="0"/>
      <w:marBottom w:val="0"/>
      <w:divBdr>
        <w:top w:val="none" w:sz="0" w:space="0" w:color="auto"/>
        <w:left w:val="none" w:sz="0" w:space="0" w:color="auto"/>
        <w:bottom w:val="none" w:sz="0" w:space="0" w:color="auto"/>
        <w:right w:val="none" w:sz="0" w:space="0" w:color="auto"/>
      </w:divBdr>
      <w:divsChild>
        <w:div w:id="1066222836">
          <w:marLeft w:val="0"/>
          <w:marRight w:val="0"/>
          <w:marTop w:val="0"/>
          <w:marBottom w:val="0"/>
          <w:divBdr>
            <w:top w:val="none" w:sz="0" w:space="0" w:color="auto"/>
            <w:left w:val="none" w:sz="0" w:space="0" w:color="auto"/>
            <w:bottom w:val="none" w:sz="0" w:space="0" w:color="auto"/>
            <w:right w:val="none" w:sz="0" w:space="0" w:color="auto"/>
          </w:divBdr>
        </w:div>
        <w:div w:id="265046508">
          <w:marLeft w:val="0"/>
          <w:marRight w:val="0"/>
          <w:marTop w:val="150"/>
          <w:marBottom w:val="0"/>
          <w:divBdr>
            <w:top w:val="none" w:sz="0" w:space="0" w:color="auto"/>
            <w:left w:val="none" w:sz="0" w:space="0" w:color="auto"/>
            <w:bottom w:val="none" w:sz="0" w:space="0" w:color="auto"/>
            <w:right w:val="none" w:sz="0" w:space="0" w:color="auto"/>
          </w:divBdr>
          <w:divsChild>
            <w:div w:id="1162962817">
              <w:marLeft w:val="1155"/>
              <w:marRight w:val="0"/>
              <w:marTop w:val="0"/>
              <w:marBottom w:val="0"/>
              <w:divBdr>
                <w:top w:val="none" w:sz="0" w:space="0" w:color="auto"/>
                <w:left w:val="none" w:sz="0" w:space="0" w:color="auto"/>
                <w:bottom w:val="none" w:sz="0" w:space="0" w:color="auto"/>
                <w:right w:val="none" w:sz="0" w:space="0" w:color="auto"/>
              </w:divBdr>
            </w:div>
            <w:div w:id="1507818658">
              <w:marLeft w:val="1155"/>
              <w:marRight w:val="0"/>
              <w:marTop w:val="0"/>
              <w:marBottom w:val="0"/>
              <w:divBdr>
                <w:top w:val="none" w:sz="0" w:space="0" w:color="auto"/>
                <w:left w:val="none" w:sz="0" w:space="0" w:color="auto"/>
                <w:bottom w:val="none" w:sz="0" w:space="0" w:color="auto"/>
                <w:right w:val="none" w:sz="0" w:space="0" w:color="auto"/>
              </w:divBdr>
            </w:div>
            <w:div w:id="62065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025665">
      <w:bodyDiv w:val="1"/>
      <w:marLeft w:val="0"/>
      <w:marRight w:val="0"/>
      <w:marTop w:val="0"/>
      <w:marBottom w:val="0"/>
      <w:divBdr>
        <w:top w:val="none" w:sz="0" w:space="0" w:color="auto"/>
        <w:left w:val="none" w:sz="0" w:space="0" w:color="auto"/>
        <w:bottom w:val="none" w:sz="0" w:space="0" w:color="auto"/>
        <w:right w:val="none" w:sz="0" w:space="0" w:color="auto"/>
      </w:divBdr>
      <w:divsChild>
        <w:div w:id="1050345703">
          <w:marLeft w:val="0"/>
          <w:marRight w:val="0"/>
          <w:marTop w:val="0"/>
          <w:marBottom w:val="0"/>
          <w:divBdr>
            <w:top w:val="none" w:sz="0" w:space="0" w:color="auto"/>
            <w:left w:val="none" w:sz="0" w:space="0" w:color="auto"/>
            <w:bottom w:val="none" w:sz="0" w:space="0" w:color="auto"/>
            <w:right w:val="none" w:sz="0" w:space="0" w:color="auto"/>
          </w:divBdr>
        </w:div>
        <w:div w:id="1747796790">
          <w:marLeft w:val="0"/>
          <w:marRight w:val="0"/>
          <w:marTop w:val="150"/>
          <w:marBottom w:val="0"/>
          <w:divBdr>
            <w:top w:val="none" w:sz="0" w:space="0" w:color="auto"/>
            <w:left w:val="none" w:sz="0" w:space="0" w:color="auto"/>
            <w:bottom w:val="none" w:sz="0" w:space="0" w:color="auto"/>
            <w:right w:val="none" w:sz="0" w:space="0" w:color="auto"/>
          </w:divBdr>
          <w:divsChild>
            <w:div w:id="869294112">
              <w:marLeft w:val="1155"/>
              <w:marRight w:val="0"/>
              <w:marTop w:val="0"/>
              <w:marBottom w:val="0"/>
              <w:divBdr>
                <w:top w:val="none" w:sz="0" w:space="0" w:color="auto"/>
                <w:left w:val="none" w:sz="0" w:space="0" w:color="auto"/>
                <w:bottom w:val="none" w:sz="0" w:space="0" w:color="auto"/>
                <w:right w:val="none" w:sz="0" w:space="0" w:color="auto"/>
              </w:divBdr>
            </w:div>
            <w:div w:id="1185630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4909">
      <w:bodyDiv w:val="1"/>
      <w:marLeft w:val="0"/>
      <w:marRight w:val="0"/>
      <w:marTop w:val="0"/>
      <w:marBottom w:val="0"/>
      <w:divBdr>
        <w:top w:val="none" w:sz="0" w:space="0" w:color="auto"/>
        <w:left w:val="none" w:sz="0" w:space="0" w:color="auto"/>
        <w:bottom w:val="none" w:sz="0" w:space="0" w:color="auto"/>
        <w:right w:val="none" w:sz="0" w:space="0" w:color="auto"/>
      </w:divBdr>
      <w:divsChild>
        <w:div w:id="1313439170">
          <w:marLeft w:val="0"/>
          <w:marRight w:val="0"/>
          <w:marTop w:val="0"/>
          <w:marBottom w:val="0"/>
          <w:divBdr>
            <w:top w:val="none" w:sz="0" w:space="0" w:color="auto"/>
            <w:left w:val="none" w:sz="0" w:space="0" w:color="auto"/>
            <w:bottom w:val="none" w:sz="0" w:space="0" w:color="auto"/>
            <w:right w:val="none" w:sz="0" w:space="0" w:color="auto"/>
          </w:divBdr>
        </w:div>
        <w:div w:id="675838471">
          <w:marLeft w:val="0"/>
          <w:marRight w:val="0"/>
          <w:marTop w:val="150"/>
          <w:marBottom w:val="0"/>
          <w:divBdr>
            <w:top w:val="none" w:sz="0" w:space="0" w:color="auto"/>
            <w:left w:val="none" w:sz="0" w:space="0" w:color="auto"/>
            <w:bottom w:val="none" w:sz="0" w:space="0" w:color="auto"/>
            <w:right w:val="none" w:sz="0" w:space="0" w:color="auto"/>
          </w:divBdr>
          <w:divsChild>
            <w:div w:id="305204977">
              <w:marLeft w:val="1155"/>
              <w:marRight w:val="0"/>
              <w:marTop w:val="0"/>
              <w:marBottom w:val="0"/>
              <w:divBdr>
                <w:top w:val="none" w:sz="0" w:space="0" w:color="auto"/>
                <w:left w:val="none" w:sz="0" w:space="0" w:color="auto"/>
                <w:bottom w:val="none" w:sz="0" w:space="0" w:color="auto"/>
                <w:right w:val="none" w:sz="0" w:space="0" w:color="auto"/>
              </w:divBdr>
            </w:div>
            <w:div w:id="1340232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28509">
      <w:bodyDiv w:val="1"/>
      <w:marLeft w:val="0"/>
      <w:marRight w:val="0"/>
      <w:marTop w:val="0"/>
      <w:marBottom w:val="0"/>
      <w:divBdr>
        <w:top w:val="none" w:sz="0" w:space="0" w:color="auto"/>
        <w:left w:val="none" w:sz="0" w:space="0" w:color="auto"/>
        <w:bottom w:val="none" w:sz="0" w:space="0" w:color="auto"/>
        <w:right w:val="none" w:sz="0" w:space="0" w:color="auto"/>
      </w:divBdr>
      <w:divsChild>
        <w:div w:id="491988941">
          <w:marLeft w:val="0"/>
          <w:marRight w:val="0"/>
          <w:marTop w:val="0"/>
          <w:marBottom w:val="0"/>
          <w:divBdr>
            <w:top w:val="none" w:sz="0" w:space="0" w:color="auto"/>
            <w:left w:val="none" w:sz="0" w:space="0" w:color="auto"/>
            <w:bottom w:val="none" w:sz="0" w:space="0" w:color="auto"/>
            <w:right w:val="none" w:sz="0" w:space="0" w:color="auto"/>
          </w:divBdr>
        </w:div>
        <w:div w:id="1041053923">
          <w:marLeft w:val="0"/>
          <w:marRight w:val="0"/>
          <w:marTop w:val="150"/>
          <w:marBottom w:val="0"/>
          <w:divBdr>
            <w:top w:val="none" w:sz="0" w:space="0" w:color="auto"/>
            <w:left w:val="none" w:sz="0" w:space="0" w:color="auto"/>
            <w:bottom w:val="none" w:sz="0" w:space="0" w:color="auto"/>
            <w:right w:val="none" w:sz="0" w:space="0" w:color="auto"/>
          </w:divBdr>
          <w:divsChild>
            <w:div w:id="1233588601">
              <w:marLeft w:val="1155"/>
              <w:marRight w:val="0"/>
              <w:marTop w:val="0"/>
              <w:marBottom w:val="0"/>
              <w:divBdr>
                <w:top w:val="none" w:sz="0" w:space="0" w:color="auto"/>
                <w:left w:val="none" w:sz="0" w:space="0" w:color="auto"/>
                <w:bottom w:val="none" w:sz="0" w:space="0" w:color="auto"/>
                <w:right w:val="none" w:sz="0" w:space="0" w:color="auto"/>
              </w:divBdr>
            </w:div>
            <w:div w:id="1329018548">
              <w:marLeft w:val="1155"/>
              <w:marRight w:val="0"/>
              <w:marTop w:val="0"/>
              <w:marBottom w:val="0"/>
              <w:divBdr>
                <w:top w:val="none" w:sz="0" w:space="0" w:color="auto"/>
                <w:left w:val="none" w:sz="0" w:space="0" w:color="auto"/>
                <w:bottom w:val="none" w:sz="0" w:space="0" w:color="auto"/>
                <w:right w:val="none" w:sz="0" w:space="0" w:color="auto"/>
              </w:divBdr>
            </w:div>
            <w:div w:id="10360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24402">
      <w:bodyDiv w:val="1"/>
      <w:marLeft w:val="0"/>
      <w:marRight w:val="0"/>
      <w:marTop w:val="0"/>
      <w:marBottom w:val="0"/>
      <w:divBdr>
        <w:top w:val="none" w:sz="0" w:space="0" w:color="auto"/>
        <w:left w:val="none" w:sz="0" w:space="0" w:color="auto"/>
        <w:bottom w:val="none" w:sz="0" w:space="0" w:color="auto"/>
        <w:right w:val="none" w:sz="0" w:space="0" w:color="auto"/>
      </w:divBdr>
      <w:divsChild>
        <w:div w:id="149637604">
          <w:marLeft w:val="0"/>
          <w:marRight w:val="0"/>
          <w:marTop w:val="0"/>
          <w:marBottom w:val="0"/>
          <w:divBdr>
            <w:top w:val="none" w:sz="0" w:space="0" w:color="auto"/>
            <w:left w:val="none" w:sz="0" w:space="0" w:color="auto"/>
            <w:bottom w:val="none" w:sz="0" w:space="0" w:color="auto"/>
            <w:right w:val="none" w:sz="0" w:space="0" w:color="auto"/>
          </w:divBdr>
        </w:div>
        <w:div w:id="251937009">
          <w:marLeft w:val="0"/>
          <w:marRight w:val="0"/>
          <w:marTop w:val="150"/>
          <w:marBottom w:val="0"/>
          <w:divBdr>
            <w:top w:val="none" w:sz="0" w:space="0" w:color="auto"/>
            <w:left w:val="none" w:sz="0" w:space="0" w:color="auto"/>
            <w:bottom w:val="none" w:sz="0" w:space="0" w:color="auto"/>
            <w:right w:val="none" w:sz="0" w:space="0" w:color="auto"/>
          </w:divBdr>
          <w:divsChild>
            <w:div w:id="1392844597">
              <w:marLeft w:val="1155"/>
              <w:marRight w:val="0"/>
              <w:marTop w:val="0"/>
              <w:marBottom w:val="0"/>
              <w:divBdr>
                <w:top w:val="none" w:sz="0" w:space="0" w:color="auto"/>
                <w:left w:val="none" w:sz="0" w:space="0" w:color="auto"/>
                <w:bottom w:val="none" w:sz="0" w:space="0" w:color="auto"/>
                <w:right w:val="none" w:sz="0" w:space="0" w:color="auto"/>
              </w:divBdr>
            </w:div>
            <w:div w:id="1078097710">
              <w:marLeft w:val="1155"/>
              <w:marRight w:val="0"/>
              <w:marTop w:val="0"/>
              <w:marBottom w:val="0"/>
              <w:divBdr>
                <w:top w:val="none" w:sz="0" w:space="0" w:color="auto"/>
                <w:left w:val="none" w:sz="0" w:space="0" w:color="auto"/>
                <w:bottom w:val="none" w:sz="0" w:space="0" w:color="auto"/>
                <w:right w:val="none" w:sz="0" w:space="0" w:color="auto"/>
              </w:divBdr>
            </w:div>
            <w:div w:id="1546016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766323">
      <w:bodyDiv w:val="1"/>
      <w:marLeft w:val="0"/>
      <w:marRight w:val="0"/>
      <w:marTop w:val="0"/>
      <w:marBottom w:val="0"/>
      <w:divBdr>
        <w:top w:val="none" w:sz="0" w:space="0" w:color="auto"/>
        <w:left w:val="none" w:sz="0" w:space="0" w:color="auto"/>
        <w:bottom w:val="none" w:sz="0" w:space="0" w:color="auto"/>
        <w:right w:val="none" w:sz="0" w:space="0" w:color="auto"/>
      </w:divBdr>
      <w:divsChild>
        <w:div w:id="2004578948">
          <w:marLeft w:val="0"/>
          <w:marRight w:val="0"/>
          <w:marTop w:val="0"/>
          <w:marBottom w:val="0"/>
          <w:divBdr>
            <w:top w:val="none" w:sz="0" w:space="0" w:color="auto"/>
            <w:left w:val="none" w:sz="0" w:space="0" w:color="auto"/>
            <w:bottom w:val="none" w:sz="0" w:space="0" w:color="auto"/>
            <w:right w:val="none" w:sz="0" w:space="0" w:color="auto"/>
          </w:divBdr>
        </w:div>
        <w:div w:id="1812016144">
          <w:marLeft w:val="0"/>
          <w:marRight w:val="0"/>
          <w:marTop w:val="150"/>
          <w:marBottom w:val="0"/>
          <w:divBdr>
            <w:top w:val="none" w:sz="0" w:space="0" w:color="auto"/>
            <w:left w:val="none" w:sz="0" w:space="0" w:color="auto"/>
            <w:bottom w:val="none" w:sz="0" w:space="0" w:color="auto"/>
            <w:right w:val="none" w:sz="0" w:space="0" w:color="auto"/>
          </w:divBdr>
          <w:divsChild>
            <w:div w:id="341780977">
              <w:marLeft w:val="1155"/>
              <w:marRight w:val="0"/>
              <w:marTop w:val="0"/>
              <w:marBottom w:val="0"/>
              <w:divBdr>
                <w:top w:val="none" w:sz="0" w:space="0" w:color="auto"/>
                <w:left w:val="none" w:sz="0" w:space="0" w:color="auto"/>
                <w:bottom w:val="none" w:sz="0" w:space="0" w:color="auto"/>
                <w:right w:val="none" w:sz="0" w:space="0" w:color="auto"/>
              </w:divBdr>
            </w:div>
            <w:div w:id="310253825">
              <w:marLeft w:val="1155"/>
              <w:marRight w:val="0"/>
              <w:marTop w:val="0"/>
              <w:marBottom w:val="0"/>
              <w:divBdr>
                <w:top w:val="none" w:sz="0" w:space="0" w:color="auto"/>
                <w:left w:val="none" w:sz="0" w:space="0" w:color="auto"/>
                <w:bottom w:val="none" w:sz="0" w:space="0" w:color="auto"/>
                <w:right w:val="none" w:sz="0" w:space="0" w:color="auto"/>
              </w:divBdr>
            </w:div>
            <w:div w:id="138576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576">
      <w:bodyDiv w:val="1"/>
      <w:marLeft w:val="0"/>
      <w:marRight w:val="0"/>
      <w:marTop w:val="0"/>
      <w:marBottom w:val="0"/>
      <w:divBdr>
        <w:top w:val="none" w:sz="0" w:space="0" w:color="auto"/>
        <w:left w:val="none" w:sz="0" w:space="0" w:color="auto"/>
        <w:bottom w:val="none" w:sz="0" w:space="0" w:color="auto"/>
        <w:right w:val="none" w:sz="0" w:space="0" w:color="auto"/>
      </w:divBdr>
      <w:divsChild>
        <w:div w:id="2008315724">
          <w:marLeft w:val="0"/>
          <w:marRight w:val="0"/>
          <w:marTop w:val="0"/>
          <w:marBottom w:val="0"/>
          <w:divBdr>
            <w:top w:val="none" w:sz="0" w:space="0" w:color="auto"/>
            <w:left w:val="none" w:sz="0" w:space="0" w:color="auto"/>
            <w:bottom w:val="none" w:sz="0" w:space="0" w:color="auto"/>
            <w:right w:val="none" w:sz="0" w:space="0" w:color="auto"/>
          </w:divBdr>
        </w:div>
        <w:div w:id="1537691143">
          <w:marLeft w:val="0"/>
          <w:marRight w:val="0"/>
          <w:marTop w:val="150"/>
          <w:marBottom w:val="0"/>
          <w:divBdr>
            <w:top w:val="none" w:sz="0" w:space="0" w:color="auto"/>
            <w:left w:val="none" w:sz="0" w:space="0" w:color="auto"/>
            <w:bottom w:val="none" w:sz="0" w:space="0" w:color="auto"/>
            <w:right w:val="none" w:sz="0" w:space="0" w:color="auto"/>
          </w:divBdr>
          <w:divsChild>
            <w:div w:id="850603227">
              <w:marLeft w:val="1155"/>
              <w:marRight w:val="0"/>
              <w:marTop w:val="0"/>
              <w:marBottom w:val="0"/>
              <w:divBdr>
                <w:top w:val="none" w:sz="0" w:space="0" w:color="auto"/>
                <w:left w:val="none" w:sz="0" w:space="0" w:color="auto"/>
                <w:bottom w:val="none" w:sz="0" w:space="0" w:color="auto"/>
                <w:right w:val="none" w:sz="0" w:space="0" w:color="auto"/>
              </w:divBdr>
            </w:div>
            <w:div w:id="1442148784">
              <w:marLeft w:val="1155"/>
              <w:marRight w:val="0"/>
              <w:marTop w:val="0"/>
              <w:marBottom w:val="0"/>
              <w:divBdr>
                <w:top w:val="none" w:sz="0" w:space="0" w:color="auto"/>
                <w:left w:val="none" w:sz="0" w:space="0" w:color="auto"/>
                <w:bottom w:val="none" w:sz="0" w:space="0" w:color="auto"/>
                <w:right w:val="none" w:sz="0" w:space="0" w:color="auto"/>
              </w:divBdr>
            </w:div>
            <w:div w:id="64725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185">
      <w:bodyDiv w:val="1"/>
      <w:marLeft w:val="0"/>
      <w:marRight w:val="0"/>
      <w:marTop w:val="0"/>
      <w:marBottom w:val="0"/>
      <w:divBdr>
        <w:top w:val="none" w:sz="0" w:space="0" w:color="auto"/>
        <w:left w:val="none" w:sz="0" w:space="0" w:color="auto"/>
        <w:bottom w:val="none" w:sz="0" w:space="0" w:color="auto"/>
        <w:right w:val="none" w:sz="0" w:space="0" w:color="auto"/>
      </w:divBdr>
      <w:divsChild>
        <w:div w:id="1361666591">
          <w:marLeft w:val="0"/>
          <w:marRight w:val="0"/>
          <w:marTop w:val="0"/>
          <w:marBottom w:val="0"/>
          <w:divBdr>
            <w:top w:val="none" w:sz="0" w:space="0" w:color="auto"/>
            <w:left w:val="none" w:sz="0" w:space="0" w:color="auto"/>
            <w:bottom w:val="none" w:sz="0" w:space="0" w:color="auto"/>
            <w:right w:val="none" w:sz="0" w:space="0" w:color="auto"/>
          </w:divBdr>
        </w:div>
        <w:div w:id="527639728">
          <w:marLeft w:val="0"/>
          <w:marRight w:val="0"/>
          <w:marTop w:val="150"/>
          <w:marBottom w:val="0"/>
          <w:divBdr>
            <w:top w:val="none" w:sz="0" w:space="0" w:color="auto"/>
            <w:left w:val="none" w:sz="0" w:space="0" w:color="auto"/>
            <w:bottom w:val="none" w:sz="0" w:space="0" w:color="auto"/>
            <w:right w:val="none" w:sz="0" w:space="0" w:color="auto"/>
          </w:divBdr>
          <w:divsChild>
            <w:div w:id="901907827">
              <w:marLeft w:val="1155"/>
              <w:marRight w:val="0"/>
              <w:marTop w:val="0"/>
              <w:marBottom w:val="0"/>
              <w:divBdr>
                <w:top w:val="none" w:sz="0" w:space="0" w:color="auto"/>
                <w:left w:val="none" w:sz="0" w:space="0" w:color="auto"/>
                <w:bottom w:val="none" w:sz="0" w:space="0" w:color="auto"/>
                <w:right w:val="none" w:sz="0" w:space="0" w:color="auto"/>
              </w:divBdr>
            </w:div>
            <w:div w:id="488248871">
              <w:marLeft w:val="1155"/>
              <w:marRight w:val="0"/>
              <w:marTop w:val="0"/>
              <w:marBottom w:val="0"/>
              <w:divBdr>
                <w:top w:val="none" w:sz="0" w:space="0" w:color="auto"/>
                <w:left w:val="none" w:sz="0" w:space="0" w:color="auto"/>
                <w:bottom w:val="none" w:sz="0" w:space="0" w:color="auto"/>
                <w:right w:val="none" w:sz="0" w:space="0" w:color="auto"/>
              </w:divBdr>
            </w:div>
            <w:div w:id="1980915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5286">
      <w:bodyDiv w:val="1"/>
      <w:marLeft w:val="0"/>
      <w:marRight w:val="0"/>
      <w:marTop w:val="0"/>
      <w:marBottom w:val="0"/>
      <w:divBdr>
        <w:top w:val="none" w:sz="0" w:space="0" w:color="auto"/>
        <w:left w:val="none" w:sz="0" w:space="0" w:color="auto"/>
        <w:bottom w:val="none" w:sz="0" w:space="0" w:color="auto"/>
        <w:right w:val="none" w:sz="0" w:space="0" w:color="auto"/>
      </w:divBdr>
      <w:divsChild>
        <w:div w:id="1637493138">
          <w:marLeft w:val="0"/>
          <w:marRight w:val="0"/>
          <w:marTop w:val="0"/>
          <w:marBottom w:val="0"/>
          <w:divBdr>
            <w:top w:val="none" w:sz="0" w:space="0" w:color="auto"/>
            <w:left w:val="none" w:sz="0" w:space="0" w:color="auto"/>
            <w:bottom w:val="none" w:sz="0" w:space="0" w:color="auto"/>
            <w:right w:val="none" w:sz="0" w:space="0" w:color="auto"/>
          </w:divBdr>
        </w:div>
        <w:div w:id="1792161335">
          <w:marLeft w:val="0"/>
          <w:marRight w:val="0"/>
          <w:marTop w:val="150"/>
          <w:marBottom w:val="0"/>
          <w:divBdr>
            <w:top w:val="none" w:sz="0" w:space="0" w:color="auto"/>
            <w:left w:val="none" w:sz="0" w:space="0" w:color="auto"/>
            <w:bottom w:val="none" w:sz="0" w:space="0" w:color="auto"/>
            <w:right w:val="none" w:sz="0" w:space="0" w:color="auto"/>
          </w:divBdr>
          <w:divsChild>
            <w:div w:id="1227300529">
              <w:marLeft w:val="1155"/>
              <w:marRight w:val="0"/>
              <w:marTop w:val="0"/>
              <w:marBottom w:val="0"/>
              <w:divBdr>
                <w:top w:val="none" w:sz="0" w:space="0" w:color="auto"/>
                <w:left w:val="none" w:sz="0" w:space="0" w:color="auto"/>
                <w:bottom w:val="none" w:sz="0" w:space="0" w:color="auto"/>
                <w:right w:val="none" w:sz="0" w:space="0" w:color="auto"/>
              </w:divBdr>
            </w:div>
            <w:div w:id="1961570189">
              <w:marLeft w:val="1155"/>
              <w:marRight w:val="0"/>
              <w:marTop w:val="0"/>
              <w:marBottom w:val="0"/>
              <w:divBdr>
                <w:top w:val="none" w:sz="0" w:space="0" w:color="auto"/>
                <w:left w:val="none" w:sz="0" w:space="0" w:color="auto"/>
                <w:bottom w:val="none" w:sz="0" w:space="0" w:color="auto"/>
                <w:right w:val="none" w:sz="0" w:space="0" w:color="auto"/>
              </w:divBdr>
            </w:div>
            <w:div w:id="1017538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403">
      <w:bodyDiv w:val="1"/>
      <w:marLeft w:val="0"/>
      <w:marRight w:val="0"/>
      <w:marTop w:val="0"/>
      <w:marBottom w:val="0"/>
      <w:divBdr>
        <w:top w:val="none" w:sz="0" w:space="0" w:color="auto"/>
        <w:left w:val="none" w:sz="0" w:space="0" w:color="auto"/>
        <w:bottom w:val="none" w:sz="0" w:space="0" w:color="auto"/>
        <w:right w:val="none" w:sz="0" w:space="0" w:color="auto"/>
      </w:divBdr>
      <w:divsChild>
        <w:div w:id="2131700517">
          <w:marLeft w:val="0"/>
          <w:marRight w:val="0"/>
          <w:marTop w:val="0"/>
          <w:marBottom w:val="0"/>
          <w:divBdr>
            <w:top w:val="none" w:sz="0" w:space="0" w:color="auto"/>
            <w:left w:val="none" w:sz="0" w:space="0" w:color="auto"/>
            <w:bottom w:val="none" w:sz="0" w:space="0" w:color="auto"/>
            <w:right w:val="none" w:sz="0" w:space="0" w:color="auto"/>
          </w:divBdr>
        </w:div>
        <w:div w:id="657074552">
          <w:marLeft w:val="0"/>
          <w:marRight w:val="0"/>
          <w:marTop w:val="150"/>
          <w:marBottom w:val="0"/>
          <w:divBdr>
            <w:top w:val="none" w:sz="0" w:space="0" w:color="auto"/>
            <w:left w:val="none" w:sz="0" w:space="0" w:color="auto"/>
            <w:bottom w:val="none" w:sz="0" w:space="0" w:color="auto"/>
            <w:right w:val="none" w:sz="0" w:space="0" w:color="auto"/>
          </w:divBdr>
          <w:divsChild>
            <w:div w:id="1125849486">
              <w:marLeft w:val="1155"/>
              <w:marRight w:val="0"/>
              <w:marTop w:val="0"/>
              <w:marBottom w:val="0"/>
              <w:divBdr>
                <w:top w:val="none" w:sz="0" w:space="0" w:color="auto"/>
                <w:left w:val="none" w:sz="0" w:space="0" w:color="auto"/>
                <w:bottom w:val="none" w:sz="0" w:space="0" w:color="auto"/>
                <w:right w:val="none" w:sz="0" w:space="0" w:color="auto"/>
              </w:divBdr>
            </w:div>
            <w:div w:id="1825703353">
              <w:marLeft w:val="1155"/>
              <w:marRight w:val="0"/>
              <w:marTop w:val="0"/>
              <w:marBottom w:val="0"/>
              <w:divBdr>
                <w:top w:val="none" w:sz="0" w:space="0" w:color="auto"/>
                <w:left w:val="none" w:sz="0" w:space="0" w:color="auto"/>
                <w:bottom w:val="none" w:sz="0" w:space="0" w:color="auto"/>
                <w:right w:val="none" w:sz="0" w:space="0" w:color="auto"/>
              </w:divBdr>
            </w:div>
            <w:div w:id="108470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4111">
      <w:bodyDiv w:val="1"/>
      <w:marLeft w:val="0"/>
      <w:marRight w:val="0"/>
      <w:marTop w:val="0"/>
      <w:marBottom w:val="0"/>
      <w:divBdr>
        <w:top w:val="none" w:sz="0" w:space="0" w:color="auto"/>
        <w:left w:val="none" w:sz="0" w:space="0" w:color="auto"/>
        <w:bottom w:val="none" w:sz="0" w:space="0" w:color="auto"/>
        <w:right w:val="none" w:sz="0" w:space="0" w:color="auto"/>
      </w:divBdr>
      <w:divsChild>
        <w:div w:id="915094719">
          <w:marLeft w:val="0"/>
          <w:marRight w:val="0"/>
          <w:marTop w:val="0"/>
          <w:marBottom w:val="0"/>
          <w:divBdr>
            <w:top w:val="none" w:sz="0" w:space="0" w:color="auto"/>
            <w:left w:val="none" w:sz="0" w:space="0" w:color="auto"/>
            <w:bottom w:val="none" w:sz="0" w:space="0" w:color="auto"/>
            <w:right w:val="none" w:sz="0" w:space="0" w:color="auto"/>
          </w:divBdr>
        </w:div>
        <w:div w:id="1586038815">
          <w:marLeft w:val="0"/>
          <w:marRight w:val="0"/>
          <w:marTop w:val="150"/>
          <w:marBottom w:val="0"/>
          <w:divBdr>
            <w:top w:val="none" w:sz="0" w:space="0" w:color="auto"/>
            <w:left w:val="none" w:sz="0" w:space="0" w:color="auto"/>
            <w:bottom w:val="none" w:sz="0" w:space="0" w:color="auto"/>
            <w:right w:val="none" w:sz="0" w:space="0" w:color="auto"/>
          </w:divBdr>
          <w:divsChild>
            <w:div w:id="1880971612">
              <w:marLeft w:val="1155"/>
              <w:marRight w:val="0"/>
              <w:marTop w:val="0"/>
              <w:marBottom w:val="0"/>
              <w:divBdr>
                <w:top w:val="none" w:sz="0" w:space="0" w:color="auto"/>
                <w:left w:val="none" w:sz="0" w:space="0" w:color="auto"/>
                <w:bottom w:val="none" w:sz="0" w:space="0" w:color="auto"/>
                <w:right w:val="none" w:sz="0" w:space="0" w:color="auto"/>
              </w:divBdr>
            </w:div>
            <w:div w:id="1210646761">
              <w:marLeft w:val="1155"/>
              <w:marRight w:val="0"/>
              <w:marTop w:val="0"/>
              <w:marBottom w:val="0"/>
              <w:divBdr>
                <w:top w:val="none" w:sz="0" w:space="0" w:color="auto"/>
                <w:left w:val="none" w:sz="0" w:space="0" w:color="auto"/>
                <w:bottom w:val="none" w:sz="0" w:space="0" w:color="auto"/>
                <w:right w:val="none" w:sz="0" w:space="0" w:color="auto"/>
              </w:divBdr>
            </w:div>
            <w:div w:id="9379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32956">
      <w:bodyDiv w:val="1"/>
      <w:marLeft w:val="0"/>
      <w:marRight w:val="0"/>
      <w:marTop w:val="0"/>
      <w:marBottom w:val="0"/>
      <w:divBdr>
        <w:top w:val="none" w:sz="0" w:space="0" w:color="auto"/>
        <w:left w:val="none" w:sz="0" w:space="0" w:color="auto"/>
        <w:bottom w:val="none" w:sz="0" w:space="0" w:color="auto"/>
        <w:right w:val="none" w:sz="0" w:space="0" w:color="auto"/>
      </w:divBdr>
      <w:divsChild>
        <w:div w:id="1057390490">
          <w:marLeft w:val="0"/>
          <w:marRight w:val="0"/>
          <w:marTop w:val="0"/>
          <w:marBottom w:val="0"/>
          <w:divBdr>
            <w:top w:val="none" w:sz="0" w:space="0" w:color="auto"/>
            <w:left w:val="none" w:sz="0" w:space="0" w:color="auto"/>
            <w:bottom w:val="none" w:sz="0" w:space="0" w:color="auto"/>
            <w:right w:val="none" w:sz="0" w:space="0" w:color="auto"/>
          </w:divBdr>
        </w:div>
        <w:div w:id="976449067">
          <w:marLeft w:val="0"/>
          <w:marRight w:val="0"/>
          <w:marTop w:val="150"/>
          <w:marBottom w:val="0"/>
          <w:divBdr>
            <w:top w:val="none" w:sz="0" w:space="0" w:color="auto"/>
            <w:left w:val="none" w:sz="0" w:space="0" w:color="auto"/>
            <w:bottom w:val="none" w:sz="0" w:space="0" w:color="auto"/>
            <w:right w:val="none" w:sz="0" w:space="0" w:color="auto"/>
          </w:divBdr>
          <w:divsChild>
            <w:div w:id="72245353">
              <w:marLeft w:val="1155"/>
              <w:marRight w:val="0"/>
              <w:marTop w:val="0"/>
              <w:marBottom w:val="0"/>
              <w:divBdr>
                <w:top w:val="none" w:sz="0" w:space="0" w:color="auto"/>
                <w:left w:val="none" w:sz="0" w:space="0" w:color="auto"/>
                <w:bottom w:val="none" w:sz="0" w:space="0" w:color="auto"/>
                <w:right w:val="none" w:sz="0" w:space="0" w:color="auto"/>
              </w:divBdr>
            </w:div>
            <w:div w:id="1234971322">
              <w:marLeft w:val="1155"/>
              <w:marRight w:val="0"/>
              <w:marTop w:val="0"/>
              <w:marBottom w:val="0"/>
              <w:divBdr>
                <w:top w:val="none" w:sz="0" w:space="0" w:color="auto"/>
                <w:left w:val="none" w:sz="0" w:space="0" w:color="auto"/>
                <w:bottom w:val="none" w:sz="0" w:space="0" w:color="auto"/>
                <w:right w:val="none" w:sz="0" w:space="0" w:color="auto"/>
              </w:divBdr>
            </w:div>
            <w:div w:id="61880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724182">
      <w:bodyDiv w:val="1"/>
      <w:marLeft w:val="0"/>
      <w:marRight w:val="0"/>
      <w:marTop w:val="0"/>
      <w:marBottom w:val="0"/>
      <w:divBdr>
        <w:top w:val="none" w:sz="0" w:space="0" w:color="auto"/>
        <w:left w:val="none" w:sz="0" w:space="0" w:color="auto"/>
        <w:bottom w:val="none" w:sz="0" w:space="0" w:color="auto"/>
        <w:right w:val="none" w:sz="0" w:space="0" w:color="auto"/>
      </w:divBdr>
      <w:divsChild>
        <w:div w:id="1426457714">
          <w:marLeft w:val="0"/>
          <w:marRight w:val="0"/>
          <w:marTop w:val="0"/>
          <w:marBottom w:val="0"/>
          <w:divBdr>
            <w:top w:val="none" w:sz="0" w:space="0" w:color="auto"/>
            <w:left w:val="none" w:sz="0" w:space="0" w:color="auto"/>
            <w:bottom w:val="none" w:sz="0" w:space="0" w:color="auto"/>
            <w:right w:val="none" w:sz="0" w:space="0" w:color="auto"/>
          </w:divBdr>
        </w:div>
        <w:div w:id="1403530136">
          <w:marLeft w:val="0"/>
          <w:marRight w:val="0"/>
          <w:marTop w:val="150"/>
          <w:marBottom w:val="0"/>
          <w:divBdr>
            <w:top w:val="none" w:sz="0" w:space="0" w:color="auto"/>
            <w:left w:val="none" w:sz="0" w:space="0" w:color="auto"/>
            <w:bottom w:val="none" w:sz="0" w:space="0" w:color="auto"/>
            <w:right w:val="none" w:sz="0" w:space="0" w:color="auto"/>
          </w:divBdr>
          <w:divsChild>
            <w:div w:id="975838765">
              <w:marLeft w:val="1155"/>
              <w:marRight w:val="0"/>
              <w:marTop w:val="0"/>
              <w:marBottom w:val="0"/>
              <w:divBdr>
                <w:top w:val="none" w:sz="0" w:space="0" w:color="auto"/>
                <w:left w:val="none" w:sz="0" w:space="0" w:color="auto"/>
                <w:bottom w:val="none" w:sz="0" w:space="0" w:color="auto"/>
                <w:right w:val="none" w:sz="0" w:space="0" w:color="auto"/>
              </w:divBdr>
            </w:div>
            <w:div w:id="589655847">
              <w:marLeft w:val="1155"/>
              <w:marRight w:val="0"/>
              <w:marTop w:val="0"/>
              <w:marBottom w:val="0"/>
              <w:divBdr>
                <w:top w:val="none" w:sz="0" w:space="0" w:color="auto"/>
                <w:left w:val="none" w:sz="0" w:space="0" w:color="auto"/>
                <w:bottom w:val="none" w:sz="0" w:space="0" w:color="auto"/>
                <w:right w:val="none" w:sz="0" w:space="0" w:color="auto"/>
              </w:divBdr>
            </w:div>
            <w:div w:id="1462764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5226">
      <w:bodyDiv w:val="1"/>
      <w:marLeft w:val="0"/>
      <w:marRight w:val="0"/>
      <w:marTop w:val="0"/>
      <w:marBottom w:val="0"/>
      <w:divBdr>
        <w:top w:val="none" w:sz="0" w:space="0" w:color="auto"/>
        <w:left w:val="none" w:sz="0" w:space="0" w:color="auto"/>
        <w:bottom w:val="none" w:sz="0" w:space="0" w:color="auto"/>
        <w:right w:val="none" w:sz="0" w:space="0" w:color="auto"/>
      </w:divBdr>
      <w:divsChild>
        <w:div w:id="1735657289">
          <w:marLeft w:val="0"/>
          <w:marRight w:val="0"/>
          <w:marTop w:val="0"/>
          <w:marBottom w:val="0"/>
          <w:divBdr>
            <w:top w:val="none" w:sz="0" w:space="0" w:color="auto"/>
            <w:left w:val="none" w:sz="0" w:space="0" w:color="auto"/>
            <w:bottom w:val="none" w:sz="0" w:space="0" w:color="auto"/>
            <w:right w:val="none" w:sz="0" w:space="0" w:color="auto"/>
          </w:divBdr>
        </w:div>
        <w:div w:id="1425686362">
          <w:marLeft w:val="0"/>
          <w:marRight w:val="0"/>
          <w:marTop w:val="150"/>
          <w:marBottom w:val="0"/>
          <w:divBdr>
            <w:top w:val="none" w:sz="0" w:space="0" w:color="auto"/>
            <w:left w:val="none" w:sz="0" w:space="0" w:color="auto"/>
            <w:bottom w:val="none" w:sz="0" w:space="0" w:color="auto"/>
            <w:right w:val="none" w:sz="0" w:space="0" w:color="auto"/>
          </w:divBdr>
          <w:divsChild>
            <w:div w:id="351423776">
              <w:marLeft w:val="1155"/>
              <w:marRight w:val="0"/>
              <w:marTop w:val="0"/>
              <w:marBottom w:val="0"/>
              <w:divBdr>
                <w:top w:val="none" w:sz="0" w:space="0" w:color="auto"/>
                <w:left w:val="none" w:sz="0" w:space="0" w:color="auto"/>
                <w:bottom w:val="none" w:sz="0" w:space="0" w:color="auto"/>
                <w:right w:val="none" w:sz="0" w:space="0" w:color="auto"/>
              </w:divBdr>
            </w:div>
            <w:div w:id="1985306175">
              <w:marLeft w:val="1155"/>
              <w:marRight w:val="0"/>
              <w:marTop w:val="0"/>
              <w:marBottom w:val="0"/>
              <w:divBdr>
                <w:top w:val="none" w:sz="0" w:space="0" w:color="auto"/>
                <w:left w:val="none" w:sz="0" w:space="0" w:color="auto"/>
                <w:bottom w:val="none" w:sz="0" w:space="0" w:color="auto"/>
                <w:right w:val="none" w:sz="0" w:space="0" w:color="auto"/>
              </w:divBdr>
            </w:div>
            <w:div w:id="1015499003">
              <w:marLeft w:val="1155"/>
              <w:marRight w:val="0"/>
              <w:marTop w:val="0"/>
              <w:marBottom w:val="0"/>
              <w:divBdr>
                <w:top w:val="none" w:sz="0" w:space="0" w:color="auto"/>
                <w:left w:val="none" w:sz="0" w:space="0" w:color="auto"/>
                <w:bottom w:val="none" w:sz="0" w:space="0" w:color="auto"/>
                <w:right w:val="none" w:sz="0" w:space="0" w:color="auto"/>
              </w:divBdr>
            </w:div>
            <w:div w:id="141501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4498">
      <w:bodyDiv w:val="1"/>
      <w:marLeft w:val="0"/>
      <w:marRight w:val="0"/>
      <w:marTop w:val="0"/>
      <w:marBottom w:val="0"/>
      <w:divBdr>
        <w:top w:val="none" w:sz="0" w:space="0" w:color="auto"/>
        <w:left w:val="none" w:sz="0" w:space="0" w:color="auto"/>
        <w:bottom w:val="none" w:sz="0" w:space="0" w:color="auto"/>
        <w:right w:val="none" w:sz="0" w:space="0" w:color="auto"/>
      </w:divBdr>
      <w:divsChild>
        <w:div w:id="1392652187">
          <w:marLeft w:val="0"/>
          <w:marRight w:val="0"/>
          <w:marTop w:val="0"/>
          <w:marBottom w:val="0"/>
          <w:divBdr>
            <w:top w:val="none" w:sz="0" w:space="0" w:color="auto"/>
            <w:left w:val="none" w:sz="0" w:space="0" w:color="auto"/>
            <w:bottom w:val="none" w:sz="0" w:space="0" w:color="auto"/>
            <w:right w:val="none" w:sz="0" w:space="0" w:color="auto"/>
          </w:divBdr>
        </w:div>
        <w:div w:id="1723794599">
          <w:marLeft w:val="0"/>
          <w:marRight w:val="0"/>
          <w:marTop w:val="150"/>
          <w:marBottom w:val="0"/>
          <w:divBdr>
            <w:top w:val="none" w:sz="0" w:space="0" w:color="auto"/>
            <w:left w:val="none" w:sz="0" w:space="0" w:color="auto"/>
            <w:bottom w:val="none" w:sz="0" w:space="0" w:color="auto"/>
            <w:right w:val="none" w:sz="0" w:space="0" w:color="auto"/>
          </w:divBdr>
          <w:divsChild>
            <w:div w:id="401097876">
              <w:marLeft w:val="1155"/>
              <w:marRight w:val="0"/>
              <w:marTop w:val="0"/>
              <w:marBottom w:val="0"/>
              <w:divBdr>
                <w:top w:val="none" w:sz="0" w:space="0" w:color="auto"/>
                <w:left w:val="none" w:sz="0" w:space="0" w:color="auto"/>
                <w:bottom w:val="none" w:sz="0" w:space="0" w:color="auto"/>
                <w:right w:val="none" w:sz="0" w:space="0" w:color="auto"/>
              </w:divBdr>
            </w:div>
            <w:div w:id="2099057607">
              <w:marLeft w:val="1155"/>
              <w:marRight w:val="0"/>
              <w:marTop w:val="0"/>
              <w:marBottom w:val="0"/>
              <w:divBdr>
                <w:top w:val="none" w:sz="0" w:space="0" w:color="auto"/>
                <w:left w:val="none" w:sz="0" w:space="0" w:color="auto"/>
                <w:bottom w:val="none" w:sz="0" w:space="0" w:color="auto"/>
                <w:right w:val="none" w:sz="0" w:space="0" w:color="auto"/>
              </w:divBdr>
            </w:div>
            <w:div w:id="90283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568">
      <w:bodyDiv w:val="1"/>
      <w:marLeft w:val="0"/>
      <w:marRight w:val="0"/>
      <w:marTop w:val="0"/>
      <w:marBottom w:val="0"/>
      <w:divBdr>
        <w:top w:val="none" w:sz="0" w:space="0" w:color="auto"/>
        <w:left w:val="none" w:sz="0" w:space="0" w:color="auto"/>
        <w:bottom w:val="none" w:sz="0" w:space="0" w:color="auto"/>
        <w:right w:val="none" w:sz="0" w:space="0" w:color="auto"/>
      </w:divBdr>
      <w:divsChild>
        <w:div w:id="1994025220">
          <w:marLeft w:val="0"/>
          <w:marRight w:val="0"/>
          <w:marTop w:val="0"/>
          <w:marBottom w:val="0"/>
          <w:divBdr>
            <w:top w:val="none" w:sz="0" w:space="0" w:color="auto"/>
            <w:left w:val="none" w:sz="0" w:space="0" w:color="auto"/>
            <w:bottom w:val="none" w:sz="0" w:space="0" w:color="auto"/>
            <w:right w:val="none" w:sz="0" w:space="0" w:color="auto"/>
          </w:divBdr>
        </w:div>
        <w:div w:id="1316298741">
          <w:marLeft w:val="0"/>
          <w:marRight w:val="0"/>
          <w:marTop w:val="150"/>
          <w:marBottom w:val="0"/>
          <w:divBdr>
            <w:top w:val="none" w:sz="0" w:space="0" w:color="auto"/>
            <w:left w:val="none" w:sz="0" w:space="0" w:color="auto"/>
            <w:bottom w:val="none" w:sz="0" w:space="0" w:color="auto"/>
            <w:right w:val="none" w:sz="0" w:space="0" w:color="auto"/>
          </w:divBdr>
          <w:divsChild>
            <w:div w:id="192619178">
              <w:marLeft w:val="1155"/>
              <w:marRight w:val="0"/>
              <w:marTop w:val="0"/>
              <w:marBottom w:val="0"/>
              <w:divBdr>
                <w:top w:val="none" w:sz="0" w:space="0" w:color="auto"/>
                <w:left w:val="none" w:sz="0" w:space="0" w:color="auto"/>
                <w:bottom w:val="none" w:sz="0" w:space="0" w:color="auto"/>
                <w:right w:val="none" w:sz="0" w:space="0" w:color="auto"/>
              </w:divBdr>
            </w:div>
            <w:div w:id="156992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20494">
      <w:bodyDiv w:val="1"/>
      <w:marLeft w:val="0"/>
      <w:marRight w:val="0"/>
      <w:marTop w:val="0"/>
      <w:marBottom w:val="0"/>
      <w:divBdr>
        <w:top w:val="none" w:sz="0" w:space="0" w:color="auto"/>
        <w:left w:val="none" w:sz="0" w:space="0" w:color="auto"/>
        <w:bottom w:val="none" w:sz="0" w:space="0" w:color="auto"/>
        <w:right w:val="none" w:sz="0" w:space="0" w:color="auto"/>
      </w:divBdr>
      <w:divsChild>
        <w:div w:id="1722707327">
          <w:marLeft w:val="0"/>
          <w:marRight w:val="0"/>
          <w:marTop w:val="0"/>
          <w:marBottom w:val="0"/>
          <w:divBdr>
            <w:top w:val="none" w:sz="0" w:space="0" w:color="auto"/>
            <w:left w:val="none" w:sz="0" w:space="0" w:color="auto"/>
            <w:bottom w:val="none" w:sz="0" w:space="0" w:color="auto"/>
            <w:right w:val="none" w:sz="0" w:space="0" w:color="auto"/>
          </w:divBdr>
        </w:div>
        <w:div w:id="989865667">
          <w:marLeft w:val="0"/>
          <w:marRight w:val="0"/>
          <w:marTop w:val="150"/>
          <w:marBottom w:val="0"/>
          <w:divBdr>
            <w:top w:val="none" w:sz="0" w:space="0" w:color="auto"/>
            <w:left w:val="none" w:sz="0" w:space="0" w:color="auto"/>
            <w:bottom w:val="none" w:sz="0" w:space="0" w:color="auto"/>
            <w:right w:val="none" w:sz="0" w:space="0" w:color="auto"/>
          </w:divBdr>
          <w:divsChild>
            <w:div w:id="408161380">
              <w:marLeft w:val="1155"/>
              <w:marRight w:val="0"/>
              <w:marTop w:val="0"/>
              <w:marBottom w:val="0"/>
              <w:divBdr>
                <w:top w:val="none" w:sz="0" w:space="0" w:color="auto"/>
                <w:left w:val="none" w:sz="0" w:space="0" w:color="auto"/>
                <w:bottom w:val="none" w:sz="0" w:space="0" w:color="auto"/>
                <w:right w:val="none" w:sz="0" w:space="0" w:color="auto"/>
              </w:divBdr>
            </w:div>
            <w:div w:id="1393969707">
              <w:marLeft w:val="1155"/>
              <w:marRight w:val="0"/>
              <w:marTop w:val="0"/>
              <w:marBottom w:val="0"/>
              <w:divBdr>
                <w:top w:val="none" w:sz="0" w:space="0" w:color="auto"/>
                <w:left w:val="none" w:sz="0" w:space="0" w:color="auto"/>
                <w:bottom w:val="none" w:sz="0" w:space="0" w:color="auto"/>
                <w:right w:val="none" w:sz="0" w:space="0" w:color="auto"/>
              </w:divBdr>
            </w:div>
            <w:div w:id="19120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337024">
      <w:bodyDiv w:val="1"/>
      <w:marLeft w:val="0"/>
      <w:marRight w:val="0"/>
      <w:marTop w:val="0"/>
      <w:marBottom w:val="0"/>
      <w:divBdr>
        <w:top w:val="none" w:sz="0" w:space="0" w:color="auto"/>
        <w:left w:val="none" w:sz="0" w:space="0" w:color="auto"/>
        <w:bottom w:val="none" w:sz="0" w:space="0" w:color="auto"/>
        <w:right w:val="none" w:sz="0" w:space="0" w:color="auto"/>
      </w:divBdr>
      <w:divsChild>
        <w:div w:id="1936668662">
          <w:marLeft w:val="0"/>
          <w:marRight w:val="0"/>
          <w:marTop w:val="0"/>
          <w:marBottom w:val="0"/>
          <w:divBdr>
            <w:top w:val="none" w:sz="0" w:space="0" w:color="auto"/>
            <w:left w:val="none" w:sz="0" w:space="0" w:color="auto"/>
            <w:bottom w:val="none" w:sz="0" w:space="0" w:color="auto"/>
            <w:right w:val="none" w:sz="0" w:space="0" w:color="auto"/>
          </w:divBdr>
        </w:div>
        <w:div w:id="541017123">
          <w:marLeft w:val="0"/>
          <w:marRight w:val="0"/>
          <w:marTop w:val="150"/>
          <w:marBottom w:val="0"/>
          <w:divBdr>
            <w:top w:val="none" w:sz="0" w:space="0" w:color="auto"/>
            <w:left w:val="none" w:sz="0" w:space="0" w:color="auto"/>
            <w:bottom w:val="none" w:sz="0" w:space="0" w:color="auto"/>
            <w:right w:val="none" w:sz="0" w:space="0" w:color="auto"/>
          </w:divBdr>
          <w:divsChild>
            <w:div w:id="408238613">
              <w:marLeft w:val="1155"/>
              <w:marRight w:val="0"/>
              <w:marTop w:val="0"/>
              <w:marBottom w:val="0"/>
              <w:divBdr>
                <w:top w:val="none" w:sz="0" w:space="0" w:color="auto"/>
                <w:left w:val="none" w:sz="0" w:space="0" w:color="auto"/>
                <w:bottom w:val="none" w:sz="0" w:space="0" w:color="auto"/>
                <w:right w:val="none" w:sz="0" w:space="0" w:color="auto"/>
              </w:divBdr>
            </w:div>
            <w:div w:id="1242449777">
              <w:marLeft w:val="1155"/>
              <w:marRight w:val="0"/>
              <w:marTop w:val="0"/>
              <w:marBottom w:val="0"/>
              <w:divBdr>
                <w:top w:val="none" w:sz="0" w:space="0" w:color="auto"/>
                <w:left w:val="none" w:sz="0" w:space="0" w:color="auto"/>
                <w:bottom w:val="none" w:sz="0" w:space="0" w:color="auto"/>
                <w:right w:val="none" w:sz="0" w:space="0" w:color="auto"/>
              </w:divBdr>
            </w:div>
            <w:div w:id="1760563750">
              <w:marLeft w:val="1155"/>
              <w:marRight w:val="0"/>
              <w:marTop w:val="0"/>
              <w:marBottom w:val="0"/>
              <w:divBdr>
                <w:top w:val="none" w:sz="0" w:space="0" w:color="auto"/>
                <w:left w:val="none" w:sz="0" w:space="0" w:color="auto"/>
                <w:bottom w:val="none" w:sz="0" w:space="0" w:color="auto"/>
                <w:right w:val="none" w:sz="0" w:space="0" w:color="auto"/>
              </w:divBdr>
            </w:div>
            <w:div w:id="105060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2448">
      <w:bodyDiv w:val="1"/>
      <w:marLeft w:val="0"/>
      <w:marRight w:val="0"/>
      <w:marTop w:val="0"/>
      <w:marBottom w:val="0"/>
      <w:divBdr>
        <w:top w:val="none" w:sz="0" w:space="0" w:color="auto"/>
        <w:left w:val="none" w:sz="0" w:space="0" w:color="auto"/>
        <w:bottom w:val="none" w:sz="0" w:space="0" w:color="auto"/>
        <w:right w:val="none" w:sz="0" w:space="0" w:color="auto"/>
      </w:divBdr>
      <w:divsChild>
        <w:div w:id="242419047">
          <w:marLeft w:val="0"/>
          <w:marRight w:val="0"/>
          <w:marTop w:val="0"/>
          <w:marBottom w:val="0"/>
          <w:divBdr>
            <w:top w:val="none" w:sz="0" w:space="0" w:color="auto"/>
            <w:left w:val="none" w:sz="0" w:space="0" w:color="auto"/>
            <w:bottom w:val="none" w:sz="0" w:space="0" w:color="auto"/>
            <w:right w:val="none" w:sz="0" w:space="0" w:color="auto"/>
          </w:divBdr>
        </w:div>
        <w:div w:id="463428127">
          <w:marLeft w:val="0"/>
          <w:marRight w:val="0"/>
          <w:marTop w:val="150"/>
          <w:marBottom w:val="0"/>
          <w:divBdr>
            <w:top w:val="none" w:sz="0" w:space="0" w:color="auto"/>
            <w:left w:val="none" w:sz="0" w:space="0" w:color="auto"/>
            <w:bottom w:val="none" w:sz="0" w:space="0" w:color="auto"/>
            <w:right w:val="none" w:sz="0" w:space="0" w:color="auto"/>
          </w:divBdr>
          <w:divsChild>
            <w:div w:id="458455167">
              <w:marLeft w:val="1155"/>
              <w:marRight w:val="0"/>
              <w:marTop w:val="0"/>
              <w:marBottom w:val="0"/>
              <w:divBdr>
                <w:top w:val="none" w:sz="0" w:space="0" w:color="auto"/>
                <w:left w:val="none" w:sz="0" w:space="0" w:color="auto"/>
                <w:bottom w:val="none" w:sz="0" w:space="0" w:color="auto"/>
                <w:right w:val="none" w:sz="0" w:space="0" w:color="auto"/>
              </w:divBdr>
            </w:div>
            <w:div w:id="1550023363">
              <w:marLeft w:val="1155"/>
              <w:marRight w:val="0"/>
              <w:marTop w:val="0"/>
              <w:marBottom w:val="0"/>
              <w:divBdr>
                <w:top w:val="none" w:sz="0" w:space="0" w:color="auto"/>
                <w:left w:val="none" w:sz="0" w:space="0" w:color="auto"/>
                <w:bottom w:val="none" w:sz="0" w:space="0" w:color="auto"/>
                <w:right w:val="none" w:sz="0" w:space="0" w:color="auto"/>
              </w:divBdr>
            </w:div>
            <w:div w:id="90298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42571">
      <w:bodyDiv w:val="1"/>
      <w:marLeft w:val="0"/>
      <w:marRight w:val="0"/>
      <w:marTop w:val="0"/>
      <w:marBottom w:val="0"/>
      <w:divBdr>
        <w:top w:val="none" w:sz="0" w:space="0" w:color="auto"/>
        <w:left w:val="none" w:sz="0" w:space="0" w:color="auto"/>
        <w:bottom w:val="none" w:sz="0" w:space="0" w:color="auto"/>
        <w:right w:val="none" w:sz="0" w:space="0" w:color="auto"/>
      </w:divBdr>
      <w:divsChild>
        <w:div w:id="1969124791">
          <w:marLeft w:val="0"/>
          <w:marRight w:val="0"/>
          <w:marTop w:val="0"/>
          <w:marBottom w:val="0"/>
          <w:divBdr>
            <w:top w:val="none" w:sz="0" w:space="0" w:color="auto"/>
            <w:left w:val="none" w:sz="0" w:space="0" w:color="auto"/>
            <w:bottom w:val="none" w:sz="0" w:space="0" w:color="auto"/>
            <w:right w:val="none" w:sz="0" w:space="0" w:color="auto"/>
          </w:divBdr>
        </w:div>
        <w:div w:id="451361473">
          <w:marLeft w:val="0"/>
          <w:marRight w:val="0"/>
          <w:marTop w:val="150"/>
          <w:marBottom w:val="0"/>
          <w:divBdr>
            <w:top w:val="none" w:sz="0" w:space="0" w:color="auto"/>
            <w:left w:val="none" w:sz="0" w:space="0" w:color="auto"/>
            <w:bottom w:val="none" w:sz="0" w:space="0" w:color="auto"/>
            <w:right w:val="none" w:sz="0" w:space="0" w:color="auto"/>
          </w:divBdr>
          <w:divsChild>
            <w:div w:id="428042280">
              <w:marLeft w:val="1155"/>
              <w:marRight w:val="0"/>
              <w:marTop w:val="0"/>
              <w:marBottom w:val="0"/>
              <w:divBdr>
                <w:top w:val="none" w:sz="0" w:space="0" w:color="auto"/>
                <w:left w:val="none" w:sz="0" w:space="0" w:color="auto"/>
                <w:bottom w:val="none" w:sz="0" w:space="0" w:color="auto"/>
                <w:right w:val="none" w:sz="0" w:space="0" w:color="auto"/>
              </w:divBdr>
            </w:div>
            <w:div w:id="1747531060">
              <w:marLeft w:val="1155"/>
              <w:marRight w:val="0"/>
              <w:marTop w:val="0"/>
              <w:marBottom w:val="0"/>
              <w:divBdr>
                <w:top w:val="none" w:sz="0" w:space="0" w:color="auto"/>
                <w:left w:val="none" w:sz="0" w:space="0" w:color="auto"/>
                <w:bottom w:val="none" w:sz="0" w:space="0" w:color="auto"/>
                <w:right w:val="none" w:sz="0" w:space="0" w:color="auto"/>
              </w:divBdr>
            </w:div>
            <w:div w:id="73409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6815">
      <w:bodyDiv w:val="1"/>
      <w:marLeft w:val="0"/>
      <w:marRight w:val="0"/>
      <w:marTop w:val="0"/>
      <w:marBottom w:val="0"/>
      <w:divBdr>
        <w:top w:val="none" w:sz="0" w:space="0" w:color="auto"/>
        <w:left w:val="none" w:sz="0" w:space="0" w:color="auto"/>
        <w:bottom w:val="none" w:sz="0" w:space="0" w:color="auto"/>
        <w:right w:val="none" w:sz="0" w:space="0" w:color="auto"/>
      </w:divBdr>
      <w:divsChild>
        <w:div w:id="1039624136">
          <w:marLeft w:val="0"/>
          <w:marRight w:val="0"/>
          <w:marTop w:val="0"/>
          <w:marBottom w:val="0"/>
          <w:divBdr>
            <w:top w:val="none" w:sz="0" w:space="0" w:color="auto"/>
            <w:left w:val="none" w:sz="0" w:space="0" w:color="auto"/>
            <w:bottom w:val="none" w:sz="0" w:space="0" w:color="auto"/>
            <w:right w:val="none" w:sz="0" w:space="0" w:color="auto"/>
          </w:divBdr>
        </w:div>
        <w:div w:id="1346860471">
          <w:marLeft w:val="0"/>
          <w:marRight w:val="0"/>
          <w:marTop w:val="150"/>
          <w:marBottom w:val="0"/>
          <w:divBdr>
            <w:top w:val="none" w:sz="0" w:space="0" w:color="auto"/>
            <w:left w:val="none" w:sz="0" w:space="0" w:color="auto"/>
            <w:bottom w:val="none" w:sz="0" w:space="0" w:color="auto"/>
            <w:right w:val="none" w:sz="0" w:space="0" w:color="auto"/>
          </w:divBdr>
          <w:divsChild>
            <w:div w:id="746465409">
              <w:marLeft w:val="1155"/>
              <w:marRight w:val="0"/>
              <w:marTop w:val="0"/>
              <w:marBottom w:val="0"/>
              <w:divBdr>
                <w:top w:val="none" w:sz="0" w:space="0" w:color="auto"/>
                <w:left w:val="none" w:sz="0" w:space="0" w:color="auto"/>
                <w:bottom w:val="none" w:sz="0" w:space="0" w:color="auto"/>
                <w:right w:val="none" w:sz="0" w:space="0" w:color="auto"/>
              </w:divBdr>
            </w:div>
            <w:div w:id="1837841302">
              <w:marLeft w:val="1155"/>
              <w:marRight w:val="0"/>
              <w:marTop w:val="0"/>
              <w:marBottom w:val="0"/>
              <w:divBdr>
                <w:top w:val="none" w:sz="0" w:space="0" w:color="auto"/>
                <w:left w:val="none" w:sz="0" w:space="0" w:color="auto"/>
                <w:bottom w:val="none" w:sz="0" w:space="0" w:color="auto"/>
                <w:right w:val="none" w:sz="0" w:space="0" w:color="auto"/>
              </w:divBdr>
            </w:div>
            <w:div w:id="21077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28109">
      <w:bodyDiv w:val="1"/>
      <w:marLeft w:val="0"/>
      <w:marRight w:val="0"/>
      <w:marTop w:val="0"/>
      <w:marBottom w:val="0"/>
      <w:divBdr>
        <w:top w:val="none" w:sz="0" w:space="0" w:color="auto"/>
        <w:left w:val="none" w:sz="0" w:space="0" w:color="auto"/>
        <w:bottom w:val="none" w:sz="0" w:space="0" w:color="auto"/>
        <w:right w:val="none" w:sz="0" w:space="0" w:color="auto"/>
      </w:divBdr>
      <w:divsChild>
        <w:div w:id="705637520">
          <w:marLeft w:val="0"/>
          <w:marRight w:val="0"/>
          <w:marTop w:val="0"/>
          <w:marBottom w:val="0"/>
          <w:divBdr>
            <w:top w:val="none" w:sz="0" w:space="0" w:color="auto"/>
            <w:left w:val="none" w:sz="0" w:space="0" w:color="auto"/>
            <w:bottom w:val="none" w:sz="0" w:space="0" w:color="auto"/>
            <w:right w:val="none" w:sz="0" w:space="0" w:color="auto"/>
          </w:divBdr>
        </w:div>
        <w:div w:id="1737364144">
          <w:marLeft w:val="0"/>
          <w:marRight w:val="0"/>
          <w:marTop w:val="150"/>
          <w:marBottom w:val="0"/>
          <w:divBdr>
            <w:top w:val="none" w:sz="0" w:space="0" w:color="auto"/>
            <w:left w:val="none" w:sz="0" w:space="0" w:color="auto"/>
            <w:bottom w:val="none" w:sz="0" w:space="0" w:color="auto"/>
            <w:right w:val="none" w:sz="0" w:space="0" w:color="auto"/>
          </w:divBdr>
          <w:divsChild>
            <w:div w:id="52893217">
              <w:marLeft w:val="1155"/>
              <w:marRight w:val="0"/>
              <w:marTop w:val="0"/>
              <w:marBottom w:val="0"/>
              <w:divBdr>
                <w:top w:val="none" w:sz="0" w:space="0" w:color="auto"/>
                <w:left w:val="none" w:sz="0" w:space="0" w:color="auto"/>
                <w:bottom w:val="none" w:sz="0" w:space="0" w:color="auto"/>
                <w:right w:val="none" w:sz="0" w:space="0" w:color="auto"/>
              </w:divBdr>
            </w:div>
            <w:div w:id="1943611627">
              <w:marLeft w:val="1155"/>
              <w:marRight w:val="0"/>
              <w:marTop w:val="0"/>
              <w:marBottom w:val="0"/>
              <w:divBdr>
                <w:top w:val="none" w:sz="0" w:space="0" w:color="auto"/>
                <w:left w:val="none" w:sz="0" w:space="0" w:color="auto"/>
                <w:bottom w:val="none" w:sz="0" w:space="0" w:color="auto"/>
                <w:right w:val="none" w:sz="0" w:space="0" w:color="auto"/>
              </w:divBdr>
            </w:div>
            <w:div w:id="133418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19915">
      <w:bodyDiv w:val="1"/>
      <w:marLeft w:val="0"/>
      <w:marRight w:val="0"/>
      <w:marTop w:val="0"/>
      <w:marBottom w:val="0"/>
      <w:divBdr>
        <w:top w:val="none" w:sz="0" w:space="0" w:color="auto"/>
        <w:left w:val="none" w:sz="0" w:space="0" w:color="auto"/>
        <w:bottom w:val="none" w:sz="0" w:space="0" w:color="auto"/>
        <w:right w:val="none" w:sz="0" w:space="0" w:color="auto"/>
      </w:divBdr>
      <w:divsChild>
        <w:div w:id="1379083290">
          <w:marLeft w:val="0"/>
          <w:marRight w:val="0"/>
          <w:marTop w:val="0"/>
          <w:marBottom w:val="0"/>
          <w:divBdr>
            <w:top w:val="none" w:sz="0" w:space="0" w:color="auto"/>
            <w:left w:val="none" w:sz="0" w:space="0" w:color="auto"/>
            <w:bottom w:val="none" w:sz="0" w:space="0" w:color="auto"/>
            <w:right w:val="none" w:sz="0" w:space="0" w:color="auto"/>
          </w:divBdr>
        </w:div>
        <w:div w:id="1045910117">
          <w:marLeft w:val="0"/>
          <w:marRight w:val="0"/>
          <w:marTop w:val="150"/>
          <w:marBottom w:val="0"/>
          <w:divBdr>
            <w:top w:val="none" w:sz="0" w:space="0" w:color="auto"/>
            <w:left w:val="none" w:sz="0" w:space="0" w:color="auto"/>
            <w:bottom w:val="none" w:sz="0" w:space="0" w:color="auto"/>
            <w:right w:val="none" w:sz="0" w:space="0" w:color="auto"/>
          </w:divBdr>
          <w:divsChild>
            <w:div w:id="766468436">
              <w:marLeft w:val="1155"/>
              <w:marRight w:val="0"/>
              <w:marTop w:val="0"/>
              <w:marBottom w:val="0"/>
              <w:divBdr>
                <w:top w:val="none" w:sz="0" w:space="0" w:color="auto"/>
                <w:left w:val="none" w:sz="0" w:space="0" w:color="auto"/>
                <w:bottom w:val="none" w:sz="0" w:space="0" w:color="auto"/>
                <w:right w:val="none" w:sz="0" w:space="0" w:color="auto"/>
              </w:divBdr>
            </w:div>
            <w:div w:id="18817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35785">
      <w:bodyDiv w:val="1"/>
      <w:marLeft w:val="0"/>
      <w:marRight w:val="0"/>
      <w:marTop w:val="0"/>
      <w:marBottom w:val="0"/>
      <w:divBdr>
        <w:top w:val="none" w:sz="0" w:space="0" w:color="auto"/>
        <w:left w:val="none" w:sz="0" w:space="0" w:color="auto"/>
        <w:bottom w:val="none" w:sz="0" w:space="0" w:color="auto"/>
        <w:right w:val="none" w:sz="0" w:space="0" w:color="auto"/>
      </w:divBdr>
      <w:divsChild>
        <w:div w:id="1050152374">
          <w:marLeft w:val="0"/>
          <w:marRight w:val="0"/>
          <w:marTop w:val="0"/>
          <w:marBottom w:val="0"/>
          <w:divBdr>
            <w:top w:val="none" w:sz="0" w:space="0" w:color="auto"/>
            <w:left w:val="none" w:sz="0" w:space="0" w:color="auto"/>
            <w:bottom w:val="none" w:sz="0" w:space="0" w:color="auto"/>
            <w:right w:val="none" w:sz="0" w:space="0" w:color="auto"/>
          </w:divBdr>
        </w:div>
        <w:div w:id="1959137598">
          <w:marLeft w:val="0"/>
          <w:marRight w:val="0"/>
          <w:marTop w:val="150"/>
          <w:marBottom w:val="0"/>
          <w:divBdr>
            <w:top w:val="none" w:sz="0" w:space="0" w:color="auto"/>
            <w:left w:val="none" w:sz="0" w:space="0" w:color="auto"/>
            <w:bottom w:val="none" w:sz="0" w:space="0" w:color="auto"/>
            <w:right w:val="none" w:sz="0" w:space="0" w:color="auto"/>
          </w:divBdr>
          <w:divsChild>
            <w:div w:id="891235382">
              <w:marLeft w:val="1155"/>
              <w:marRight w:val="0"/>
              <w:marTop w:val="0"/>
              <w:marBottom w:val="0"/>
              <w:divBdr>
                <w:top w:val="none" w:sz="0" w:space="0" w:color="auto"/>
                <w:left w:val="none" w:sz="0" w:space="0" w:color="auto"/>
                <w:bottom w:val="none" w:sz="0" w:space="0" w:color="auto"/>
                <w:right w:val="none" w:sz="0" w:space="0" w:color="auto"/>
              </w:divBdr>
            </w:div>
            <w:div w:id="997004370">
              <w:marLeft w:val="1155"/>
              <w:marRight w:val="0"/>
              <w:marTop w:val="0"/>
              <w:marBottom w:val="0"/>
              <w:divBdr>
                <w:top w:val="none" w:sz="0" w:space="0" w:color="auto"/>
                <w:left w:val="none" w:sz="0" w:space="0" w:color="auto"/>
                <w:bottom w:val="none" w:sz="0" w:space="0" w:color="auto"/>
                <w:right w:val="none" w:sz="0" w:space="0" w:color="auto"/>
              </w:divBdr>
            </w:div>
            <w:div w:id="696321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41294">
      <w:bodyDiv w:val="1"/>
      <w:marLeft w:val="0"/>
      <w:marRight w:val="0"/>
      <w:marTop w:val="0"/>
      <w:marBottom w:val="0"/>
      <w:divBdr>
        <w:top w:val="none" w:sz="0" w:space="0" w:color="auto"/>
        <w:left w:val="none" w:sz="0" w:space="0" w:color="auto"/>
        <w:bottom w:val="none" w:sz="0" w:space="0" w:color="auto"/>
        <w:right w:val="none" w:sz="0" w:space="0" w:color="auto"/>
      </w:divBdr>
      <w:divsChild>
        <w:div w:id="309603191">
          <w:marLeft w:val="0"/>
          <w:marRight w:val="0"/>
          <w:marTop w:val="0"/>
          <w:marBottom w:val="0"/>
          <w:divBdr>
            <w:top w:val="none" w:sz="0" w:space="0" w:color="auto"/>
            <w:left w:val="none" w:sz="0" w:space="0" w:color="auto"/>
            <w:bottom w:val="none" w:sz="0" w:space="0" w:color="auto"/>
            <w:right w:val="none" w:sz="0" w:space="0" w:color="auto"/>
          </w:divBdr>
        </w:div>
        <w:div w:id="375472940">
          <w:marLeft w:val="0"/>
          <w:marRight w:val="0"/>
          <w:marTop w:val="150"/>
          <w:marBottom w:val="0"/>
          <w:divBdr>
            <w:top w:val="none" w:sz="0" w:space="0" w:color="auto"/>
            <w:left w:val="none" w:sz="0" w:space="0" w:color="auto"/>
            <w:bottom w:val="none" w:sz="0" w:space="0" w:color="auto"/>
            <w:right w:val="none" w:sz="0" w:space="0" w:color="auto"/>
          </w:divBdr>
          <w:divsChild>
            <w:div w:id="1723552321">
              <w:marLeft w:val="1155"/>
              <w:marRight w:val="0"/>
              <w:marTop w:val="0"/>
              <w:marBottom w:val="0"/>
              <w:divBdr>
                <w:top w:val="none" w:sz="0" w:space="0" w:color="auto"/>
                <w:left w:val="none" w:sz="0" w:space="0" w:color="auto"/>
                <w:bottom w:val="none" w:sz="0" w:space="0" w:color="auto"/>
                <w:right w:val="none" w:sz="0" w:space="0" w:color="auto"/>
              </w:divBdr>
            </w:div>
            <w:div w:id="364911608">
              <w:marLeft w:val="1155"/>
              <w:marRight w:val="0"/>
              <w:marTop w:val="0"/>
              <w:marBottom w:val="0"/>
              <w:divBdr>
                <w:top w:val="none" w:sz="0" w:space="0" w:color="auto"/>
                <w:left w:val="none" w:sz="0" w:space="0" w:color="auto"/>
                <w:bottom w:val="none" w:sz="0" w:space="0" w:color="auto"/>
                <w:right w:val="none" w:sz="0" w:space="0" w:color="auto"/>
              </w:divBdr>
            </w:div>
            <w:div w:id="145560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1814">
      <w:bodyDiv w:val="1"/>
      <w:marLeft w:val="0"/>
      <w:marRight w:val="0"/>
      <w:marTop w:val="0"/>
      <w:marBottom w:val="0"/>
      <w:divBdr>
        <w:top w:val="none" w:sz="0" w:space="0" w:color="auto"/>
        <w:left w:val="none" w:sz="0" w:space="0" w:color="auto"/>
        <w:bottom w:val="none" w:sz="0" w:space="0" w:color="auto"/>
        <w:right w:val="none" w:sz="0" w:space="0" w:color="auto"/>
      </w:divBdr>
      <w:divsChild>
        <w:div w:id="1165631877">
          <w:marLeft w:val="0"/>
          <w:marRight w:val="0"/>
          <w:marTop w:val="0"/>
          <w:marBottom w:val="0"/>
          <w:divBdr>
            <w:top w:val="none" w:sz="0" w:space="0" w:color="auto"/>
            <w:left w:val="none" w:sz="0" w:space="0" w:color="auto"/>
            <w:bottom w:val="none" w:sz="0" w:space="0" w:color="auto"/>
            <w:right w:val="none" w:sz="0" w:space="0" w:color="auto"/>
          </w:divBdr>
        </w:div>
        <w:div w:id="1285428512">
          <w:marLeft w:val="0"/>
          <w:marRight w:val="0"/>
          <w:marTop w:val="150"/>
          <w:marBottom w:val="0"/>
          <w:divBdr>
            <w:top w:val="none" w:sz="0" w:space="0" w:color="auto"/>
            <w:left w:val="none" w:sz="0" w:space="0" w:color="auto"/>
            <w:bottom w:val="none" w:sz="0" w:space="0" w:color="auto"/>
            <w:right w:val="none" w:sz="0" w:space="0" w:color="auto"/>
          </w:divBdr>
          <w:divsChild>
            <w:div w:id="1742287308">
              <w:marLeft w:val="1155"/>
              <w:marRight w:val="0"/>
              <w:marTop w:val="0"/>
              <w:marBottom w:val="0"/>
              <w:divBdr>
                <w:top w:val="none" w:sz="0" w:space="0" w:color="auto"/>
                <w:left w:val="none" w:sz="0" w:space="0" w:color="auto"/>
                <w:bottom w:val="none" w:sz="0" w:space="0" w:color="auto"/>
                <w:right w:val="none" w:sz="0" w:space="0" w:color="auto"/>
              </w:divBdr>
            </w:div>
            <w:div w:id="1997610039">
              <w:marLeft w:val="1155"/>
              <w:marRight w:val="0"/>
              <w:marTop w:val="0"/>
              <w:marBottom w:val="0"/>
              <w:divBdr>
                <w:top w:val="none" w:sz="0" w:space="0" w:color="auto"/>
                <w:left w:val="none" w:sz="0" w:space="0" w:color="auto"/>
                <w:bottom w:val="none" w:sz="0" w:space="0" w:color="auto"/>
                <w:right w:val="none" w:sz="0" w:space="0" w:color="auto"/>
              </w:divBdr>
            </w:div>
            <w:div w:id="1744181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25260">
      <w:bodyDiv w:val="1"/>
      <w:marLeft w:val="0"/>
      <w:marRight w:val="0"/>
      <w:marTop w:val="0"/>
      <w:marBottom w:val="0"/>
      <w:divBdr>
        <w:top w:val="none" w:sz="0" w:space="0" w:color="auto"/>
        <w:left w:val="none" w:sz="0" w:space="0" w:color="auto"/>
        <w:bottom w:val="none" w:sz="0" w:space="0" w:color="auto"/>
        <w:right w:val="none" w:sz="0" w:space="0" w:color="auto"/>
      </w:divBdr>
      <w:divsChild>
        <w:div w:id="116263225">
          <w:marLeft w:val="0"/>
          <w:marRight w:val="0"/>
          <w:marTop w:val="0"/>
          <w:marBottom w:val="0"/>
          <w:divBdr>
            <w:top w:val="none" w:sz="0" w:space="0" w:color="auto"/>
            <w:left w:val="none" w:sz="0" w:space="0" w:color="auto"/>
            <w:bottom w:val="none" w:sz="0" w:space="0" w:color="auto"/>
            <w:right w:val="none" w:sz="0" w:space="0" w:color="auto"/>
          </w:divBdr>
        </w:div>
        <w:div w:id="1859654484">
          <w:marLeft w:val="0"/>
          <w:marRight w:val="0"/>
          <w:marTop w:val="150"/>
          <w:marBottom w:val="0"/>
          <w:divBdr>
            <w:top w:val="none" w:sz="0" w:space="0" w:color="auto"/>
            <w:left w:val="none" w:sz="0" w:space="0" w:color="auto"/>
            <w:bottom w:val="none" w:sz="0" w:space="0" w:color="auto"/>
            <w:right w:val="none" w:sz="0" w:space="0" w:color="auto"/>
          </w:divBdr>
          <w:divsChild>
            <w:div w:id="1220940712">
              <w:marLeft w:val="1155"/>
              <w:marRight w:val="0"/>
              <w:marTop w:val="0"/>
              <w:marBottom w:val="0"/>
              <w:divBdr>
                <w:top w:val="none" w:sz="0" w:space="0" w:color="auto"/>
                <w:left w:val="none" w:sz="0" w:space="0" w:color="auto"/>
                <w:bottom w:val="none" w:sz="0" w:space="0" w:color="auto"/>
                <w:right w:val="none" w:sz="0" w:space="0" w:color="auto"/>
              </w:divBdr>
            </w:div>
            <w:div w:id="735977662">
              <w:marLeft w:val="1155"/>
              <w:marRight w:val="0"/>
              <w:marTop w:val="0"/>
              <w:marBottom w:val="0"/>
              <w:divBdr>
                <w:top w:val="none" w:sz="0" w:space="0" w:color="auto"/>
                <w:left w:val="none" w:sz="0" w:space="0" w:color="auto"/>
                <w:bottom w:val="none" w:sz="0" w:space="0" w:color="auto"/>
                <w:right w:val="none" w:sz="0" w:space="0" w:color="auto"/>
              </w:divBdr>
            </w:div>
            <w:div w:id="68085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05322">
      <w:bodyDiv w:val="1"/>
      <w:marLeft w:val="0"/>
      <w:marRight w:val="0"/>
      <w:marTop w:val="0"/>
      <w:marBottom w:val="0"/>
      <w:divBdr>
        <w:top w:val="none" w:sz="0" w:space="0" w:color="auto"/>
        <w:left w:val="none" w:sz="0" w:space="0" w:color="auto"/>
        <w:bottom w:val="none" w:sz="0" w:space="0" w:color="auto"/>
        <w:right w:val="none" w:sz="0" w:space="0" w:color="auto"/>
      </w:divBdr>
      <w:divsChild>
        <w:div w:id="1804998605">
          <w:marLeft w:val="0"/>
          <w:marRight w:val="0"/>
          <w:marTop w:val="0"/>
          <w:marBottom w:val="0"/>
          <w:divBdr>
            <w:top w:val="none" w:sz="0" w:space="0" w:color="auto"/>
            <w:left w:val="none" w:sz="0" w:space="0" w:color="auto"/>
            <w:bottom w:val="none" w:sz="0" w:space="0" w:color="auto"/>
            <w:right w:val="none" w:sz="0" w:space="0" w:color="auto"/>
          </w:divBdr>
        </w:div>
        <w:div w:id="2082867561">
          <w:marLeft w:val="0"/>
          <w:marRight w:val="0"/>
          <w:marTop w:val="150"/>
          <w:marBottom w:val="0"/>
          <w:divBdr>
            <w:top w:val="none" w:sz="0" w:space="0" w:color="auto"/>
            <w:left w:val="none" w:sz="0" w:space="0" w:color="auto"/>
            <w:bottom w:val="none" w:sz="0" w:space="0" w:color="auto"/>
            <w:right w:val="none" w:sz="0" w:space="0" w:color="auto"/>
          </w:divBdr>
          <w:divsChild>
            <w:div w:id="1594313055">
              <w:marLeft w:val="1155"/>
              <w:marRight w:val="0"/>
              <w:marTop w:val="0"/>
              <w:marBottom w:val="0"/>
              <w:divBdr>
                <w:top w:val="none" w:sz="0" w:space="0" w:color="auto"/>
                <w:left w:val="none" w:sz="0" w:space="0" w:color="auto"/>
                <w:bottom w:val="none" w:sz="0" w:space="0" w:color="auto"/>
                <w:right w:val="none" w:sz="0" w:space="0" w:color="auto"/>
              </w:divBdr>
            </w:div>
            <w:div w:id="1673336447">
              <w:marLeft w:val="1155"/>
              <w:marRight w:val="0"/>
              <w:marTop w:val="0"/>
              <w:marBottom w:val="0"/>
              <w:divBdr>
                <w:top w:val="none" w:sz="0" w:space="0" w:color="auto"/>
                <w:left w:val="none" w:sz="0" w:space="0" w:color="auto"/>
                <w:bottom w:val="none" w:sz="0" w:space="0" w:color="auto"/>
                <w:right w:val="none" w:sz="0" w:space="0" w:color="auto"/>
              </w:divBdr>
            </w:div>
            <w:div w:id="537204448">
              <w:marLeft w:val="1155"/>
              <w:marRight w:val="0"/>
              <w:marTop w:val="0"/>
              <w:marBottom w:val="0"/>
              <w:divBdr>
                <w:top w:val="none" w:sz="0" w:space="0" w:color="auto"/>
                <w:left w:val="none" w:sz="0" w:space="0" w:color="auto"/>
                <w:bottom w:val="none" w:sz="0" w:space="0" w:color="auto"/>
                <w:right w:val="none" w:sz="0" w:space="0" w:color="auto"/>
              </w:divBdr>
            </w:div>
            <w:div w:id="341978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5002">
      <w:bodyDiv w:val="1"/>
      <w:marLeft w:val="0"/>
      <w:marRight w:val="0"/>
      <w:marTop w:val="0"/>
      <w:marBottom w:val="0"/>
      <w:divBdr>
        <w:top w:val="none" w:sz="0" w:space="0" w:color="auto"/>
        <w:left w:val="none" w:sz="0" w:space="0" w:color="auto"/>
        <w:bottom w:val="none" w:sz="0" w:space="0" w:color="auto"/>
        <w:right w:val="none" w:sz="0" w:space="0" w:color="auto"/>
      </w:divBdr>
      <w:divsChild>
        <w:div w:id="1196773227">
          <w:marLeft w:val="0"/>
          <w:marRight w:val="0"/>
          <w:marTop w:val="0"/>
          <w:marBottom w:val="0"/>
          <w:divBdr>
            <w:top w:val="none" w:sz="0" w:space="0" w:color="auto"/>
            <w:left w:val="none" w:sz="0" w:space="0" w:color="auto"/>
            <w:bottom w:val="none" w:sz="0" w:space="0" w:color="auto"/>
            <w:right w:val="none" w:sz="0" w:space="0" w:color="auto"/>
          </w:divBdr>
        </w:div>
        <w:div w:id="2129203708">
          <w:marLeft w:val="0"/>
          <w:marRight w:val="0"/>
          <w:marTop w:val="150"/>
          <w:marBottom w:val="0"/>
          <w:divBdr>
            <w:top w:val="none" w:sz="0" w:space="0" w:color="auto"/>
            <w:left w:val="none" w:sz="0" w:space="0" w:color="auto"/>
            <w:bottom w:val="none" w:sz="0" w:space="0" w:color="auto"/>
            <w:right w:val="none" w:sz="0" w:space="0" w:color="auto"/>
          </w:divBdr>
          <w:divsChild>
            <w:div w:id="1230582338">
              <w:marLeft w:val="1155"/>
              <w:marRight w:val="0"/>
              <w:marTop w:val="0"/>
              <w:marBottom w:val="0"/>
              <w:divBdr>
                <w:top w:val="none" w:sz="0" w:space="0" w:color="auto"/>
                <w:left w:val="none" w:sz="0" w:space="0" w:color="auto"/>
                <w:bottom w:val="none" w:sz="0" w:space="0" w:color="auto"/>
                <w:right w:val="none" w:sz="0" w:space="0" w:color="auto"/>
              </w:divBdr>
            </w:div>
            <w:div w:id="775633319">
              <w:marLeft w:val="1155"/>
              <w:marRight w:val="0"/>
              <w:marTop w:val="0"/>
              <w:marBottom w:val="0"/>
              <w:divBdr>
                <w:top w:val="none" w:sz="0" w:space="0" w:color="auto"/>
                <w:left w:val="none" w:sz="0" w:space="0" w:color="auto"/>
                <w:bottom w:val="none" w:sz="0" w:space="0" w:color="auto"/>
                <w:right w:val="none" w:sz="0" w:space="0" w:color="auto"/>
              </w:divBdr>
            </w:div>
            <w:div w:id="1496460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4585">
      <w:bodyDiv w:val="1"/>
      <w:marLeft w:val="0"/>
      <w:marRight w:val="0"/>
      <w:marTop w:val="0"/>
      <w:marBottom w:val="0"/>
      <w:divBdr>
        <w:top w:val="none" w:sz="0" w:space="0" w:color="auto"/>
        <w:left w:val="none" w:sz="0" w:space="0" w:color="auto"/>
        <w:bottom w:val="none" w:sz="0" w:space="0" w:color="auto"/>
        <w:right w:val="none" w:sz="0" w:space="0" w:color="auto"/>
      </w:divBdr>
      <w:divsChild>
        <w:div w:id="1669746516">
          <w:marLeft w:val="0"/>
          <w:marRight w:val="0"/>
          <w:marTop w:val="0"/>
          <w:marBottom w:val="0"/>
          <w:divBdr>
            <w:top w:val="none" w:sz="0" w:space="0" w:color="auto"/>
            <w:left w:val="none" w:sz="0" w:space="0" w:color="auto"/>
            <w:bottom w:val="none" w:sz="0" w:space="0" w:color="auto"/>
            <w:right w:val="none" w:sz="0" w:space="0" w:color="auto"/>
          </w:divBdr>
        </w:div>
        <w:div w:id="1571231145">
          <w:marLeft w:val="0"/>
          <w:marRight w:val="0"/>
          <w:marTop w:val="150"/>
          <w:marBottom w:val="0"/>
          <w:divBdr>
            <w:top w:val="none" w:sz="0" w:space="0" w:color="auto"/>
            <w:left w:val="none" w:sz="0" w:space="0" w:color="auto"/>
            <w:bottom w:val="none" w:sz="0" w:space="0" w:color="auto"/>
            <w:right w:val="none" w:sz="0" w:space="0" w:color="auto"/>
          </w:divBdr>
          <w:divsChild>
            <w:div w:id="1076632403">
              <w:marLeft w:val="1155"/>
              <w:marRight w:val="0"/>
              <w:marTop w:val="0"/>
              <w:marBottom w:val="0"/>
              <w:divBdr>
                <w:top w:val="none" w:sz="0" w:space="0" w:color="auto"/>
                <w:left w:val="none" w:sz="0" w:space="0" w:color="auto"/>
                <w:bottom w:val="none" w:sz="0" w:space="0" w:color="auto"/>
                <w:right w:val="none" w:sz="0" w:space="0" w:color="auto"/>
              </w:divBdr>
            </w:div>
            <w:div w:id="1368531229">
              <w:marLeft w:val="1155"/>
              <w:marRight w:val="0"/>
              <w:marTop w:val="0"/>
              <w:marBottom w:val="0"/>
              <w:divBdr>
                <w:top w:val="none" w:sz="0" w:space="0" w:color="auto"/>
                <w:left w:val="none" w:sz="0" w:space="0" w:color="auto"/>
                <w:bottom w:val="none" w:sz="0" w:space="0" w:color="auto"/>
                <w:right w:val="none" w:sz="0" w:space="0" w:color="auto"/>
              </w:divBdr>
            </w:div>
            <w:div w:id="1915819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59">
      <w:bodyDiv w:val="1"/>
      <w:marLeft w:val="0"/>
      <w:marRight w:val="0"/>
      <w:marTop w:val="0"/>
      <w:marBottom w:val="0"/>
      <w:divBdr>
        <w:top w:val="none" w:sz="0" w:space="0" w:color="auto"/>
        <w:left w:val="none" w:sz="0" w:space="0" w:color="auto"/>
        <w:bottom w:val="none" w:sz="0" w:space="0" w:color="auto"/>
        <w:right w:val="none" w:sz="0" w:space="0" w:color="auto"/>
      </w:divBdr>
      <w:divsChild>
        <w:div w:id="2092771202">
          <w:marLeft w:val="0"/>
          <w:marRight w:val="0"/>
          <w:marTop w:val="0"/>
          <w:marBottom w:val="0"/>
          <w:divBdr>
            <w:top w:val="none" w:sz="0" w:space="0" w:color="auto"/>
            <w:left w:val="none" w:sz="0" w:space="0" w:color="auto"/>
            <w:bottom w:val="none" w:sz="0" w:space="0" w:color="auto"/>
            <w:right w:val="none" w:sz="0" w:space="0" w:color="auto"/>
          </w:divBdr>
        </w:div>
        <w:div w:id="1401976210">
          <w:marLeft w:val="0"/>
          <w:marRight w:val="0"/>
          <w:marTop w:val="150"/>
          <w:marBottom w:val="0"/>
          <w:divBdr>
            <w:top w:val="none" w:sz="0" w:space="0" w:color="auto"/>
            <w:left w:val="none" w:sz="0" w:space="0" w:color="auto"/>
            <w:bottom w:val="none" w:sz="0" w:space="0" w:color="auto"/>
            <w:right w:val="none" w:sz="0" w:space="0" w:color="auto"/>
          </w:divBdr>
          <w:divsChild>
            <w:div w:id="585530451">
              <w:marLeft w:val="1155"/>
              <w:marRight w:val="0"/>
              <w:marTop w:val="0"/>
              <w:marBottom w:val="0"/>
              <w:divBdr>
                <w:top w:val="none" w:sz="0" w:space="0" w:color="auto"/>
                <w:left w:val="none" w:sz="0" w:space="0" w:color="auto"/>
                <w:bottom w:val="none" w:sz="0" w:space="0" w:color="auto"/>
                <w:right w:val="none" w:sz="0" w:space="0" w:color="auto"/>
              </w:divBdr>
            </w:div>
            <w:div w:id="703795271">
              <w:marLeft w:val="1155"/>
              <w:marRight w:val="0"/>
              <w:marTop w:val="0"/>
              <w:marBottom w:val="0"/>
              <w:divBdr>
                <w:top w:val="none" w:sz="0" w:space="0" w:color="auto"/>
                <w:left w:val="none" w:sz="0" w:space="0" w:color="auto"/>
                <w:bottom w:val="none" w:sz="0" w:space="0" w:color="auto"/>
                <w:right w:val="none" w:sz="0" w:space="0" w:color="auto"/>
              </w:divBdr>
            </w:div>
            <w:div w:id="2141801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26838">
      <w:bodyDiv w:val="1"/>
      <w:marLeft w:val="0"/>
      <w:marRight w:val="0"/>
      <w:marTop w:val="0"/>
      <w:marBottom w:val="0"/>
      <w:divBdr>
        <w:top w:val="none" w:sz="0" w:space="0" w:color="auto"/>
        <w:left w:val="none" w:sz="0" w:space="0" w:color="auto"/>
        <w:bottom w:val="none" w:sz="0" w:space="0" w:color="auto"/>
        <w:right w:val="none" w:sz="0" w:space="0" w:color="auto"/>
      </w:divBdr>
      <w:divsChild>
        <w:div w:id="1126118660">
          <w:marLeft w:val="0"/>
          <w:marRight w:val="0"/>
          <w:marTop w:val="0"/>
          <w:marBottom w:val="0"/>
          <w:divBdr>
            <w:top w:val="none" w:sz="0" w:space="0" w:color="auto"/>
            <w:left w:val="none" w:sz="0" w:space="0" w:color="auto"/>
            <w:bottom w:val="none" w:sz="0" w:space="0" w:color="auto"/>
            <w:right w:val="none" w:sz="0" w:space="0" w:color="auto"/>
          </w:divBdr>
        </w:div>
        <w:div w:id="640353184">
          <w:marLeft w:val="0"/>
          <w:marRight w:val="0"/>
          <w:marTop w:val="150"/>
          <w:marBottom w:val="0"/>
          <w:divBdr>
            <w:top w:val="none" w:sz="0" w:space="0" w:color="auto"/>
            <w:left w:val="none" w:sz="0" w:space="0" w:color="auto"/>
            <w:bottom w:val="none" w:sz="0" w:space="0" w:color="auto"/>
            <w:right w:val="none" w:sz="0" w:space="0" w:color="auto"/>
          </w:divBdr>
          <w:divsChild>
            <w:div w:id="472210276">
              <w:marLeft w:val="1155"/>
              <w:marRight w:val="0"/>
              <w:marTop w:val="0"/>
              <w:marBottom w:val="0"/>
              <w:divBdr>
                <w:top w:val="none" w:sz="0" w:space="0" w:color="auto"/>
                <w:left w:val="none" w:sz="0" w:space="0" w:color="auto"/>
                <w:bottom w:val="none" w:sz="0" w:space="0" w:color="auto"/>
                <w:right w:val="none" w:sz="0" w:space="0" w:color="auto"/>
              </w:divBdr>
            </w:div>
            <w:div w:id="838497014">
              <w:marLeft w:val="1155"/>
              <w:marRight w:val="0"/>
              <w:marTop w:val="0"/>
              <w:marBottom w:val="0"/>
              <w:divBdr>
                <w:top w:val="none" w:sz="0" w:space="0" w:color="auto"/>
                <w:left w:val="none" w:sz="0" w:space="0" w:color="auto"/>
                <w:bottom w:val="none" w:sz="0" w:space="0" w:color="auto"/>
                <w:right w:val="none" w:sz="0" w:space="0" w:color="auto"/>
              </w:divBdr>
            </w:div>
            <w:div w:id="17179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0126">
      <w:bodyDiv w:val="1"/>
      <w:marLeft w:val="0"/>
      <w:marRight w:val="0"/>
      <w:marTop w:val="0"/>
      <w:marBottom w:val="0"/>
      <w:divBdr>
        <w:top w:val="none" w:sz="0" w:space="0" w:color="auto"/>
        <w:left w:val="none" w:sz="0" w:space="0" w:color="auto"/>
        <w:bottom w:val="none" w:sz="0" w:space="0" w:color="auto"/>
        <w:right w:val="none" w:sz="0" w:space="0" w:color="auto"/>
      </w:divBdr>
      <w:divsChild>
        <w:div w:id="1692872256">
          <w:marLeft w:val="0"/>
          <w:marRight w:val="0"/>
          <w:marTop w:val="0"/>
          <w:marBottom w:val="0"/>
          <w:divBdr>
            <w:top w:val="none" w:sz="0" w:space="0" w:color="auto"/>
            <w:left w:val="none" w:sz="0" w:space="0" w:color="auto"/>
            <w:bottom w:val="none" w:sz="0" w:space="0" w:color="auto"/>
            <w:right w:val="none" w:sz="0" w:space="0" w:color="auto"/>
          </w:divBdr>
        </w:div>
        <w:div w:id="1257134864">
          <w:marLeft w:val="0"/>
          <w:marRight w:val="0"/>
          <w:marTop w:val="150"/>
          <w:marBottom w:val="0"/>
          <w:divBdr>
            <w:top w:val="none" w:sz="0" w:space="0" w:color="auto"/>
            <w:left w:val="none" w:sz="0" w:space="0" w:color="auto"/>
            <w:bottom w:val="none" w:sz="0" w:space="0" w:color="auto"/>
            <w:right w:val="none" w:sz="0" w:space="0" w:color="auto"/>
          </w:divBdr>
          <w:divsChild>
            <w:div w:id="961424007">
              <w:marLeft w:val="1155"/>
              <w:marRight w:val="0"/>
              <w:marTop w:val="0"/>
              <w:marBottom w:val="0"/>
              <w:divBdr>
                <w:top w:val="none" w:sz="0" w:space="0" w:color="auto"/>
                <w:left w:val="none" w:sz="0" w:space="0" w:color="auto"/>
                <w:bottom w:val="none" w:sz="0" w:space="0" w:color="auto"/>
                <w:right w:val="none" w:sz="0" w:space="0" w:color="auto"/>
              </w:divBdr>
            </w:div>
            <w:div w:id="403263712">
              <w:marLeft w:val="1155"/>
              <w:marRight w:val="0"/>
              <w:marTop w:val="0"/>
              <w:marBottom w:val="0"/>
              <w:divBdr>
                <w:top w:val="none" w:sz="0" w:space="0" w:color="auto"/>
                <w:left w:val="none" w:sz="0" w:space="0" w:color="auto"/>
                <w:bottom w:val="none" w:sz="0" w:space="0" w:color="auto"/>
                <w:right w:val="none" w:sz="0" w:space="0" w:color="auto"/>
              </w:divBdr>
            </w:div>
            <w:div w:id="1244221981">
              <w:marLeft w:val="1155"/>
              <w:marRight w:val="0"/>
              <w:marTop w:val="0"/>
              <w:marBottom w:val="0"/>
              <w:divBdr>
                <w:top w:val="none" w:sz="0" w:space="0" w:color="auto"/>
                <w:left w:val="none" w:sz="0" w:space="0" w:color="auto"/>
                <w:bottom w:val="none" w:sz="0" w:space="0" w:color="auto"/>
                <w:right w:val="none" w:sz="0" w:space="0" w:color="auto"/>
              </w:divBdr>
            </w:div>
            <w:div w:id="109513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454927">
      <w:bodyDiv w:val="1"/>
      <w:marLeft w:val="0"/>
      <w:marRight w:val="0"/>
      <w:marTop w:val="0"/>
      <w:marBottom w:val="0"/>
      <w:divBdr>
        <w:top w:val="none" w:sz="0" w:space="0" w:color="auto"/>
        <w:left w:val="none" w:sz="0" w:space="0" w:color="auto"/>
        <w:bottom w:val="none" w:sz="0" w:space="0" w:color="auto"/>
        <w:right w:val="none" w:sz="0" w:space="0" w:color="auto"/>
      </w:divBdr>
      <w:divsChild>
        <w:div w:id="774373810">
          <w:marLeft w:val="0"/>
          <w:marRight w:val="0"/>
          <w:marTop w:val="0"/>
          <w:marBottom w:val="0"/>
          <w:divBdr>
            <w:top w:val="none" w:sz="0" w:space="0" w:color="auto"/>
            <w:left w:val="none" w:sz="0" w:space="0" w:color="auto"/>
            <w:bottom w:val="none" w:sz="0" w:space="0" w:color="auto"/>
            <w:right w:val="none" w:sz="0" w:space="0" w:color="auto"/>
          </w:divBdr>
        </w:div>
        <w:div w:id="3212472">
          <w:marLeft w:val="0"/>
          <w:marRight w:val="0"/>
          <w:marTop w:val="150"/>
          <w:marBottom w:val="0"/>
          <w:divBdr>
            <w:top w:val="none" w:sz="0" w:space="0" w:color="auto"/>
            <w:left w:val="none" w:sz="0" w:space="0" w:color="auto"/>
            <w:bottom w:val="none" w:sz="0" w:space="0" w:color="auto"/>
            <w:right w:val="none" w:sz="0" w:space="0" w:color="auto"/>
          </w:divBdr>
          <w:divsChild>
            <w:div w:id="957563273">
              <w:marLeft w:val="1155"/>
              <w:marRight w:val="0"/>
              <w:marTop w:val="0"/>
              <w:marBottom w:val="0"/>
              <w:divBdr>
                <w:top w:val="none" w:sz="0" w:space="0" w:color="auto"/>
                <w:left w:val="none" w:sz="0" w:space="0" w:color="auto"/>
                <w:bottom w:val="none" w:sz="0" w:space="0" w:color="auto"/>
                <w:right w:val="none" w:sz="0" w:space="0" w:color="auto"/>
              </w:divBdr>
            </w:div>
            <w:div w:id="1129396146">
              <w:marLeft w:val="1155"/>
              <w:marRight w:val="0"/>
              <w:marTop w:val="0"/>
              <w:marBottom w:val="0"/>
              <w:divBdr>
                <w:top w:val="none" w:sz="0" w:space="0" w:color="auto"/>
                <w:left w:val="none" w:sz="0" w:space="0" w:color="auto"/>
                <w:bottom w:val="none" w:sz="0" w:space="0" w:color="auto"/>
                <w:right w:val="none" w:sz="0" w:space="0" w:color="auto"/>
              </w:divBdr>
            </w:div>
            <w:div w:id="834565504">
              <w:marLeft w:val="1155"/>
              <w:marRight w:val="0"/>
              <w:marTop w:val="0"/>
              <w:marBottom w:val="0"/>
              <w:divBdr>
                <w:top w:val="none" w:sz="0" w:space="0" w:color="auto"/>
                <w:left w:val="none" w:sz="0" w:space="0" w:color="auto"/>
                <w:bottom w:val="none" w:sz="0" w:space="0" w:color="auto"/>
                <w:right w:val="none" w:sz="0" w:space="0" w:color="auto"/>
              </w:divBdr>
            </w:div>
            <w:div w:id="1343119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146277">
      <w:bodyDiv w:val="1"/>
      <w:marLeft w:val="0"/>
      <w:marRight w:val="0"/>
      <w:marTop w:val="0"/>
      <w:marBottom w:val="0"/>
      <w:divBdr>
        <w:top w:val="none" w:sz="0" w:space="0" w:color="auto"/>
        <w:left w:val="none" w:sz="0" w:space="0" w:color="auto"/>
        <w:bottom w:val="none" w:sz="0" w:space="0" w:color="auto"/>
        <w:right w:val="none" w:sz="0" w:space="0" w:color="auto"/>
      </w:divBdr>
      <w:divsChild>
        <w:div w:id="159395204">
          <w:marLeft w:val="0"/>
          <w:marRight w:val="0"/>
          <w:marTop w:val="0"/>
          <w:marBottom w:val="0"/>
          <w:divBdr>
            <w:top w:val="none" w:sz="0" w:space="0" w:color="auto"/>
            <w:left w:val="none" w:sz="0" w:space="0" w:color="auto"/>
            <w:bottom w:val="none" w:sz="0" w:space="0" w:color="auto"/>
            <w:right w:val="none" w:sz="0" w:space="0" w:color="auto"/>
          </w:divBdr>
        </w:div>
        <w:div w:id="813520499">
          <w:marLeft w:val="0"/>
          <w:marRight w:val="0"/>
          <w:marTop w:val="150"/>
          <w:marBottom w:val="0"/>
          <w:divBdr>
            <w:top w:val="none" w:sz="0" w:space="0" w:color="auto"/>
            <w:left w:val="none" w:sz="0" w:space="0" w:color="auto"/>
            <w:bottom w:val="none" w:sz="0" w:space="0" w:color="auto"/>
            <w:right w:val="none" w:sz="0" w:space="0" w:color="auto"/>
          </w:divBdr>
          <w:divsChild>
            <w:div w:id="1469666402">
              <w:marLeft w:val="1155"/>
              <w:marRight w:val="0"/>
              <w:marTop w:val="0"/>
              <w:marBottom w:val="0"/>
              <w:divBdr>
                <w:top w:val="none" w:sz="0" w:space="0" w:color="auto"/>
                <w:left w:val="none" w:sz="0" w:space="0" w:color="auto"/>
                <w:bottom w:val="none" w:sz="0" w:space="0" w:color="auto"/>
                <w:right w:val="none" w:sz="0" w:space="0" w:color="auto"/>
              </w:divBdr>
            </w:div>
            <w:div w:id="1613629231">
              <w:marLeft w:val="1155"/>
              <w:marRight w:val="0"/>
              <w:marTop w:val="0"/>
              <w:marBottom w:val="0"/>
              <w:divBdr>
                <w:top w:val="none" w:sz="0" w:space="0" w:color="auto"/>
                <w:left w:val="none" w:sz="0" w:space="0" w:color="auto"/>
                <w:bottom w:val="none" w:sz="0" w:space="0" w:color="auto"/>
                <w:right w:val="none" w:sz="0" w:space="0" w:color="auto"/>
              </w:divBdr>
            </w:div>
            <w:div w:id="85519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233096">
      <w:bodyDiv w:val="1"/>
      <w:marLeft w:val="0"/>
      <w:marRight w:val="0"/>
      <w:marTop w:val="0"/>
      <w:marBottom w:val="0"/>
      <w:divBdr>
        <w:top w:val="none" w:sz="0" w:space="0" w:color="auto"/>
        <w:left w:val="none" w:sz="0" w:space="0" w:color="auto"/>
        <w:bottom w:val="none" w:sz="0" w:space="0" w:color="auto"/>
        <w:right w:val="none" w:sz="0" w:space="0" w:color="auto"/>
      </w:divBdr>
      <w:divsChild>
        <w:div w:id="147796151">
          <w:marLeft w:val="0"/>
          <w:marRight w:val="0"/>
          <w:marTop w:val="0"/>
          <w:marBottom w:val="0"/>
          <w:divBdr>
            <w:top w:val="none" w:sz="0" w:space="0" w:color="auto"/>
            <w:left w:val="none" w:sz="0" w:space="0" w:color="auto"/>
            <w:bottom w:val="none" w:sz="0" w:space="0" w:color="auto"/>
            <w:right w:val="none" w:sz="0" w:space="0" w:color="auto"/>
          </w:divBdr>
        </w:div>
        <w:div w:id="973564185">
          <w:marLeft w:val="0"/>
          <w:marRight w:val="0"/>
          <w:marTop w:val="150"/>
          <w:marBottom w:val="0"/>
          <w:divBdr>
            <w:top w:val="none" w:sz="0" w:space="0" w:color="auto"/>
            <w:left w:val="none" w:sz="0" w:space="0" w:color="auto"/>
            <w:bottom w:val="none" w:sz="0" w:space="0" w:color="auto"/>
            <w:right w:val="none" w:sz="0" w:space="0" w:color="auto"/>
          </w:divBdr>
          <w:divsChild>
            <w:div w:id="1798985013">
              <w:marLeft w:val="1155"/>
              <w:marRight w:val="0"/>
              <w:marTop w:val="0"/>
              <w:marBottom w:val="0"/>
              <w:divBdr>
                <w:top w:val="none" w:sz="0" w:space="0" w:color="auto"/>
                <w:left w:val="none" w:sz="0" w:space="0" w:color="auto"/>
                <w:bottom w:val="none" w:sz="0" w:space="0" w:color="auto"/>
                <w:right w:val="none" w:sz="0" w:space="0" w:color="auto"/>
              </w:divBdr>
            </w:div>
            <w:div w:id="105933838">
              <w:marLeft w:val="1155"/>
              <w:marRight w:val="0"/>
              <w:marTop w:val="0"/>
              <w:marBottom w:val="0"/>
              <w:divBdr>
                <w:top w:val="none" w:sz="0" w:space="0" w:color="auto"/>
                <w:left w:val="none" w:sz="0" w:space="0" w:color="auto"/>
                <w:bottom w:val="none" w:sz="0" w:space="0" w:color="auto"/>
                <w:right w:val="none" w:sz="0" w:space="0" w:color="auto"/>
              </w:divBdr>
            </w:div>
            <w:div w:id="1095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1750">
      <w:bodyDiv w:val="1"/>
      <w:marLeft w:val="0"/>
      <w:marRight w:val="0"/>
      <w:marTop w:val="0"/>
      <w:marBottom w:val="0"/>
      <w:divBdr>
        <w:top w:val="none" w:sz="0" w:space="0" w:color="auto"/>
        <w:left w:val="none" w:sz="0" w:space="0" w:color="auto"/>
        <w:bottom w:val="none" w:sz="0" w:space="0" w:color="auto"/>
        <w:right w:val="none" w:sz="0" w:space="0" w:color="auto"/>
      </w:divBdr>
      <w:divsChild>
        <w:div w:id="541787927">
          <w:marLeft w:val="0"/>
          <w:marRight w:val="0"/>
          <w:marTop w:val="0"/>
          <w:marBottom w:val="0"/>
          <w:divBdr>
            <w:top w:val="none" w:sz="0" w:space="0" w:color="auto"/>
            <w:left w:val="none" w:sz="0" w:space="0" w:color="auto"/>
            <w:bottom w:val="none" w:sz="0" w:space="0" w:color="auto"/>
            <w:right w:val="none" w:sz="0" w:space="0" w:color="auto"/>
          </w:divBdr>
        </w:div>
        <w:div w:id="1249848483">
          <w:marLeft w:val="0"/>
          <w:marRight w:val="0"/>
          <w:marTop w:val="150"/>
          <w:marBottom w:val="0"/>
          <w:divBdr>
            <w:top w:val="none" w:sz="0" w:space="0" w:color="auto"/>
            <w:left w:val="none" w:sz="0" w:space="0" w:color="auto"/>
            <w:bottom w:val="none" w:sz="0" w:space="0" w:color="auto"/>
            <w:right w:val="none" w:sz="0" w:space="0" w:color="auto"/>
          </w:divBdr>
          <w:divsChild>
            <w:div w:id="120465088">
              <w:marLeft w:val="1155"/>
              <w:marRight w:val="0"/>
              <w:marTop w:val="0"/>
              <w:marBottom w:val="0"/>
              <w:divBdr>
                <w:top w:val="none" w:sz="0" w:space="0" w:color="auto"/>
                <w:left w:val="none" w:sz="0" w:space="0" w:color="auto"/>
                <w:bottom w:val="none" w:sz="0" w:space="0" w:color="auto"/>
                <w:right w:val="none" w:sz="0" w:space="0" w:color="auto"/>
              </w:divBdr>
            </w:div>
            <w:div w:id="39597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446616">
      <w:bodyDiv w:val="1"/>
      <w:marLeft w:val="0"/>
      <w:marRight w:val="0"/>
      <w:marTop w:val="0"/>
      <w:marBottom w:val="0"/>
      <w:divBdr>
        <w:top w:val="none" w:sz="0" w:space="0" w:color="auto"/>
        <w:left w:val="none" w:sz="0" w:space="0" w:color="auto"/>
        <w:bottom w:val="none" w:sz="0" w:space="0" w:color="auto"/>
        <w:right w:val="none" w:sz="0" w:space="0" w:color="auto"/>
      </w:divBdr>
      <w:divsChild>
        <w:div w:id="432363737">
          <w:marLeft w:val="0"/>
          <w:marRight w:val="0"/>
          <w:marTop w:val="0"/>
          <w:marBottom w:val="0"/>
          <w:divBdr>
            <w:top w:val="none" w:sz="0" w:space="0" w:color="auto"/>
            <w:left w:val="none" w:sz="0" w:space="0" w:color="auto"/>
            <w:bottom w:val="none" w:sz="0" w:space="0" w:color="auto"/>
            <w:right w:val="none" w:sz="0" w:space="0" w:color="auto"/>
          </w:divBdr>
        </w:div>
        <w:div w:id="1562058247">
          <w:marLeft w:val="0"/>
          <w:marRight w:val="0"/>
          <w:marTop w:val="150"/>
          <w:marBottom w:val="0"/>
          <w:divBdr>
            <w:top w:val="none" w:sz="0" w:space="0" w:color="auto"/>
            <w:left w:val="none" w:sz="0" w:space="0" w:color="auto"/>
            <w:bottom w:val="none" w:sz="0" w:space="0" w:color="auto"/>
            <w:right w:val="none" w:sz="0" w:space="0" w:color="auto"/>
          </w:divBdr>
          <w:divsChild>
            <w:div w:id="869682844">
              <w:marLeft w:val="1155"/>
              <w:marRight w:val="0"/>
              <w:marTop w:val="0"/>
              <w:marBottom w:val="0"/>
              <w:divBdr>
                <w:top w:val="none" w:sz="0" w:space="0" w:color="auto"/>
                <w:left w:val="none" w:sz="0" w:space="0" w:color="auto"/>
                <w:bottom w:val="none" w:sz="0" w:space="0" w:color="auto"/>
                <w:right w:val="none" w:sz="0" w:space="0" w:color="auto"/>
              </w:divBdr>
            </w:div>
            <w:div w:id="1223754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683758">
      <w:bodyDiv w:val="1"/>
      <w:marLeft w:val="0"/>
      <w:marRight w:val="0"/>
      <w:marTop w:val="0"/>
      <w:marBottom w:val="0"/>
      <w:divBdr>
        <w:top w:val="none" w:sz="0" w:space="0" w:color="auto"/>
        <w:left w:val="none" w:sz="0" w:space="0" w:color="auto"/>
        <w:bottom w:val="none" w:sz="0" w:space="0" w:color="auto"/>
        <w:right w:val="none" w:sz="0" w:space="0" w:color="auto"/>
      </w:divBdr>
      <w:divsChild>
        <w:div w:id="1264453916">
          <w:marLeft w:val="0"/>
          <w:marRight w:val="0"/>
          <w:marTop w:val="0"/>
          <w:marBottom w:val="0"/>
          <w:divBdr>
            <w:top w:val="none" w:sz="0" w:space="0" w:color="auto"/>
            <w:left w:val="none" w:sz="0" w:space="0" w:color="auto"/>
            <w:bottom w:val="none" w:sz="0" w:space="0" w:color="auto"/>
            <w:right w:val="none" w:sz="0" w:space="0" w:color="auto"/>
          </w:divBdr>
        </w:div>
        <w:div w:id="131558591">
          <w:marLeft w:val="0"/>
          <w:marRight w:val="0"/>
          <w:marTop w:val="150"/>
          <w:marBottom w:val="0"/>
          <w:divBdr>
            <w:top w:val="none" w:sz="0" w:space="0" w:color="auto"/>
            <w:left w:val="none" w:sz="0" w:space="0" w:color="auto"/>
            <w:bottom w:val="none" w:sz="0" w:space="0" w:color="auto"/>
            <w:right w:val="none" w:sz="0" w:space="0" w:color="auto"/>
          </w:divBdr>
          <w:divsChild>
            <w:div w:id="1977103710">
              <w:marLeft w:val="1155"/>
              <w:marRight w:val="0"/>
              <w:marTop w:val="0"/>
              <w:marBottom w:val="0"/>
              <w:divBdr>
                <w:top w:val="none" w:sz="0" w:space="0" w:color="auto"/>
                <w:left w:val="none" w:sz="0" w:space="0" w:color="auto"/>
                <w:bottom w:val="none" w:sz="0" w:space="0" w:color="auto"/>
                <w:right w:val="none" w:sz="0" w:space="0" w:color="auto"/>
              </w:divBdr>
            </w:div>
            <w:div w:id="2041396344">
              <w:marLeft w:val="1155"/>
              <w:marRight w:val="0"/>
              <w:marTop w:val="0"/>
              <w:marBottom w:val="0"/>
              <w:divBdr>
                <w:top w:val="none" w:sz="0" w:space="0" w:color="auto"/>
                <w:left w:val="none" w:sz="0" w:space="0" w:color="auto"/>
                <w:bottom w:val="none" w:sz="0" w:space="0" w:color="auto"/>
                <w:right w:val="none" w:sz="0" w:space="0" w:color="auto"/>
              </w:divBdr>
            </w:div>
            <w:div w:id="1782216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08188">
      <w:bodyDiv w:val="1"/>
      <w:marLeft w:val="0"/>
      <w:marRight w:val="0"/>
      <w:marTop w:val="0"/>
      <w:marBottom w:val="0"/>
      <w:divBdr>
        <w:top w:val="none" w:sz="0" w:space="0" w:color="auto"/>
        <w:left w:val="none" w:sz="0" w:space="0" w:color="auto"/>
        <w:bottom w:val="none" w:sz="0" w:space="0" w:color="auto"/>
        <w:right w:val="none" w:sz="0" w:space="0" w:color="auto"/>
      </w:divBdr>
      <w:divsChild>
        <w:div w:id="1608275217">
          <w:marLeft w:val="0"/>
          <w:marRight w:val="0"/>
          <w:marTop w:val="0"/>
          <w:marBottom w:val="0"/>
          <w:divBdr>
            <w:top w:val="none" w:sz="0" w:space="0" w:color="auto"/>
            <w:left w:val="none" w:sz="0" w:space="0" w:color="auto"/>
            <w:bottom w:val="none" w:sz="0" w:space="0" w:color="auto"/>
            <w:right w:val="none" w:sz="0" w:space="0" w:color="auto"/>
          </w:divBdr>
        </w:div>
        <w:div w:id="1873615317">
          <w:marLeft w:val="0"/>
          <w:marRight w:val="0"/>
          <w:marTop w:val="150"/>
          <w:marBottom w:val="0"/>
          <w:divBdr>
            <w:top w:val="none" w:sz="0" w:space="0" w:color="auto"/>
            <w:left w:val="none" w:sz="0" w:space="0" w:color="auto"/>
            <w:bottom w:val="none" w:sz="0" w:space="0" w:color="auto"/>
            <w:right w:val="none" w:sz="0" w:space="0" w:color="auto"/>
          </w:divBdr>
          <w:divsChild>
            <w:div w:id="1797405389">
              <w:marLeft w:val="1155"/>
              <w:marRight w:val="0"/>
              <w:marTop w:val="0"/>
              <w:marBottom w:val="0"/>
              <w:divBdr>
                <w:top w:val="none" w:sz="0" w:space="0" w:color="auto"/>
                <w:left w:val="none" w:sz="0" w:space="0" w:color="auto"/>
                <w:bottom w:val="none" w:sz="0" w:space="0" w:color="auto"/>
                <w:right w:val="none" w:sz="0" w:space="0" w:color="auto"/>
              </w:divBdr>
            </w:div>
            <w:div w:id="1563758234">
              <w:marLeft w:val="1155"/>
              <w:marRight w:val="0"/>
              <w:marTop w:val="0"/>
              <w:marBottom w:val="0"/>
              <w:divBdr>
                <w:top w:val="none" w:sz="0" w:space="0" w:color="auto"/>
                <w:left w:val="none" w:sz="0" w:space="0" w:color="auto"/>
                <w:bottom w:val="none" w:sz="0" w:space="0" w:color="auto"/>
                <w:right w:val="none" w:sz="0" w:space="0" w:color="auto"/>
              </w:divBdr>
            </w:div>
            <w:div w:id="1111895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22671">
      <w:bodyDiv w:val="1"/>
      <w:marLeft w:val="0"/>
      <w:marRight w:val="0"/>
      <w:marTop w:val="0"/>
      <w:marBottom w:val="0"/>
      <w:divBdr>
        <w:top w:val="none" w:sz="0" w:space="0" w:color="auto"/>
        <w:left w:val="none" w:sz="0" w:space="0" w:color="auto"/>
        <w:bottom w:val="none" w:sz="0" w:space="0" w:color="auto"/>
        <w:right w:val="none" w:sz="0" w:space="0" w:color="auto"/>
      </w:divBdr>
      <w:divsChild>
        <w:div w:id="931202208">
          <w:marLeft w:val="0"/>
          <w:marRight w:val="0"/>
          <w:marTop w:val="0"/>
          <w:marBottom w:val="0"/>
          <w:divBdr>
            <w:top w:val="none" w:sz="0" w:space="0" w:color="auto"/>
            <w:left w:val="none" w:sz="0" w:space="0" w:color="auto"/>
            <w:bottom w:val="none" w:sz="0" w:space="0" w:color="auto"/>
            <w:right w:val="none" w:sz="0" w:space="0" w:color="auto"/>
          </w:divBdr>
        </w:div>
        <w:div w:id="1923173662">
          <w:marLeft w:val="0"/>
          <w:marRight w:val="0"/>
          <w:marTop w:val="150"/>
          <w:marBottom w:val="0"/>
          <w:divBdr>
            <w:top w:val="none" w:sz="0" w:space="0" w:color="auto"/>
            <w:left w:val="none" w:sz="0" w:space="0" w:color="auto"/>
            <w:bottom w:val="none" w:sz="0" w:space="0" w:color="auto"/>
            <w:right w:val="none" w:sz="0" w:space="0" w:color="auto"/>
          </w:divBdr>
          <w:divsChild>
            <w:div w:id="2064214860">
              <w:marLeft w:val="1155"/>
              <w:marRight w:val="0"/>
              <w:marTop w:val="0"/>
              <w:marBottom w:val="0"/>
              <w:divBdr>
                <w:top w:val="none" w:sz="0" w:space="0" w:color="auto"/>
                <w:left w:val="none" w:sz="0" w:space="0" w:color="auto"/>
                <w:bottom w:val="none" w:sz="0" w:space="0" w:color="auto"/>
                <w:right w:val="none" w:sz="0" w:space="0" w:color="auto"/>
              </w:divBdr>
            </w:div>
            <w:div w:id="2051605587">
              <w:marLeft w:val="1155"/>
              <w:marRight w:val="0"/>
              <w:marTop w:val="0"/>
              <w:marBottom w:val="0"/>
              <w:divBdr>
                <w:top w:val="none" w:sz="0" w:space="0" w:color="auto"/>
                <w:left w:val="none" w:sz="0" w:space="0" w:color="auto"/>
                <w:bottom w:val="none" w:sz="0" w:space="0" w:color="auto"/>
                <w:right w:val="none" w:sz="0" w:space="0" w:color="auto"/>
              </w:divBdr>
            </w:div>
            <w:div w:id="198982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09312">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22308">
      <w:bodyDiv w:val="1"/>
      <w:marLeft w:val="0"/>
      <w:marRight w:val="0"/>
      <w:marTop w:val="0"/>
      <w:marBottom w:val="0"/>
      <w:divBdr>
        <w:top w:val="none" w:sz="0" w:space="0" w:color="auto"/>
        <w:left w:val="none" w:sz="0" w:space="0" w:color="auto"/>
        <w:bottom w:val="none" w:sz="0" w:space="0" w:color="auto"/>
        <w:right w:val="none" w:sz="0" w:space="0" w:color="auto"/>
      </w:divBdr>
      <w:divsChild>
        <w:div w:id="1476753638">
          <w:marLeft w:val="0"/>
          <w:marRight w:val="0"/>
          <w:marTop w:val="0"/>
          <w:marBottom w:val="0"/>
          <w:divBdr>
            <w:top w:val="none" w:sz="0" w:space="0" w:color="auto"/>
            <w:left w:val="none" w:sz="0" w:space="0" w:color="auto"/>
            <w:bottom w:val="none" w:sz="0" w:space="0" w:color="auto"/>
            <w:right w:val="none" w:sz="0" w:space="0" w:color="auto"/>
          </w:divBdr>
        </w:div>
        <w:div w:id="212936413">
          <w:marLeft w:val="0"/>
          <w:marRight w:val="0"/>
          <w:marTop w:val="150"/>
          <w:marBottom w:val="0"/>
          <w:divBdr>
            <w:top w:val="none" w:sz="0" w:space="0" w:color="auto"/>
            <w:left w:val="none" w:sz="0" w:space="0" w:color="auto"/>
            <w:bottom w:val="none" w:sz="0" w:space="0" w:color="auto"/>
            <w:right w:val="none" w:sz="0" w:space="0" w:color="auto"/>
          </w:divBdr>
          <w:divsChild>
            <w:div w:id="775370539">
              <w:marLeft w:val="1155"/>
              <w:marRight w:val="0"/>
              <w:marTop w:val="0"/>
              <w:marBottom w:val="0"/>
              <w:divBdr>
                <w:top w:val="none" w:sz="0" w:space="0" w:color="auto"/>
                <w:left w:val="none" w:sz="0" w:space="0" w:color="auto"/>
                <w:bottom w:val="none" w:sz="0" w:space="0" w:color="auto"/>
                <w:right w:val="none" w:sz="0" w:space="0" w:color="auto"/>
              </w:divBdr>
            </w:div>
            <w:div w:id="361171305">
              <w:marLeft w:val="1155"/>
              <w:marRight w:val="0"/>
              <w:marTop w:val="0"/>
              <w:marBottom w:val="0"/>
              <w:divBdr>
                <w:top w:val="none" w:sz="0" w:space="0" w:color="auto"/>
                <w:left w:val="none" w:sz="0" w:space="0" w:color="auto"/>
                <w:bottom w:val="none" w:sz="0" w:space="0" w:color="auto"/>
                <w:right w:val="none" w:sz="0" w:space="0" w:color="auto"/>
              </w:divBdr>
            </w:div>
            <w:div w:id="4301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17199">
      <w:bodyDiv w:val="1"/>
      <w:marLeft w:val="0"/>
      <w:marRight w:val="0"/>
      <w:marTop w:val="0"/>
      <w:marBottom w:val="0"/>
      <w:divBdr>
        <w:top w:val="none" w:sz="0" w:space="0" w:color="auto"/>
        <w:left w:val="none" w:sz="0" w:space="0" w:color="auto"/>
        <w:bottom w:val="none" w:sz="0" w:space="0" w:color="auto"/>
        <w:right w:val="none" w:sz="0" w:space="0" w:color="auto"/>
      </w:divBdr>
      <w:divsChild>
        <w:div w:id="1245455458">
          <w:marLeft w:val="0"/>
          <w:marRight w:val="0"/>
          <w:marTop w:val="0"/>
          <w:marBottom w:val="0"/>
          <w:divBdr>
            <w:top w:val="none" w:sz="0" w:space="0" w:color="auto"/>
            <w:left w:val="none" w:sz="0" w:space="0" w:color="auto"/>
            <w:bottom w:val="none" w:sz="0" w:space="0" w:color="auto"/>
            <w:right w:val="none" w:sz="0" w:space="0" w:color="auto"/>
          </w:divBdr>
        </w:div>
        <w:div w:id="1588465549">
          <w:marLeft w:val="0"/>
          <w:marRight w:val="0"/>
          <w:marTop w:val="150"/>
          <w:marBottom w:val="0"/>
          <w:divBdr>
            <w:top w:val="none" w:sz="0" w:space="0" w:color="auto"/>
            <w:left w:val="none" w:sz="0" w:space="0" w:color="auto"/>
            <w:bottom w:val="none" w:sz="0" w:space="0" w:color="auto"/>
            <w:right w:val="none" w:sz="0" w:space="0" w:color="auto"/>
          </w:divBdr>
          <w:divsChild>
            <w:div w:id="379015579">
              <w:marLeft w:val="1155"/>
              <w:marRight w:val="0"/>
              <w:marTop w:val="0"/>
              <w:marBottom w:val="0"/>
              <w:divBdr>
                <w:top w:val="none" w:sz="0" w:space="0" w:color="auto"/>
                <w:left w:val="none" w:sz="0" w:space="0" w:color="auto"/>
                <w:bottom w:val="none" w:sz="0" w:space="0" w:color="auto"/>
                <w:right w:val="none" w:sz="0" w:space="0" w:color="auto"/>
              </w:divBdr>
            </w:div>
            <w:div w:id="1076978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781563">
      <w:bodyDiv w:val="1"/>
      <w:marLeft w:val="0"/>
      <w:marRight w:val="0"/>
      <w:marTop w:val="0"/>
      <w:marBottom w:val="0"/>
      <w:divBdr>
        <w:top w:val="none" w:sz="0" w:space="0" w:color="auto"/>
        <w:left w:val="none" w:sz="0" w:space="0" w:color="auto"/>
        <w:bottom w:val="none" w:sz="0" w:space="0" w:color="auto"/>
        <w:right w:val="none" w:sz="0" w:space="0" w:color="auto"/>
      </w:divBdr>
      <w:divsChild>
        <w:div w:id="1093283316">
          <w:marLeft w:val="0"/>
          <w:marRight w:val="0"/>
          <w:marTop w:val="0"/>
          <w:marBottom w:val="0"/>
          <w:divBdr>
            <w:top w:val="none" w:sz="0" w:space="0" w:color="auto"/>
            <w:left w:val="none" w:sz="0" w:space="0" w:color="auto"/>
            <w:bottom w:val="none" w:sz="0" w:space="0" w:color="auto"/>
            <w:right w:val="none" w:sz="0" w:space="0" w:color="auto"/>
          </w:divBdr>
        </w:div>
        <w:div w:id="2070036735">
          <w:marLeft w:val="0"/>
          <w:marRight w:val="0"/>
          <w:marTop w:val="150"/>
          <w:marBottom w:val="0"/>
          <w:divBdr>
            <w:top w:val="none" w:sz="0" w:space="0" w:color="auto"/>
            <w:left w:val="none" w:sz="0" w:space="0" w:color="auto"/>
            <w:bottom w:val="none" w:sz="0" w:space="0" w:color="auto"/>
            <w:right w:val="none" w:sz="0" w:space="0" w:color="auto"/>
          </w:divBdr>
          <w:divsChild>
            <w:div w:id="1434782073">
              <w:marLeft w:val="1155"/>
              <w:marRight w:val="0"/>
              <w:marTop w:val="0"/>
              <w:marBottom w:val="0"/>
              <w:divBdr>
                <w:top w:val="none" w:sz="0" w:space="0" w:color="auto"/>
                <w:left w:val="none" w:sz="0" w:space="0" w:color="auto"/>
                <w:bottom w:val="none" w:sz="0" w:space="0" w:color="auto"/>
                <w:right w:val="none" w:sz="0" w:space="0" w:color="auto"/>
              </w:divBdr>
            </w:div>
            <w:div w:id="1699043833">
              <w:marLeft w:val="1155"/>
              <w:marRight w:val="0"/>
              <w:marTop w:val="0"/>
              <w:marBottom w:val="0"/>
              <w:divBdr>
                <w:top w:val="none" w:sz="0" w:space="0" w:color="auto"/>
                <w:left w:val="none" w:sz="0" w:space="0" w:color="auto"/>
                <w:bottom w:val="none" w:sz="0" w:space="0" w:color="auto"/>
                <w:right w:val="none" w:sz="0" w:space="0" w:color="auto"/>
              </w:divBdr>
            </w:div>
            <w:div w:id="1109543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2528">
      <w:bodyDiv w:val="1"/>
      <w:marLeft w:val="0"/>
      <w:marRight w:val="0"/>
      <w:marTop w:val="0"/>
      <w:marBottom w:val="0"/>
      <w:divBdr>
        <w:top w:val="none" w:sz="0" w:space="0" w:color="auto"/>
        <w:left w:val="none" w:sz="0" w:space="0" w:color="auto"/>
        <w:bottom w:val="none" w:sz="0" w:space="0" w:color="auto"/>
        <w:right w:val="none" w:sz="0" w:space="0" w:color="auto"/>
      </w:divBdr>
      <w:divsChild>
        <w:div w:id="2005545656">
          <w:marLeft w:val="0"/>
          <w:marRight w:val="0"/>
          <w:marTop w:val="0"/>
          <w:marBottom w:val="0"/>
          <w:divBdr>
            <w:top w:val="none" w:sz="0" w:space="0" w:color="auto"/>
            <w:left w:val="none" w:sz="0" w:space="0" w:color="auto"/>
            <w:bottom w:val="none" w:sz="0" w:space="0" w:color="auto"/>
            <w:right w:val="none" w:sz="0" w:space="0" w:color="auto"/>
          </w:divBdr>
        </w:div>
        <w:div w:id="361173200">
          <w:marLeft w:val="0"/>
          <w:marRight w:val="0"/>
          <w:marTop w:val="150"/>
          <w:marBottom w:val="0"/>
          <w:divBdr>
            <w:top w:val="none" w:sz="0" w:space="0" w:color="auto"/>
            <w:left w:val="none" w:sz="0" w:space="0" w:color="auto"/>
            <w:bottom w:val="none" w:sz="0" w:space="0" w:color="auto"/>
            <w:right w:val="none" w:sz="0" w:space="0" w:color="auto"/>
          </w:divBdr>
          <w:divsChild>
            <w:div w:id="574633685">
              <w:marLeft w:val="1155"/>
              <w:marRight w:val="0"/>
              <w:marTop w:val="0"/>
              <w:marBottom w:val="0"/>
              <w:divBdr>
                <w:top w:val="none" w:sz="0" w:space="0" w:color="auto"/>
                <w:left w:val="none" w:sz="0" w:space="0" w:color="auto"/>
                <w:bottom w:val="none" w:sz="0" w:space="0" w:color="auto"/>
                <w:right w:val="none" w:sz="0" w:space="0" w:color="auto"/>
              </w:divBdr>
            </w:div>
            <w:div w:id="450638165">
              <w:marLeft w:val="1155"/>
              <w:marRight w:val="0"/>
              <w:marTop w:val="0"/>
              <w:marBottom w:val="0"/>
              <w:divBdr>
                <w:top w:val="none" w:sz="0" w:space="0" w:color="auto"/>
                <w:left w:val="none" w:sz="0" w:space="0" w:color="auto"/>
                <w:bottom w:val="none" w:sz="0" w:space="0" w:color="auto"/>
                <w:right w:val="none" w:sz="0" w:space="0" w:color="auto"/>
              </w:divBdr>
            </w:div>
            <w:div w:id="414085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39922">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59921207">
      <w:bodyDiv w:val="1"/>
      <w:marLeft w:val="0"/>
      <w:marRight w:val="0"/>
      <w:marTop w:val="0"/>
      <w:marBottom w:val="0"/>
      <w:divBdr>
        <w:top w:val="none" w:sz="0" w:space="0" w:color="auto"/>
        <w:left w:val="none" w:sz="0" w:space="0" w:color="auto"/>
        <w:bottom w:val="none" w:sz="0" w:space="0" w:color="auto"/>
        <w:right w:val="none" w:sz="0" w:space="0" w:color="auto"/>
      </w:divBdr>
      <w:divsChild>
        <w:div w:id="278074876">
          <w:marLeft w:val="0"/>
          <w:marRight w:val="0"/>
          <w:marTop w:val="0"/>
          <w:marBottom w:val="0"/>
          <w:divBdr>
            <w:top w:val="none" w:sz="0" w:space="0" w:color="auto"/>
            <w:left w:val="none" w:sz="0" w:space="0" w:color="auto"/>
            <w:bottom w:val="none" w:sz="0" w:space="0" w:color="auto"/>
            <w:right w:val="none" w:sz="0" w:space="0" w:color="auto"/>
          </w:divBdr>
        </w:div>
        <w:div w:id="853569147">
          <w:marLeft w:val="0"/>
          <w:marRight w:val="0"/>
          <w:marTop w:val="150"/>
          <w:marBottom w:val="0"/>
          <w:divBdr>
            <w:top w:val="none" w:sz="0" w:space="0" w:color="auto"/>
            <w:left w:val="none" w:sz="0" w:space="0" w:color="auto"/>
            <w:bottom w:val="none" w:sz="0" w:space="0" w:color="auto"/>
            <w:right w:val="none" w:sz="0" w:space="0" w:color="auto"/>
          </w:divBdr>
          <w:divsChild>
            <w:div w:id="1253273836">
              <w:marLeft w:val="1155"/>
              <w:marRight w:val="0"/>
              <w:marTop w:val="0"/>
              <w:marBottom w:val="0"/>
              <w:divBdr>
                <w:top w:val="none" w:sz="0" w:space="0" w:color="auto"/>
                <w:left w:val="none" w:sz="0" w:space="0" w:color="auto"/>
                <w:bottom w:val="none" w:sz="0" w:space="0" w:color="auto"/>
                <w:right w:val="none" w:sz="0" w:space="0" w:color="auto"/>
              </w:divBdr>
            </w:div>
            <w:div w:id="813640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5826">
      <w:bodyDiv w:val="1"/>
      <w:marLeft w:val="0"/>
      <w:marRight w:val="0"/>
      <w:marTop w:val="0"/>
      <w:marBottom w:val="0"/>
      <w:divBdr>
        <w:top w:val="none" w:sz="0" w:space="0" w:color="auto"/>
        <w:left w:val="none" w:sz="0" w:space="0" w:color="auto"/>
        <w:bottom w:val="none" w:sz="0" w:space="0" w:color="auto"/>
        <w:right w:val="none" w:sz="0" w:space="0" w:color="auto"/>
      </w:divBdr>
      <w:divsChild>
        <w:div w:id="1780444534">
          <w:marLeft w:val="0"/>
          <w:marRight w:val="0"/>
          <w:marTop w:val="0"/>
          <w:marBottom w:val="0"/>
          <w:divBdr>
            <w:top w:val="none" w:sz="0" w:space="0" w:color="auto"/>
            <w:left w:val="none" w:sz="0" w:space="0" w:color="auto"/>
            <w:bottom w:val="none" w:sz="0" w:space="0" w:color="auto"/>
            <w:right w:val="none" w:sz="0" w:space="0" w:color="auto"/>
          </w:divBdr>
        </w:div>
        <w:div w:id="770129905">
          <w:marLeft w:val="0"/>
          <w:marRight w:val="0"/>
          <w:marTop w:val="150"/>
          <w:marBottom w:val="0"/>
          <w:divBdr>
            <w:top w:val="none" w:sz="0" w:space="0" w:color="auto"/>
            <w:left w:val="none" w:sz="0" w:space="0" w:color="auto"/>
            <w:bottom w:val="none" w:sz="0" w:space="0" w:color="auto"/>
            <w:right w:val="none" w:sz="0" w:space="0" w:color="auto"/>
          </w:divBdr>
          <w:divsChild>
            <w:div w:id="1846551947">
              <w:marLeft w:val="1155"/>
              <w:marRight w:val="0"/>
              <w:marTop w:val="0"/>
              <w:marBottom w:val="0"/>
              <w:divBdr>
                <w:top w:val="none" w:sz="0" w:space="0" w:color="auto"/>
                <w:left w:val="none" w:sz="0" w:space="0" w:color="auto"/>
                <w:bottom w:val="none" w:sz="0" w:space="0" w:color="auto"/>
                <w:right w:val="none" w:sz="0" w:space="0" w:color="auto"/>
              </w:divBdr>
            </w:div>
            <w:div w:id="1276789607">
              <w:marLeft w:val="1155"/>
              <w:marRight w:val="0"/>
              <w:marTop w:val="0"/>
              <w:marBottom w:val="0"/>
              <w:divBdr>
                <w:top w:val="none" w:sz="0" w:space="0" w:color="auto"/>
                <w:left w:val="none" w:sz="0" w:space="0" w:color="auto"/>
                <w:bottom w:val="none" w:sz="0" w:space="0" w:color="auto"/>
                <w:right w:val="none" w:sz="0" w:space="0" w:color="auto"/>
              </w:divBdr>
            </w:div>
            <w:div w:id="145628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857888">
      <w:bodyDiv w:val="1"/>
      <w:marLeft w:val="0"/>
      <w:marRight w:val="0"/>
      <w:marTop w:val="0"/>
      <w:marBottom w:val="0"/>
      <w:divBdr>
        <w:top w:val="none" w:sz="0" w:space="0" w:color="auto"/>
        <w:left w:val="none" w:sz="0" w:space="0" w:color="auto"/>
        <w:bottom w:val="none" w:sz="0" w:space="0" w:color="auto"/>
        <w:right w:val="none" w:sz="0" w:space="0" w:color="auto"/>
      </w:divBdr>
      <w:divsChild>
        <w:div w:id="310866133">
          <w:marLeft w:val="0"/>
          <w:marRight w:val="0"/>
          <w:marTop w:val="0"/>
          <w:marBottom w:val="0"/>
          <w:divBdr>
            <w:top w:val="none" w:sz="0" w:space="0" w:color="auto"/>
            <w:left w:val="none" w:sz="0" w:space="0" w:color="auto"/>
            <w:bottom w:val="none" w:sz="0" w:space="0" w:color="auto"/>
            <w:right w:val="none" w:sz="0" w:space="0" w:color="auto"/>
          </w:divBdr>
        </w:div>
        <w:div w:id="1117411938">
          <w:marLeft w:val="0"/>
          <w:marRight w:val="0"/>
          <w:marTop w:val="150"/>
          <w:marBottom w:val="0"/>
          <w:divBdr>
            <w:top w:val="none" w:sz="0" w:space="0" w:color="auto"/>
            <w:left w:val="none" w:sz="0" w:space="0" w:color="auto"/>
            <w:bottom w:val="none" w:sz="0" w:space="0" w:color="auto"/>
            <w:right w:val="none" w:sz="0" w:space="0" w:color="auto"/>
          </w:divBdr>
          <w:divsChild>
            <w:div w:id="1439134566">
              <w:marLeft w:val="1155"/>
              <w:marRight w:val="0"/>
              <w:marTop w:val="0"/>
              <w:marBottom w:val="0"/>
              <w:divBdr>
                <w:top w:val="none" w:sz="0" w:space="0" w:color="auto"/>
                <w:left w:val="none" w:sz="0" w:space="0" w:color="auto"/>
                <w:bottom w:val="none" w:sz="0" w:space="0" w:color="auto"/>
                <w:right w:val="none" w:sz="0" w:space="0" w:color="auto"/>
              </w:divBdr>
            </w:div>
            <w:div w:id="1102845526">
              <w:marLeft w:val="1155"/>
              <w:marRight w:val="0"/>
              <w:marTop w:val="0"/>
              <w:marBottom w:val="0"/>
              <w:divBdr>
                <w:top w:val="none" w:sz="0" w:space="0" w:color="auto"/>
                <w:left w:val="none" w:sz="0" w:space="0" w:color="auto"/>
                <w:bottom w:val="none" w:sz="0" w:space="0" w:color="auto"/>
                <w:right w:val="none" w:sz="0" w:space="0" w:color="auto"/>
              </w:divBdr>
            </w:div>
            <w:div w:id="1955596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978151">
      <w:bodyDiv w:val="1"/>
      <w:marLeft w:val="0"/>
      <w:marRight w:val="0"/>
      <w:marTop w:val="0"/>
      <w:marBottom w:val="0"/>
      <w:divBdr>
        <w:top w:val="none" w:sz="0" w:space="0" w:color="auto"/>
        <w:left w:val="none" w:sz="0" w:space="0" w:color="auto"/>
        <w:bottom w:val="none" w:sz="0" w:space="0" w:color="auto"/>
        <w:right w:val="none" w:sz="0" w:space="0" w:color="auto"/>
      </w:divBdr>
      <w:divsChild>
        <w:div w:id="1789278579">
          <w:marLeft w:val="0"/>
          <w:marRight w:val="0"/>
          <w:marTop w:val="0"/>
          <w:marBottom w:val="0"/>
          <w:divBdr>
            <w:top w:val="none" w:sz="0" w:space="0" w:color="auto"/>
            <w:left w:val="none" w:sz="0" w:space="0" w:color="auto"/>
            <w:bottom w:val="none" w:sz="0" w:space="0" w:color="auto"/>
            <w:right w:val="none" w:sz="0" w:space="0" w:color="auto"/>
          </w:divBdr>
        </w:div>
        <w:div w:id="1214389240">
          <w:marLeft w:val="0"/>
          <w:marRight w:val="0"/>
          <w:marTop w:val="150"/>
          <w:marBottom w:val="0"/>
          <w:divBdr>
            <w:top w:val="none" w:sz="0" w:space="0" w:color="auto"/>
            <w:left w:val="none" w:sz="0" w:space="0" w:color="auto"/>
            <w:bottom w:val="none" w:sz="0" w:space="0" w:color="auto"/>
            <w:right w:val="none" w:sz="0" w:space="0" w:color="auto"/>
          </w:divBdr>
          <w:divsChild>
            <w:div w:id="1227103639">
              <w:marLeft w:val="1155"/>
              <w:marRight w:val="0"/>
              <w:marTop w:val="0"/>
              <w:marBottom w:val="0"/>
              <w:divBdr>
                <w:top w:val="none" w:sz="0" w:space="0" w:color="auto"/>
                <w:left w:val="none" w:sz="0" w:space="0" w:color="auto"/>
                <w:bottom w:val="none" w:sz="0" w:space="0" w:color="auto"/>
                <w:right w:val="none" w:sz="0" w:space="0" w:color="auto"/>
              </w:divBdr>
            </w:div>
            <w:div w:id="694506582">
              <w:marLeft w:val="1155"/>
              <w:marRight w:val="0"/>
              <w:marTop w:val="0"/>
              <w:marBottom w:val="0"/>
              <w:divBdr>
                <w:top w:val="none" w:sz="0" w:space="0" w:color="auto"/>
                <w:left w:val="none" w:sz="0" w:space="0" w:color="auto"/>
                <w:bottom w:val="none" w:sz="0" w:space="0" w:color="auto"/>
                <w:right w:val="none" w:sz="0" w:space="0" w:color="auto"/>
              </w:divBdr>
            </w:div>
            <w:div w:id="242221466">
              <w:marLeft w:val="1155"/>
              <w:marRight w:val="0"/>
              <w:marTop w:val="0"/>
              <w:marBottom w:val="0"/>
              <w:divBdr>
                <w:top w:val="none" w:sz="0" w:space="0" w:color="auto"/>
                <w:left w:val="none" w:sz="0" w:space="0" w:color="auto"/>
                <w:bottom w:val="none" w:sz="0" w:space="0" w:color="auto"/>
                <w:right w:val="none" w:sz="0" w:space="0" w:color="auto"/>
              </w:divBdr>
            </w:div>
            <w:div w:id="211675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22890">
      <w:bodyDiv w:val="1"/>
      <w:marLeft w:val="0"/>
      <w:marRight w:val="0"/>
      <w:marTop w:val="0"/>
      <w:marBottom w:val="0"/>
      <w:divBdr>
        <w:top w:val="none" w:sz="0" w:space="0" w:color="auto"/>
        <w:left w:val="none" w:sz="0" w:space="0" w:color="auto"/>
        <w:bottom w:val="none" w:sz="0" w:space="0" w:color="auto"/>
        <w:right w:val="none" w:sz="0" w:space="0" w:color="auto"/>
      </w:divBdr>
      <w:divsChild>
        <w:div w:id="688071748">
          <w:marLeft w:val="0"/>
          <w:marRight w:val="0"/>
          <w:marTop w:val="0"/>
          <w:marBottom w:val="0"/>
          <w:divBdr>
            <w:top w:val="none" w:sz="0" w:space="0" w:color="auto"/>
            <w:left w:val="none" w:sz="0" w:space="0" w:color="auto"/>
            <w:bottom w:val="none" w:sz="0" w:space="0" w:color="auto"/>
            <w:right w:val="none" w:sz="0" w:space="0" w:color="auto"/>
          </w:divBdr>
        </w:div>
        <w:div w:id="341518946">
          <w:marLeft w:val="0"/>
          <w:marRight w:val="0"/>
          <w:marTop w:val="150"/>
          <w:marBottom w:val="0"/>
          <w:divBdr>
            <w:top w:val="none" w:sz="0" w:space="0" w:color="auto"/>
            <w:left w:val="none" w:sz="0" w:space="0" w:color="auto"/>
            <w:bottom w:val="none" w:sz="0" w:space="0" w:color="auto"/>
            <w:right w:val="none" w:sz="0" w:space="0" w:color="auto"/>
          </w:divBdr>
          <w:divsChild>
            <w:div w:id="1947497942">
              <w:marLeft w:val="1155"/>
              <w:marRight w:val="0"/>
              <w:marTop w:val="0"/>
              <w:marBottom w:val="0"/>
              <w:divBdr>
                <w:top w:val="none" w:sz="0" w:space="0" w:color="auto"/>
                <w:left w:val="none" w:sz="0" w:space="0" w:color="auto"/>
                <w:bottom w:val="none" w:sz="0" w:space="0" w:color="auto"/>
                <w:right w:val="none" w:sz="0" w:space="0" w:color="auto"/>
              </w:divBdr>
            </w:div>
            <w:div w:id="1249730264">
              <w:marLeft w:val="1155"/>
              <w:marRight w:val="0"/>
              <w:marTop w:val="0"/>
              <w:marBottom w:val="0"/>
              <w:divBdr>
                <w:top w:val="none" w:sz="0" w:space="0" w:color="auto"/>
                <w:left w:val="none" w:sz="0" w:space="0" w:color="auto"/>
                <w:bottom w:val="none" w:sz="0" w:space="0" w:color="auto"/>
                <w:right w:val="none" w:sz="0" w:space="0" w:color="auto"/>
              </w:divBdr>
            </w:div>
            <w:div w:id="83429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1872">
      <w:bodyDiv w:val="1"/>
      <w:marLeft w:val="0"/>
      <w:marRight w:val="0"/>
      <w:marTop w:val="0"/>
      <w:marBottom w:val="0"/>
      <w:divBdr>
        <w:top w:val="none" w:sz="0" w:space="0" w:color="auto"/>
        <w:left w:val="none" w:sz="0" w:space="0" w:color="auto"/>
        <w:bottom w:val="none" w:sz="0" w:space="0" w:color="auto"/>
        <w:right w:val="none" w:sz="0" w:space="0" w:color="auto"/>
      </w:divBdr>
      <w:divsChild>
        <w:div w:id="1832866428">
          <w:marLeft w:val="0"/>
          <w:marRight w:val="0"/>
          <w:marTop w:val="0"/>
          <w:marBottom w:val="0"/>
          <w:divBdr>
            <w:top w:val="none" w:sz="0" w:space="0" w:color="auto"/>
            <w:left w:val="none" w:sz="0" w:space="0" w:color="auto"/>
            <w:bottom w:val="none" w:sz="0" w:space="0" w:color="auto"/>
            <w:right w:val="none" w:sz="0" w:space="0" w:color="auto"/>
          </w:divBdr>
        </w:div>
        <w:div w:id="1318536477">
          <w:marLeft w:val="0"/>
          <w:marRight w:val="0"/>
          <w:marTop w:val="150"/>
          <w:marBottom w:val="0"/>
          <w:divBdr>
            <w:top w:val="none" w:sz="0" w:space="0" w:color="auto"/>
            <w:left w:val="none" w:sz="0" w:space="0" w:color="auto"/>
            <w:bottom w:val="none" w:sz="0" w:space="0" w:color="auto"/>
            <w:right w:val="none" w:sz="0" w:space="0" w:color="auto"/>
          </w:divBdr>
          <w:divsChild>
            <w:div w:id="1536232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527067">
      <w:bodyDiv w:val="1"/>
      <w:marLeft w:val="0"/>
      <w:marRight w:val="0"/>
      <w:marTop w:val="0"/>
      <w:marBottom w:val="0"/>
      <w:divBdr>
        <w:top w:val="none" w:sz="0" w:space="0" w:color="auto"/>
        <w:left w:val="none" w:sz="0" w:space="0" w:color="auto"/>
        <w:bottom w:val="none" w:sz="0" w:space="0" w:color="auto"/>
        <w:right w:val="none" w:sz="0" w:space="0" w:color="auto"/>
      </w:divBdr>
      <w:divsChild>
        <w:div w:id="1240628562">
          <w:marLeft w:val="0"/>
          <w:marRight w:val="0"/>
          <w:marTop w:val="0"/>
          <w:marBottom w:val="0"/>
          <w:divBdr>
            <w:top w:val="none" w:sz="0" w:space="0" w:color="auto"/>
            <w:left w:val="none" w:sz="0" w:space="0" w:color="auto"/>
            <w:bottom w:val="none" w:sz="0" w:space="0" w:color="auto"/>
            <w:right w:val="none" w:sz="0" w:space="0" w:color="auto"/>
          </w:divBdr>
        </w:div>
        <w:div w:id="596332850">
          <w:marLeft w:val="0"/>
          <w:marRight w:val="0"/>
          <w:marTop w:val="150"/>
          <w:marBottom w:val="0"/>
          <w:divBdr>
            <w:top w:val="none" w:sz="0" w:space="0" w:color="auto"/>
            <w:left w:val="none" w:sz="0" w:space="0" w:color="auto"/>
            <w:bottom w:val="none" w:sz="0" w:space="0" w:color="auto"/>
            <w:right w:val="none" w:sz="0" w:space="0" w:color="auto"/>
          </w:divBdr>
          <w:divsChild>
            <w:div w:id="1584142920">
              <w:marLeft w:val="1155"/>
              <w:marRight w:val="0"/>
              <w:marTop w:val="0"/>
              <w:marBottom w:val="0"/>
              <w:divBdr>
                <w:top w:val="none" w:sz="0" w:space="0" w:color="auto"/>
                <w:left w:val="none" w:sz="0" w:space="0" w:color="auto"/>
                <w:bottom w:val="none" w:sz="0" w:space="0" w:color="auto"/>
                <w:right w:val="none" w:sz="0" w:space="0" w:color="auto"/>
              </w:divBdr>
            </w:div>
            <w:div w:id="1063335831">
              <w:marLeft w:val="1155"/>
              <w:marRight w:val="0"/>
              <w:marTop w:val="0"/>
              <w:marBottom w:val="0"/>
              <w:divBdr>
                <w:top w:val="none" w:sz="0" w:space="0" w:color="auto"/>
                <w:left w:val="none" w:sz="0" w:space="0" w:color="auto"/>
                <w:bottom w:val="none" w:sz="0" w:space="0" w:color="auto"/>
                <w:right w:val="none" w:sz="0" w:space="0" w:color="auto"/>
              </w:divBdr>
            </w:div>
            <w:div w:id="1169642144">
              <w:marLeft w:val="1155"/>
              <w:marRight w:val="0"/>
              <w:marTop w:val="0"/>
              <w:marBottom w:val="0"/>
              <w:divBdr>
                <w:top w:val="none" w:sz="0" w:space="0" w:color="auto"/>
                <w:left w:val="none" w:sz="0" w:space="0" w:color="auto"/>
                <w:bottom w:val="none" w:sz="0" w:space="0" w:color="auto"/>
                <w:right w:val="none" w:sz="0" w:space="0" w:color="auto"/>
              </w:divBdr>
            </w:div>
            <w:div w:id="151691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3969510">
      <w:bodyDiv w:val="1"/>
      <w:marLeft w:val="0"/>
      <w:marRight w:val="0"/>
      <w:marTop w:val="0"/>
      <w:marBottom w:val="0"/>
      <w:divBdr>
        <w:top w:val="none" w:sz="0" w:space="0" w:color="auto"/>
        <w:left w:val="none" w:sz="0" w:space="0" w:color="auto"/>
        <w:bottom w:val="none" w:sz="0" w:space="0" w:color="auto"/>
        <w:right w:val="none" w:sz="0" w:space="0" w:color="auto"/>
      </w:divBdr>
      <w:divsChild>
        <w:div w:id="1711370485">
          <w:marLeft w:val="0"/>
          <w:marRight w:val="0"/>
          <w:marTop w:val="0"/>
          <w:marBottom w:val="0"/>
          <w:divBdr>
            <w:top w:val="none" w:sz="0" w:space="0" w:color="auto"/>
            <w:left w:val="none" w:sz="0" w:space="0" w:color="auto"/>
            <w:bottom w:val="none" w:sz="0" w:space="0" w:color="auto"/>
            <w:right w:val="none" w:sz="0" w:space="0" w:color="auto"/>
          </w:divBdr>
        </w:div>
        <w:div w:id="259487733">
          <w:marLeft w:val="0"/>
          <w:marRight w:val="0"/>
          <w:marTop w:val="150"/>
          <w:marBottom w:val="0"/>
          <w:divBdr>
            <w:top w:val="none" w:sz="0" w:space="0" w:color="auto"/>
            <w:left w:val="none" w:sz="0" w:space="0" w:color="auto"/>
            <w:bottom w:val="none" w:sz="0" w:space="0" w:color="auto"/>
            <w:right w:val="none" w:sz="0" w:space="0" w:color="auto"/>
          </w:divBdr>
          <w:divsChild>
            <w:div w:id="1290666666">
              <w:marLeft w:val="1155"/>
              <w:marRight w:val="0"/>
              <w:marTop w:val="0"/>
              <w:marBottom w:val="0"/>
              <w:divBdr>
                <w:top w:val="none" w:sz="0" w:space="0" w:color="auto"/>
                <w:left w:val="none" w:sz="0" w:space="0" w:color="auto"/>
                <w:bottom w:val="none" w:sz="0" w:space="0" w:color="auto"/>
                <w:right w:val="none" w:sz="0" w:space="0" w:color="auto"/>
              </w:divBdr>
            </w:div>
            <w:div w:id="1261983347">
              <w:marLeft w:val="1155"/>
              <w:marRight w:val="0"/>
              <w:marTop w:val="0"/>
              <w:marBottom w:val="0"/>
              <w:divBdr>
                <w:top w:val="none" w:sz="0" w:space="0" w:color="auto"/>
                <w:left w:val="none" w:sz="0" w:space="0" w:color="auto"/>
                <w:bottom w:val="none" w:sz="0" w:space="0" w:color="auto"/>
                <w:right w:val="none" w:sz="0" w:space="0" w:color="auto"/>
              </w:divBdr>
            </w:div>
            <w:div w:id="491218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4022">
      <w:bodyDiv w:val="1"/>
      <w:marLeft w:val="0"/>
      <w:marRight w:val="0"/>
      <w:marTop w:val="0"/>
      <w:marBottom w:val="0"/>
      <w:divBdr>
        <w:top w:val="none" w:sz="0" w:space="0" w:color="auto"/>
        <w:left w:val="none" w:sz="0" w:space="0" w:color="auto"/>
        <w:bottom w:val="none" w:sz="0" w:space="0" w:color="auto"/>
        <w:right w:val="none" w:sz="0" w:space="0" w:color="auto"/>
      </w:divBdr>
      <w:divsChild>
        <w:div w:id="1974600602">
          <w:marLeft w:val="0"/>
          <w:marRight w:val="0"/>
          <w:marTop w:val="0"/>
          <w:marBottom w:val="0"/>
          <w:divBdr>
            <w:top w:val="none" w:sz="0" w:space="0" w:color="auto"/>
            <w:left w:val="none" w:sz="0" w:space="0" w:color="auto"/>
            <w:bottom w:val="none" w:sz="0" w:space="0" w:color="auto"/>
            <w:right w:val="none" w:sz="0" w:space="0" w:color="auto"/>
          </w:divBdr>
        </w:div>
        <w:div w:id="1220438921">
          <w:marLeft w:val="0"/>
          <w:marRight w:val="0"/>
          <w:marTop w:val="150"/>
          <w:marBottom w:val="0"/>
          <w:divBdr>
            <w:top w:val="none" w:sz="0" w:space="0" w:color="auto"/>
            <w:left w:val="none" w:sz="0" w:space="0" w:color="auto"/>
            <w:bottom w:val="none" w:sz="0" w:space="0" w:color="auto"/>
            <w:right w:val="none" w:sz="0" w:space="0" w:color="auto"/>
          </w:divBdr>
          <w:divsChild>
            <w:div w:id="750077006">
              <w:marLeft w:val="1155"/>
              <w:marRight w:val="0"/>
              <w:marTop w:val="0"/>
              <w:marBottom w:val="0"/>
              <w:divBdr>
                <w:top w:val="none" w:sz="0" w:space="0" w:color="auto"/>
                <w:left w:val="none" w:sz="0" w:space="0" w:color="auto"/>
                <w:bottom w:val="none" w:sz="0" w:space="0" w:color="auto"/>
                <w:right w:val="none" w:sz="0" w:space="0" w:color="auto"/>
              </w:divBdr>
            </w:div>
            <w:div w:id="2002388219">
              <w:marLeft w:val="1155"/>
              <w:marRight w:val="0"/>
              <w:marTop w:val="0"/>
              <w:marBottom w:val="0"/>
              <w:divBdr>
                <w:top w:val="none" w:sz="0" w:space="0" w:color="auto"/>
                <w:left w:val="none" w:sz="0" w:space="0" w:color="auto"/>
                <w:bottom w:val="none" w:sz="0" w:space="0" w:color="auto"/>
                <w:right w:val="none" w:sz="0" w:space="0" w:color="auto"/>
              </w:divBdr>
            </w:div>
            <w:div w:id="24349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750742">
      <w:bodyDiv w:val="1"/>
      <w:marLeft w:val="0"/>
      <w:marRight w:val="0"/>
      <w:marTop w:val="0"/>
      <w:marBottom w:val="0"/>
      <w:divBdr>
        <w:top w:val="none" w:sz="0" w:space="0" w:color="auto"/>
        <w:left w:val="none" w:sz="0" w:space="0" w:color="auto"/>
        <w:bottom w:val="none" w:sz="0" w:space="0" w:color="auto"/>
        <w:right w:val="none" w:sz="0" w:space="0" w:color="auto"/>
      </w:divBdr>
      <w:divsChild>
        <w:div w:id="1832208418">
          <w:marLeft w:val="0"/>
          <w:marRight w:val="0"/>
          <w:marTop w:val="0"/>
          <w:marBottom w:val="0"/>
          <w:divBdr>
            <w:top w:val="none" w:sz="0" w:space="0" w:color="auto"/>
            <w:left w:val="none" w:sz="0" w:space="0" w:color="auto"/>
            <w:bottom w:val="none" w:sz="0" w:space="0" w:color="auto"/>
            <w:right w:val="none" w:sz="0" w:space="0" w:color="auto"/>
          </w:divBdr>
        </w:div>
        <w:div w:id="333337229">
          <w:marLeft w:val="0"/>
          <w:marRight w:val="0"/>
          <w:marTop w:val="150"/>
          <w:marBottom w:val="0"/>
          <w:divBdr>
            <w:top w:val="none" w:sz="0" w:space="0" w:color="auto"/>
            <w:left w:val="none" w:sz="0" w:space="0" w:color="auto"/>
            <w:bottom w:val="none" w:sz="0" w:space="0" w:color="auto"/>
            <w:right w:val="none" w:sz="0" w:space="0" w:color="auto"/>
          </w:divBdr>
          <w:divsChild>
            <w:div w:id="357119149">
              <w:marLeft w:val="1155"/>
              <w:marRight w:val="0"/>
              <w:marTop w:val="0"/>
              <w:marBottom w:val="0"/>
              <w:divBdr>
                <w:top w:val="none" w:sz="0" w:space="0" w:color="auto"/>
                <w:left w:val="none" w:sz="0" w:space="0" w:color="auto"/>
                <w:bottom w:val="none" w:sz="0" w:space="0" w:color="auto"/>
                <w:right w:val="none" w:sz="0" w:space="0" w:color="auto"/>
              </w:divBdr>
            </w:div>
            <w:div w:id="1735738162">
              <w:marLeft w:val="1155"/>
              <w:marRight w:val="0"/>
              <w:marTop w:val="0"/>
              <w:marBottom w:val="0"/>
              <w:divBdr>
                <w:top w:val="none" w:sz="0" w:space="0" w:color="auto"/>
                <w:left w:val="none" w:sz="0" w:space="0" w:color="auto"/>
                <w:bottom w:val="none" w:sz="0" w:space="0" w:color="auto"/>
                <w:right w:val="none" w:sz="0" w:space="0" w:color="auto"/>
              </w:divBdr>
            </w:div>
            <w:div w:id="2092503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248406">
      <w:bodyDiv w:val="1"/>
      <w:marLeft w:val="0"/>
      <w:marRight w:val="0"/>
      <w:marTop w:val="0"/>
      <w:marBottom w:val="0"/>
      <w:divBdr>
        <w:top w:val="none" w:sz="0" w:space="0" w:color="auto"/>
        <w:left w:val="none" w:sz="0" w:space="0" w:color="auto"/>
        <w:bottom w:val="none" w:sz="0" w:space="0" w:color="auto"/>
        <w:right w:val="none" w:sz="0" w:space="0" w:color="auto"/>
      </w:divBdr>
      <w:divsChild>
        <w:div w:id="479201508">
          <w:marLeft w:val="0"/>
          <w:marRight w:val="0"/>
          <w:marTop w:val="0"/>
          <w:marBottom w:val="0"/>
          <w:divBdr>
            <w:top w:val="none" w:sz="0" w:space="0" w:color="auto"/>
            <w:left w:val="none" w:sz="0" w:space="0" w:color="auto"/>
            <w:bottom w:val="none" w:sz="0" w:space="0" w:color="auto"/>
            <w:right w:val="none" w:sz="0" w:space="0" w:color="auto"/>
          </w:divBdr>
        </w:div>
        <w:div w:id="1931884959">
          <w:marLeft w:val="0"/>
          <w:marRight w:val="0"/>
          <w:marTop w:val="150"/>
          <w:marBottom w:val="0"/>
          <w:divBdr>
            <w:top w:val="none" w:sz="0" w:space="0" w:color="auto"/>
            <w:left w:val="none" w:sz="0" w:space="0" w:color="auto"/>
            <w:bottom w:val="none" w:sz="0" w:space="0" w:color="auto"/>
            <w:right w:val="none" w:sz="0" w:space="0" w:color="auto"/>
          </w:divBdr>
          <w:divsChild>
            <w:div w:id="2051876310">
              <w:marLeft w:val="1155"/>
              <w:marRight w:val="0"/>
              <w:marTop w:val="0"/>
              <w:marBottom w:val="0"/>
              <w:divBdr>
                <w:top w:val="none" w:sz="0" w:space="0" w:color="auto"/>
                <w:left w:val="none" w:sz="0" w:space="0" w:color="auto"/>
                <w:bottom w:val="none" w:sz="0" w:space="0" w:color="auto"/>
                <w:right w:val="none" w:sz="0" w:space="0" w:color="auto"/>
              </w:divBdr>
            </w:div>
            <w:div w:id="563875907">
              <w:marLeft w:val="1155"/>
              <w:marRight w:val="0"/>
              <w:marTop w:val="0"/>
              <w:marBottom w:val="0"/>
              <w:divBdr>
                <w:top w:val="none" w:sz="0" w:space="0" w:color="auto"/>
                <w:left w:val="none" w:sz="0" w:space="0" w:color="auto"/>
                <w:bottom w:val="none" w:sz="0" w:space="0" w:color="auto"/>
                <w:right w:val="none" w:sz="0" w:space="0" w:color="auto"/>
              </w:divBdr>
            </w:div>
            <w:div w:id="1490907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757645">
      <w:bodyDiv w:val="1"/>
      <w:marLeft w:val="0"/>
      <w:marRight w:val="0"/>
      <w:marTop w:val="0"/>
      <w:marBottom w:val="0"/>
      <w:divBdr>
        <w:top w:val="none" w:sz="0" w:space="0" w:color="auto"/>
        <w:left w:val="none" w:sz="0" w:space="0" w:color="auto"/>
        <w:bottom w:val="none" w:sz="0" w:space="0" w:color="auto"/>
        <w:right w:val="none" w:sz="0" w:space="0" w:color="auto"/>
      </w:divBdr>
      <w:divsChild>
        <w:div w:id="696395813">
          <w:marLeft w:val="0"/>
          <w:marRight w:val="0"/>
          <w:marTop w:val="0"/>
          <w:marBottom w:val="0"/>
          <w:divBdr>
            <w:top w:val="none" w:sz="0" w:space="0" w:color="auto"/>
            <w:left w:val="none" w:sz="0" w:space="0" w:color="auto"/>
            <w:bottom w:val="none" w:sz="0" w:space="0" w:color="auto"/>
            <w:right w:val="none" w:sz="0" w:space="0" w:color="auto"/>
          </w:divBdr>
        </w:div>
        <w:div w:id="1399593603">
          <w:marLeft w:val="0"/>
          <w:marRight w:val="0"/>
          <w:marTop w:val="150"/>
          <w:marBottom w:val="0"/>
          <w:divBdr>
            <w:top w:val="none" w:sz="0" w:space="0" w:color="auto"/>
            <w:left w:val="none" w:sz="0" w:space="0" w:color="auto"/>
            <w:bottom w:val="none" w:sz="0" w:space="0" w:color="auto"/>
            <w:right w:val="none" w:sz="0" w:space="0" w:color="auto"/>
          </w:divBdr>
          <w:divsChild>
            <w:div w:id="867568860">
              <w:marLeft w:val="1155"/>
              <w:marRight w:val="0"/>
              <w:marTop w:val="0"/>
              <w:marBottom w:val="0"/>
              <w:divBdr>
                <w:top w:val="none" w:sz="0" w:space="0" w:color="auto"/>
                <w:left w:val="none" w:sz="0" w:space="0" w:color="auto"/>
                <w:bottom w:val="none" w:sz="0" w:space="0" w:color="auto"/>
                <w:right w:val="none" w:sz="0" w:space="0" w:color="auto"/>
              </w:divBdr>
            </w:div>
            <w:div w:id="1623027322">
              <w:marLeft w:val="1155"/>
              <w:marRight w:val="0"/>
              <w:marTop w:val="0"/>
              <w:marBottom w:val="0"/>
              <w:divBdr>
                <w:top w:val="none" w:sz="0" w:space="0" w:color="auto"/>
                <w:left w:val="none" w:sz="0" w:space="0" w:color="auto"/>
                <w:bottom w:val="none" w:sz="0" w:space="0" w:color="auto"/>
                <w:right w:val="none" w:sz="0" w:space="0" w:color="auto"/>
              </w:divBdr>
            </w:div>
            <w:div w:id="192768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194683">
      <w:bodyDiv w:val="1"/>
      <w:marLeft w:val="0"/>
      <w:marRight w:val="0"/>
      <w:marTop w:val="0"/>
      <w:marBottom w:val="0"/>
      <w:divBdr>
        <w:top w:val="none" w:sz="0" w:space="0" w:color="auto"/>
        <w:left w:val="none" w:sz="0" w:space="0" w:color="auto"/>
        <w:bottom w:val="none" w:sz="0" w:space="0" w:color="auto"/>
        <w:right w:val="none" w:sz="0" w:space="0" w:color="auto"/>
      </w:divBdr>
      <w:divsChild>
        <w:div w:id="1117018603">
          <w:marLeft w:val="0"/>
          <w:marRight w:val="0"/>
          <w:marTop w:val="0"/>
          <w:marBottom w:val="0"/>
          <w:divBdr>
            <w:top w:val="none" w:sz="0" w:space="0" w:color="auto"/>
            <w:left w:val="none" w:sz="0" w:space="0" w:color="auto"/>
            <w:bottom w:val="none" w:sz="0" w:space="0" w:color="auto"/>
            <w:right w:val="none" w:sz="0" w:space="0" w:color="auto"/>
          </w:divBdr>
        </w:div>
        <w:div w:id="597522137">
          <w:marLeft w:val="0"/>
          <w:marRight w:val="0"/>
          <w:marTop w:val="150"/>
          <w:marBottom w:val="0"/>
          <w:divBdr>
            <w:top w:val="none" w:sz="0" w:space="0" w:color="auto"/>
            <w:left w:val="none" w:sz="0" w:space="0" w:color="auto"/>
            <w:bottom w:val="none" w:sz="0" w:space="0" w:color="auto"/>
            <w:right w:val="none" w:sz="0" w:space="0" w:color="auto"/>
          </w:divBdr>
          <w:divsChild>
            <w:div w:id="1657296146">
              <w:marLeft w:val="1155"/>
              <w:marRight w:val="0"/>
              <w:marTop w:val="0"/>
              <w:marBottom w:val="0"/>
              <w:divBdr>
                <w:top w:val="none" w:sz="0" w:space="0" w:color="auto"/>
                <w:left w:val="none" w:sz="0" w:space="0" w:color="auto"/>
                <w:bottom w:val="none" w:sz="0" w:space="0" w:color="auto"/>
                <w:right w:val="none" w:sz="0" w:space="0" w:color="auto"/>
              </w:divBdr>
            </w:div>
            <w:div w:id="807624545">
              <w:marLeft w:val="1155"/>
              <w:marRight w:val="0"/>
              <w:marTop w:val="0"/>
              <w:marBottom w:val="0"/>
              <w:divBdr>
                <w:top w:val="none" w:sz="0" w:space="0" w:color="auto"/>
                <w:left w:val="none" w:sz="0" w:space="0" w:color="auto"/>
                <w:bottom w:val="none" w:sz="0" w:space="0" w:color="auto"/>
                <w:right w:val="none" w:sz="0" w:space="0" w:color="auto"/>
              </w:divBdr>
            </w:div>
            <w:div w:id="753284867">
              <w:marLeft w:val="1155"/>
              <w:marRight w:val="0"/>
              <w:marTop w:val="0"/>
              <w:marBottom w:val="0"/>
              <w:divBdr>
                <w:top w:val="none" w:sz="0" w:space="0" w:color="auto"/>
                <w:left w:val="none" w:sz="0" w:space="0" w:color="auto"/>
                <w:bottom w:val="none" w:sz="0" w:space="0" w:color="auto"/>
                <w:right w:val="none" w:sz="0" w:space="0" w:color="auto"/>
              </w:divBdr>
            </w:div>
            <w:div w:id="16347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063344">
      <w:bodyDiv w:val="1"/>
      <w:marLeft w:val="0"/>
      <w:marRight w:val="0"/>
      <w:marTop w:val="0"/>
      <w:marBottom w:val="0"/>
      <w:divBdr>
        <w:top w:val="none" w:sz="0" w:space="0" w:color="auto"/>
        <w:left w:val="none" w:sz="0" w:space="0" w:color="auto"/>
        <w:bottom w:val="none" w:sz="0" w:space="0" w:color="auto"/>
        <w:right w:val="none" w:sz="0" w:space="0" w:color="auto"/>
      </w:divBdr>
      <w:divsChild>
        <w:div w:id="1885947473">
          <w:marLeft w:val="0"/>
          <w:marRight w:val="0"/>
          <w:marTop w:val="0"/>
          <w:marBottom w:val="0"/>
          <w:divBdr>
            <w:top w:val="none" w:sz="0" w:space="0" w:color="auto"/>
            <w:left w:val="none" w:sz="0" w:space="0" w:color="auto"/>
            <w:bottom w:val="none" w:sz="0" w:space="0" w:color="auto"/>
            <w:right w:val="none" w:sz="0" w:space="0" w:color="auto"/>
          </w:divBdr>
        </w:div>
        <w:div w:id="609581355">
          <w:marLeft w:val="0"/>
          <w:marRight w:val="0"/>
          <w:marTop w:val="150"/>
          <w:marBottom w:val="0"/>
          <w:divBdr>
            <w:top w:val="none" w:sz="0" w:space="0" w:color="auto"/>
            <w:left w:val="none" w:sz="0" w:space="0" w:color="auto"/>
            <w:bottom w:val="none" w:sz="0" w:space="0" w:color="auto"/>
            <w:right w:val="none" w:sz="0" w:space="0" w:color="auto"/>
          </w:divBdr>
          <w:divsChild>
            <w:div w:id="22099202">
              <w:marLeft w:val="1155"/>
              <w:marRight w:val="0"/>
              <w:marTop w:val="0"/>
              <w:marBottom w:val="0"/>
              <w:divBdr>
                <w:top w:val="none" w:sz="0" w:space="0" w:color="auto"/>
                <w:left w:val="none" w:sz="0" w:space="0" w:color="auto"/>
                <w:bottom w:val="none" w:sz="0" w:space="0" w:color="auto"/>
                <w:right w:val="none" w:sz="0" w:space="0" w:color="auto"/>
              </w:divBdr>
            </w:div>
            <w:div w:id="463691737">
              <w:marLeft w:val="1155"/>
              <w:marRight w:val="0"/>
              <w:marTop w:val="0"/>
              <w:marBottom w:val="0"/>
              <w:divBdr>
                <w:top w:val="none" w:sz="0" w:space="0" w:color="auto"/>
                <w:left w:val="none" w:sz="0" w:space="0" w:color="auto"/>
                <w:bottom w:val="none" w:sz="0" w:space="0" w:color="auto"/>
                <w:right w:val="none" w:sz="0" w:space="0" w:color="auto"/>
              </w:divBdr>
            </w:div>
            <w:div w:id="437146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43106">
      <w:bodyDiv w:val="1"/>
      <w:marLeft w:val="0"/>
      <w:marRight w:val="0"/>
      <w:marTop w:val="0"/>
      <w:marBottom w:val="0"/>
      <w:divBdr>
        <w:top w:val="none" w:sz="0" w:space="0" w:color="auto"/>
        <w:left w:val="none" w:sz="0" w:space="0" w:color="auto"/>
        <w:bottom w:val="none" w:sz="0" w:space="0" w:color="auto"/>
        <w:right w:val="none" w:sz="0" w:space="0" w:color="auto"/>
      </w:divBdr>
      <w:divsChild>
        <w:div w:id="832990893">
          <w:marLeft w:val="0"/>
          <w:marRight w:val="0"/>
          <w:marTop w:val="0"/>
          <w:marBottom w:val="0"/>
          <w:divBdr>
            <w:top w:val="none" w:sz="0" w:space="0" w:color="auto"/>
            <w:left w:val="none" w:sz="0" w:space="0" w:color="auto"/>
            <w:bottom w:val="none" w:sz="0" w:space="0" w:color="auto"/>
            <w:right w:val="none" w:sz="0" w:space="0" w:color="auto"/>
          </w:divBdr>
        </w:div>
        <w:div w:id="1436905360">
          <w:marLeft w:val="0"/>
          <w:marRight w:val="0"/>
          <w:marTop w:val="150"/>
          <w:marBottom w:val="0"/>
          <w:divBdr>
            <w:top w:val="none" w:sz="0" w:space="0" w:color="auto"/>
            <w:left w:val="none" w:sz="0" w:space="0" w:color="auto"/>
            <w:bottom w:val="none" w:sz="0" w:space="0" w:color="auto"/>
            <w:right w:val="none" w:sz="0" w:space="0" w:color="auto"/>
          </w:divBdr>
          <w:divsChild>
            <w:div w:id="1343319156">
              <w:marLeft w:val="1155"/>
              <w:marRight w:val="0"/>
              <w:marTop w:val="0"/>
              <w:marBottom w:val="0"/>
              <w:divBdr>
                <w:top w:val="none" w:sz="0" w:space="0" w:color="auto"/>
                <w:left w:val="none" w:sz="0" w:space="0" w:color="auto"/>
                <w:bottom w:val="none" w:sz="0" w:space="0" w:color="auto"/>
                <w:right w:val="none" w:sz="0" w:space="0" w:color="auto"/>
              </w:divBdr>
            </w:div>
            <w:div w:id="978345938">
              <w:marLeft w:val="1155"/>
              <w:marRight w:val="0"/>
              <w:marTop w:val="0"/>
              <w:marBottom w:val="0"/>
              <w:divBdr>
                <w:top w:val="none" w:sz="0" w:space="0" w:color="auto"/>
                <w:left w:val="none" w:sz="0" w:space="0" w:color="auto"/>
                <w:bottom w:val="none" w:sz="0" w:space="0" w:color="auto"/>
                <w:right w:val="none" w:sz="0" w:space="0" w:color="auto"/>
              </w:divBdr>
            </w:div>
            <w:div w:id="832257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49326">
      <w:bodyDiv w:val="1"/>
      <w:marLeft w:val="0"/>
      <w:marRight w:val="0"/>
      <w:marTop w:val="0"/>
      <w:marBottom w:val="0"/>
      <w:divBdr>
        <w:top w:val="none" w:sz="0" w:space="0" w:color="auto"/>
        <w:left w:val="none" w:sz="0" w:space="0" w:color="auto"/>
        <w:bottom w:val="none" w:sz="0" w:space="0" w:color="auto"/>
        <w:right w:val="none" w:sz="0" w:space="0" w:color="auto"/>
      </w:divBdr>
      <w:divsChild>
        <w:div w:id="970861813">
          <w:marLeft w:val="0"/>
          <w:marRight w:val="0"/>
          <w:marTop w:val="0"/>
          <w:marBottom w:val="0"/>
          <w:divBdr>
            <w:top w:val="none" w:sz="0" w:space="0" w:color="auto"/>
            <w:left w:val="none" w:sz="0" w:space="0" w:color="auto"/>
            <w:bottom w:val="none" w:sz="0" w:space="0" w:color="auto"/>
            <w:right w:val="none" w:sz="0" w:space="0" w:color="auto"/>
          </w:divBdr>
        </w:div>
        <w:div w:id="1824657860">
          <w:marLeft w:val="0"/>
          <w:marRight w:val="0"/>
          <w:marTop w:val="150"/>
          <w:marBottom w:val="0"/>
          <w:divBdr>
            <w:top w:val="none" w:sz="0" w:space="0" w:color="auto"/>
            <w:left w:val="none" w:sz="0" w:space="0" w:color="auto"/>
            <w:bottom w:val="none" w:sz="0" w:space="0" w:color="auto"/>
            <w:right w:val="none" w:sz="0" w:space="0" w:color="auto"/>
          </w:divBdr>
          <w:divsChild>
            <w:div w:id="1224827046">
              <w:marLeft w:val="1155"/>
              <w:marRight w:val="0"/>
              <w:marTop w:val="0"/>
              <w:marBottom w:val="0"/>
              <w:divBdr>
                <w:top w:val="none" w:sz="0" w:space="0" w:color="auto"/>
                <w:left w:val="none" w:sz="0" w:space="0" w:color="auto"/>
                <w:bottom w:val="none" w:sz="0" w:space="0" w:color="auto"/>
                <w:right w:val="none" w:sz="0" w:space="0" w:color="auto"/>
              </w:divBdr>
            </w:div>
            <w:div w:id="1459105608">
              <w:marLeft w:val="1155"/>
              <w:marRight w:val="0"/>
              <w:marTop w:val="0"/>
              <w:marBottom w:val="0"/>
              <w:divBdr>
                <w:top w:val="none" w:sz="0" w:space="0" w:color="auto"/>
                <w:left w:val="none" w:sz="0" w:space="0" w:color="auto"/>
                <w:bottom w:val="none" w:sz="0" w:space="0" w:color="auto"/>
                <w:right w:val="none" w:sz="0" w:space="0" w:color="auto"/>
              </w:divBdr>
            </w:div>
            <w:div w:id="2125996268">
              <w:marLeft w:val="1155"/>
              <w:marRight w:val="0"/>
              <w:marTop w:val="0"/>
              <w:marBottom w:val="0"/>
              <w:divBdr>
                <w:top w:val="none" w:sz="0" w:space="0" w:color="auto"/>
                <w:left w:val="none" w:sz="0" w:space="0" w:color="auto"/>
                <w:bottom w:val="none" w:sz="0" w:space="0" w:color="auto"/>
                <w:right w:val="none" w:sz="0" w:space="0" w:color="auto"/>
              </w:divBdr>
            </w:div>
            <w:div w:id="214677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6534">
      <w:bodyDiv w:val="1"/>
      <w:marLeft w:val="0"/>
      <w:marRight w:val="0"/>
      <w:marTop w:val="0"/>
      <w:marBottom w:val="0"/>
      <w:divBdr>
        <w:top w:val="none" w:sz="0" w:space="0" w:color="auto"/>
        <w:left w:val="none" w:sz="0" w:space="0" w:color="auto"/>
        <w:bottom w:val="none" w:sz="0" w:space="0" w:color="auto"/>
        <w:right w:val="none" w:sz="0" w:space="0" w:color="auto"/>
      </w:divBdr>
      <w:divsChild>
        <w:div w:id="1173758420">
          <w:marLeft w:val="0"/>
          <w:marRight w:val="0"/>
          <w:marTop w:val="0"/>
          <w:marBottom w:val="0"/>
          <w:divBdr>
            <w:top w:val="none" w:sz="0" w:space="0" w:color="auto"/>
            <w:left w:val="none" w:sz="0" w:space="0" w:color="auto"/>
            <w:bottom w:val="none" w:sz="0" w:space="0" w:color="auto"/>
            <w:right w:val="none" w:sz="0" w:space="0" w:color="auto"/>
          </w:divBdr>
        </w:div>
        <w:div w:id="2119643934">
          <w:marLeft w:val="0"/>
          <w:marRight w:val="0"/>
          <w:marTop w:val="150"/>
          <w:marBottom w:val="0"/>
          <w:divBdr>
            <w:top w:val="none" w:sz="0" w:space="0" w:color="auto"/>
            <w:left w:val="none" w:sz="0" w:space="0" w:color="auto"/>
            <w:bottom w:val="none" w:sz="0" w:space="0" w:color="auto"/>
            <w:right w:val="none" w:sz="0" w:space="0" w:color="auto"/>
          </w:divBdr>
          <w:divsChild>
            <w:div w:id="1425998655">
              <w:marLeft w:val="1155"/>
              <w:marRight w:val="0"/>
              <w:marTop w:val="0"/>
              <w:marBottom w:val="0"/>
              <w:divBdr>
                <w:top w:val="none" w:sz="0" w:space="0" w:color="auto"/>
                <w:left w:val="none" w:sz="0" w:space="0" w:color="auto"/>
                <w:bottom w:val="none" w:sz="0" w:space="0" w:color="auto"/>
                <w:right w:val="none" w:sz="0" w:space="0" w:color="auto"/>
              </w:divBdr>
            </w:div>
            <w:div w:id="9839598">
              <w:marLeft w:val="1155"/>
              <w:marRight w:val="0"/>
              <w:marTop w:val="0"/>
              <w:marBottom w:val="0"/>
              <w:divBdr>
                <w:top w:val="none" w:sz="0" w:space="0" w:color="auto"/>
                <w:left w:val="none" w:sz="0" w:space="0" w:color="auto"/>
                <w:bottom w:val="none" w:sz="0" w:space="0" w:color="auto"/>
                <w:right w:val="none" w:sz="0" w:space="0" w:color="auto"/>
              </w:divBdr>
            </w:div>
            <w:div w:id="1762944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03700">
      <w:bodyDiv w:val="1"/>
      <w:marLeft w:val="0"/>
      <w:marRight w:val="0"/>
      <w:marTop w:val="0"/>
      <w:marBottom w:val="0"/>
      <w:divBdr>
        <w:top w:val="none" w:sz="0" w:space="0" w:color="auto"/>
        <w:left w:val="none" w:sz="0" w:space="0" w:color="auto"/>
        <w:bottom w:val="none" w:sz="0" w:space="0" w:color="auto"/>
        <w:right w:val="none" w:sz="0" w:space="0" w:color="auto"/>
      </w:divBdr>
      <w:divsChild>
        <w:div w:id="1366910782">
          <w:marLeft w:val="0"/>
          <w:marRight w:val="0"/>
          <w:marTop w:val="0"/>
          <w:marBottom w:val="0"/>
          <w:divBdr>
            <w:top w:val="none" w:sz="0" w:space="0" w:color="auto"/>
            <w:left w:val="none" w:sz="0" w:space="0" w:color="auto"/>
            <w:bottom w:val="none" w:sz="0" w:space="0" w:color="auto"/>
            <w:right w:val="none" w:sz="0" w:space="0" w:color="auto"/>
          </w:divBdr>
        </w:div>
        <w:div w:id="1340351077">
          <w:marLeft w:val="0"/>
          <w:marRight w:val="0"/>
          <w:marTop w:val="150"/>
          <w:marBottom w:val="0"/>
          <w:divBdr>
            <w:top w:val="none" w:sz="0" w:space="0" w:color="auto"/>
            <w:left w:val="none" w:sz="0" w:space="0" w:color="auto"/>
            <w:bottom w:val="none" w:sz="0" w:space="0" w:color="auto"/>
            <w:right w:val="none" w:sz="0" w:space="0" w:color="auto"/>
          </w:divBdr>
          <w:divsChild>
            <w:div w:id="965741856">
              <w:marLeft w:val="1155"/>
              <w:marRight w:val="0"/>
              <w:marTop w:val="0"/>
              <w:marBottom w:val="0"/>
              <w:divBdr>
                <w:top w:val="none" w:sz="0" w:space="0" w:color="auto"/>
                <w:left w:val="none" w:sz="0" w:space="0" w:color="auto"/>
                <w:bottom w:val="none" w:sz="0" w:space="0" w:color="auto"/>
                <w:right w:val="none" w:sz="0" w:space="0" w:color="auto"/>
              </w:divBdr>
            </w:div>
            <w:div w:id="285358997">
              <w:marLeft w:val="1155"/>
              <w:marRight w:val="0"/>
              <w:marTop w:val="0"/>
              <w:marBottom w:val="0"/>
              <w:divBdr>
                <w:top w:val="none" w:sz="0" w:space="0" w:color="auto"/>
                <w:left w:val="none" w:sz="0" w:space="0" w:color="auto"/>
                <w:bottom w:val="none" w:sz="0" w:space="0" w:color="auto"/>
                <w:right w:val="none" w:sz="0" w:space="0" w:color="auto"/>
              </w:divBdr>
            </w:div>
            <w:div w:id="1647204576">
              <w:marLeft w:val="1155"/>
              <w:marRight w:val="0"/>
              <w:marTop w:val="0"/>
              <w:marBottom w:val="0"/>
              <w:divBdr>
                <w:top w:val="none" w:sz="0" w:space="0" w:color="auto"/>
                <w:left w:val="none" w:sz="0" w:space="0" w:color="auto"/>
                <w:bottom w:val="none" w:sz="0" w:space="0" w:color="auto"/>
                <w:right w:val="none" w:sz="0" w:space="0" w:color="auto"/>
              </w:divBdr>
            </w:div>
            <w:div w:id="75852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810763">
      <w:bodyDiv w:val="1"/>
      <w:marLeft w:val="0"/>
      <w:marRight w:val="0"/>
      <w:marTop w:val="0"/>
      <w:marBottom w:val="0"/>
      <w:divBdr>
        <w:top w:val="none" w:sz="0" w:space="0" w:color="auto"/>
        <w:left w:val="none" w:sz="0" w:space="0" w:color="auto"/>
        <w:bottom w:val="none" w:sz="0" w:space="0" w:color="auto"/>
        <w:right w:val="none" w:sz="0" w:space="0" w:color="auto"/>
      </w:divBdr>
      <w:divsChild>
        <w:div w:id="143813654">
          <w:marLeft w:val="0"/>
          <w:marRight w:val="0"/>
          <w:marTop w:val="0"/>
          <w:marBottom w:val="0"/>
          <w:divBdr>
            <w:top w:val="none" w:sz="0" w:space="0" w:color="auto"/>
            <w:left w:val="none" w:sz="0" w:space="0" w:color="auto"/>
            <w:bottom w:val="none" w:sz="0" w:space="0" w:color="auto"/>
            <w:right w:val="none" w:sz="0" w:space="0" w:color="auto"/>
          </w:divBdr>
        </w:div>
        <w:div w:id="2000114094">
          <w:marLeft w:val="0"/>
          <w:marRight w:val="0"/>
          <w:marTop w:val="150"/>
          <w:marBottom w:val="0"/>
          <w:divBdr>
            <w:top w:val="none" w:sz="0" w:space="0" w:color="auto"/>
            <w:left w:val="none" w:sz="0" w:space="0" w:color="auto"/>
            <w:bottom w:val="none" w:sz="0" w:space="0" w:color="auto"/>
            <w:right w:val="none" w:sz="0" w:space="0" w:color="auto"/>
          </w:divBdr>
          <w:divsChild>
            <w:div w:id="1059785163">
              <w:marLeft w:val="1155"/>
              <w:marRight w:val="0"/>
              <w:marTop w:val="0"/>
              <w:marBottom w:val="0"/>
              <w:divBdr>
                <w:top w:val="none" w:sz="0" w:space="0" w:color="auto"/>
                <w:left w:val="none" w:sz="0" w:space="0" w:color="auto"/>
                <w:bottom w:val="none" w:sz="0" w:space="0" w:color="auto"/>
                <w:right w:val="none" w:sz="0" w:space="0" w:color="auto"/>
              </w:divBdr>
            </w:div>
            <w:div w:id="956645102">
              <w:marLeft w:val="1155"/>
              <w:marRight w:val="0"/>
              <w:marTop w:val="0"/>
              <w:marBottom w:val="0"/>
              <w:divBdr>
                <w:top w:val="none" w:sz="0" w:space="0" w:color="auto"/>
                <w:left w:val="none" w:sz="0" w:space="0" w:color="auto"/>
                <w:bottom w:val="none" w:sz="0" w:space="0" w:color="auto"/>
                <w:right w:val="none" w:sz="0" w:space="0" w:color="auto"/>
              </w:divBdr>
            </w:div>
            <w:div w:id="157570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860">
      <w:bodyDiv w:val="1"/>
      <w:marLeft w:val="0"/>
      <w:marRight w:val="0"/>
      <w:marTop w:val="0"/>
      <w:marBottom w:val="0"/>
      <w:divBdr>
        <w:top w:val="none" w:sz="0" w:space="0" w:color="auto"/>
        <w:left w:val="none" w:sz="0" w:space="0" w:color="auto"/>
        <w:bottom w:val="none" w:sz="0" w:space="0" w:color="auto"/>
        <w:right w:val="none" w:sz="0" w:space="0" w:color="auto"/>
      </w:divBdr>
      <w:divsChild>
        <w:div w:id="2034377979">
          <w:marLeft w:val="0"/>
          <w:marRight w:val="0"/>
          <w:marTop w:val="0"/>
          <w:marBottom w:val="0"/>
          <w:divBdr>
            <w:top w:val="none" w:sz="0" w:space="0" w:color="auto"/>
            <w:left w:val="none" w:sz="0" w:space="0" w:color="auto"/>
            <w:bottom w:val="none" w:sz="0" w:space="0" w:color="auto"/>
            <w:right w:val="none" w:sz="0" w:space="0" w:color="auto"/>
          </w:divBdr>
        </w:div>
        <w:div w:id="1121412040">
          <w:marLeft w:val="0"/>
          <w:marRight w:val="0"/>
          <w:marTop w:val="150"/>
          <w:marBottom w:val="0"/>
          <w:divBdr>
            <w:top w:val="none" w:sz="0" w:space="0" w:color="auto"/>
            <w:left w:val="none" w:sz="0" w:space="0" w:color="auto"/>
            <w:bottom w:val="none" w:sz="0" w:space="0" w:color="auto"/>
            <w:right w:val="none" w:sz="0" w:space="0" w:color="auto"/>
          </w:divBdr>
          <w:divsChild>
            <w:div w:id="435558201">
              <w:marLeft w:val="1155"/>
              <w:marRight w:val="0"/>
              <w:marTop w:val="0"/>
              <w:marBottom w:val="0"/>
              <w:divBdr>
                <w:top w:val="none" w:sz="0" w:space="0" w:color="auto"/>
                <w:left w:val="none" w:sz="0" w:space="0" w:color="auto"/>
                <w:bottom w:val="none" w:sz="0" w:space="0" w:color="auto"/>
                <w:right w:val="none" w:sz="0" w:space="0" w:color="auto"/>
              </w:divBdr>
            </w:div>
            <w:div w:id="1737899715">
              <w:marLeft w:val="1155"/>
              <w:marRight w:val="0"/>
              <w:marTop w:val="0"/>
              <w:marBottom w:val="0"/>
              <w:divBdr>
                <w:top w:val="none" w:sz="0" w:space="0" w:color="auto"/>
                <w:left w:val="none" w:sz="0" w:space="0" w:color="auto"/>
                <w:bottom w:val="none" w:sz="0" w:space="0" w:color="auto"/>
                <w:right w:val="none" w:sz="0" w:space="0" w:color="auto"/>
              </w:divBdr>
            </w:div>
            <w:div w:id="175092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7922001">
      <w:bodyDiv w:val="1"/>
      <w:marLeft w:val="0"/>
      <w:marRight w:val="0"/>
      <w:marTop w:val="0"/>
      <w:marBottom w:val="0"/>
      <w:divBdr>
        <w:top w:val="none" w:sz="0" w:space="0" w:color="auto"/>
        <w:left w:val="none" w:sz="0" w:space="0" w:color="auto"/>
        <w:bottom w:val="none" w:sz="0" w:space="0" w:color="auto"/>
        <w:right w:val="none" w:sz="0" w:space="0" w:color="auto"/>
      </w:divBdr>
      <w:divsChild>
        <w:div w:id="1754932201">
          <w:marLeft w:val="0"/>
          <w:marRight w:val="0"/>
          <w:marTop w:val="0"/>
          <w:marBottom w:val="0"/>
          <w:divBdr>
            <w:top w:val="none" w:sz="0" w:space="0" w:color="auto"/>
            <w:left w:val="none" w:sz="0" w:space="0" w:color="auto"/>
            <w:bottom w:val="none" w:sz="0" w:space="0" w:color="auto"/>
            <w:right w:val="none" w:sz="0" w:space="0" w:color="auto"/>
          </w:divBdr>
        </w:div>
        <w:div w:id="701982257">
          <w:marLeft w:val="0"/>
          <w:marRight w:val="0"/>
          <w:marTop w:val="150"/>
          <w:marBottom w:val="0"/>
          <w:divBdr>
            <w:top w:val="none" w:sz="0" w:space="0" w:color="auto"/>
            <w:left w:val="none" w:sz="0" w:space="0" w:color="auto"/>
            <w:bottom w:val="none" w:sz="0" w:space="0" w:color="auto"/>
            <w:right w:val="none" w:sz="0" w:space="0" w:color="auto"/>
          </w:divBdr>
          <w:divsChild>
            <w:div w:id="1163280111">
              <w:marLeft w:val="1155"/>
              <w:marRight w:val="0"/>
              <w:marTop w:val="0"/>
              <w:marBottom w:val="0"/>
              <w:divBdr>
                <w:top w:val="none" w:sz="0" w:space="0" w:color="auto"/>
                <w:left w:val="none" w:sz="0" w:space="0" w:color="auto"/>
                <w:bottom w:val="none" w:sz="0" w:space="0" w:color="auto"/>
                <w:right w:val="none" w:sz="0" w:space="0" w:color="auto"/>
              </w:divBdr>
            </w:div>
            <w:div w:id="61949112">
              <w:marLeft w:val="1155"/>
              <w:marRight w:val="0"/>
              <w:marTop w:val="0"/>
              <w:marBottom w:val="0"/>
              <w:divBdr>
                <w:top w:val="none" w:sz="0" w:space="0" w:color="auto"/>
                <w:left w:val="none" w:sz="0" w:space="0" w:color="auto"/>
                <w:bottom w:val="none" w:sz="0" w:space="0" w:color="auto"/>
                <w:right w:val="none" w:sz="0" w:space="0" w:color="auto"/>
              </w:divBdr>
            </w:div>
            <w:div w:id="174969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2903">
      <w:bodyDiv w:val="1"/>
      <w:marLeft w:val="0"/>
      <w:marRight w:val="0"/>
      <w:marTop w:val="0"/>
      <w:marBottom w:val="0"/>
      <w:divBdr>
        <w:top w:val="none" w:sz="0" w:space="0" w:color="auto"/>
        <w:left w:val="none" w:sz="0" w:space="0" w:color="auto"/>
        <w:bottom w:val="none" w:sz="0" w:space="0" w:color="auto"/>
        <w:right w:val="none" w:sz="0" w:space="0" w:color="auto"/>
      </w:divBdr>
      <w:divsChild>
        <w:div w:id="344720087">
          <w:marLeft w:val="0"/>
          <w:marRight w:val="0"/>
          <w:marTop w:val="0"/>
          <w:marBottom w:val="0"/>
          <w:divBdr>
            <w:top w:val="none" w:sz="0" w:space="0" w:color="auto"/>
            <w:left w:val="none" w:sz="0" w:space="0" w:color="auto"/>
            <w:bottom w:val="none" w:sz="0" w:space="0" w:color="auto"/>
            <w:right w:val="none" w:sz="0" w:space="0" w:color="auto"/>
          </w:divBdr>
        </w:div>
        <w:div w:id="109713917">
          <w:marLeft w:val="0"/>
          <w:marRight w:val="0"/>
          <w:marTop w:val="150"/>
          <w:marBottom w:val="0"/>
          <w:divBdr>
            <w:top w:val="none" w:sz="0" w:space="0" w:color="auto"/>
            <w:left w:val="none" w:sz="0" w:space="0" w:color="auto"/>
            <w:bottom w:val="none" w:sz="0" w:space="0" w:color="auto"/>
            <w:right w:val="none" w:sz="0" w:space="0" w:color="auto"/>
          </w:divBdr>
          <w:divsChild>
            <w:div w:id="723992360">
              <w:marLeft w:val="1155"/>
              <w:marRight w:val="0"/>
              <w:marTop w:val="0"/>
              <w:marBottom w:val="0"/>
              <w:divBdr>
                <w:top w:val="none" w:sz="0" w:space="0" w:color="auto"/>
                <w:left w:val="none" w:sz="0" w:space="0" w:color="auto"/>
                <w:bottom w:val="none" w:sz="0" w:space="0" w:color="auto"/>
                <w:right w:val="none" w:sz="0" w:space="0" w:color="auto"/>
              </w:divBdr>
            </w:div>
            <w:div w:id="2104959019">
              <w:marLeft w:val="1155"/>
              <w:marRight w:val="0"/>
              <w:marTop w:val="0"/>
              <w:marBottom w:val="0"/>
              <w:divBdr>
                <w:top w:val="none" w:sz="0" w:space="0" w:color="auto"/>
                <w:left w:val="none" w:sz="0" w:space="0" w:color="auto"/>
                <w:bottom w:val="none" w:sz="0" w:space="0" w:color="auto"/>
                <w:right w:val="none" w:sz="0" w:space="0" w:color="auto"/>
              </w:divBdr>
            </w:div>
            <w:div w:id="491216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80291">
      <w:bodyDiv w:val="1"/>
      <w:marLeft w:val="0"/>
      <w:marRight w:val="0"/>
      <w:marTop w:val="0"/>
      <w:marBottom w:val="0"/>
      <w:divBdr>
        <w:top w:val="none" w:sz="0" w:space="0" w:color="auto"/>
        <w:left w:val="none" w:sz="0" w:space="0" w:color="auto"/>
        <w:bottom w:val="none" w:sz="0" w:space="0" w:color="auto"/>
        <w:right w:val="none" w:sz="0" w:space="0" w:color="auto"/>
      </w:divBdr>
      <w:divsChild>
        <w:div w:id="1227107261">
          <w:marLeft w:val="0"/>
          <w:marRight w:val="0"/>
          <w:marTop w:val="0"/>
          <w:marBottom w:val="0"/>
          <w:divBdr>
            <w:top w:val="none" w:sz="0" w:space="0" w:color="auto"/>
            <w:left w:val="none" w:sz="0" w:space="0" w:color="auto"/>
            <w:bottom w:val="none" w:sz="0" w:space="0" w:color="auto"/>
            <w:right w:val="none" w:sz="0" w:space="0" w:color="auto"/>
          </w:divBdr>
        </w:div>
        <w:div w:id="1888293082">
          <w:marLeft w:val="0"/>
          <w:marRight w:val="0"/>
          <w:marTop w:val="150"/>
          <w:marBottom w:val="0"/>
          <w:divBdr>
            <w:top w:val="none" w:sz="0" w:space="0" w:color="auto"/>
            <w:left w:val="none" w:sz="0" w:space="0" w:color="auto"/>
            <w:bottom w:val="none" w:sz="0" w:space="0" w:color="auto"/>
            <w:right w:val="none" w:sz="0" w:space="0" w:color="auto"/>
          </w:divBdr>
          <w:divsChild>
            <w:div w:id="1695496192">
              <w:marLeft w:val="1155"/>
              <w:marRight w:val="0"/>
              <w:marTop w:val="0"/>
              <w:marBottom w:val="0"/>
              <w:divBdr>
                <w:top w:val="none" w:sz="0" w:space="0" w:color="auto"/>
                <w:left w:val="none" w:sz="0" w:space="0" w:color="auto"/>
                <w:bottom w:val="none" w:sz="0" w:space="0" w:color="auto"/>
                <w:right w:val="none" w:sz="0" w:space="0" w:color="auto"/>
              </w:divBdr>
            </w:div>
            <w:div w:id="160264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835111">
      <w:bodyDiv w:val="1"/>
      <w:marLeft w:val="0"/>
      <w:marRight w:val="0"/>
      <w:marTop w:val="0"/>
      <w:marBottom w:val="0"/>
      <w:divBdr>
        <w:top w:val="none" w:sz="0" w:space="0" w:color="auto"/>
        <w:left w:val="none" w:sz="0" w:space="0" w:color="auto"/>
        <w:bottom w:val="none" w:sz="0" w:space="0" w:color="auto"/>
        <w:right w:val="none" w:sz="0" w:space="0" w:color="auto"/>
      </w:divBdr>
      <w:divsChild>
        <w:div w:id="312223974">
          <w:marLeft w:val="0"/>
          <w:marRight w:val="0"/>
          <w:marTop w:val="0"/>
          <w:marBottom w:val="0"/>
          <w:divBdr>
            <w:top w:val="none" w:sz="0" w:space="0" w:color="auto"/>
            <w:left w:val="none" w:sz="0" w:space="0" w:color="auto"/>
            <w:bottom w:val="none" w:sz="0" w:space="0" w:color="auto"/>
            <w:right w:val="none" w:sz="0" w:space="0" w:color="auto"/>
          </w:divBdr>
        </w:div>
        <w:div w:id="993795008">
          <w:marLeft w:val="0"/>
          <w:marRight w:val="0"/>
          <w:marTop w:val="150"/>
          <w:marBottom w:val="0"/>
          <w:divBdr>
            <w:top w:val="none" w:sz="0" w:space="0" w:color="auto"/>
            <w:left w:val="none" w:sz="0" w:space="0" w:color="auto"/>
            <w:bottom w:val="none" w:sz="0" w:space="0" w:color="auto"/>
            <w:right w:val="none" w:sz="0" w:space="0" w:color="auto"/>
          </w:divBdr>
          <w:divsChild>
            <w:div w:id="1978875219">
              <w:marLeft w:val="1155"/>
              <w:marRight w:val="0"/>
              <w:marTop w:val="0"/>
              <w:marBottom w:val="0"/>
              <w:divBdr>
                <w:top w:val="none" w:sz="0" w:space="0" w:color="auto"/>
                <w:left w:val="none" w:sz="0" w:space="0" w:color="auto"/>
                <w:bottom w:val="none" w:sz="0" w:space="0" w:color="auto"/>
                <w:right w:val="none" w:sz="0" w:space="0" w:color="auto"/>
              </w:divBdr>
            </w:div>
            <w:div w:id="993794909">
              <w:marLeft w:val="1155"/>
              <w:marRight w:val="0"/>
              <w:marTop w:val="0"/>
              <w:marBottom w:val="0"/>
              <w:divBdr>
                <w:top w:val="none" w:sz="0" w:space="0" w:color="auto"/>
                <w:left w:val="none" w:sz="0" w:space="0" w:color="auto"/>
                <w:bottom w:val="none" w:sz="0" w:space="0" w:color="auto"/>
                <w:right w:val="none" w:sz="0" w:space="0" w:color="auto"/>
              </w:divBdr>
            </w:div>
            <w:div w:id="1470632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09212">
      <w:bodyDiv w:val="1"/>
      <w:marLeft w:val="0"/>
      <w:marRight w:val="0"/>
      <w:marTop w:val="0"/>
      <w:marBottom w:val="0"/>
      <w:divBdr>
        <w:top w:val="none" w:sz="0" w:space="0" w:color="auto"/>
        <w:left w:val="none" w:sz="0" w:space="0" w:color="auto"/>
        <w:bottom w:val="none" w:sz="0" w:space="0" w:color="auto"/>
        <w:right w:val="none" w:sz="0" w:space="0" w:color="auto"/>
      </w:divBdr>
      <w:divsChild>
        <w:div w:id="1356612589">
          <w:marLeft w:val="0"/>
          <w:marRight w:val="0"/>
          <w:marTop w:val="0"/>
          <w:marBottom w:val="0"/>
          <w:divBdr>
            <w:top w:val="none" w:sz="0" w:space="0" w:color="auto"/>
            <w:left w:val="none" w:sz="0" w:space="0" w:color="auto"/>
            <w:bottom w:val="none" w:sz="0" w:space="0" w:color="auto"/>
            <w:right w:val="none" w:sz="0" w:space="0" w:color="auto"/>
          </w:divBdr>
        </w:div>
        <w:div w:id="182331882">
          <w:marLeft w:val="0"/>
          <w:marRight w:val="0"/>
          <w:marTop w:val="150"/>
          <w:marBottom w:val="0"/>
          <w:divBdr>
            <w:top w:val="none" w:sz="0" w:space="0" w:color="auto"/>
            <w:left w:val="none" w:sz="0" w:space="0" w:color="auto"/>
            <w:bottom w:val="none" w:sz="0" w:space="0" w:color="auto"/>
            <w:right w:val="none" w:sz="0" w:space="0" w:color="auto"/>
          </w:divBdr>
          <w:divsChild>
            <w:div w:id="1787044072">
              <w:marLeft w:val="1155"/>
              <w:marRight w:val="0"/>
              <w:marTop w:val="0"/>
              <w:marBottom w:val="0"/>
              <w:divBdr>
                <w:top w:val="none" w:sz="0" w:space="0" w:color="auto"/>
                <w:left w:val="none" w:sz="0" w:space="0" w:color="auto"/>
                <w:bottom w:val="none" w:sz="0" w:space="0" w:color="auto"/>
                <w:right w:val="none" w:sz="0" w:space="0" w:color="auto"/>
              </w:divBdr>
            </w:div>
            <w:div w:id="3169592">
              <w:marLeft w:val="1155"/>
              <w:marRight w:val="0"/>
              <w:marTop w:val="0"/>
              <w:marBottom w:val="0"/>
              <w:divBdr>
                <w:top w:val="none" w:sz="0" w:space="0" w:color="auto"/>
                <w:left w:val="none" w:sz="0" w:space="0" w:color="auto"/>
                <w:bottom w:val="none" w:sz="0" w:space="0" w:color="auto"/>
                <w:right w:val="none" w:sz="0" w:space="0" w:color="auto"/>
              </w:divBdr>
            </w:div>
            <w:div w:id="1531259489">
              <w:marLeft w:val="1155"/>
              <w:marRight w:val="0"/>
              <w:marTop w:val="0"/>
              <w:marBottom w:val="0"/>
              <w:divBdr>
                <w:top w:val="none" w:sz="0" w:space="0" w:color="auto"/>
                <w:left w:val="none" w:sz="0" w:space="0" w:color="auto"/>
                <w:bottom w:val="none" w:sz="0" w:space="0" w:color="auto"/>
                <w:right w:val="none" w:sz="0" w:space="0" w:color="auto"/>
              </w:divBdr>
            </w:div>
            <w:div w:id="1830824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35355">
      <w:bodyDiv w:val="1"/>
      <w:marLeft w:val="0"/>
      <w:marRight w:val="0"/>
      <w:marTop w:val="0"/>
      <w:marBottom w:val="0"/>
      <w:divBdr>
        <w:top w:val="none" w:sz="0" w:space="0" w:color="auto"/>
        <w:left w:val="none" w:sz="0" w:space="0" w:color="auto"/>
        <w:bottom w:val="none" w:sz="0" w:space="0" w:color="auto"/>
        <w:right w:val="none" w:sz="0" w:space="0" w:color="auto"/>
      </w:divBdr>
      <w:divsChild>
        <w:div w:id="52702357">
          <w:marLeft w:val="0"/>
          <w:marRight w:val="0"/>
          <w:marTop w:val="0"/>
          <w:marBottom w:val="0"/>
          <w:divBdr>
            <w:top w:val="none" w:sz="0" w:space="0" w:color="auto"/>
            <w:left w:val="none" w:sz="0" w:space="0" w:color="auto"/>
            <w:bottom w:val="none" w:sz="0" w:space="0" w:color="auto"/>
            <w:right w:val="none" w:sz="0" w:space="0" w:color="auto"/>
          </w:divBdr>
        </w:div>
        <w:div w:id="671177351">
          <w:marLeft w:val="0"/>
          <w:marRight w:val="0"/>
          <w:marTop w:val="150"/>
          <w:marBottom w:val="0"/>
          <w:divBdr>
            <w:top w:val="none" w:sz="0" w:space="0" w:color="auto"/>
            <w:left w:val="none" w:sz="0" w:space="0" w:color="auto"/>
            <w:bottom w:val="none" w:sz="0" w:space="0" w:color="auto"/>
            <w:right w:val="none" w:sz="0" w:space="0" w:color="auto"/>
          </w:divBdr>
          <w:divsChild>
            <w:div w:id="552892818">
              <w:marLeft w:val="1155"/>
              <w:marRight w:val="0"/>
              <w:marTop w:val="0"/>
              <w:marBottom w:val="0"/>
              <w:divBdr>
                <w:top w:val="none" w:sz="0" w:space="0" w:color="auto"/>
                <w:left w:val="none" w:sz="0" w:space="0" w:color="auto"/>
                <w:bottom w:val="none" w:sz="0" w:space="0" w:color="auto"/>
                <w:right w:val="none" w:sz="0" w:space="0" w:color="auto"/>
              </w:divBdr>
            </w:div>
            <w:div w:id="40792897">
              <w:marLeft w:val="1155"/>
              <w:marRight w:val="0"/>
              <w:marTop w:val="0"/>
              <w:marBottom w:val="0"/>
              <w:divBdr>
                <w:top w:val="none" w:sz="0" w:space="0" w:color="auto"/>
                <w:left w:val="none" w:sz="0" w:space="0" w:color="auto"/>
                <w:bottom w:val="none" w:sz="0" w:space="0" w:color="auto"/>
                <w:right w:val="none" w:sz="0" w:space="0" w:color="auto"/>
              </w:divBdr>
            </w:div>
            <w:div w:id="775364028">
              <w:marLeft w:val="1155"/>
              <w:marRight w:val="0"/>
              <w:marTop w:val="0"/>
              <w:marBottom w:val="0"/>
              <w:divBdr>
                <w:top w:val="none" w:sz="0" w:space="0" w:color="auto"/>
                <w:left w:val="none" w:sz="0" w:space="0" w:color="auto"/>
                <w:bottom w:val="none" w:sz="0" w:space="0" w:color="auto"/>
                <w:right w:val="none" w:sz="0" w:space="0" w:color="auto"/>
              </w:divBdr>
            </w:div>
            <w:div w:id="124113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56719">
      <w:bodyDiv w:val="1"/>
      <w:marLeft w:val="0"/>
      <w:marRight w:val="0"/>
      <w:marTop w:val="0"/>
      <w:marBottom w:val="0"/>
      <w:divBdr>
        <w:top w:val="none" w:sz="0" w:space="0" w:color="auto"/>
        <w:left w:val="none" w:sz="0" w:space="0" w:color="auto"/>
        <w:bottom w:val="none" w:sz="0" w:space="0" w:color="auto"/>
        <w:right w:val="none" w:sz="0" w:space="0" w:color="auto"/>
      </w:divBdr>
      <w:divsChild>
        <w:div w:id="1593660408">
          <w:marLeft w:val="0"/>
          <w:marRight w:val="0"/>
          <w:marTop w:val="0"/>
          <w:marBottom w:val="0"/>
          <w:divBdr>
            <w:top w:val="none" w:sz="0" w:space="0" w:color="auto"/>
            <w:left w:val="none" w:sz="0" w:space="0" w:color="auto"/>
            <w:bottom w:val="none" w:sz="0" w:space="0" w:color="auto"/>
            <w:right w:val="none" w:sz="0" w:space="0" w:color="auto"/>
          </w:divBdr>
        </w:div>
        <w:div w:id="1213617238">
          <w:marLeft w:val="0"/>
          <w:marRight w:val="0"/>
          <w:marTop w:val="150"/>
          <w:marBottom w:val="0"/>
          <w:divBdr>
            <w:top w:val="none" w:sz="0" w:space="0" w:color="auto"/>
            <w:left w:val="none" w:sz="0" w:space="0" w:color="auto"/>
            <w:bottom w:val="none" w:sz="0" w:space="0" w:color="auto"/>
            <w:right w:val="none" w:sz="0" w:space="0" w:color="auto"/>
          </w:divBdr>
          <w:divsChild>
            <w:div w:id="307324098">
              <w:marLeft w:val="1155"/>
              <w:marRight w:val="0"/>
              <w:marTop w:val="0"/>
              <w:marBottom w:val="0"/>
              <w:divBdr>
                <w:top w:val="none" w:sz="0" w:space="0" w:color="auto"/>
                <w:left w:val="none" w:sz="0" w:space="0" w:color="auto"/>
                <w:bottom w:val="none" w:sz="0" w:space="0" w:color="auto"/>
                <w:right w:val="none" w:sz="0" w:space="0" w:color="auto"/>
              </w:divBdr>
            </w:div>
            <w:div w:id="2123528283">
              <w:marLeft w:val="1155"/>
              <w:marRight w:val="0"/>
              <w:marTop w:val="0"/>
              <w:marBottom w:val="0"/>
              <w:divBdr>
                <w:top w:val="none" w:sz="0" w:space="0" w:color="auto"/>
                <w:left w:val="none" w:sz="0" w:space="0" w:color="auto"/>
                <w:bottom w:val="none" w:sz="0" w:space="0" w:color="auto"/>
                <w:right w:val="none" w:sz="0" w:space="0" w:color="auto"/>
              </w:divBdr>
            </w:div>
            <w:div w:id="1927151636">
              <w:marLeft w:val="1155"/>
              <w:marRight w:val="0"/>
              <w:marTop w:val="0"/>
              <w:marBottom w:val="0"/>
              <w:divBdr>
                <w:top w:val="none" w:sz="0" w:space="0" w:color="auto"/>
                <w:left w:val="none" w:sz="0" w:space="0" w:color="auto"/>
                <w:bottom w:val="none" w:sz="0" w:space="0" w:color="auto"/>
                <w:right w:val="none" w:sz="0" w:space="0" w:color="auto"/>
              </w:divBdr>
            </w:div>
            <w:div w:id="37014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138058">
      <w:bodyDiv w:val="1"/>
      <w:marLeft w:val="0"/>
      <w:marRight w:val="0"/>
      <w:marTop w:val="0"/>
      <w:marBottom w:val="0"/>
      <w:divBdr>
        <w:top w:val="none" w:sz="0" w:space="0" w:color="auto"/>
        <w:left w:val="none" w:sz="0" w:space="0" w:color="auto"/>
        <w:bottom w:val="none" w:sz="0" w:space="0" w:color="auto"/>
        <w:right w:val="none" w:sz="0" w:space="0" w:color="auto"/>
      </w:divBdr>
      <w:divsChild>
        <w:div w:id="1624848740">
          <w:marLeft w:val="0"/>
          <w:marRight w:val="0"/>
          <w:marTop w:val="0"/>
          <w:marBottom w:val="0"/>
          <w:divBdr>
            <w:top w:val="none" w:sz="0" w:space="0" w:color="auto"/>
            <w:left w:val="none" w:sz="0" w:space="0" w:color="auto"/>
            <w:bottom w:val="none" w:sz="0" w:space="0" w:color="auto"/>
            <w:right w:val="none" w:sz="0" w:space="0" w:color="auto"/>
          </w:divBdr>
        </w:div>
        <w:div w:id="1184827753">
          <w:marLeft w:val="0"/>
          <w:marRight w:val="0"/>
          <w:marTop w:val="150"/>
          <w:marBottom w:val="0"/>
          <w:divBdr>
            <w:top w:val="none" w:sz="0" w:space="0" w:color="auto"/>
            <w:left w:val="none" w:sz="0" w:space="0" w:color="auto"/>
            <w:bottom w:val="none" w:sz="0" w:space="0" w:color="auto"/>
            <w:right w:val="none" w:sz="0" w:space="0" w:color="auto"/>
          </w:divBdr>
          <w:divsChild>
            <w:div w:id="792947838">
              <w:marLeft w:val="1155"/>
              <w:marRight w:val="0"/>
              <w:marTop w:val="0"/>
              <w:marBottom w:val="0"/>
              <w:divBdr>
                <w:top w:val="none" w:sz="0" w:space="0" w:color="auto"/>
                <w:left w:val="none" w:sz="0" w:space="0" w:color="auto"/>
                <w:bottom w:val="none" w:sz="0" w:space="0" w:color="auto"/>
                <w:right w:val="none" w:sz="0" w:space="0" w:color="auto"/>
              </w:divBdr>
            </w:div>
            <w:div w:id="908535206">
              <w:marLeft w:val="1155"/>
              <w:marRight w:val="0"/>
              <w:marTop w:val="0"/>
              <w:marBottom w:val="0"/>
              <w:divBdr>
                <w:top w:val="none" w:sz="0" w:space="0" w:color="auto"/>
                <w:left w:val="none" w:sz="0" w:space="0" w:color="auto"/>
                <w:bottom w:val="none" w:sz="0" w:space="0" w:color="auto"/>
                <w:right w:val="none" w:sz="0" w:space="0" w:color="auto"/>
              </w:divBdr>
            </w:div>
            <w:div w:id="1512064963">
              <w:marLeft w:val="1155"/>
              <w:marRight w:val="0"/>
              <w:marTop w:val="0"/>
              <w:marBottom w:val="0"/>
              <w:divBdr>
                <w:top w:val="none" w:sz="0" w:space="0" w:color="auto"/>
                <w:left w:val="none" w:sz="0" w:space="0" w:color="auto"/>
                <w:bottom w:val="none" w:sz="0" w:space="0" w:color="auto"/>
                <w:right w:val="none" w:sz="0" w:space="0" w:color="auto"/>
              </w:divBdr>
            </w:div>
            <w:div w:id="575865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1578">
      <w:bodyDiv w:val="1"/>
      <w:marLeft w:val="0"/>
      <w:marRight w:val="0"/>
      <w:marTop w:val="0"/>
      <w:marBottom w:val="0"/>
      <w:divBdr>
        <w:top w:val="none" w:sz="0" w:space="0" w:color="auto"/>
        <w:left w:val="none" w:sz="0" w:space="0" w:color="auto"/>
        <w:bottom w:val="none" w:sz="0" w:space="0" w:color="auto"/>
        <w:right w:val="none" w:sz="0" w:space="0" w:color="auto"/>
      </w:divBdr>
      <w:divsChild>
        <w:div w:id="483813989">
          <w:marLeft w:val="0"/>
          <w:marRight w:val="0"/>
          <w:marTop w:val="0"/>
          <w:marBottom w:val="0"/>
          <w:divBdr>
            <w:top w:val="none" w:sz="0" w:space="0" w:color="auto"/>
            <w:left w:val="none" w:sz="0" w:space="0" w:color="auto"/>
            <w:bottom w:val="none" w:sz="0" w:space="0" w:color="auto"/>
            <w:right w:val="none" w:sz="0" w:space="0" w:color="auto"/>
          </w:divBdr>
        </w:div>
        <w:div w:id="783773945">
          <w:marLeft w:val="0"/>
          <w:marRight w:val="0"/>
          <w:marTop w:val="150"/>
          <w:marBottom w:val="0"/>
          <w:divBdr>
            <w:top w:val="none" w:sz="0" w:space="0" w:color="auto"/>
            <w:left w:val="none" w:sz="0" w:space="0" w:color="auto"/>
            <w:bottom w:val="none" w:sz="0" w:space="0" w:color="auto"/>
            <w:right w:val="none" w:sz="0" w:space="0" w:color="auto"/>
          </w:divBdr>
          <w:divsChild>
            <w:div w:id="325548593">
              <w:marLeft w:val="1155"/>
              <w:marRight w:val="0"/>
              <w:marTop w:val="0"/>
              <w:marBottom w:val="0"/>
              <w:divBdr>
                <w:top w:val="none" w:sz="0" w:space="0" w:color="auto"/>
                <w:left w:val="none" w:sz="0" w:space="0" w:color="auto"/>
                <w:bottom w:val="none" w:sz="0" w:space="0" w:color="auto"/>
                <w:right w:val="none" w:sz="0" w:space="0" w:color="auto"/>
              </w:divBdr>
            </w:div>
            <w:div w:id="1677268213">
              <w:marLeft w:val="1155"/>
              <w:marRight w:val="0"/>
              <w:marTop w:val="0"/>
              <w:marBottom w:val="0"/>
              <w:divBdr>
                <w:top w:val="none" w:sz="0" w:space="0" w:color="auto"/>
                <w:left w:val="none" w:sz="0" w:space="0" w:color="auto"/>
                <w:bottom w:val="none" w:sz="0" w:space="0" w:color="auto"/>
                <w:right w:val="none" w:sz="0" w:space="0" w:color="auto"/>
              </w:divBdr>
            </w:div>
            <w:div w:id="2011254929">
              <w:marLeft w:val="1155"/>
              <w:marRight w:val="0"/>
              <w:marTop w:val="0"/>
              <w:marBottom w:val="0"/>
              <w:divBdr>
                <w:top w:val="none" w:sz="0" w:space="0" w:color="auto"/>
                <w:left w:val="none" w:sz="0" w:space="0" w:color="auto"/>
                <w:bottom w:val="none" w:sz="0" w:space="0" w:color="auto"/>
                <w:right w:val="none" w:sz="0" w:space="0" w:color="auto"/>
              </w:divBdr>
            </w:div>
            <w:div w:id="205881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209">
      <w:bodyDiv w:val="1"/>
      <w:marLeft w:val="0"/>
      <w:marRight w:val="0"/>
      <w:marTop w:val="0"/>
      <w:marBottom w:val="0"/>
      <w:divBdr>
        <w:top w:val="none" w:sz="0" w:space="0" w:color="auto"/>
        <w:left w:val="none" w:sz="0" w:space="0" w:color="auto"/>
        <w:bottom w:val="none" w:sz="0" w:space="0" w:color="auto"/>
        <w:right w:val="none" w:sz="0" w:space="0" w:color="auto"/>
      </w:divBdr>
      <w:divsChild>
        <w:div w:id="724989669">
          <w:marLeft w:val="0"/>
          <w:marRight w:val="0"/>
          <w:marTop w:val="0"/>
          <w:marBottom w:val="0"/>
          <w:divBdr>
            <w:top w:val="none" w:sz="0" w:space="0" w:color="auto"/>
            <w:left w:val="none" w:sz="0" w:space="0" w:color="auto"/>
            <w:bottom w:val="none" w:sz="0" w:space="0" w:color="auto"/>
            <w:right w:val="none" w:sz="0" w:space="0" w:color="auto"/>
          </w:divBdr>
        </w:div>
        <w:div w:id="572086726">
          <w:marLeft w:val="0"/>
          <w:marRight w:val="0"/>
          <w:marTop w:val="150"/>
          <w:marBottom w:val="0"/>
          <w:divBdr>
            <w:top w:val="none" w:sz="0" w:space="0" w:color="auto"/>
            <w:left w:val="none" w:sz="0" w:space="0" w:color="auto"/>
            <w:bottom w:val="none" w:sz="0" w:space="0" w:color="auto"/>
            <w:right w:val="none" w:sz="0" w:space="0" w:color="auto"/>
          </w:divBdr>
          <w:divsChild>
            <w:div w:id="372731838">
              <w:marLeft w:val="1155"/>
              <w:marRight w:val="0"/>
              <w:marTop w:val="0"/>
              <w:marBottom w:val="0"/>
              <w:divBdr>
                <w:top w:val="none" w:sz="0" w:space="0" w:color="auto"/>
                <w:left w:val="none" w:sz="0" w:space="0" w:color="auto"/>
                <w:bottom w:val="none" w:sz="0" w:space="0" w:color="auto"/>
                <w:right w:val="none" w:sz="0" w:space="0" w:color="auto"/>
              </w:divBdr>
            </w:div>
            <w:div w:id="1885366606">
              <w:marLeft w:val="1155"/>
              <w:marRight w:val="0"/>
              <w:marTop w:val="0"/>
              <w:marBottom w:val="0"/>
              <w:divBdr>
                <w:top w:val="none" w:sz="0" w:space="0" w:color="auto"/>
                <w:left w:val="none" w:sz="0" w:space="0" w:color="auto"/>
                <w:bottom w:val="none" w:sz="0" w:space="0" w:color="auto"/>
                <w:right w:val="none" w:sz="0" w:space="0" w:color="auto"/>
              </w:divBdr>
            </w:div>
            <w:div w:id="1867521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684341">
      <w:bodyDiv w:val="1"/>
      <w:marLeft w:val="0"/>
      <w:marRight w:val="0"/>
      <w:marTop w:val="0"/>
      <w:marBottom w:val="0"/>
      <w:divBdr>
        <w:top w:val="none" w:sz="0" w:space="0" w:color="auto"/>
        <w:left w:val="none" w:sz="0" w:space="0" w:color="auto"/>
        <w:bottom w:val="none" w:sz="0" w:space="0" w:color="auto"/>
        <w:right w:val="none" w:sz="0" w:space="0" w:color="auto"/>
      </w:divBdr>
      <w:divsChild>
        <w:div w:id="1998873202">
          <w:marLeft w:val="0"/>
          <w:marRight w:val="0"/>
          <w:marTop w:val="0"/>
          <w:marBottom w:val="0"/>
          <w:divBdr>
            <w:top w:val="none" w:sz="0" w:space="0" w:color="auto"/>
            <w:left w:val="none" w:sz="0" w:space="0" w:color="auto"/>
            <w:bottom w:val="none" w:sz="0" w:space="0" w:color="auto"/>
            <w:right w:val="none" w:sz="0" w:space="0" w:color="auto"/>
          </w:divBdr>
        </w:div>
        <w:div w:id="1910262136">
          <w:marLeft w:val="0"/>
          <w:marRight w:val="0"/>
          <w:marTop w:val="150"/>
          <w:marBottom w:val="0"/>
          <w:divBdr>
            <w:top w:val="none" w:sz="0" w:space="0" w:color="auto"/>
            <w:left w:val="none" w:sz="0" w:space="0" w:color="auto"/>
            <w:bottom w:val="none" w:sz="0" w:space="0" w:color="auto"/>
            <w:right w:val="none" w:sz="0" w:space="0" w:color="auto"/>
          </w:divBdr>
          <w:divsChild>
            <w:div w:id="1805809010">
              <w:marLeft w:val="1155"/>
              <w:marRight w:val="0"/>
              <w:marTop w:val="0"/>
              <w:marBottom w:val="0"/>
              <w:divBdr>
                <w:top w:val="none" w:sz="0" w:space="0" w:color="auto"/>
                <w:left w:val="none" w:sz="0" w:space="0" w:color="auto"/>
                <w:bottom w:val="none" w:sz="0" w:space="0" w:color="auto"/>
                <w:right w:val="none" w:sz="0" w:space="0" w:color="auto"/>
              </w:divBdr>
            </w:div>
            <w:div w:id="890576133">
              <w:marLeft w:val="1155"/>
              <w:marRight w:val="0"/>
              <w:marTop w:val="0"/>
              <w:marBottom w:val="0"/>
              <w:divBdr>
                <w:top w:val="none" w:sz="0" w:space="0" w:color="auto"/>
                <w:left w:val="none" w:sz="0" w:space="0" w:color="auto"/>
                <w:bottom w:val="none" w:sz="0" w:space="0" w:color="auto"/>
                <w:right w:val="none" w:sz="0" w:space="0" w:color="auto"/>
              </w:divBdr>
            </w:div>
            <w:div w:id="142541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49840">
      <w:bodyDiv w:val="1"/>
      <w:marLeft w:val="0"/>
      <w:marRight w:val="0"/>
      <w:marTop w:val="0"/>
      <w:marBottom w:val="0"/>
      <w:divBdr>
        <w:top w:val="none" w:sz="0" w:space="0" w:color="auto"/>
        <w:left w:val="none" w:sz="0" w:space="0" w:color="auto"/>
        <w:bottom w:val="none" w:sz="0" w:space="0" w:color="auto"/>
        <w:right w:val="none" w:sz="0" w:space="0" w:color="auto"/>
      </w:divBdr>
      <w:divsChild>
        <w:div w:id="961764704">
          <w:marLeft w:val="0"/>
          <w:marRight w:val="0"/>
          <w:marTop w:val="0"/>
          <w:marBottom w:val="0"/>
          <w:divBdr>
            <w:top w:val="none" w:sz="0" w:space="0" w:color="auto"/>
            <w:left w:val="none" w:sz="0" w:space="0" w:color="auto"/>
            <w:bottom w:val="none" w:sz="0" w:space="0" w:color="auto"/>
            <w:right w:val="none" w:sz="0" w:space="0" w:color="auto"/>
          </w:divBdr>
        </w:div>
        <w:div w:id="746810139">
          <w:marLeft w:val="0"/>
          <w:marRight w:val="0"/>
          <w:marTop w:val="150"/>
          <w:marBottom w:val="0"/>
          <w:divBdr>
            <w:top w:val="none" w:sz="0" w:space="0" w:color="auto"/>
            <w:left w:val="none" w:sz="0" w:space="0" w:color="auto"/>
            <w:bottom w:val="none" w:sz="0" w:space="0" w:color="auto"/>
            <w:right w:val="none" w:sz="0" w:space="0" w:color="auto"/>
          </w:divBdr>
          <w:divsChild>
            <w:div w:id="1207570648">
              <w:marLeft w:val="1155"/>
              <w:marRight w:val="0"/>
              <w:marTop w:val="0"/>
              <w:marBottom w:val="0"/>
              <w:divBdr>
                <w:top w:val="none" w:sz="0" w:space="0" w:color="auto"/>
                <w:left w:val="none" w:sz="0" w:space="0" w:color="auto"/>
                <w:bottom w:val="none" w:sz="0" w:space="0" w:color="auto"/>
                <w:right w:val="none" w:sz="0" w:space="0" w:color="auto"/>
              </w:divBdr>
            </w:div>
            <w:div w:id="717820969">
              <w:marLeft w:val="1155"/>
              <w:marRight w:val="0"/>
              <w:marTop w:val="0"/>
              <w:marBottom w:val="0"/>
              <w:divBdr>
                <w:top w:val="none" w:sz="0" w:space="0" w:color="auto"/>
                <w:left w:val="none" w:sz="0" w:space="0" w:color="auto"/>
                <w:bottom w:val="none" w:sz="0" w:space="0" w:color="auto"/>
                <w:right w:val="none" w:sz="0" w:space="0" w:color="auto"/>
              </w:divBdr>
            </w:div>
            <w:div w:id="1753623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772490">
      <w:bodyDiv w:val="1"/>
      <w:marLeft w:val="0"/>
      <w:marRight w:val="0"/>
      <w:marTop w:val="0"/>
      <w:marBottom w:val="0"/>
      <w:divBdr>
        <w:top w:val="none" w:sz="0" w:space="0" w:color="auto"/>
        <w:left w:val="none" w:sz="0" w:space="0" w:color="auto"/>
        <w:bottom w:val="none" w:sz="0" w:space="0" w:color="auto"/>
        <w:right w:val="none" w:sz="0" w:space="0" w:color="auto"/>
      </w:divBdr>
      <w:divsChild>
        <w:div w:id="226500273">
          <w:marLeft w:val="0"/>
          <w:marRight w:val="0"/>
          <w:marTop w:val="0"/>
          <w:marBottom w:val="0"/>
          <w:divBdr>
            <w:top w:val="none" w:sz="0" w:space="0" w:color="auto"/>
            <w:left w:val="none" w:sz="0" w:space="0" w:color="auto"/>
            <w:bottom w:val="none" w:sz="0" w:space="0" w:color="auto"/>
            <w:right w:val="none" w:sz="0" w:space="0" w:color="auto"/>
          </w:divBdr>
        </w:div>
        <w:div w:id="385374422">
          <w:marLeft w:val="0"/>
          <w:marRight w:val="0"/>
          <w:marTop w:val="150"/>
          <w:marBottom w:val="0"/>
          <w:divBdr>
            <w:top w:val="none" w:sz="0" w:space="0" w:color="auto"/>
            <w:left w:val="none" w:sz="0" w:space="0" w:color="auto"/>
            <w:bottom w:val="none" w:sz="0" w:space="0" w:color="auto"/>
            <w:right w:val="none" w:sz="0" w:space="0" w:color="auto"/>
          </w:divBdr>
          <w:divsChild>
            <w:div w:id="241837430">
              <w:marLeft w:val="1155"/>
              <w:marRight w:val="0"/>
              <w:marTop w:val="0"/>
              <w:marBottom w:val="0"/>
              <w:divBdr>
                <w:top w:val="none" w:sz="0" w:space="0" w:color="auto"/>
                <w:left w:val="none" w:sz="0" w:space="0" w:color="auto"/>
                <w:bottom w:val="none" w:sz="0" w:space="0" w:color="auto"/>
                <w:right w:val="none" w:sz="0" w:space="0" w:color="auto"/>
              </w:divBdr>
            </w:div>
            <w:div w:id="1053625449">
              <w:marLeft w:val="1155"/>
              <w:marRight w:val="0"/>
              <w:marTop w:val="0"/>
              <w:marBottom w:val="0"/>
              <w:divBdr>
                <w:top w:val="none" w:sz="0" w:space="0" w:color="auto"/>
                <w:left w:val="none" w:sz="0" w:space="0" w:color="auto"/>
                <w:bottom w:val="none" w:sz="0" w:space="0" w:color="auto"/>
                <w:right w:val="none" w:sz="0" w:space="0" w:color="auto"/>
              </w:divBdr>
            </w:div>
            <w:div w:id="816459135">
              <w:marLeft w:val="1155"/>
              <w:marRight w:val="0"/>
              <w:marTop w:val="0"/>
              <w:marBottom w:val="0"/>
              <w:divBdr>
                <w:top w:val="none" w:sz="0" w:space="0" w:color="auto"/>
                <w:left w:val="none" w:sz="0" w:space="0" w:color="auto"/>
                <w:bottom w:val="none" w:sz="0" w:space="0" w:color="auto"/>
                <w:right w:val="none" w:sz="0" w:space="0" w:color="auto"/>
              </w:divBdr>
            </w:div>
            <w:div w:id="8226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5216">
      <w:bodyDiv w:val="1"/>
      <w:marLeft w:val="0"/>
      <w:marRight w:val="0"/>
      <w:marTop w:val="0"/>
      <w:marBottom w:val="0"/>
      <w:divBdr>
        <w:top w:val="none" w:sz="0" w:space="0" w:color="auto"/>
        <w:left w:val="none" w:sz="0" w:space="0" w:color="auto"/>
        <w:bottom w:val="none" w:sz="0" w:space="0" w:color="auto"/>
        <w:right w:val="none" w:sz="0" w:space="0" w:color="auto"/>
      </w:divBdr>
      <w:divsChild>
        <w:div w:id="896353977">
          <w:marLeft w:val="0"/>
          <w:marRight w:val="0"/>
          <w:marTop w:val="0"/>
          <w:marBottom w:val="0"/>
          <w:divBdr>
            <w:top w:val="none" w:sz="0" w:space="0" w:color="auto"/>
            <w:left w:val="none" w:sz="0" w:space="0" w:color="auto"/>
            <w:bottom w:val="none" w:sz="0" w:space="0" w:color="auto"/>
            <w:right w:val="none" w:sz="0" w:space="0" w:color="auto"/>
          </w:divBdr>
        </w:div>
        <w:div w:id="1154639943">
          <w:marLeft w:val="0"/>
          <w:marRight w:val="0"/>
          <w:marTop w:val="150"/>
          <w:marBottom w:val="0"/>
          <w:divBdr>
            <w:top w:val="none" w:sz="0" w:space="0" w:color="auto"/>
            <w:left w:val="none" w:sz="0" w:space="0" w:color="auto"/>
            <w:bottom w:val="none" w:sz="0" w:space="0" w:color="auto"/>
            <w:right w:val="none" w:sz="0" w:space="0" w:color="auto"/>
          </w:divBdr>
          <w:divsChild>
            <w:div w:id="734353242">
              <w:marLeft w:val="1155"/>
              <w:marRight w:val="0"/>
              <w:marTop w:val="0"/>
              <w:marBottom w:val="0"/>
              <w:divBdr>
                <w:top w:val="none" w:sz="0" w:space="0" w:color="auto"/>
                <w:left w:val="none" w:sz="0" w:space="0" w:color="auto"/>
                <w:bottom w:val="none" w:sz="0" w:space="0" w:color="auto"/>
                <w:right w:val="none" w:sz="0" w:space="0" w:color="auto"/>
              </w:divBdr>
            </w:div>
            <w:div w:id="699285081">
              <w:marLeft w:val="1155"/>
              <w:marRight w:val="0"/>
              <w:marTop w:val="0"/>
              <w:marBottom w:val="0"/>
              <w:divBdr>
                <w:top w:val="none" w:sz="0" w:space="0" w:color="auto"/>
                <w:left w:val="none" w:sz="0" w:space="0" w:color="auto"/>
                <w:bottom w:val="none" w:sz="0" w:space="0" w:color="auto"/>
                <w:right w:val="none" w:sz="0" w:space="0" w:color="auto"/>
              </w:divBdr>
            </w:div>
            <w:div w:id="1735471754">
              <w:marLeft w:val="1155"/>
              <w:marRight w:val="0"/>
              <w:marTop w:val="0"/>
              <w:marBottom w:val="0"/>
              <w:divBdr>
                <w:top w:val="none" w:sz="0" w:space="0" w:color="auto"/>
                <w:left w:val="none" w:sz="0" w:space="0" w:color="auto"/>
                <w:bottom w:val="none" w:sz="0" w:space="0" w:color="auto"/>
                <w:right w:val="none" w:sz="0" w:space="0" w:color="auto"/>
              </w:divBdr>
            </w:div>
            <w:div w:id="2100132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4700">
      <w:bodyDiv w:val="1"/>
      <w:marLeft w:val="0"/>
      <w:marRight w:val="0"/>
      <w:marTop w:val="0"/>
      <w:marBottom w:val="0"/>
      <w:divBdr>
        <w:top w:val="none" w:sz="0" w:space="0" w:color="auto"/>
        <w:left w:val="none" w:sz="0" w:space="0" w:color="auto"/>
        <w:bottom w:val="none" w:sz="0" w:space="0" w:color="auto"/>
        <w:right w:val="none" w:sz="0" w:space="0" w:color="auto"/>
      </w:divBdr>
      <w:divsChild>
        <w:div w:id="1799175802">
          <w:marLeft w:val="0"/>
          <w:marRight w:val="0"/>
          <w:marTop w:val="0"/>
          <w:marBottom w:val="0"/>
          <w:divBdr>
            <w:top w:val="none" w:sz="0" w:space="0" w:color="auto"/>
            <w:left w:val="none" w:sz="0" w:space="0" w:color="auto"/>
            <w:bottom w:val="none" w:sz="0" w:space="0" w:color="auto"/>
            <w:right w:val="none" w:sz="0" w:space="0" w:color="auto"/>
          </w:divBdr>
        </w:div>
        <w:div w:id="1616713360">
          <w:marLeft w:val="0"/>
          <w:marRight w:val="0"/>
          <w:marTop w:val="150"/>
          <w:marBottom w:val="0"/>
          <w:divBdr>
            <w:top w:val="none" w:sz="0" w:space="0" w:color="auto"/>
            <w:left w:val="none" w:sz="0" w:space="0" w:color="auto"/>
            <w:bottom w:val="none" w:sz="0" w:space="0" w:color="auto"/>
            <w:right w:val="none" w:sz="0" w:space="0" w:color="auto"/>
          </w:divBdr>
          <w:divsChild>
            <w:div w:id="1147434168">
              <w:marLeft w:val="1155"/>
              <w:marRight w:val="0"/>
              <w:marTop w:val="0"/>
              <w:marBottom w:val="0"/>
              <w:divBdr>
                <w:top w:val="none" w:sz="0" w:space="0" w:color="auto"/>
                <w:left w:val="none" w:sz="0" w:space="0" w:color="auto"/>
                <w:bottom w:val="none" w:sz="0" w:space="0" w:color="auto"/>
                <w:right w:val="none" w:sz="0" w:space="0" w:color="auto"/>
              </w:divBdr>
            </w:div>
            <w:div w:id="1333608112">
              <w:marLeft w:val="1155"/>
              <w:marRight w:val="0"/>
              <w:marTop w:val="0"/>
              <w:marBottom w:val="0"/>
              <w:divBdr>
                <w:top w:val="none" w:sz="0" w:space="0" w:color="auto"/>
                <w:left w:val="none" w:sz="0" w:space="0" w:color="auto"/>
                <w:bottom w:val="none" w:sz="0" w:space="0" w:color="auto"/>
                <w:right w:val="none" w:sz="0" w:space="0" w:color="auto"/>
              </w:divBdr>
            </w:div>
            <w:div w:id="294263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4242">
      <w:bodyDiv w:val="1"/>
      <w:marLeft w:val="0"/>
      <w:marRight w:val="0"/>
      <w:marTop w:val="0"/>
      <w:marBottom w:val="0"/>
      <w:divBdr>
        <w:top w:val="none" w:sz="0" w:space="0" w:color="auto"/>
        <w:left w:val="none" w:sz="0" w:space="0" w:color="auto"/>
        <w:bottom w:val="none" w:sz="0" w:space="0" w:color="auto"/>
        <w:right w:val="none" w:sz="0" w:space="0" w:color="auto"/>
      </w:divBdr>
      <w:divsChild>
        <w:div w:id="516890983">
          <w:marLeft w:val="0"/>
          <w:marRight w:val="0"/>
          <w:marTop w:val="0"/>
          <w:marBottom w:val="0"/>
          <w:divBdr>
            <w:top w:val="none" w:sz="0" w:space="0" w:color="auto"/>
            <w:left w:val="none" w:sz="0" w:space="0" w:color="auto"/>
            <w:bottom w:val="none" w:sz="0" w:space="0" w:color="auto"/>
            <w:right w:val="none" w:sz="0" w:space="0" w:color="auto"/>
          </w:divBdr>
        </w:div>
        <w:div w:id="2065718973">
          <w:marLeft w:val="0"/>
          <w:marRight w:val="0"/>
          <w:marTop w:val="150"/>
          <w:marBottom w:val="0"/>
          <w:divBdr>
            <w:top w:val="none" w:sz="0" w:space="0" w:color="auto"/>
            <w:left w:val="none" w:sz="0" w:space="0" w:color="auto"/>
            <w:bottom w:val="none" w:sz="0" w:space="0" w:color="auto"/>
            <w:right w:val="none" w:sz="0" w:space="0" w:color="auto"/>
          </w:divBdr>
          <w:divsChild>
            <w:div w:id="1569338193">
              <w:marLeft w:val="1155"/>
              <w:marRight w:val="0"/>
              <w:marTop w:val="0"/>
              <w:marBottom w:val="0"/>
              <w:divBdr>
                <w:top w:val="none" w:sz="0" w:space="0" w:color="auto"/>
                <w:left w:val="none" w:sz="0" w:space="0" w:color="auto"/>
                <w:bottom w:val="none" w:sz="0" w:space="0" w:color="auto"/>
                <w:right w:val="none" w:sz="0" w:space="0" w:color="auto"/>
              </w:divBdr>
            </w:div>
            <w:div w:id="820001294">
              <w:marLeft w:val="1155"/>
              <w:marRight w:val="0"/>
              <w:marTop w:val="0"/>
              <w:marBottom w:val="0"/>
              <w:divBdr>
                <w:top w:val="none" w:sz="0" w:space="0" w:color="auto"/>
                <w:left w:val="none" w:sz="0" w:space="0" w:color="auto"/>
                <w:bottom w:val="none" w:sz="0" w:space="0" w:color="auto"/>
                <w:right w:val="none" w:sz="0" w:space="0" w:color="auto"/>
              </w:divBdr>
            </w:div>
            <w:div w:id="1452820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429350">
      <w:bodyDiv w:val="1"/>
      <w:marLeft w:val="0"/>
      <w:marRight w:val="0"/>
      <w:marTop w:val="0"/>
      <w:marBottom w:val="0"/>
      <w:divBdr>
        <w:top w:val="none" w:sz="0" w:space="0" w:color="auto"/>
        <w:left w:val="none" w:sz="0" w:space="0" w:color="auto"/>
        <w:bottom w:val="none" w:sz="0" w:space="0" w:color="auto"/>
        <w:right w:val="none" w:sz="0" w:space="0" w:color="auto"/>
      </w:divBdr>
      <w:divsChild>
        <w:div w:id="1332223327">
          <w:marLeft w:val="0"/>
          <w:marRight w:val="0"/>
          <w:marTop w:val="0"/>
          <w:marBottom w:val="0"/>
          <w:divBdr>
            <w:top w:val="none" w:sz="0" w:space="0" w:color="auto"/>
            <w:left w:val="none" w:sz="0" w:space="0" w:color="auto"/>
            <w:bottom w:val="none" w:sz="0" w:space="0" w:color="auto"/>
            <w:right w:val="none" w:sz="0" w:space="0" w:color="auto"/>
          </w:divBdr>
        </w:div>
        <w:div w:id="181021670">
          <w:marLeft w:val="0"/>
          <w:marRight w:val="0"/>
          <w:marTop w:val="150"/>
          <w:marBottom w:val="0"/>
          <w:divBdr>
            <w:top w:val="none" w:sz="0" w:space="0" w:color="auto"/>
            <w:left w:val="none" w:sz="0" w:space="0" w:color="auto"/>
            <w:bottom w:val="none" w:sz="0" w:space="0" w:color="auto"/>
            <w:right w:val="none" w:sz="0" w:space="0" w:color="auto"/>
          </w:divBdr>
          <w:divsChild>
            <w:div w:id="204219220">
              <w:marLeft w:val="1155"/>
              <w:marRight w:val="0"/>
              <w:marTop w:val="0"/>
              <w:marBottom w:val="0"/>
              <w:divBdr>
                <w:top w:val="none" w:sz="0" w:space="0" w:color="auto"/>
                <w:left w:val="none" w:sz="0" w:space="0" w:color="auto"/>
                <w:bottom w:val="none" w:sz="0" w:space="0" w:color="auto"/>
                <w:right w:val="none" w:sz="0" w:space="0" w:color="auto"/>
              </w:divBdr>
            </w:div>
            <w:div w:id="144488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4467">
      <w:bodyDiv w:val="1"/>
      <w:marLeft w:val="0"/>
      <w:marRight w:val="0"/>
      <w:marTop w:val="0"/>
      <w:marBottom w:val="0"/>
      <w:divBdr>
        <w:top w:val="none" w:sz="0" w:space="0" w:color="auto"/>
        <w:left w:val="none" w:sz="0" w:space="0" w:color="auto"/>
        <w:bottom w:val="none" w:sz="0" w:space="0" w:color="auto"/>
        <w:right w:val="none" w:sz="0" w:space="0" w:color="auto"/>
      </w:divBdr>
      <w:divsChild>
        <w:div w:id="1885172457">
          <w:marLeft w:val="0"/>
          <w:marRight w:val="0"/>
          <w:marTop w:val="0"/>
          <w:marBottom w:val="0"/>
          <w:divBdr>
            <w:top w:val="none" w:sz="0" w:space="0" w:color="auto"/>
            <w:left w:val="none" w:sz="0" w:space="0" w:color="auto"/>
            <w:bottom w:val="none" w:sz="0" w:space="0" w:color="auto"/>
            <w:right w:val="none" w:sz="0" w:space="0" w:color="auto"/>
          </w:divBdr>
        </w:div>
        <w:div w:id="1161432019">
          <w:marLeft w:val="0"/>
          <w:marRight w:val="0"/>
          <w:marTop w:val="150"/>
          <w:marBottom w:val="0"/>
          <w:divBdr>
            <w:top w:val="none" w:sz="0" w:space="0" w:color="auto"/>
            <w:left w:val="none" w:sz="0" w:space="0" w:color="auto"/>
            <w:bottom w:val="none" w:sz="0" w:space="0" w:color="auto"/>
            <w:right w:val="none" w:sz="0" w:space="0" w:color="auto"/>
          </w:divBdr>
          <w:divsChild>
            <w:div w:id="290594766">
              <w:marLeft w:val="1155"/>
              <w:marRight w:val="0"/>
              <w:marTop w:val="0"/>
              <w:marBottom w:val="0"/>
              <w:divBdr>
                <w:top w:val="none" w:sz="0" w:space="0" w:color="auto"/>
                <w:left w:val="none" w:sz="0" w:space="0" w:color="auto"/>
                <w:bottom w:val="none" w:sz="0" w:space="0" w:color="auto"/>
                <w:right w:val="none" w:sz="0" w:space="0" w:color="auto"/>
              </w:divBdr>
            </w:div>
            <w:div w:id="786657221">
              <w:marLeft w:val="1155"/>
              <w:marRight w:val="0"/>
              <w:marTop w:val="0"/>
              <w:marBottom w:val="0"/>
              <w:divBdr>
                <w:top w:val="none" w:sz="0" w:space="0" w:color="auto"/>
                <w:left w:val="none" w:sz="0" w:space="0" w:color="auto"/>
                <w:bottom w:val="none" w:sz="0" w:space="0" w:color="auto"/>
                <w:right w:val="none" w:sz="0" w:space="0" w:color="auto"/>
              </w:divBdr>
            </w:div>
            <w:div w:id="4895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20404">
      <w:bodyDiv w:val="1"/>
      <w:marLeft w:val="0"/>
      <w:marRight w:val="0"/>
      <w:marTop w:val="0"/>
      <w:marBottom w:val="0"/>
      <w:divBdr>
        <w:top w:val="none" w:sz="0" w:space="0" w:color="auto"/>
        <w:left w:val="none" w:sz="0" w:space="0" w:color="auto"/>
        <w:bottom w:val="none" w:sz="0" w:space="0" w:color="auto"/>
        <w:right w:val="none" w:sz="0" w:space="0" w:color="auto"/>
      </w:divBdr>
      <w:divsChild>
        <w:div w:id="60370555">
          <w:marLeft w:val="0"/>
          <w:marRight w:val="0"/>
          <w:marTop w:val="0"/>
          <w:marBottom w:val="0"/>
          <w:divBdr>
            <w:top w:val="none" w:sz="0" w:space="0" w:color="auto"/>
            <w:left w:val="none" w:sz="0" w:space="0" w:color="auto"/>
            <w:bottom w:val="none" w:sz="0" w:space="0" w:color="auto"/>
            <w:right w:val="none" w:sz="0" w:space="0" w:color="auto"/>
          </w:divBdr>
        </w:div>
        <w:div w:id="74475541">
          <w:marLeft w:val="0"/>
          <w:marRight w:val="0"/>
          <w:marTop w:val="150"/>
          <w:marBottom w:val="0"/>
          <w:divBdr>
            <w:top w:val="none" w:sz="0" w:space="0" w:color="auto"/>
            <w:left w:val="none" w:sz="0" w:space="0" w:color="auto"/>
            <w:bottom w:val="none" w:sz="0" w:space="0" w:color="auto"/>
            <w:right w:val="none" w:sz="0" w:space="0" w:color="auto"/>
          </w:divBdr>
          <w:divsChild>
            <w:div w:id="907374725">
              <w:marLeft w:val="1155"/>
              <w:marRight w:val="0"/>
              <w:marTop w:val="0"/>
              <w:marBottom w:val="0"/>
              <w:divBdr>
                <w:top w:val="none" w:sz="0" w:space="0" w:color="auto"/>
                <w:left w:val="none" w:sz="0" w:space="0" w:color="auto"/>
                <w:bottom w:val="none" w:sz="0" w:space="0" w:color="auto"/>
                <w:right w:val="none" w:sz="0" w:space="0" w:color="auto"/>
              </w:divBdr>
            </w:div>
            <w:div w:id="885528397">
              <w:marLeft w:val="1155"/>
              <w:marRight w:val="0"/>
              <w:marTop w:val="0"/>
              <w:marBottom w:val="0"/>
              <w:divBdr>
                <w:top w:val="none" w:sz="0" w:space="0" w:color="auto"/>
                <w:left w:val="none" w:sz="0" w:space="0" w:color="auto"/>
                <w:bottom w:val="none" w:sz="0" w:space="0" w:color="auto"/>
                <w:right w:val="none" w:sz="0" w:space="0" w:color="auto"/>
              </w:divBdr>
            </w:div>
            <w:div w:id="1671789940">
              <w:marLeft w:val="1155"/>
              <w:marRight w:val="0"/>
              <w:marTop w:val="0"/>
              <w:marBottom w:val="0"/>
              <w:divBdr>
                <w:top w:val="none" w:sz="0" w:space="0" w:color="auto"/>
                <w:left w:val="none" w:sz="0" w:space="0" w:color="auto"/>
                <w:bottom w:val="none" w:sz="0" w:space="0" w:color="auto"/>
                <w:right w:val="none" w:sz="0" w:space="0" w:color="auto"/>
              </w:divBdr>
            </w:div>
            <w:div w:id="2112502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8211">
      <w:bodyDiv w:val="1"/>
      <w:marLeft w:val="0"/>
      <w:marRight w:val="0"/>
      <w:marTop w:val="0"/>
      <w:marBottom w:val="0"/>
      <w:divBdr>
        <w:top w:val="none" w:sz="0" w:space="0" w:color="auto"/>
        <w:left w:val="none" w:sz="0" w:space="0" w:color="auto"/>
        <w:bottom w:val="none" w:sz="0" w:space="0" w:color="auto"/>
        <w:right w:val="none" w:sz="0" w:space="0" w:color="auto"/>
      </w:divBdr>
      <w:divsChild>
        <w:div w:id="1560823876">
          <w:marLeft w:val="0"/>
          <w:marRight w:val="0"/>
          <w:marTop w:val="0"/>
          <w:marBottom w:val="0"/>
          <w:divBdr>
            <w:top w:val="none" w:sz="0" w:space="0" w:color="auto"/>
            <w:left w:val="none" w:sz="0" w:space="0" w:color="auto"/>
            <w:bottom w:val="none" w:sz="0" w:space="0" w:color="auto"/>
            <w:right w:val="none" w:sz="0" w:space="0" w:color="auto"/>
          </w:divBdr>
        </w:div>
        <w:div w:id="2027126764">
          <w:marLeft w:val="0"/>
          <w:marRight w:val="0"/>
          <w:marTop w:val="150"/>
          <w:marBottom w:val="0"/>
          <w:divBdr>
            <w:top w:val="none" w:sz="0" w:space="0" w:color="auto"/>
            <w:left w:val="none" w:sz="0" w:space="0" w:color="auto"/>
            <w:bottom w:val="none" w:sz="0" w:space="0" w:color="auto"/>
            <w:right w:val="none" w:sz="0" w:space="0" w:color="auto"/>
          </w:divBdr>
          <w:divsChild>
            <w:div w:id="845750766">
              <w:marLeft w:val="1155"/>
              <w:marRight w:val="0"/>
              <w:marTop w:val="0"/>
              <w:marBottom w:val="0"/>
              <w:divBdr>
                <w:top w:val="none" w:sz="0" w:space="0" w:color="auto"/>
                <w:left w:val="none" w:sz="0" w:space="0" w:color="auto"/>
                <w:bottom w:val="none" w:sz="0" w:space="0" w:color="auto"/>
                <w:right w:val="none" w:sz="0" w:space="0" w:color="auto"/>
              </w:divBdr>
            </w:div>
            <w:div w:id="1194919487">
              <w:marLeft w:val="1155"/>
              <w:marRight w:val="0"/>
              <w:marTop w:val="0"/>
              <w:marBottom w:val="0"/>
              <w:divBdr>
                <w:top w:val="none" w:sz="0" w:space="0" w:color="auto"/>
                <w:left w:val="none" w:sz="0" w:space="0" w:color="auto"/>
                <w:bottom w:val="none" w:sz="0" w:space="0" w:color="auto"/>
                <w:right w:val="none" w:sz="0" w:space="0" w:color="auto"/>
              </w:divBdr>
            </w:div>
            <w:div w:id="79229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1098">
      <w:bodyDiv w:val="1"/>
      <w:marLeft w:val="0"/>
      <w:marRight w:val="0"/>
      <w:marTop w:val="0"/>
      <w:marBottom w:val="0"/>
      <w:divBdr>
        <w:top w:val="none" w:sz="0" w:space="0" w:color="auto"/>
        <w:left w:val="none" w:sz="0" w:space="0" w:color="auto"/>
        <w:bottom w:val="none" w:sz="0" w:space="0" w:color="auto"/>
        <w:right w:val="none" w:sz="0" w:space="0" w:color="auto"/>
      </w:divBdr>
      <w:divsChild>
        <w:div w:id="393553306">
          <w:marLeft w:val="0"/>
          <w:marRight w:val="0"/>
          <w:marTop w:val="0"/>
          <w:marBottom w:val="0"/>
          <w:divBdr>
            <w:top w:val="none" w:sz="0" w:space="0" w:color="auto"/>
            <w:left w:val="none" w:sz="0" w:space="0" w:color="auto"/>
            <w:bottom w:val="none" w:sz="0" w:space="0" w:color="auto"/>
            <w:right w:val="none" w:sz="0" w:space="0" w:color="auto"/>
          </w:divBdr>
        </w:div>
        <w:div w:id="703410881">
          <w:marLeft w:val="0"/>
          <w:marRight w:val="0"/>
          <w:marTop w:val="150"/>
          <w:marBottom w:val="0"/>
          <w:divBdr>
            <w:top w:val="none" w:sz="0" w:space="0" w:color="auto"/>
            <w:left w:val="none" w:sz="0" w:space="0" w:color="auto"/>
            <w:bottom w:val="none" w:sz="0" w:space="0" w:color="auto"/>
            <w:right w:val="none" w:sz="0" w:space="0" w:color="auto"/>
          </w:divBdr>
          <w:divsChild>
            <w:div w:id="1233739140">
              <w:marLeft w:val="1155"/>
              <w:marRight w:val="0"/>
              <w:marTop w:val="0"/>
              <w:marBottom w:val="0"/>
              <w:divBdr>
                <w:top w:val="none" w:sz="0" w:space="0" w:color="auto"/>
                <w:left w:val="none" w:sz="0" w:space="0" w:color="auto"/>
                <w:bottom w:val="none" w:sz="0" w:space="0" w:color="auto"/>
                <w:right w:val="none" w:sz="0" w:space="0" w:color="auto"/>
              </w:divBdr>
            </w:div>
            <w:div w:id="893346219">
              <w:marLeft w:val="1155"/>
              <w:marRight w:val="0"/>
              <w:marTop w:val="0"/>
              <w:marBottom w:val="0"/>
              <w:divBdr>
                <w:top w:val="none" w:sz="0" w:space="0" w:color="auto"/>
                <w:left w:val="none" w:sz="0" w:space="0" w:color="auto"/>
                <w:bottom w:val="none" w:sz="0" w:space="0" w:color="auto"/>
                <w:right w:val="none" w:sz="0" w:space="0" w:color="auto"/>
              </w:divBdr>
            </w:div>
            <w:div w:id="200018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909041">
      <w:bodyDiv w:val="1"/>
      <w:marLeft w:val="0"/>
      <w:marRight w:val="0"/>
      <w:marTop w:val="0"/>
      <w:marBottom w:val="0"/>
      <w:divBdr>
        <w:top w:val="none" w:sz="0" w:space="0" w:color="auto"/>
        <w:left w:val="none" w:sz="0" w:space="0" w:color="auto"/>
        <w:bottom w:val="none" w:sz="0" w:space="0" w:color="auto"/>
        <w:right w:val="none" w:sz="0" w:space="0" w:color="auto"/>
      </w:divBdr>
      <w:divsChild>
        <w:div w:id="1065254082">
          <w:marLeft w:val="0"/>
          <w:marRight w:val="0"/>
          <w:marTop w:val="0"/>
          <w:marBottom w:val="0"/>
          <w:divBdr>
            <w:top w:val="none" w:sz="0" w:space="0" w:color="auto"/>
            <w:left w:val="none" w:sz="0" w:space="0" w:color="auto"/>
            <w:bottom w:val="none" w:sz="0" w:space="0" w:color="auto"/>
            <w:right w:val="none" w:sz="0" w:space="0" w:color="auto"/>
          </w:divBdr>
        </w:div>
        <w:div w:id="258874287">
          <w:marLeft w:val="0"/>
          <w:marRight w:val="0"/>
          <w:marTop w:val="150"/>
          <w:marBottom w:val="0"/>
          <w:divBdr>
            <w:top w:val="none" w:sz="0" w:space="0" w:color="auto"/>
            <w:left w:val="none" w:sz="0" w:space="0" w:color="auto"/>
            <w:bottom w:val="none" w:sz="0" w:space="0" w:color="auto"/>
            <w:right w:val="none" w:sz="0" w:space="0" w:color="auto"/>
          </w:divBdr>
          <w:divsChild>
            <w:div w:id="1095050483">
              <w:marLeft w:val="1155"/>
              <w:marRight w:val="0"/>
              <w:marTop w:val="0"/>
              <w:marBottom w:val="0"/>
              <w:divBdr>
                <w:top w:val="none" w:sz="0" w:space="0" w:color="auto"/>
                <w:left w:val="none" w:sz="0" w:space="0" w:color="auto"/>
                <w:bottom w:val="none" w:sz="0" w:space="0" w:color="auto"/>
                <w:right w:val="none" w:sz="0" w:space="0" w:color="auto"/>
              </w:divBdr>
            </w:div>
            <w:div w:id="6457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092">
      <w:bodyDiv w:val="1"/>
      <w:marLeft w:val="0"/>
      <w:marRight w:val="0"/>
      <w:marTop w:val="0"/>
      <w:marBottom w:val="0"/>
      <w:divBdr>
        <w:top w:val="none" w:sz="0" w:space="0" w:color="auto"/>
        <w:left w:val="none" w:sz="0" w:space="0" w:color="auto"/>
        <w:bottom w:val="none" w:sz="0" w:space="0" w:color="auto"/>
        <w:right w:val="none" w:sz="0" w:space="0" w:color="auto"/>
      </w:divBdr>
      <w:divsChild>
        <w:div w:id="137260496">
          <w:marLeft w:val="0"/>
          <w:marRight w:val="0"/>
          <w:marTop w:val="0"/>
          <w:marBottom w:val="0"/>
          <w:divBdr>
            <w:top w:val="none" w:sz="0" w:space="0" w:color="auto"/>
            <w:left w:val="none" w:sz="0" w:space="0" w:color="auto"/>
            <w:bottom w:val="none" w:sz="0" w:space="0" w:color="auto"/>
            <w:right w:val="none" w:sz="0" w:space="0" w:color="auto"/>
          </w:divBdr>
        </w:div>
        <w:div w:id="1002851184">
          <w:marLeft w:val="0"/>
          <w:marRight w:val="0"/>
          <w:marTop w:val="150"/>
          <w:marBottom w:val="0"/>
          <w:divBdr>
            <w:top w:val="none" w:sz="0" w:space="0" w:color="auto"/>
            <w:left w:val="none" w:sz="0" w:space="0" w:color="auto"/>
            <w:bottom w:val="none" w:sz="0" w:space="0" w:color="auto"/>
            <w:right w:val="none" w:sz="0" w:space="0" w:color="auto"/>
          </w:divBdr>
          <w:divsChild>
            <w:div w:id="1038159638">
              <w:marLeft w:val="1155"/>
              <w:marRight w:val="0"/>
              <w:marTop w:val="0"/>
              <w:marBottom w:val="0"/>
              <w:divBdr>
                <w:top w:val="none" w:sz="0" w:space="0" w:color="auto"/>
                <w:left w:val="none" w:sz="0" w:space="0" w:color="auto"/>
                <w:bottom w:val="none" w:sz="0" w:space="0" w:color="auto"/>
                <w:right w:val="none" w:sz="0" w:space="0" w:color="auto"/>
              </w:divBdr>
            </w:div>
            <w:div w:id="1144934478">
              <w:marLeft w:val="1155"/>
              <w:marRight w:val="0"/>
              <w:marTop w:val="0"/>
              <w:marBottom w:val="0"/>
              <w:divBdr>
                <w:top w:val="none" w:sz="0" w:space="0" w:color="auto"/>
                <w:left w:val="none" w:sz="0" w:space="0" w:color="auto"/>
                <w:bottom w:val="none" w:sz="0" w:space="0" w:color="auto"/>
                <w:right w:val="none" w:sz="0" w:space="0" w:color="auto"/>
              </w:divBdr>
            </w:div>
            <w:div w:id="140791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79643">
      <w:bodyDiv w:val="1"/>
      <w:marLeft w:val="0"/>
      <w:marRight w:val="0"/>
      <w:marTop w:val="0"/>
      <w:marBottom w:val="0"/>
      <w:divBdr>
        <w:top w:val="none" w:sz="0" w:space="0" w:color="auto"/>
        <w:left w:val="none" w:sz="0" w:space="0" w:color="auto"/>
        <w:bottom w:val="none" w:sz="0" w:space="0" w:color="auto"/>
        <w:right w:val="none" w:sz="0" w:space="0" w:color="auto"/>
      </w:divBdr>
      <w:divsChild>
        <w:div w:id="165635585">
          <w:marLeft w:val="0"/>
          <w:marRight w:val="0"/>
          <w:marTop w:val="0"/>
          <w:marBottom w:val="0"/>
          <w:divBdr>
            <w:top w:val="none" w:sz="0" w:space="0" w:color="auto"/>
            <w:left w:val="none" w:sz="0" w:space="0" w:color="auto"/>
            <w:bottom w:val="none" w:sz="0" w:space="0" w:color="auto"/>
            <w:right w:val="none" w:sz="0" w:space="0" w:color="auto"/>
          </w:divBdr>
        </w:div>
        <w:div w:id="2063016763">
          <w:marLeft w:val="0"/>
          <w:marRight w:val="0"/>
          <w:marTop w:val="150"/>
          <w:marBottom w:val="0"/>
          <w:divBdr>
            <w:top w:val="none" w:sz="0" w:space="0" w:color="auto"/>
            <w:left w:val="none" w:sz="0" w:space="0" w:color="auto"/>
            <w:bottom w:val="none" w:sz="0" w:space="0" w:color="auto"/>
            <w:right w:val="none" w:sz="0" w:space="0" w:color="auto"/>
          </w:divBdr>
          <w:divsChild>
            <w:div w:id="2101563098">
              <w:marLeft w:val="1155"/>
              <w:marRight w:val="0"/>
              <w:marTop w:val="0"/>
              <w:marBottom w:val="0"/>
              <w:divBdr>
                <w:top w:val="none" w:sz="0" w:space="0" w:color="auto"/>
                <w:left w:val="none" w:sz="0" w:space="0" w:color="auto"/>
                <w:bottom w:val="none" w:sz="0" w:space="0" w:color="auto"/>
                <w:right w:val="none" w:sz="0" w:space="0" w:color="auto"/>
              </w:divBdr>
            </w:div>
            <w:div w:id="230653343">
              <w:marLeft w:val="1155"/>
              <w:marRight w:val="0"/>
              <w:marTop w:val="0"/>
              <w:marBottom w:val="0"/>
              <w:divBdr>
                <w:top w:val="none" w:sz="0" w:space="0" w:color="auto"/>
                <w:left w:val="none" w:sz="0" w:space="0" w:color="auto"/>
                <w:bottom w:val="none" w:sz="0" w:space="0" w:color="auto"/>
                <w:right w:val="none" w:sz="0" w:space="0" w:color="auto"/>
              </w:divBdr>
            </w:div>
            <w:div w:id="182669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01989">
      <w:bodyDiv w:val="1"/>
      <w:marLeft w:val="0"/>
      <w:marRight w:val="0"/>
      <w:marTop w:val="0"/>
      <w:marBottom w:val="0"/>
      <w:divBdr>
        <w:top w:val="none" w:sz="0" w:space="0" w:color="auto"/>
        <w:left w:val="none" w:sz="0" w:space="0" w:color="auto"/>
        <w:bottom w:val="none" w:sz="0" w:space="0" w:color="auto"/>
        <w:right w:val="none" w:sz="0" w:space="0" w:color="auto"/>
      </w:divBdr>
      <w:divsChild>
        <w:div w:id="777874414">
          <w:marLeft w:val="0"/>
          <w:marRight w:val="0"/>
          <w:marTop w:val="0"/>
          <w:marBottom w:val="0"/>
          <w:divBdr>
            <w:top w:val="none" w:sz="0" w:space="0" w:color="auto"/>
            <w:left w:val="none" w:sz="0" w:space="0" w:color="auto"/>
            <w:bottom w:val="none" w:sz="0" w:space="0" w:color="auto"/>
            <w:right w:val="none" w:sz="0" w:space="0" w:color="auto"/>
          </w:divBdr>
        </w:div>
        <w:div w:id="1978491621">
          <w:marLeft w:val="0"/>
          <w:marRight w:val="0"/>
          <w:marTop w:val="150"/>
          <w:marBottom w:val="0"/>
          <w:divBdr>
            <w:top w:val="none" w:sz="0" w:space="0" w:color="auto"/>
            <w:left w:val="none" w:sz="0" w:space="0" w:color="auto"/>
            <w:bottom w:val="none" w:sz="0" w:space="0" w:color="auto"/>
            <w:right w:val="none" w:sz="0" w:space="0" w:color="auto"/>
          </w:divBdr>
          <w:divsChild>
            <w:div w:id="1007826542">
              <w:marLeft w:val="1155"/>
              <w:marRight w:val="0"/>
              <w:marTop w:val="0"/>
              <w:marBottom w:val="0"/>
              <w:divBdr>
                <w:top w:val="none" w:sz="0" w:space="0" w:color="auto"/>
                <w:left w:val="none" w:sz="0" w:space="0" w:color="auto"/>
                <w:bottom w:val="none" w:sz="0" w:space="0" w:color="auto"/>
                <w:right w:val="none" w:sz="0" w:space="0" w:color="auto"/>
              </w:divBdr>
            </w:div>
            <w:div w:id="115973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469776">
      <w:bodyDiv w:val="1"/>
      <w:marLeft w:val="0"/>
      <w:marRight w:val="0"/>
      <w:marTop w:val="0"/>
      <w:marBottom w:val="0"/>
      <w:divBdr>
        <w:top w:val="none" w:sz="0" w:space="0" w:color="auto"/>
        <w:left w:val="none" w:sz="0" w:space="0" w:color="auto"/>
        <w:bottom w:val="none" w:sz="0" w:space="0" w:color="auto"/>
        <w:right w:val="none" w:sz="0" w:space="0" w:color="auto"/>
      </w:divBdr>
      <w:divsChild>
        <w:div w:id="352264780">
          <w:marLeft w:val="0"/>
          <w:marRight w:val="0"/>
          <w:marTop w:val="0"/>
          <w:marBottom w:val="0"/>
          <w:divBdr>
            <w:top w:val="none" w:sz="0" w:space="0" w:color="auto"/>
            <w:left w:val="none" w:sz="0" w:space="0" w:color="auto"/>
            <w:bottom w:val="none" w:sz="0" w:space="0" w:color="auto"/>
            <w:right w:val="none" w:sz="0" w:space="0" w:color="auto"/>
          </w:divBdr>
        </w:div>
        <w:div w:id="998120818">
          <w:marLeft w:val="0"/>
          <w:marRight w:val="0"/>
          <w:marTop w:val="150"/>
          <w:marBottom w:val="0"/>
          <w:divBdr>
            <w:top w:val="none" w:sz="0" w:space="0" w:color="auto"/>
            <w:left w:val="none" w:sz="0" w:space="0" w:color="auto"/>
            <w:bottom w:val="none" w:sz="0" w:space="0" w:color="auto"/>
            <w:right w:val="none" w:sz="0" w:space="0" w:color="auto"/>
          </w:divBdr>
          <w:divsChild>
            <w:div w:id="1525482807">
              <w:marLeft w:val="1155"/>
              <w:marRight w:val="0"/>
              <w:marTop w:val="0"/>
              <w:marBottom w:val="0"/>
              <w:divBdr>
                <w:top w:val="none" w:sz="0" w:space="0" w:color="auto"/>
                <w:left w:val="none" w:sz="0" w:space="0" w:color="auto"/>
                <w:bottom w:val="none" w:sz="0" w:space="0" w:color="auto"/>
                <w:right w:val="none" w:sz="0" w:space="0" w:color="auto"/>
              </w:divBdr>
            </w:div>
            <w:div w:id="447164671">
              <w:marLeft w:val="1155"/>
              <w:marRight w:val="0"/>
              <w:marTop w:val="0"/>
              <w:marBottom w:val="0"/>
              <w:divBdr>
                <w:top w:val="none" w:sz="0" w:space="0" w:color="auto"/>
                <w:left w:val="none" w:sz="0" w:space="0" w:color="auto"/>
                <w:bottom w:val="none" w:sz="0" w:space="0" w:color="auto"/>
                <w:right w:val="none" w:sz="0" w:space="0" w:color="auto"/>
              </w:divBdr>
            </w:div>
            <w:div w:id="7250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4352">
      <w:bodyDiv w:val="1"/>
      <w:marLeft w:val="0"/>
      <w:marRight w:val="0"/>
      <w:marTop w:val="0"/>
      <w:marBottom w:val="0"/>
      <w:divBdr>
        <w:top w:val="none" w:sz="0" w:space="0" w:color="auto"/>
        <w:left w:val="none" w:sz="0" w:space="0" w:color="auto"/>
        <w:bottom w:val="none" w:sz="0" w:space="0" w:color="auto"/>
        <w:right w:val="none" w:sz="0" w:space="0" w:color="auto"/>
      </w:divBdr>
      <w:divsChild>
        <w:div w:id="1250851764">
          <w:marLeft w:val="0"/>
          <w:marRight w:val="0"/>
          <w:marTop w:val="0"/>
          <w:marBottom w:val="0"/>
          <w:divBdr>
            <w:top w:val="none" w:sz="0" w:space="0" w:color="auto"/>
            <w:left w:val="none" w:sz="0" w:space="0" w:color="auto"/>
            <w:bottom w:val="none" w:sz="0" w:space="0" w:color="auto"/>
            <w:right w:val="none" w:sz="0" w:space="0" w:color="auto"/>
          </w:divBdr>
        </w:div>
        <w:div w:id="1400981653">
          <w:marLeft w:val="0"/>
          <w:marRight w:val="0"/>
          <w:marTop w:val="150"/>
          <w:marBottom w:val="0"/>
          <w:divBdr>
            <w:top w:val="none" w:sz="0" w:space="0" w:color="auto"/>
            <w:left w:val="none" w:sz="0" w:space="0" w:color="auto"/>
            <w:bottom w:val="none" w:sz="0" w:space="0" w:color="auto"/>
            <w:right w:val="none" w:sz="0" w:space="0" w:color="auto"/>
          </w:divBdr>
          <w:divsChild>
            <w:div w:id="1075932764">
              <w:marLeft w:val="1155"/>
              <w:marRight w:val="0"/>
              <w:marTop w:val="0"/>
              <w:marBottom w:val="0"/>
              <w:divBdr>
                <w:top w:val="none" w:sz="0" w:space="0" w:color="auto"/>
                <w:left w:val="none" w:sz="0" w:space="0" w:color="auto"/>
                <w:bottom w:val="none" w:sz="0" w:space="0" w:color="auto"/>
                <w:right w:val="none" w:sz="0" w:space="0" w:color="auto"/>
              </w:divBdr>
            </w:div>
            <w:div w:id="1433358884">
              <w:marLeft w:val="1155"/>
              <w:marRight w:val="0"/>
              <w:marTop w:val="0"/>
              <w:marBottom w:val="0"/>
              <w:divBdr>
                <w:top w:val="none" w:sz="0" w:space="0" w:color="auto"/>
                <w:left w:val="none" w:sz="0" w:space="0" w:color="auto"/>
                <w:bottom w:val="none" w:sz="0" w:space="0" w:color="auto"/>
                <w:right w:val="none" w:sz="0" w:space="0" w:color="auto"/>
              </w:divBdr>
            </w:div>
            <w:div w:id="1045954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291113">
      <w:bodyDiv w:val="1"/>
      <w:marLeft w:val="0"/>
      <w:marRight w:val="0"/>
      <w:marTop w:val="0"/>
      <w:marBottom w:val="0"/>
      <w:divBdr>
        <w:top w:val="none" w:sz="0" w:space="0" w:color="auto"/>
        <w:left w:val="none" w:sz="0" w:space="0" w:color="auto"/>
        <w:bottom w:val="none" w:sz="0" w:space="0" w:color="auto"/>
        <w:right w:val="none" w:sz="0" w:space="0" w:color="auto"/>
      </w:divBdr>
      <w:divsChild>
        <w:div w:id="1743407207">
          <w:marLeft w:val="0"/>
          <w:marRight w:val="0"/>
          <w:marTop w:val="0"/>
          <w:marBottom w:val="0"/>
          <w:divBdr>
            <w:top w:val="none" w:sz="0" w:space="0" w:color="auto"/>
            <w:left w:val="none" w:sz="0" w:space="0" w:color="auto"/>
            <w:bottom w:val="none" w:sz="0" w:space="0" w:color="auto"/>
            <w:right w:val="none" w:sz="0" w:space="0" w:color="auto"/>
          </w:divBdr>
        </w:div>
        <w:div w:id="33312778">
          <w:marLeft w:val="0"/>
          <w:marRight w:val="0"/>
          <w:marTop w:val="150"/>
          <w:marBottom w:val="0"/>
          <w:divBdr>
            <w:top w:val="none" w:sz="0" w:space="0" w:color="auto"/>
            <w:left w:val="none" w:sz="0" w:space="0" w:color="auto"/>
            <w:bottom w:val="none" w:sz="0" w:space="0" w:color="auto"/>
            <w:right w:val="none" w:sz="0" w:space="0" w:color="auto"/>
          </w:divBdr>
          <w:divsChild>
            <w:div w:id="393479312">
              <w:marLeft w:val="1155"/>
              <w:marRight w:val="0"/>
              <w:marTop w:val="0"/>
              <w:marBottom w:val="0"/>
              <w:divBdr>
                <w:top w:val="none" w:sz="0" w:space="0" w:color="auto"/>
                <w:left w:val="none" w:sz="0" w:space="0" w:color="auto"/>
                <w:bottom w:val="none" w:sz="0" w:space="0" w:color="auto"/>
                <w:right w:val="none" w:sz="0" w:space="0" w:color="auto"/>
              </w:divBdr>
            </w:div>
            <w:div w:id="294724268">
              <w:marLeft w:val="1155"/>
              <w:marRight w:val="0"/>
              <w:marTop w:val="0"/>
              <w:marBottom w:val="0"/>
              <w:divBdr>
                <w:top w:val="none" w:sz="0" w:space="0" w:color="auto"/>
                <w:left w:val="none" w:sz="0" w:space="0" w:color="auto"/>
                <w:bottom w:val="none" w:sz="0" w:space="0" w:color="auto"/>
                <w:right w:val="none" w:sz="0" w:space="0" w:color="auto"/>
              </w:divBdr>
            </w:div>
            <w:div w:id="635380504">
              <w:marLeft w:val="1155"/>
              <w:marRight w:val="0"/>
              <w:marTop w:val="0"/>
              <w:marBottom w:val="0"/>
              <w:divBdr>
                <w:top w:val="none" w:sz="0" w:space="0" w:color="auto"/>
                <w:left w:val="none" w:sz="0" w:space="0" w:color="auto"/>
                <w:bottom w:val="none" w:sz="0" w:space="0" w:color="auto"/>
                <w:right w:val="none" w:sz="0" w:space="0" w:color="auto"/>
              </w:divBdr>
            </w:div>
            <w:div w:id="13902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644623">
      <w:bodyDiv w:val="1"/>
      <w:marLeft w:val="0"/>
      <w:marRight w:val="0"/>
      <w:marTop w:val="0"/>
      <w:marBottom w:val="0"/>
      <w:divBdr>
        <w:top w:val="none" w:sz="0" w:space="0" w:color="auto"/>
        <w:left w:val="none" w:sz="0" w:space="0" w:color="auto"/>
        <w:bottom w:val="none" w:sz="0" w:space="0" w:color="auto"/>
        <w:right w:val="none" w:sz="0" w:space="0" w:color="auto"/>
      </w:divBdr>
      <w:divsChild>
        <w:div w:id="705327920">
          <w:marLeft w:val="0"/>
          <w:marRight w:val="0"/>
          <w:marTop w:val="0"/>
          <w:marBottom w:val="0"/>
          <w:divBdr>
            <w:top w:val="none" w:sz="0" w:space="0" w:color="auto"/>
            <w:left w:val="none" w:sz="0" w:space="0" w:color="auto"/>
            <w:bottom w:val="none" w:sz="0" w:space="0" w:color="auto"/>
            <w:right w:val="none" w:sz="0" w:space="0" w:color="auto"/>
          </w:divBdr>
        </w:div>
        <w:div w:id="1493565651">
          <w:marLeft w:val="0"/>
          <w:marRight w:val="0"/>
          <w:marTop w:val="150"/>
          <w:marBottom w:val="0"/>
          <w:divBdr>
            <w:top w:val="none" w:sz="0" w:space="0" w:color="auto"/>
            <w:left w:val="none" w:sz="0" w:space="0" w:color="auto"/>
            <w:bottom w:val="none" w:sz="0" w:space="0" w:color="auto"/>
            <w:right w:val="none" w:sz="0" w:space="0" w:color="auto"/>
          </w:divBdr>
          <w:divsChild>
            <w:div w:id="665472522">
              <w:marLeft w:val="1155"/>
              <w:marRight w:val="0"/>
              <w:marTop w:val="0"/>
              <w:marBottom w:val="0"/>
              <w:divBdr>
                <w:top w:val="none" w:sz="0" w:space="0" w:color="auto"/>
                <w:left w:val="none" w:sz="0" w:space="0" w:color="auto"/>
                <w:bottom w:val="none" w:sz="0" w:space="0" w:color="auto"/>
                <w:right w:val="none" w:sz="0" w:space="0" w:color="auto"/>
              </w:divBdr>
            </w:div>
            <w:div w:id="23988592">
              <w:marLeft w:val="1155"/>
              <w:marRight w:val="0"/>
              <w:marTop w:val="0"/>
              <w:marBottom w:val="0"/>
              <w:divBdr>
                <w:top w:val="none" w:sz="0" w:space="0" w:color="auto"/>
                <w:left w:val="none" w:sz="0" w:space="0" w:color="auto"/>
                <w:bottom w:val="none" w:sz="0" w:space="0" w:color="auto"/>
                <w:right w:val="none" w:sz="0" w:space="0" w:color="auto"/>
              </w:divBdr>
            </w:div>
            <w:div w:id="31792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611444">
      <w:bodyDiv w:val="1"/>
      <w:marLeft w:val="0"/>
      <w:marRight w:val="0"/>
      <w:marTop w:val="0"/>
      <w:marBottom w:val="0"/>
      <w:divBdr>
        <w:top w:val="none" w:sz="0" w:space="0" w:color="auto"/>
        <w:left w:val="none" w:sz="0" w:space="0" w:color="auto"/>
        <w:bottom w:val="none" w:sz="0" w:space="0" w:color="auto"/>
        <w:right w:val="none" w:sz="0" w:space="0" w:color="auto"/>
      </w:divBdr>
      <w:divsChild>
        <w:div w:id="1277443831">
          <w:marLeft w:val="0"/>
          <w:marRight w:val="0"/>
          <w:marTop w:val="0"/>
          <w:marBottom w:val="0"/>
          <w:divBdr>
            <w:top w:val="none" w:sz="0" w:space="0" w:color="auto"/>
            <w:left w:val="none" w:sz="0" w:space="0" w:color="auto"/>
            <w:bottom w:val="none" w:sz="0" w:space="0" w:color="auto"/>
            <w:right w:val="none" w:sz="0" w:space="0" w:color="auto"/>
          </w:divBdr>
        </w:div>
        <w:div w:id="952859090">
          <w:marLeft w:val="0"/>
          <w:marRight w:val="0"/>
          <w:marTop w:val="150"/>
          <w:marBottom w:val="0"/>
          <w:divBdr>
            <w:top w:val="none" w:sz="0" w:space="0" w:color="auto"/>
            <w:left w:val="none" w:sz="0" w:space="0" w:color="auto"/>
            <w:bottom w:val="none" w:sz="0" w:space="0" w:color="auto"/>
            <w:right w:val="none" w:sz="0" w:space="0" w:color="auto"/>
          </w:divBdr>
          <w:divsChild>
            <w:div w:id="1449202220">
              <w:marLeft w:val="1155"/>
              <w:marRight w:val="0"/>
              <w:marTop w:val="0"/>
              <w:marBottom w:val="0"/>
              <w:divBdr>
                <w:top w:val="none" w:sz="0" w:space="0" w:color="auto"/>
                <w:left w:val="none" w:sz="0" w:space="0" w:color="auto"/>
                <w:bottom w:val="none" w:sz="0" w:space="0" w:color="auto"/>
                <w:right w:val="none" w:sz="0" w:space="0" w:color="auto"/>
              </w:divBdr>
            </w:div>
            <w:div w:id="626812382">
              <w:marLeft w:val="1155"/>
              <w:marRight w:val="0"/>
              <w:marTop w:val="0"/>
              <w:marBottom w:val="0"/>
              <w:divBdr>
                <w:top w:val="none" w:sz="0" w:space="0" w:color="auto"/>
                <w:left w:val="none" w:sz="0" w:space="0" w:color="auto"/>
                <w:bottom w:val="none" w:sz="0" w:space="0" w:color="auto"/>
                <w:right w:val="none" w:sz="0" w:space="0" w:color="auto"/>
              </w:divBdr>
            </w:div>
            <w:div w:id="76785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47531">
      <w:bodyDiv w:val="1"/>
      <w:marLeft w:val="0"/>
      <w:marRight w:val="0"/>
      <w:marTop w:val="0"/>
      <w:marBottom w:val="0"/>
      <w:divBdr>
        <w:top w:val="none" w:sz="0" w:space="0" w:color="auto"/>
        <w:left w:val="none" w:sz="0" w:space="0" w:color="auto"/>
        <w:bottom w:val="none" w:sz="0" w:space="0" w:color="auto"/>
        <w:right w:val="none" w:sz="0" w:space="0" w:color="auto"/>
      </w:divBdr>
      <w:divsChild>
        <w:div w:id="1036931774">
          <w:marLeft w:val="0"/>
          <w:marRight w:val="0"/>
          <w:marTop w:val="0"/>
          <w:marBottom w:val="0"/>
          <w:divBdr>
            <w:top w:val="none" w:sz="0" w:space="0" w:color="auto"/>
            <w:left w:val="none" w:sz="0" w:space="0" w:color="auto"/>
            <w:bottom w:val="none" w:sz="0" w:space="0" w:color="auto"/>
            <w:right w:val="none" w:sz="0" w:space="0" w:color="auto"/>
          </w:divBdr>
        </w:div>
        <w:div w:id="1556743723">
          <w:marLeft w:val="0"/>
          <w:marRight w:val="0"/>
          <w:marTop w:val="150"/>
          <w:marBottom w:val="0"/>
          <w:divBdr>
            <w:top w:val="none" w:sz="0" w:space="0" w:color="auto"/>
            <w:left w:val="none" w:sz="0" w:space="0" w:color="auto"/>
            <w:bottom w:val="none" w:sz="0" w:space="0" w:color="auto"/>
            <w:right w:val="none" w:sz="0" w:space="0" w:color="auto"/>
          </w:divBdr>
          <w:divsChild>
            <w:div w:id="1836846355">
              <w:marLeft w:val="1155"/>
              <w:marRight w:val="0"/>
              <w:marTop w:val="0"/>
              <w:marBottom w:val="0"/>
              <w:divBdr>
                <w:top w:val="none" w:sz="0" w:space="0" w:color="auto"/>
                <w:left w:val="none" w:sz="0" w:space="0" w:color="auto"/>
                <w:bottom w:val="none" w:sz="0" w:space="0" w:color="auto"/>
                <w:right w:val="none" w:sz="0" w:space="0" w:color="auto"/>
              </w:divBdr>
            </w:div>
            <w:div w:id="725446224">
              <w:marLeft w:val="1155"/>
              <w:marRight w:val="0"/>
              <w:marTop w:val="0"/>
              <w:marBottom w:val="0"/>
              <w:divBdr>
                <w:top w:val="none" w:sz="0" w:space="0" w:color="auto"/>
                <w:left w:val="none" w:sz="0" w:space="0" w:color="auto"/>
                <w:bottom w:val="none" w:sz="0" w:space="0" w:color="auto"/>
                <w:right w:val="none" w:sz="0" w:space="0" w:color="auto"/>
              </w:divBdr>
            </w:div>
            <w:div w:id="6231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06449">
      <w:bodyDiv w:val="1"/>
      <w:marLeft w:val="0"/>
      <w:marRight w:val="0"/>
      <w:marTop w:val="0"/>
      <w:marBottom w:val="0"/>
      <w:divBdr>
        <w:top w:val="none" w:sz="0" w:space="0" w:color="auto"/>
        <w:left w:val="none" w:sz="0" w:space="0" w:color="auto"/>
        <w:bottom w:val="none" w:sz="0" w:space="0" w:color="auto"/>
        <w:right w:val="none" w:sz="0" w:space="0" w:color="auto"/>
      </w:divBdr>
      <w:divsChild>
        <w:div w:id="1426727766">
          <w:marLeft w:val="0"/>
          <w:marRight w:val="0"/>
          <w:marTop w:val="0"/>
          <w:marBottom w:val="0"/>
          <w:divBdr>
            <w:top w:val="none" w:sz="0" w:space="0" w:color="auto"/>
            <w:left w:val="none" w:sz="0" w:space="0" w:color="auto"/>
            <w:bottom w:val="none" w:sz="0" w:space="0" w:color="auto"/>
            <w:right w:val="none" w:sz="0" w:space="0" w:color="auto"/>
          </w:divBdr>
        </w:div>
        <w:div w:id="1408961347">
          <w:marLeft w:val="0"/>
          <w:marRight w:val="0"/>
          <w:marTop w:val="150"/>
          <w:marBottom w:val="0"/>
          <w:divBdr>
            <w:top w:val="none" w:sz="0" w:space="0" w:color="auto"/>
            <w:left w:val="none" w:sz="0" w:space="0" w:color="auto"/>
            <w:bottom w:val="none" w:sz="0" w:space="0" w:color="auto"/>
            <w:right w:val="none" w:sz="0" w:space="0" w:color="auto"/>
          </w:divBdr>
          <w:divsChild>
            <w:div w:id="24064673">
              <w:marLeft w:val="1155"/>
              <w:marRight w:val="0"/>
              <w:marTop w:val="0"/>
              <w:marBottom w:val="0"/>
              <w:divBdr>
                <w:top w:val="none" w:sz="0" w:space="0" w:color="auto"/>
                <w:left w:val="none" w:sz="0" w:space="0" w:color="auto"/>
                <w:bottom w:val="none" w:sz="0" w:space="0" w:color="auto"/>
                <w:right w:val="none" w:sz="0" w:space="0" w:color="auto"/>
              </w:divBdr>
            </w:div>
            <w:div w:id="1957249417">
              <w:marLeft w:val="1155"/>
              <w:marRight w:val="0"/>
              <w:marTop w:val="0"/>
              <w:marBottom w:val="0"/>
              <w:divBdr>
                <w:top w:val="none" w:sz="0" w:space="0" w:color="auto"/>
                <w:left w:val="none" w:sz="0" w:space="0" w:color="auto"/>
                <w:bottom w:val="none" w:sz="0" w:space="0" w:color="auto"/>
                <w:right w:val="none" w:sz="0" w:space="0" w:color="auto"/>
              </w:divBdr>
            </w:div>
            <w:div w:id="96535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676579">
      <w:bodyDiv w:val="1"/>
      <w:marLeft w:val="0"/>
      <w:marRight w:val="0"/>
      <w:marTop w:val="0"/>
      <w:marBottom w:val="0"/>
      <w:divBdr>
        <w:top w:val="none" w:sz="0" w:space="0" w:color="auto"/>
        <w:left w:val="none" w:sz="0" w:space="0" w:color="auto"/>
        <w:bottom w:val="none" w:sz="0" w:space="0" w:color="auto"/>
        <w:right w:val="none" w:sz="0" w:space="0" w:color="auto"/>
      </w:divBdr>
      <w:divsChild>
        <w:div w:id="166210901">
          <w:marLeft w:val="0"/>
          <w:marRight w:val="0"/>
          <w:marTop w:val="0"/>
          <w:marBottom w:val="0"/>
          <w:divBdr>
            <w:top w:val="none" w:sz="0" w:space="0" w:color="auto"/>
            <w:left w:val="none" w:sz="0" w:space="0" w:color="auto"/>
            <w:bottom w:val="none" w:sz="0" w:space="0" w:color="auto"/>
            <w:right w:val="none" w:sz="0" w:space="0" w:color="auto"/>
          </w:divBdr>
        </w:div>
        <w:div w:id="1403484690">
          <w:marLeft w:val="0"/>
          <w:marRight w:val="0"/>
          <w:marTop w:val="150"/>
          <w:marBottom w:val="0"/>
          <w:divBdr>
            <w:top w:val="none" w:sz="0" w:space="0" w:color="auto"/>
            <w:left w:val="none" w:sz="0" w:space="0" w:color="auto"/>
            <w:bottom w:val="none" w:sz="0" w:space="0" w:color="auto"/>
            <w:right w:val="none" w:sz="0" w:space="0" w:color="auto"/>
          </w:divBdr>
          <w:divsChild>
            <w:div w:id="1853300144">
              <w:marLeft w:val="1155"/>
              <w:marRight w:val="0"/>
              <w:marTop w:val="0"/>
              <w:marBottom w:val="0"/>
              <w:divBdr>
                <w:top w:val="none" w:sz="0" w:space="0" w:color="auto"/>
                <w:left w:val="none" w:sz="0" w:space="0" w:color="auto"/>
                <w:bottom w:val="none" w:sz="0" w:space="0" w:color="auto"/>
                <w:right w:val="none" w:sz="0" w:space="0" w:color="auto"/>
              </w:divBdr>
            </w:div>
            <w:div w:id="107821793">
              <w:marLeft w:val="1155"/>
              <w:marRight w:val="0"/>
              <w:marTop w:val="0"/>
              <w:marBottom w:val="0"/>
              <w:divBdr>
                <w:top w:val="none" w:sz="0" w:space="0" w:color="auto"/>
                <w:left w:val="none" w:sz="0" w:space="0" w:color="auto"/>
                <w:bottom w:val="none" w:sz="0" w:space="0" w:color="auto"/>
                <w:right w:val="none" w:sz="0" w:space="0" w:color="auto"/>
              </w:divBdr>
            </w:div>
            <w:div w:id="141528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79003">
      <w:bodyDiv w:val="1"/>
      <w:marLeft w:val="0"/>
      <w:marRight w:val="0"/>
      <w:marTop w:val="0"/>
      <w:marBottom w:val="0"/>
      <w:divBdr>
        <w:top w:val="none" w:sz="0" w:space="0" w:color="auto"/>
        <w:left w:val="none" w:sz="0" w:space="0" w:color="auto"/>
        <w:bottom w:val="none" w:sz="0" w:space="0" w:color="auto"/>
        <w:right w:val="none" w:sz="0" w:space="0" w:color="auto"/>
      </w:divBdr>
      <w:divsChild>
        <w:div w:id="1339313730">
          <w:marLeft w:val="0"/>
          <w:marRight w:val="0"/>
          <w:marTop w:val="0"/>
          <w:marBottom w:val="0"/>
          <w:divBdr>
            <w:top w:val="none" w:sz="0" w:space="0" w:color="auto"/>
            <w:left w:val="none" w:sz="0" w:space="0" w:color="auto"/>
            <w:bottom w:val="none" w:sz="0" w:space="0" w:color="auto"/>
            <w:right w:val="none" w:sz="0" w:space="0" w:color="auto"/>
          </w:divBdr>
        </w:div>
        <w:div w:id="458888281">
          <w:marLeft w:val="0"/>
          <w:marRight w:val="0"/>
          <w:marTop w:val="150"/>
          <w:marBottom w:val="0"/>
          <w:divBdr>
            <w:top w:val="none" w:sz="0" w:space="0" w:color="auto"/>
            <w:left w:val="none" w:sz="0" w:space="0" w:color="auto"/>
            <w:bottom w:val="none" w:sz="0" w:space="0" w:color="auto"/>
            <w:right w:val="none" w:sz="0" w:space="0" w:color="auto"/>
          </w:divBdr>
          <w:divsChild>
            <w:div w:id="1377699488">
              <w:marLeft w:val="1155"/>
              <w:marRight w:val="0"/>
              <w:marTop w:val="0"/>
              <w:marBottom w:val="0"/>
              <w:divBdr>
                <w:top w:val="none" w:sz="0" w:space="0" w:color="auto"/>
                <w:left w:val="none" w:sz="0" w:space="0" w:color="auto"/>
                <w:bottom w:val="none" w:sz="0" w:space="0" w:color="auto"/>
                <w:right w:val="none" w:sz="0" w:space="0" w:color="auto"/>
              </w:divBdr>
            </w:div>
            <w:div w:id="1102919301">
              <w:marLeft w:val="1155"/>
              <w:marRight w:val="0"/>
              <w:marTop w:val="0"/>
              <w:marBottom w:val="0"/>
              <w:divBdr>
                <w:top w:val="none" w:sz="0" w:space="0" w:color="auto"/>
                <w:left w:val="none" w:sz="0" w:space="0" w:color="auto"/>
                <w:bottom w:val="none" w:sz="0" w:space="0" w:color="auto"/>
                <w:right w:val="none" w:sz="0" w:space="0" w:color="auto"/>
              </w:divBdr>
            </w:div>
            <w:div w:id="697924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79">
      <w:bodyDiv w:val="1"/>
      <w:marLeft w:val="0"/>
      <w:marRight w:val="0"/>
      <w:marTop w:val="0"/>
      <w:marBottom w:val="0"/>
      <w:divBdr>
        <w:top w:val="none" w:sz="0" w:space="0" w:color="auto"/>
        <w:left w:val="none" w:sz="0" w:space="0" w:color="auto"/>
        <w:bottom w:val="none" w:sz="0" w:space="0" w:color="auto"/>
        <w:right w:val="none" w:sz="0" w:space="0" w:color="auto"/>
      </w:divBdr>
      <w:divsChild>
        <w:div w:id="1705129272">
          <w:marLeft w:val="0"/>
          <w:marRight w:val="0"/>
          <w:marTop w:val="0"/>
          <w:marBottom w:val="0"/>
          <w:divBdr>
            <w:top w:val="none" w:sz="0" w:space="0" w:color="auto"/>
            <w:left w:val="none" w:sz="0" w:space="0" w:color="auto"/>
            <w:bottom w:val="none" w:sz="0" w:space="0" w:color="auto"/>
            <w:right w:val="none" w:sz="0" w:space="0" w:color="auto"/>
          </w:divBdr>
        </w:div>
        <w:div w:id="2129619643">
          <w:marLeft w:val="0"/>
          <w:marRight w:val="0"/>
          <w:marTop w:val="150"/>
          <w:marBottom w:val="0"/>
          <w:divBdr>
            <w:top w:val="none" w:sz="0" w:space="0" w:color="auto"/>
            <w:left w:val="none" w:sz="0" w:space="0" w:color="auto"/>
            <w:bottom w:val="none" w:sz="0" w:space="0" w:color="auto"/>
            <w:right w:val="none" w:sz="0" w:space="0" w:color="auto"/>
          </w:divBdr>
          <w:divsChild>
            <w:div w:id="562646616">
              <w:marLeft w:val="1155"/>
              <w:marRight w:val="0"/>
              <w:marTop w:val="0"/>
              <w:marBottom w:val="0"/>
              <w:divBdr>
                <w:top w:val="none" w:sz="0" w:space="0" w:color="auto"/>
                <w:left w:val="none" w:sz="0" w:space="0" w:color="auto"/>
                <w:bottom w:val="none" w:sz="0" w:space="0" w:color="auto"/>
                <w:right w:val="none" w:sz="0" w:space="0" w:color="auto"/>
              </w:divBdr>
            </w:div>
            <w:div w:id="621496372">
              <w:marLeft w:val="1155"/>
              <w:marRight w:val="0"/>
              <w:marTop w:val="0"/>
              <w:marBottom w:val="0"/>
              <w:divBdr>
                <w:top w:val="none" w:sz="0" w:space="0" w:color="auto"/>
                <w:left w:val="none" w:sz="0" w:space="0" w:color="auto"/>
                <w:bottom w:val="none" w:sz="0" w:space="0" w:color="auto"/>
                <w:right w:val="none" w:sz="0" w:space="0" w:color="auto"/>
              </w:divBdr>
            </w:div>
            <w:div w:id="372776890">
              <w:marLeft w:val="1155"/>
              <w:marRight w:val="0"/>
              <w:marTop w:val="0"/>
              <w:marBottom w:val="0"/>
              <w:divBdr>
                <w:top w:val="none" w:sz="0" w:space="0" w:color="auto"/>
                <w:left w:val="none" w:sz="0" w:space="0" w:color="auto"/>
                <w:bottom w:val="none" w:sz="0" w:space="0" w:color="auto"/>
                <w:right w:val="none" w:sz="0" w:space="0" w:color="auto"/>
              </w:divBdr>
            </w:div>
            <w:div w:id="910971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67673">
      <w:bodyDiv w:val="1"/>
      <w:marLeft w:val="0"/>
      <w:marRight w:val="0"/>
      <w:marTop w:val="0"/>
      <w:marBottom w:val="0"/>
      <w:divBdr>
        <w:top w:val="none" w:sz="0" w:space="0" w:color="auto"/>
        <w:left w:val="none" w:sz="0" w:space="0" w:color="auto"/>
        <w:bottom w:val="none" w:sz="0" w:space="0" w:color="auto"/>
        <w:right w:val="none" w:sz="0" w:space="0" w:color="auto"/>
      </w:divBdr>
      <w:divsChild>
        <w:div w:id="1043945671">
          <w:marLeft w:val="0"/>
          <w:marRight w:val="0"/>
          <w:marTop w:val="0"/>
          <w:marBottom w:val="0"/>
          <w:divBdr>
            <w:top w:val="none" w:sz="0" w:space="0" w:color="auto"/>
            <w:left w:val="none" w:sz="0" w:space="0" w:color="auto"/>
            <w:bottom w:val="none" w:sz="0" w:space="0" w:color="auto"/>
            <w:right w:val="none" w:sz="0" w:space="0" w:color="auto"/>
          </w:divBdr>
        </w:div>
        <w:div w:id="931166794">
          <w:marLeft w:val="0"/>
          <w:marRight w:val="0"/>
          <w:marTop w:val="150"/>
          <w:marBottom w:val="0"/>
          <w:divBdr>
            <w:top w:val="none" w:sz="0" w:space="0" w:color="auto"/>
            <w:left w:val="none" w:sz="0" w:space="0" w:color="auto"/>
            <w:bottom w:val="none" w:sz="0" w:space="0" w:color="auto"/>
            <w:right w:val="none" w:sz="0" w:space="0" w:color="auto"/>
          </w:divBdr>
          <w:divsChild>
            <w:div w:id="2029870109">
              <w:marLeft w:val="1155"/>
              <w:marRight w:val="0"/>
              <w:marTop w:val="0"/>
              <w:marBottom w:val="0"/>
              <w:divBdr>
                <w:top w:val="none" w:sz="0" w:space="0" w:color="auto"/>
                <w:left w:val="none" w:sz="0" w:space="0" w:color="auto"/>
                <w:bottom w:val="none" w:sz="0" w:space="0" w:color="auto"/>
                <w:right w:val="none" w:sz="0" w:space="0" w:color="auto"/>
              </w:divBdr>
            </w:div>
            <w:div w:id="2030637484">
              <w:marLeft w:val="1155"/>
              <w:marRight w:val="0"/>
              <w:marTop w:val="0"/>
              <w:marBottom w:val="0"/>
              <w:divBdr>
                <w:top w:val="none" w:sz="0" w:space="0" w:color="auto"/>
                <w:left w:val="none" w:sz="0" w:space="0" w:color="auto"/>
                <w:bottom w:val="none" w:sz="0" w:space="0" w:color="auto"/>
                <w:right w:val="none" w:sz="0" w:space="0" w:color="auto"/>
              </w:divBdr>
            </w:div>
            <w:div w:id="186871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1975">
      <w:bodyDiv w:val="1"/>
      <w:marLeft w:val="0"/>
      <w:marRight w:val="0"/>
      <w:marTop w:val="0"/>
      <w:marBottom w:val="0"/>
      <w:divBdr>
        <w:top w:val="none" w:sz="0" w:space="0" w:color="auto"/>
        <w:left w:val="none" w:sz="0" w:space="0" w:color="auto"/>
        <w:bottom w:val="none" w:sz="0" w:space="0" w:color="auto"/>
        <w:right w:val="none" w:sz="0" w:space="0" w:color="auto"/>
      </w:divBdr>
      <w:divsChild>
        <w:div w:id="707878111">
          <w:marLeft w:val="0"/>
          <w:marRight w:val="0"/>
          <w:marTop w:val="0"/>
          <w:marBottom w:val="0"/>
          <w:divBdr>
            <w:top w:val="none" w:sz="0" w:space="0" w:color="auto"/>
            <w:left w:val="none" w:sz="0" w:space="0" w:color="auto"/>
            <w:bottom w:val="none" w:sz="0" w:space="0" w:color="auto"/>
            <w:right w:val="none" w:sz="0" w:space="0" w:color="auto"/>
          </w:divBdr>
        </w:div>
        <w:div w:id="388312038">
          <w:marLeft w:val="0"/>
          <w:marRight w:val="0"/>
          <w:marTop w:val="150"/>
          <w:marBottom w:val="0"/>
          <w:divBdr>
            <w:top w:val="none" w:sz="0" w:space="0" w:color="auto"/>
            <w:left w:val="none" w:sz="0" w:space="0" w:color="auto"/>
            <w:bottom w:val="none" w:sz="0" w:space="0" w:color="auto"/>
            <w:right w:val="none" w:sz="0" w:space="0" w:color="auto"/>
          </w:divBdr>
          <w:divsChild>
            <w:div w:id="2434724">
              <w:marLeft w:val="1155"/>
              <w:marRight w:val="0"/>
              <w:marTop w:val="0"/>
              <w:marBottom w:val="0"/>
              <w:divBdr>
                <w:top w:val="none" w:sz="0" w:space="0" w:color="auto"/>
                <w:left w:val="none" w:sz="0" w:space="0" w:color="auto"/>
                <w:bottom w:val="none" w:sz="0" w:space="0" w:color="auto"/>
                <w:right w:val="none" w:sz="0" w:space="0" w:color="auto"/>
              </w:divBdr>
            </w:div>
            <w:div w:id="1699161981">
              <w:marLeft w:val="1155"/>
              <w:marRight w:val="0"/>
              <w:marTop w:val="0"/>
              <w:marBottom w:val="0"/>
              <w:divBdr>
                <w:top w:val="none" w:sz="0" w:space="0" w:color="auto"/>
                <w:left w:val="none" w:sz="0" w:space="0" w:color="auto"/>
                <w:bottom w:val="none" w:sz="0" w:space="0" w:color="auto"/>
                <w:right w:val="none" w:sz="0" w:space="0" w:color="auto"/>
              </w:divBdr>
            </w:div>
            <w:div w:id="1956714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76990">
      <w:bodyDiv w:val="1"/>
      <w:marLeft w:val="0"/>
      <w:marRight w:val="0"/>
      <w:marTop w:val="0"/>
      <w:marBottom w:val="0"/>
      <w:divBdr>
        <w:top w:val="none" w:sz="0" w:space="0" w:color="auto"/>
        <w:left w:val="none" w:sz="0" w:space="0" w:color="auto"/>
        <w:bottom w:val="none" w:sz="0" w:space="0" w:color="auto"/>
        <w:right w:val="none" w:sz="0" w:space="0" w:color="auto"/>
      </w:divBdr>
      <w:divsChild>
        <w:div w:id="1998801284">
          <w:marLeft w:val="0"/>
          <w:marRight w:val="0"/>
          <w:marTop w:val="0"/>
          <w:marBottom w:val="0"/>
          <w:divBdr>
            <w:top w:val="none" w:sz="0" w:space="0" w:color="auto"/>
            <w:left w:val="none" w:sz="0" w:space="0" w:color="auto"/>
            <w:bottom w:val="none" w:sz="0" w:space="0" w:color="auto"/>
            <w:right w:val="none" w:sz="0" w:space="0" w:color="auto"/>
          </w:divBdr>
        </w:div>
        <w:div w:id="1716082051">
          <w:marLeft w:val="0"/>
          <w:marRight w:val="0"/>
          <w:marTop w:val="150"/>
          <w:marBottom w:val="0"/>
          <w:divBdr>
            <w:top w:val="none" w:sz="0" w:space="0" w:color="auto"/>
            <w:left w:val="none" w:sz="0" w:space="0" w:color="auto"/>
            <w:bottom w:val="none" w:sz="0" w:space="0" w:color="auto"/>
            <w:right w:val="none" w:sz="0" w:space="0" w:color="auto"/>
          </w:divBdr>
          <w:divsChild>
            <w:div w:id="1763448949">
              <w:marLeft w:val="1155"/>
              <w:marRight w:val="0"/>
              <w:marTop w:val="0"/>
              <w:marBottom w:val="0"/>
              <w:divBdr>
                <w:top w:val="none" w:sz="0" w:space="0" w:color="auto"/>
                <w:left w:val="none" w:sz="0" w:space="0" w:color="auto"/>
                <w:bottom w:val="none" w:sz="0" w:space="0" w:color="auto"/>
                <w:right w:val="none" w:sz="0" w:space="0" w:color="auto"/>
              </w:divBdr>
            </w:div>
            <w:div w:id="1429235287">
              <w:marLeft w:val="1155"/>
              <w:marRight w:val="0"/>
              <w:marTop w:val="0"/>
              <w:marBottom w:val="0"/>
              <w:divBdr>
                <w:top w:val="none" w:sz="0" w:space="0" w:color="auto"/>
                <w:left w:val="none" w:sz="0" w:space="0" w:color="auto"/>
                <w:bottom w:val="none" w:sz="0" w:space="0" w:color="auto"/>
                <w:right w:val="none" w:sz="0" w:space="0" w:color="auto"/>
              </w:divBdr>
            </w:div>
            <w:div w:id="96403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17321">
      <w:bodyDiv w:val="1"/>
      <w:marLeft w:val="0"/>
      <w:marRight w:val="0"/>
      <w:marTop w:val="0"/>
      <w:marBottom w:val="0"/>
      <w:divBdr>
        <w:top w:val="none" w:sz="0" w:space="0" w:color="auto"/>
        <w:left w:val="none" w:sz="0" w:space="0" w:color="auto"/>
        <w:bottom w:val="none" w:sz="0" w:space="0" w:color="auto"/>
        <w:right w:val="none" w:sz="0" w:space="0" w:color="auto"/>
      </w:divBdr>
      <w:divsChild>
        <w:div w:id="1373460083">
          <w:marLeft w:val="0"/>
          <w:marRight w:val="0"/>
          <w:marTop w:val="0"/>
          <w:marBottom w:val="0"/>
          <w:divBdr>
            <w:top w:val="none" w:sz="0" w:space="0" w:color="auto"/>
            <w:left w:val="none" w:sz="0" w:space="0" w:color="auto"/>
            <w:bottom w:val="none" w:sz="0" w:space="0" w:color="auto"/>
            <w:right w:val="none" w:sz="0" w:space="0" w:color="auto"/>
          </w:divBdr>
        </w:div>
        <w:div w:id="1985159478">
          <w:marLeft w:val="0"/>
          <w:marRight w:val="0"/>
          <w:marTop w:val="150"/>
          <w:marBottom w:val="0"/>
          <w:divBdr>
            <w:top w:val="none" w:sz="0" w:space="0" w:color="auto"/>
            <w:left w:val="none" w:sz="0" w:space="0" w:color="auto"/>
            <w:bottom w:val="none" w:sz="0" w:space="0" w:color="auto"/>
            <w:right w:val="none" w:sz="0" w:space="0" w:color="auto"/>
          </w:divBdr>
          <w:divsChild>
            <w:div w:id="367030748">
              <w:marLeft w:val="1155"/>
              <w:marRight w:val="0"/>
              <w:marTop w:val="0"/>
              <w:marBottom w:val="0"/>
              <w:divBdr>
                <w:top w:val="none" w:sz="0" w:space="0" w:color="auto"/>
                <w:left w:val="none" w:sz="0" w:space="0" w:color="auto"/>
                <w:bottom w:val="none" w:sz="0" w:space="0" w:color="auto"/>
                <w:right w:val="none" w:sz="0" w:space="0" w:color="auto"/>
              </w:divBdr>
            </w:div>
            <w:div w:id="615016282">
              <w:marLeft w:val="1155"/>
              <w:marRight w:val="0"/>
              <w:marTop w:val="0"/>
              <w:marBottom w:val="0"/>
              <w:divBdr>
                <w:top w:val="none" w:sz="0" w:space="0" w:color="auto"/>
                <w:left w:val="none" w:sz="0" w:space="0" w:color="auto"/>
                <w:bottom w:val="none" w:sz="0" w:space="0" w:color="auto"/>
                <w:right w:val="none" w:sz="0" w:space="0" w:color="auto"/>
              </w:divBdr>
            </w:div>
            <w:div w:id="37585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1361">
      <w:bodyDiv w:val="1"/>
      <w:marLeft w:val="0"/>
      <w:marRight w:val="0"/>
      <w:marTop w:val="0"/>
      <w:marBottom w:val="0"/>
      <w:divBdr>
        <w:top w:val="none" w:sz="0" w:space="0" w:color="auto"/>
        <w:left w:val="none" w:sz="0" w:space="0" w:color="auto"/>
        <w:bottom w:val="none" w:sz="0" w:space="0" w:color="auto"/>
        <w:right w:val="none" w:sz="0" w:space="0" w:color="auto"/>
      </w:divBdr>
      <w:divsChild>
        <w:div w:id="639111737">
          <w:marLeft w:val="0"/>
          <w:marRight w:val="0"/>
          <w:marTop w:val="0"/>
          <w:marBottom w:val="0"/>
          <w:divBdr>
            <w:top w:val="none" w:sz="0" w:space="0" w:color="auto"/>
            <w:left w:val="none" w:sz="0" w:space="0" w:color="auto"/>
            <w:bottom w:val="none" w:sz="0" w:space="0" w:color="auto"/>
            <w:right w:val="none" w:sz="0" w:space="0" w:color="auto"/>
          </w:divBdr>
        </w:div>
        <w:div w:id="135732177">
          <w:marLeft w:val="0"/>
          <w:marRight w:val="0"/>
          <w:marTop w:val="150"/>
          <w:marBottom w:val="0"/>
          <w:divBdr>
            <w:top w:val="none" w:sz="0" w:space="0" w:color="auto"/>
            <w:left w:val="none" w:sz="0" w:space="0" w:color="auto"/>
            <w:bottom w:val="none" w:sz="0" w:space="0" w:color="auto"/>
            <w:right w:val="none" w:sz="0" w:space="0" w:color="auto"/>
          </w:divBdr>
          <w:divsChild>
            <w:div w:id="1454178484">
              <w:marLeft w:val="1155"/>
              <w:marRight w:val="0"/>
              <w:marTop w:val="0"/>
              <w:marBottom w:val="0"/>
              <w:divBdr>
                <w:top w:val="none" w:sz="0" w:space="0" w:color="auto"/>
                <w:left w:val="none" w:sz="0" w:space="0" w:color="auto"/>
                <w:bottom w:val="none" w:sz="0" w:space="0" w:color="auto"/>
                <w:right w:val="none" w:sz="0" w:space="0" w:color="auto"/>
              </w:divBdr>
            </w:div>
            <w:div w:id="15542288">
              <w:marLeft w:val="1155"/>
              <w:marRight w:val="0"/>
              <w:marTop w:val="0"/>
              <w:marBottom w:val="0"/>
              <w:divBdr>
                <w:top w:val="none" w:sz="0" w:space="0" w:color="auto"/>
                <w:left w:val="none" w:sz="0" w:space="0" w:color="auto"/>
                <w:bottom w:val="none" w:sz="0" w:space="0" w:color="auto"/>
                <w:right w:val="none" w:sz="0" w:space="0" w:color="auto"/>
              </w:divBdr>
            </w:div>
            <w:div w:id="33169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7825">
      <w:bodyDiv w:val="1"/>
      <w:marLeft w:val="0"/>
      <w:marRight w:val="0"/>
      <w:marTop w:val="0"/>
      <w:marBottom w:val="0"/>
      <w:divBdr>
        <w:top w:val="none" w:sz="0" w:space="0" w:color="auto"/>
        <w:left w:val="none" w:sz="0" w:space="0" w:color="auto"/>
        <w:bottom w:val="none" w:sz="0" w:space="0" w:color="auto"/>
        <w:right w:val="none" w:sz="0" w:space="0" w:color="auto"/>
      </w:divBdr>
      <w:divsChild>
        <w:div w:id="1111704127">
          <w:marLeft w:val="0"/>
          <w:marRight w:val="0"/>
          <w:marTop w:val="0"/>
          <w:marBottom w:val="0"/>
          <w:divBdr>
            <w:top w:val="none" w:sz="0" w:space="0" w:color="auto"/>
            <w:left w:val="none" w:sz="0" w:space="0" w:color="auto"/>
            <w:bottom w:val="none" w:sz="0" w:space="0" w:color="auto"/>
            <w:right w:val="none" w:sz="0" w:space="0" w:color="auto"/>
          </w:divBdr>
        </w:div>
        <w:div w:id="1951232716">
          <w:marLeft w:val="0"/>
          <w:marRight w:val="0"/>
          <w:marTop w:val="150"/>
          <w:marBottom w:val="0"/>
          <w:divBdr>
            <w:top w:val="none" w:sz="0" w:space="0" w:color="auto"/>
            <w:left w:val="none" w:sz="0" w:space="0" w:color="auto"/>
            <w:bottom w:val="none" w:sz="0" w:space="0" w:color="auto"/>
            <w:right w:val="none" w:sz="0" w:space="0" w:color="auto"/>
          </w:divBdr>
          <w:divsChild>
            <w:div w:id="2109042537">
              <w:marLeft w:val="1155"/>
              <w:marRight w:val="0"/>
              <w:marTop w:val="0"/>
              <w:marBottom w:val="0"/>
              <w:divBdr>
                <w:top w:val="none" w:sz="0" w:space="0" w:color="auto"/>
                <w:left w:val="none" w:sz="0" w:space="0" w:color="auto"/>
                <w:bottom w:val="none" w:sz="0" w:space="0" w:color="auto"/>
                <w:right w:val="none" w:sz="0" w:space="0" w:color="auto"/>
              </w:divBdr>
            </w:div>
            <w:div w:id="909654986">
              <w:marLeft w:val="1155"/>
              <w:marRight w:val="0"/>
              <w:marTop w:val="0"/>
              <w:marBottom w:val="0"/>
              <w:divBdr>
                <w:top w:val="none" w:sz="0" w:space="0" w:color="auto"/>
                <w:left w:val="none" w:sz="0" w:space="0" w:color="auto"/>
                <w:bottom w:val="none" w:sz="0" w:space="0" w:color="auto"/>
                <w:right w:val="none" w:sz="0" w:space="0" w:color="auto"/>
              </w:divBdr>
            </w:div>
            <w:div w:id="109590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45153">
      <w:bodyDiv w:val="1"/>
      <w:marLeft w:val="0"/>
      <w:marRight w:val="0"/>
      <w:marTop w:val="0"/>
      <w:marBottom w:val="0"/>
      <w:divBdr>
        <w:top w:val="none" w:sz="0" w:space="0" w:color="auto"/>
        <w:left w:val="none" w:sz="0" w:space="0" w:color="auto"/>
        <w:bottom w:val="none" w:sz="0" w:space="0" w:color="auto"/>
        <w:right w:val="none" w:sz="0" w:space="0" w:color="auto"/>
      </w:divBdr>
      <w:divsChild>
        <w:div w:id="1539246363">
          <w:marLeft w:val="0"/>
          <w:marRight w:val="0"/>
          <w:marTop w:val="0"/>
          <w:marBottom w:val="0"/>
          <w:divBdr>
            <w:top w:val="none" w:sz="0" w:space="0" w:color="auto"/>
            <w:left w:val="none" w:sz="0" w:space="0" w:color="auto"/>
            <w:bottom w:val="none" w:sz="0" w:space="0" w:color="auto"/>
            <w:right w:val="none" w:sz="0" w:space="0" w:color="auto"/>
          </w:divBdr>
        </w:div>
        <w:div w:id="50201051">
          <w:marLeft w:val="0"/>
          <w:marRight w:val="0"/>
          <w:marTop w:val="150"/>
          <w:marBottom w:val="0"/>
          <w:divBdr>
            <w:top w:val="none" w:sz="0" w:space="0" w:color="auto"/>
            <w:left w:val="none" w:sz="0" w:space="0" w:color="auto"/>
            <w:bottom w:val="none" w:sz="0" w:space="0" w:color="auto"/>
            <w:right w:val="none" w:sz="0" w:space="0" w:color="auto"/>
          </w:divBdr>
          <w:divsChild>
            <w:div w:id="616064998">
              <w:marLeft w:val="1155"/>
              <w:marRight w:val="0"/>
              <w:marTop w:val="0"/>
              <w:marBottom w:val="0"/>
              <w:divBdr>
                <w:top w:val="none" w:sz="0" w:space="0" w:color="auto"/>
                <w:left w:val="none" w:sz="0" w:space="0" w:color="auto"/>
                <w:bottom w:val="none" w:sz="0" w:space="0" w:color="auto"/>
                <w:right w:val="none" w:sz="0" w:space="0" w:color="auto"/>
              </w:divBdr>
            </w:div>
            <w:div w:id="361171374">
              <w:marLeft w:val="1155"/>
              <w:marRight w:val="0"/>
              <w:marTop w:val="0"/>
              <w:marBottom w:val="0"/>
              <w:divBdr>
                <w:top w:val="none" w:sz="0" w:space="0" w:color="auto"/>
                <w:left w:val="none" w:sz="0" w:space="0" w:color="auto"/>
                <w:bottom w:val="none" w:sz="0" w:space="0" w:color="auto"/>
                <w:right w:val="none" w:sz="0" w:space="0" w:color="auto"/>
              </w:divBdr>
            </w:div>
            <w:div w:id="1712606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836199">
      <w:bodyDiv w:val="1"/>
      <w:marLeft w:val="0"/>
      <w:marRight w:val="0"/>
      <w:marTop w:val="0"/>
      <w:marBottom w:val="0"/>
      <w:divBdr>
        <w:top w:val="none" w:sz="0" w:space="0" w:color="auto"/>
        <w:left w:val="none" w:sz="0" w:space="0" w:color="auto"/>
        <w:bottom w:val="none" w:sz="0" w:space="0" w:color="auto"/>
        <w:right w:val="none" w:sz="0" w:space="0" w:color="auto"/>
      </w:divBdr>
      <w:divsChild>
        <w:div w:id="358972173">
          <w:marLeft w:val="0"/>
          <w:marRight w:val="0"/>
          <w:marTop w:val="0"/>
          <w:marBottom w:val="0"/>
          <w:divBdr>
            <w:top w:val="none" w:sz="0" w:space="0" w:color="auto"/>
            <w:left w:val="none" w:sz="0" w:space="0" w:color="auto"/>
            <w:bottom w:val="none" w:sz="0" w:space="0" w:color="auto"/>
            <w:right w:val="none" w:sz="0" w:space="0" w:color="auto"/>
          </w:divBdr>
        </w:div>
        <w:div w:id="444621004">
          <w:marLeft w:val="0"/>
          <w:marRight w:val="0"/>
          <w:marTop w:val="150"/>
          <w:marBottom w:val="0"/>
          <w:divBdr>
            <w:top w:val="none" w:sz="0" w:space="0" w:color="auto"/>
            <w:left w:val="none" w:sz="0" w:space="0" w:color="auto"/>
            <w:bottom w:val="none" w:sz="0" w:space="0" w:color="auto"/>
            <w:right w:val="none" w:sz="0" w:space="0" w:color="auto"/>
          </w:divBdr>
          <w:divsChild>
            <w:div w:id="719132198">
              <w:marLeft w:val="1155"/>
              <w:marRight w:val="0"/>
              <w:marTop w:val="0"/>
              <w:marBottom w:val="0"/>
              <w:divBdr>
                <w:top w:val="none" w:sz="0" w:space="0" w:color="auto"/>
                <w:left w:val="none" w:sz="0" w:space="0" w:color="auto"/>
                <w:bottom w:val="none" w:sz="0" w:space="0" w:color="auto"/>
                <w:right w:val="none" w:sz="0" w:space="0" w:color="auto"/>
              </w:divBdr>
            </w:div>
            <w:div w:id="1351680630">
              <w:marLeft w:val="1155"/>
              <w:marRight w:val="0"/>
              <w:marTop w:val="0"/>
              <w:marBottom w:val="0"/>
              <w:divBdr>
                <w:top w:val="none" w:sz="0" w:space="0" w:color="auto"/>
                <w:left w:val="none" w:sz="0" w:space="0" w:color="auto"/>
                <w:bottom w:val="none" w:sz="0" w:space="0" w:color="auto"/>
                <w:right w:val="none" w:sz="0" w:space="0" w:color="auto"/>
              </w:divBdr>
            </w:div>
            <w:div w:id="1997563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8994066">
      <w:bodyDiv w:val="1"/>
      <w:marLeft w:val="0"/>
      <w:marRight w:val="0"/>
      <w:marTop w:val="0"/>
      <w:marBottom w:val="0"/>
      <w:divBdr>
        <w:top w:val="none" w:sz="0" w:space="0" w:color="auto"/>
        <w:left w:val="none" w:sz="0" w:space="0" w:color="auto"/>
        <w:bottom w:val="none" w:sz="0" w:space="0" w:color="auto"/>
        <w:right w:val="none" w:sz="0" w:space="0" w:color="auto"/>
      </w:divBdr>
      <w:divsChild>
        <w:div w:id="1341007121">
          <w:marLeft w:val="0"/>
          <w:marRight w:val="0"/>
          <w:marTop w:val="0"/>
          <w:marBottom w:val="0"/>
          <w:divBdr>
            <w:top w:val="none" w:sz="0" w:space="0" w:color="auto"/>
            <w:left w:val="none" w:sz="0" w:space="0" w:color="auto"/>
            <w:bottom w:val="none" w:sz="0" w:space="0" w:color="auto"/>
            <w:right w:val="none" w:sz="0" w:space="0" w:color="auto"/>
          </w:divBdr>
        </w:div>
        <w:div w:id="1095976385">
          <w:marLeft w:val="0"/>
          <w:marRight w:val="0"/>
          <w:marTop w:val="150"/>
          <w:marBottom w:val="0"/>
          <w:divBdr>
            <w:top w:val="none" w:sz="0" w:space="0" w:color="auto"/>
            <w:left w:val="none" w:sz="0" w:space="0" w:color="auto"/>
            <w:bottom w:val="none" w:sz="0" w:space="0" w:color="auto"/>
            <w:right w:val="none" w:sz="0" w:space="0" w:color="auto"/>
          </w:divBdr>
          <w:divsChild>
            <w:div w:id="835922214">
              <w:marLeft w:val="1155"/>
              <w:marRight w:val="0"/>
              <w:marTop w:val="0"/>
              <w:marBottom w:val="0"/>
              <w:divBdr>
                <w:top w:val="none" w:sz="0" w:space="0" w:color="auto"/>
                <w:left w:val="none" w:sz="0" w:space="0" w:color="auto"/>
                <w:bottom w:val="none" w:sz="0" w:space="0" w:color="auto"/>
                <w:right w:val="none" w:sz="0" w:space="0" w:color="auto"/>
              </w:divBdr>
            </w:div>
            <w:div w:id="491607981">
              <w:marLeft w:val="1155"/>
              <w:marRight w:val="0"/>
              <w:marTop w:val="0"/>
              <w:marBottom w:val="0"/>
              <w:divBdr>
                <w:top w:val="none" w:sz="0" w:space="0" w:color="auto"/>
                <w:left w:val="none" w:sz="0" w:space="0" w:color="auto"/>
                <w:bottom w:val="none" w:sz="0" w:space="0" w:color="auto"/>
                <w:right w:val="none" w:sz="0" w:space="0" w:color="auto"/>
              </w:divBdr>
            </w:div>
            <w:div w:id="859778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1665">
      <w:bodyDiv w:val="1"/>
      <w:marLeft w:val="0"/>
      <w:marRight w:val="0"/>
      <w:marTop w:val="0"/>
      <w:marBottom w:val="0"/>
      <w:divBdr>
        <w:top w:val="none" w:sz="0" w:space="0" w:color="auto"/>
        <w:left w:val="none" w:sz="0" w:space="0" w:color="auto"/>
        <w:bottom w:val="none" w:sz="0" w:space="0" w:color="auto"/>
        <w:right w:val="none" w:sz="0" w:space="0" w:color="auto"/>
      </w:divBdr>
      <w:divsChild>
        <w:div w:id="1029796316">
          <w:marLeft w:val="0"/>
          <w:marRight w:val="0"/>
          <w:marTop w:val="0"/>
          <w:marBottom w:val="0"/>
          <w:divBdr>
            <w:top w:val="none" w:sz="0" w:space="0" w:color="auto"/>
            <w:left w:val="none" w:sz="0" w:space="0" w:color="auto"/>
            <w:bottom w:val="none" w:sz="0" w:space="0" w:color="auto"/>
            <w:right w:val="none" w:sz="0" w:space="0" w:color="auto"/>
          </w:divBdr>
        </w:div>
        <w:div w:id="1553733191">
          <w:marLeft w:val="0"/>
          <w:marRight w:val="0"/>
          <w:marTop w:val="150"/>
          <w:marBottom w:val="0"/>
          <w:divBdr>
            <w:top w:val="none" w:sz="0" w:space="0" w:color="auto"/>
            <w:left w:val="none" w:sz="0" w:space="0" w:color="auto"/>
            <w:bottom w:val="none" w:sz="0" w:space="0" w:color="auto"/>
            <w:right w:val="none" w:sz="0" w:space="0" w:color="auto"/>
          </w:divBdr>
          <w:divsChild>
            <w:div w:id="742142454">
              <w:marLeft w:val="1155"/>
              <w:marRight w:val="0"/>
              <w:marTop w:val="0"/>
              <w:marBottom w:val="0"/>
              <w:divBdr>
                <w:top w:val="none" w:sz="0" w:space="0" w:color="auto"/>
                <w:left w:val="none" w:sz="0" w:space="0" w:color="auto"/>
                <w:bottom w:val="none" w:sz="0" w:space="0" w:color="auto"/>
                <w:right w:val="none" w:sz="0" w:space="0" w:color="auto"/>
              </w:divBdr>
            </w:div>
            <w:div w:id="1359812456">
              <w:marLeft w:val="1155"/>
              <w:marRight w:val="0"/>
              <w:marTop w:val="0"/>
              <w:marBottom w:val="0"/>
              <w:divBdr>
                <w:top w:val="none" w:sz="0" w:space="0" w:color="auto"/>
                <w:left w:val="none" w:sz="0" w:space="0" w:color="auto"/>
                <w:bottom w:val="none" w:sz="0" w:space="0" w:color="auto"/>
                <w:right w:val="none" w:sz="0" w:space="0" w:color="auto"/>
              </w:divBdr>
            </w:div>
            <w:div w:id="198273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236955">
      <w:bodyDiv w:val="1"/>
      <w:marLeft w:val="0"/>
      <w:marRight w:val="0"/>
      <w:marTop w:val="0"/>
      <w:marBottom w:val="0"/>
      <w:divBdr>
        <w:top w:val="none" w:sz="0" w:space="0" w:color="auto"/>
        <w:left w:val="none" w:sz="0" w:space="0" w:color="auto"/>
        <w:bottom w:val="none" w:sz="0" w:space="0" w:color="auto"/>
        <w:right w:val="none" w:sz="0" w:space="0" w:color="auto"/>
      </w:divBdr>
      <w:divsChild>
        <w:div w:id="844246629">
          <w:marLeft w:val="0"/>
          <w:marRight w:val="0"/>
          <w:marTop w:val="0"/>
          <w:marBottom w:val="0"/>
          <w:divBdr>
            <w:top w:val="none" w:sz="0" w:space="0" w:color="auto"/>
            <w:left w:val="none" w:sz="0" w:space="0" w:color="auto"/>
            <w:bottom w:val="none" w:sz="0" w:space="0" w:color="auto"/>
            <w:right w:val="none" w:sz="0" w:space="0" w:color="auto"/>
          </w:divBdr>
        </w:div>
        <w:div w:id="1030570003">
          <w:marLeft w:val="0"/>
          <w:marRight w:val="0"/>
          <w:marTop w:val="150"/>
          <w:marBottom w:val="0"/>
          <w:divBdr>
            <w:top w:val="none" w:sz="0" w:space="0" w:color="auto"/>
            <w:left w:val="none" w:sz="0" w:space="0" w:color="auto"/>
            <w:bottom w:val="none" w:sz="0" w:space="0" w:color="auto"/>
            <w:right w:val="none" w:sz="0" w:space="0" w:color="auto"/>
          </w:divBdr>
          <w:divsChild>
            <w:div w:id="729957342">
              <w:marLeft w:val="1155"/>
              <w:marRight w:val="0"/>
              <w:marTop w:val="0"/>
              <w:marBottom w:val="0"/>
              <w:divBdr>
                <w:top w:val="none" w:sz="0" w:space="0" w:color="auto"/>
                <w:left w:val="none" w:sz="0" w:space="0" w:color="auto"/>
                <w:bottom w:val="none" w:sz="0" w:space="0" w:color="auto"/>
                <w:right w:val="none" w:sz="0" w:space="0" w:color="auto"/>
              </w:divBdr>
            </w:div>
            <w:div w:id="688069102">
              <w:marLeft w:val="1155"/>
              <w:marRight w:val="0"/>
              <w:marTop w:val="0"/>
              <w:marBottom w:val="0"/>
              <w:divBdr>
                <w:top w:val="none" w:sz="0" w:space="0" w:color="auto"/>
                <w:left w:val="none" w:sz="0" w:space="0" w:color="auto"/>
                <w:bottom w:val="none" w:sz="0" w:space="0" w:color="auto"/>
                <w:right w:val="none" w:sz="0" w:space="0" w:color="auto"/>
              </w:divBdr>
            </w:div>
            <w:div w:id="1039280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1113">
      <w:bodyDiv w:val="1"/>
      <w:marLeft w:val="0"/>
      <w:marRight w:val="0"/>
      <w:marTop w:val="0"/>
      <w:marBottom w:val="0"/>
      <w:divBdr>
        <w:top w:val="none" w:sz="0" w:space="0" w:color="auto"/>
        <w:left w:val="none" w:sz="0" w:space="0" w:color="auto"/>
        <w:bottom w:val="none" w:sz="0" w:space="0" w:color="auto"/>
        <w:right w:val="none" w:sz="0" w:space="0" w:color="auto"/>
      </w:divBdr>
      <w:divsChild>
        <w:div w:id="1972393948">
          <w:marLeft w:val="0"/>
          <w:marRight w:val="0"/>
          <w:marTop w:val="0"/>
          <w:marBottom w:val="0"/>
          <w:divBdr>
            <w:top w:val="none" w:sz="0" w:space="0" w:color="auto"/>
            <w:left w:val="none" w:sz="0" w:space="0" w:color="auto"/>
            <w:bottom w:val="none" w:sz="0" w:space="0" w:color="auto"/>
            <w:right w:val="none" w:sz="0" w:space="0" w:color="auto"/>
          </w:divBdr>
        </w:div>
        <w:div w:id="405222181">
          <w:marLeft w:val="0"/>
          <w:marRight w:val="0"/>
          <w:marTop w:val="150"/>
          <w:marBottom w:val="0"/>
          <w:divBdr>
            <w:top w:val="none" w:sz="0" w:space="0" w:color="auto"/>
            <w:left w:val="none" w:sz="0" w:space="0" w:color="auto"/>
            <w:bottom w:val="none" w:sz="0" w:space="0" w:color="auto"/>
            <w:right w:val="none" w:sz="0" w:space="0" w:color="auto"/>
          </w:divBdr>
          <w:divsChild>
            <w:div w:id="1073432033">
              <w:marLeft w:val="1155"/>
              <w:marRight w:val="0"/>
              <w:marTop w:val="0"/>
              <w:marBottom w:val="0"/>
              <w:divBdr>
                <w:top w:val="none" w:sz="0" w:space="0" w:color="auto"/>
                <w:left w:val="none" w:sz="0" w:space="0" w:color="auto"/>
                <w:bottom w:val="none" w:sz="0" w:space="0" w:color="auto"/>
                <w:right w:val="none" w:sz="0" w:space="0" w:color="auto"/>
              </w:divBdr>
            </w:div>
            <w:div w:id="1535579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051455">
      <w:bodyDiv w:val="1"/>
      <w:marLeft w:val="0"/>
      <w:marRight w:val="0"/>
      <w:marTop w:val="0"/>
      <w:marBottom w:val="0"/>
      <w:divBdr>
        <w:top w:val="none" w:sz="0" w:space="0" w:color="auto"/>
        <w:left w:val="none" w:sz="0" w:space="0" w:color="auto"/>
        <w:bottom w:val="none" w:sz="0" w:space="0" w:color="auto"/>
        <w:right w:val="none" w:sz="0" w:space="0" w:color="auto"/>
      </w:divBdr>
      <w:divsChild>
        <w:div w:id="1362363939">
          <w:marLeft w:val="0"/>
          <w:marRight w:val="0"/>
          <w:marTop w:val="0"/>
          <w:marBottom w:val="0"/>
          <w:divBdr>
            <w:top w:val="none" w:sz="0" w:space="0" w:color="auto"/>
            <w:left w:val="none" w:sz="0" w:space="0" w:color="auto"/>
            <w:bottom w:val="none" w:sz="0" w:space="0" w:color="auto"/>
            <w:right w:val="none" w:sz="0" w:space="0" w:color="auto"/>
          </w:divBdr>
        </w:div>
        <w:div w:id="939332343">
          <w:marLeft w:val="0"/>
          <w:marRight w:val="0"/>
          <w:marTop w:val="150"/>
          <w:marBottom w:val="0"/>
          <w:divBdr>
            <w:top w:val="none" w:sz="0" w:space="0" w:color="auto"/>
            <w:left w:val="none" w:sz="0" w:space="0" w:color="auto"/>
            <w:bottom w:val="none" w:sz="0" w:space="0" w:color="auto"/>
            <w:right w:val="none" w:sz="0" w:space="0" w:color="auto"/>
          </w:divBdr>
          <w:divsChild>
            <w:div w:id="712270289">
              <w:marLeft w:val="1155"/>
              <w:marRight w:val="0"/>
              <w:marTop w:val="0"/>
              <w:marBottom w:val="0"/>
              <w:divBdr>
                <w:top w:val="none" w:sz="0" w:space="0" w:color="auto"/>
                <w:left w:val="none" w:sz="0" w:space="0" w:color="auto"/>
                <w:bottom w:val="none" w:sz="0" w:space="0" w:color="auto"/>
                <w:right w:val="none" w:sz="0" w:space="0" w:color="auto"/>
              </w:divBdr>
            </w:div>
            <w:div w:id="764376162">
              <w:marLeft w:val="1155"/>
              <w:marRight w:val="0"/>
              <w:marTop w:val="0"/>
              <w:marBottom w:val="0"/>
              <w:divBdr>
                <w:top w:val="none" w:sz="0" w:space="0" w:color="auto"/>
                <w:left w:val="none" w:sz="0" w:space="0" w:color="auto"/>
                <w:bottom w:val="none" w:sz="0" w:space="0" w:color="auto"/>
                <w:right w:val="none" w:sz="0" w:space="0" w:color="auto"/>
              </w:divBdr>
            </w:div>
            <w:div w:id="1806924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819875">
      <w:bodyDiv w:val="1"/>
      <w:marLeft w:val="0"/>
      <w:marRight w:val="0"/>
      <w:marTop w:val="0"/>
      <w:marBottom w:val="0"/>
      <w:divBdr>
        <w:top w:val="none" w:sz="0" w:space="0" w:color="auto"/>
        <w:left w:val="none" w:sz="0" w:space="0" w:color="auto"/>
        <w:bottom w:val="none" w:sz="0" w:space="0" w:color="auto"/>
        <w:right w:val="none" w:sz="0" w:space="0" w:color="auto"/>
      </w:divBdr>
      <w:divsChild>
        <w:div w:id="648634023">
          <w:marLeft w:val="0"/>
          <w:marRight w:val="0"/>
          <w:marTop w:val="0"/>
          <w:marBottom w:val="0"/>
          <w:divBdr>
            <w:top w:val="none" w:sz="0" w:space="0" w:color="auto"/>
            <w:left w:val="none" w:sz="0" w:space="0" w:color="auto"/>
            <w:bottom w:val="none" w:sz="0" w:space="0" w:color="auto"/>
            <w:right w:val="none" w:sz="0" w:space="0" w:color="auto"/>
          </w:divBdr>
        </w:div>
        <w:div w:id="1698504343">
          <w:marLeft w:val="0"/>
          <w:marRight w:val="0"/>
          <w:marTop w:val="150"/>
          <w:marBottom w:val="0"/>
          <w:divBdr>
            <w:top w:val="none" w:sz="0" w:space="0" w:color="auto"/>
            <w:left w:val="none" w:sz="0" w:space="0" w:color="auto"/>
            <w:bottom w:val="none" w:sz="0" w:space="0" w:color="auto"/>
            <w:right w:val="none" w:sz="0" w:space="0" w:color="auto"/>
          </w:divBdr>
          <w:divsChild>
            <w:div w:id="457997056">
              <w:marLeft w:val="1155"/>
              <w:marRight w:val="0"/>
              <w:marTop w:val="0"/>
              <w:marBottom w:val="0"/>
              <w:divBdr>
                <w:top w:val="none" w:sz="0" w:space="0" w:color="auto"/>
                <w:left w:val="none" w:sz="0" w:space="0" w:color="auto"/>
                <w:bottom w:val="none" w:sz="0" w:space="0" w:color="auto"/>
                <w:right w:val="none" w:sz="0" w:space="0" w:color="auto"/>
              </w:divBdr>
            </w:div>
            <w:div w:id="1445493673">
              <w:marLeft w:val="1155"/>
              <w:marRight w:val="0"/>
              <w:marTop w:val="0"/>
              <w:marBottom w:val="0"/>
              <w:divBdr>
                <w:top w:val="none" w:sz="0" w:space="0" w:color="auto"/>
                <w:left w:val="none" w:sz="0" w:space="0" w:color="auto"/>
                <w:bottom w:val="none" w:sz="0" w:space="0" w:color="auto"/>
                <w:right w:val="none" w:sz="0" w:space="0" w:color="auto"/>
              </w:divBdr>
            </w:div>
            <w:div w:id="658580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489">
      <w:bodyDiv w:val="1"/>
      <w:marLeft w:val="0"/>
      <w:marRight w:val="0"/>
      <w:marTop w:val="0"/>
      <w:marBottom w:val="0"/>
      <w:divBdr>
        <w:top w:val="none" w:sz="0" w:space="0" w:color="auto"/>
        <w:left w:val="none" w:sz="0" w:space="0" w:color="auto"/>
        <w:bottom w:val="none" w:sz="0" w:space="0" w:color="auto"/>
        <w:right w:val="none" w:sz="0" w:space="0" w:color="auto"/>
      </w:divBdr>
      <w:divsChild>
        <w:div w:id="78217156">
          <w:marLeft w:val="0"/>
          <w:marRight w:val="0"/>
          <w:marTop w:val="0"/>
          <w:marBottom w:val="0"/>
          <w:divBdr>
            <w:top w:val="none" w:sz="0" w:space="0" w:color="auto"/>
            <w:left w:val="none" w:sz="0" w:space="0" w:color="auto"/>
            <w:bottom w:val="none" w:sz="0" w:space="0" w:color="auto"/>
            <w:right w:val="none" w:sz="0" w:space="0" w:color="auto"/>
          </w:divBdr>
        </w:div>
        <w:div w:id="134876849">
          <w:marLeft w:val="0"/>
          <w:marRight w:val="0"/>
          <w:marTop w:val="150"/>
          <w:marBottom w:val="0"/>
          <w:divBdr>
            <w:top w:val="none" w:sz="0" w:space="0" w:color="auto"/>
            <w:left w:val="none" w:sz="0" w:space="0" w:color="auto"/>
            <w:bottom w:val="none" w:sz="0" w:space="0" w:color="auto"/>
            <w:right w:val="none" w:sz="0" w:space="0" w:color="auto"/>
          </w:divBdr>
          <w:divsChild>
            <w:div w:id="1618950552">
              <w:marLeft w:val="1155"/>
              <w:marRight w:val="0"/>
              <w:marTop w:val="0"/>
              <w:marBottom w:val="0"/>
              <w:divBdr>
                <w:top w:val="none" w:sz="0" w:space="0" w:color="auto"/>
                <w:left w:val="none" w:sz="0" w:space="0" w:color="auto"/>
                <w:bottom w:val="none" w:sz="0" w:space="0" w:color="auto"/>
                <w:right w:val="none" w:sz="0" w:space="0" w:color="auto"/>
              </w:divBdr>
            </w:div>
            <w:div w:id="108009906">
              <w:marLeft w:val="1155"/>
              <w:marRight w:val="0"/>
              <w:marTop w:val="0"/>
              <w:marBottom w:val="0"/>
              <w:divBdr>
                <w:top w:val="none" w:sz="0" w:space="0" w:color="auto"/>
                <w:left w:val="none" w:sz="0" w:space="0" w:color="auto"/>
                <w:bottom w:val="none" w:sz="0" w:space="0" w:color="auto"/>
                <w:right w:val="none" w:sz="0" w:space="0" w:color="auto"/>
              </w:divBdr>
            </w:div>
            <w:div w:id="1358316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172119">
      <w:bodyDiv w:val="1"/>
      <w:marLeft w:val="0"/>
      <w:marRight w:val="0"/>
      <w:marTop w:val="0"/>
      <w:marBottom w:val="0"/>
      <w:divBdr>
        <w:top w:val="none" w:sz="0" w:space="0" w:color="auto"/>
        <w:left w:val="none" w:sz="0" w:space="0" w:color="auto"/>
        <w:bottom w:val="none" w:sz="0" w:space="0" w:color="auto"/>
        <w:right w:val="none" w:sz="0" w:space="0" w:color="auto"/>
      </w:divBdr>
      <w:divsChild>
        <w:div w:id="1043675766">
          <w:marLeft w:val="0"/>
          <w:marRight w:val="0"/>
          <w:marTop w:val="0"/>
          <w:marBottom w:val="0"/>
          <w:divBdr>
            <w:top w:val="none" w:sz="0" w:space="0" w:color="auto"/>
            <w:left w:val="none" w:sz="0" w:space="0" w:color="auto"/>
            <w:bottom w:val="none" w:sz="0" w:space="0" w:color="auto"/>
            <w:right w:val="none" w:sz="0" w:space="0" w:color="auto"/>
          </w:divBdr>
        </w:div>
        <w:div w:id="667171278">
          <w:marLeft w:val="0"/>
          <w:marRight w:val="0"/>
          <w:marTop w:val="150"/>
          <w:marBottom w:val="0"/>
          <w:divBdr>
            <w:top w:val="none" w:sz="0" w:space="0" w:color="auto"/>
            <w:left w:val="none" w:sz="0" w:space="0" w:color="auto"/>
            <w:bottom w:val="none" w:sz="0" w:space="0" w:color="auto"/>
            <w:right w:val="none" w:sz="0" w:space="0" w:color="auto"/>
          </w:divBdr>
          <w:divsChild>
            <w:div w:id="372770736">
              <w:marLeft w:val="1155"/>
              <w:marRight w:val="0"/>
              <w:marTop w:val="0"/>
              <w:marBottom w:val="0"/>
              <w:divBdr>
                <w:top w:val="none" w:sz="0" w:space="0" w:color="auto"/>
                <w:left w:val="none" w:sz="0" w:space="0" w:color="auto"/>
                <w:bottom w:val="none" w:sz="0" w:space="0" w:color="auto"/>
                <w:right w:val="none" w:sz="0" w:space="0" w:color="auto"/>
              </w:divBdr>
            </w:div>
            <w:div w:id="1763331426">
              <w:marLeft w:val="1155"/>
              <w:marRight w:val="0"/>
              <w:marTop w:val="0"/>
              <w:marBottom w:val="0"/>
              <w:divBdr>
                <w:top w:val="none" w:sz="0" w:space="0" w:color="auto"/>
                <w:left w:val="none" w:sz="0" w:space="0" w:color="auto"/>
                <w:bottom w:val="none" w:sz="0" w:space="0" w:color="auto"/>
                <w:right w:val="none" w:sz="0" w:space="0" w:color="auto"/>
              </w:divBdr>
            </w:div>
            <w:div w:id="1008674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6293">
      <w:bodyDiv w:val="1"/>
      <w:marLeft w:val="0"/>
      <w:marRight w:val="0"/>
      <w:marTop w:val="0"/>
      <w:marBottom w:val="0"/>
      <w:divBdr>
        <w:top w:val="none" w:sz="0" w:space="0" w:color="auto"/>
        <w:left w:val="none" w:sz="0" w:space="0" w:color="auto"/>
        <w:bottom w:val="none" w:sz="0" w:space="0" w:color="auto"/>
        <w:right w:val="none" w:sz="0" w:space="0" w:color="auto"/>
      </w:divBdr>
      <w:divsChild>
        <w:div w:id="701588714">
          <w:marLeft w:val="0"/>
          <w:marRight w:val="0"/>
          <w:marTop w:val="0"/>
          <w:marBottom w:val="0"/>
          <w:divBdr>
            <w:top w:val="none" w:sz="0" w:space="0" w:color="auto"/>
            <w:left w:val="none" w:sz="0" w:space="0" w:color="auto"/>
            <w:bottom w:val="none" w:sz="0" w:space="0" w:color="auto"/>
            <w:right w:val="none" w:sz="0" w:space="0" w:color="auto"/>
          </w:divBdr>
        </w:div>
        <w:div w:id="1529834785">
          <w:marLeft w:val="0"/>
          <w:marRight w:val="0"/>
          <w:marTop w:val="150"/>
          <w:marBottom w:val="0"/>
          <w:divBdr>
            <w:top w:val="none" w:sz="0" w:space="0" w:color="auto"/>
            <w:left w:val="none" w:sz="0" w:space="0" w:color="auto"/>
            <w:bottom w:val="none" w:sz="0" w:space="0" w:color="auto"/>
            <w:right w:val="none" w:sz="0" w:space="0" w:color="auto"/>
          </w:divBdr>
          <w:divsChild>
            <w:div w:id="1390837505">
              <w:marLeft w:val="1155"/>
              <w:marRight w:val="0"/>
              <w:marTop w:val="0"/>
              <w:marBottom w:val="0"/>
              <w:divBdr>
                <w:top w:val="none" w:sz="0" w:space="0" w:color="auto"/>
                <w:left w:val="none" w:sz="0" w:space="0" w:color="auto"/>
                <w:bottom w:val="none" w:sz="0" w:space="0" w:color="auto"/>
                <w:right w:val="none" w:sz="0" w:space="0" w:color="auto"/>
              </w:divBdr>
            </w:div>
            <w:div w:id="1886333458">
              <w:marLeft w:val="1155"/>
              <w:marRight w:val="0"/>
              <w:marTop w:val="0"/>
              <w:marBottom w:val="0"/>
              <w:divBdr>
                <w:top w:val="none" w:sz="0" w:space="0" w:color="auto"/>
                <w:left w:val="none" w:sz="0" w:space="0" w:color="auto"/>
                <w:bottom w:val="none" w:sz="0" w:space="0" w:color="auto"/>
                <w:right w:val="none" w:sz="0" w:space="0" w:color="auto"/>
              </w:divBdr>
            </w:div>
            <w:div w:id="9733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363359">
      <w:bodyDiv w:val="1"/>
      <w:marLeft w:val="0"/>
      <w:marRight w:val="0"/>
      <w:marTop w:val="0"/>
      <w:marBottom w:val="0"/>
      <w:divBdr>
        <w:top w:val="none" w:sz="0" w:space="0" w:color="auto"/>
        <w:left w:val="none" w:sz="0" w:space="0" w:color="auto"/>
        <w:bottom w:val="none" w:sz="0" w:space="0" w:color="auto"/>
        <w:right w:val="none" w:sz="0" w:space="0" w:color="auto"/>
      </w:divBdr>
      <w:divsChild>
        <w:div w:id="2103912027">
          <w:marLeft w:val="0"/>
          <w:marRight w:val="0"/>
          <w:marTop w:val="0"/>
          <w:marBottom w:val="0"/>
          <w:divBdr>
            <w:top w:val="none" w:sz="0" w:space="0" w:color="auto"/>
            <w:left w:val="none" w:sz="0" w:space="0" w:color="auto"/>
            <w:bottom w:val="none" w:sz="0" w:space="0" w:color="auto"/>
            <w:right w:val="none" w:sz="0" w:space="0" w:color="auto"/>
          </w:divBdr>
        </w:div>
        <w:div w:id="471168409">
          <w:marLeft w:val="0"/>
          <w:marRight w:val="0"/>
          <w:marTop w:val="150"/>
          <w:marBottom w:val="0"/>
          <w:divBdr>
            <w:top w:val="none" w:sz="0" w:space="0" w:color="auto"/>
            <w:left w:val="none" w:sz="0" w:space="0" w:color="auto"/>
            <w:bottom w:val="none" w:sz="0" w:space="0" w:color="auto"/>
            <w:right w:val="none" w:sz="0" w:space="0" w:color="auto"/>
          </w:divBdr>
          <w:divsChild>
            <w:div w:id="367603815">
              <w:marLeft w:val="1155"/>
              <w:marRight w:val="0"/>
              <w:marTop w:val="0"/>
              <w:marBottom w:val="0"/>
              <w:divBdr>
                <w:top w:val="none" w:sz="0" w:space="0" w:color="auto"/>
                <w:left w:val="none" w:sz="0" w:space="0" w:color="auto"/>
                <w:bottom w:val="none" w:sz="0" w:space="0" w:color="auto"/>
                <w:right w:val="none" w:sz="0" w:space="0" w:color="auto"/>
              </w:divBdr>
            </w:div>
            <w:div w:id="1684430528">
              <w:marLeft w:val="1155"/>
              <w:marRight w:val="0"/>
              <w:marTop w:val="0"/>
              <w:marBottom w:val="0"/>
              <w:divBdr>
                <w:top w:val="none" w:sz="0" w:space="0" w:color="auto"/>
                <w:left w:val="none" w:sz="0" w:space="0" w:color="auto"/>
                <w:bottom w:val="none" w:sz="0" w:space="0" w:color="auto"/>
                <w:right w:val="none" w:sz="0" w:space="0" w:color="auto"/>
              </w:divBdr>
            </w:div>
            <w:div w:id="3219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606393">
      <w:bodyDiv w:val="1"/>
      <w:marLeft w:val="0"/>
      <w:marRight w:val="0"/>
      <w:marTop w:val="0"/>
      <w:marBottom w:val="0"/>
      <w:divBdr>
        <w:top w:val="none" w:sz="0" w:space="0" w:color="auto"/>
        <w:left w:val="none" w:sz="0" w:space="0" w:color="auto"/>
        <w:bottom w:val="none" w:sz="0" w:space="0" w:color="auto"/>
        <w:right w:val="none" w:sz="0" w:space="0" w:color="auto"/>
      </w:divBdr>
      <w:divsChild>
        <w:div w:id="1587301009">
          <w:marLeft w:val="0"/>
          <w:marRight w:val="0"/>
          <w:marTop w:val="0"/>
          <w:marBottom w:val="0"/>
          <w:divBdr>
            <w:top w:val="none" w:sz="0" w:space="0" w:color="auto"/>
            <w:left w:val="none" w:sz="0" w:space="0" w:color="auto"/>
            <w:bottom w:val="none" w:sz="0" w:space="0" w:color="auto"/>
            <w:right w:val="none" w:sz="0" w:space="0" w:color="auto"/>
          </w:divBdr>
        </w:div>
        <w:div w:id="1304694953">
          <w:marLeft w:val="0"/>
          <w:marRight w:val="0"/>
          <w:marTop w:val="150"/>
          <w:marBottom w:val="0"/>
          <w:divBdr>
            <w:top w:val="none" w:sz="0" w:space="0" w:color="auto"/>
            <w:left w:val="none" w:sz="0" w:space="0" w:color="auto"/>
            <w:bottom w:val="none" w:sz="0" w:space="0" w:color="auto"/>
            <w:right w:val="none" w:sz="0" w:space="0" w:color="auto"/>
          </w:divBdr>
          <w:divsChild>
            <w:div w:id="1906332064">
              <w:marLeft w:val="1155"/>
              <w:marRight w:val="0"/>
              <w:marTop w:val="0"/>
              <w:marBottom w:val="0"/>
              <w:divBdr>
                <w:top w:val="none" w:sz="0" w:space="0" w:color="auto"/>
                <w:left w:val="none" w:sz="0" w:space="0" w:color="auto"/>
                <w:bottom w:val="none" w:sz="0" w:space="0" w:color="auto"/>
                <w:right w:val="none" w:sz="0" w:space="0" w:color="auto"/>
              </w:divBdr>
            </w:div>
            <w:div w:id="269776560">
              <w:marLeft w:val="1155"/>
              <w:marRight w:val="0"/>
              <w:marTop w:val="0"/>
              <w:marBottom w:val="0"/>
              <w:divBdr>
                <w:top w:val="none" w:sz="0" w:space="0" w:color="auto"/>
                <w:left w:val="none" w:sz="0" w:space="0" w:color="auto"/>
                <w:bottom w:val="none" w:sz="0" w:space="0" w:color="auto"/>
                <w:right w:val="none" w:sz="0" w:space="0" w:color="auto"/>
              </w:divBdr>
            </w:div>
            <w:div w:id="1968464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872395">
      <w:bodyDiv w:val="1"/>
      <w:marLeft w:val="0"/>
      <w:marRight w:val="0"/>
      <w:marTop w:val="0"/>
      <w:marBottom w:val="0"/>
      <w:divBdr>
        <w:top w:val="none" w:sz="0" w:space="0" w:color="auto"/>
        <w:left w:val="none" w:sz="0" w:space="0" w:color="auto"/>
        <w:bottom w:val="none" w:sz="0" w:space="0" w:color="auto"/>
        <w:right w:val="none" w:sz="0" w:space="0" w:color="auto"/>
      </w:divBdr>
      <w:divsChild>
        <w:div w:id="1523275154">
          <w:marLeft w:val="0"/>
          <w:marRight w:val="0"/>
          <w:marTop w:val="0"/>
          <w:marBottom w:val="0"/>
          <w:divBdr>
            <w:top w:val="none" w:sz="0" w:space="0" w:color="auto"/>
            <w:left w:val="none" w:sz="0" w:space="0" w:color="auto"/>
            <w:bottom w:val="none" w:sz="0" w:space="0" w:color="auto"/>
            <w:right w:val="none" w:sz="0" w:space="0" w:color="auto"/>
          </w:divBdr>
        </w:div>
        <w:div w:id="1977636547">
          <w:marLeft w:val="0"/>
          <w:marRight w:val="0"/>
          <w:marTop w:val="150"/>
          <w:marBottom w:val="0"/>
          <w:divBdr>
            <w:top w:val="none" w:sz="0" w:space="0" w:color="auto"/>
            <w:left w:val="none" w:sz="0" w:space="0" w:color="auto"/>
            <w:bottom w:val="none" w:sz="0" w:space="0" w:color="auto"/>
            <w:right w:val="none" w:sz="0" w:space="0" w:color="auto"/>
          </w:divBdr>
          <w:divsChild>
            <w:div w:id="344094515">
              <w:marLeft w:val="1155"/>
              <w:marRight w:val="0"/>
              <w:marTop w:val="0"/>
              <w:marBottom w:val="0"/>
              <w:divBdr>
                <w:top w:val="none" w:sz="0" w:space="0" w:color="auto"/>
                <w:left w:val="none" w:sz="0" w:space="0" w:color="auto"/>
                <w:bottom w:val="none" w:sz="0" w:space="0" w:color="auto"/>
                <w:right w:val="none" w:sz="0" w:space="0" w:color="auto"/>
              </w:divBdr>
            </w:div>
            <w:div w:id="2013413718">
              <w:marLeft w:val="1155"/>
              <w:marRight w:val="0"/>
              <w:marTop w:val="0"/>
              <w:marBottom w:val="0"/>
              <w:divBdr>
                <w:top w:val="none" w:sz="0" w:space="0" w:color="auto"/>
                <w:left w:val="none" w:sz="0" w:space="0" w:color="auto"/>
                <w:bottom w:val="none" w:sz="0" w:space="0" w:color="auto"/>
                <w:right w:val="none" w:sz="0" w:space="0" w:color="auto"/>
              </w:divBdr>
            </w:div>
            <w:div w:id="614408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0910571">
      <w:bodyDiv w:val="1"/>
      <w:marLeft w:val="0"/>
      <w:marRight w:val="0"/>
      <w:marTop w:val="0"/>
      <w:marBottom w:val="0"/>
      <w:divBdr>
        <w:top w:val="none" w:sz="0" w:space="0" w:color="auto"/>
        <w:left w:val="none" w:sz="0" w:space="0" w:color="auto"/>
        <w:bottom w:val="none" w:sz="0" w:space="0" w:color="auto"/>
        <w:right w:val="none" w:sz="0" w:space="0" w:color="auto"/>
      </w:divBdr>
      <w:divsChild>
        <w:div w:id="1823886846">
          <w:marLeft w:val="0"/>
          <w:marRight w:val="0"/>
          <w:marTop w:val="0"/>
          <w:marBottom w:val="0"/>
          <w:divBdr>
            <w:top w:val="none" w:sz="0" w:space="0" w:color="auto"/>
            <w:left w:val="none" w:sz="0" w:space="0" w:color="auto"/>
            <w:bottom w:val="none" w:sz="0" w:space="0" w:color="auto"/>
            <w:right w:val="none" w:sz="0" w:space="0" w:color="auto"/>
          </w:divBdr>
        </w:div>
        <w:div w:id="17243309">
          <w:marLeft w:val="0"/>
          <w:marRight w:val="0"/>
          <w:marTop w:val="150"/>
          <w:marBottom w:val="0"/>
          <w:divBdr>
            <w:top w:val="none" w:sz="0" w:space="0" w:color="auto"/>
            <w:left w:val="none" w:sz="0" w:space="0" w:color="auto"/>
            <w:bottom w:val="none" w:sz="0" w:space="0" w:color="auto"/>
            <w:right w:val="none" w:sz="0" w:space="0" w:color="auto"/>
          </w:divBdr>
          <w:divsChild>
            <w:div w:id="1732538562">
              <w:marLeft w:val="1155"/>
              <w:marRight w:val="0"/>
              <w:marTop w:val="0"/>
              <w:marBottom w:val="0"/>
              <w:divBdr>
                <w:top w:val="none" w:sz="0" w:space="0" w:color="auto"/>
                <w:left w:val="none" w:sz="0" w:space="0" w:color="auto"/>
                <w:bottom w:val="none" w:sz="0" w:space="0" w:color="auto"/>
                <w:right w:val="none" w:sz="0" w:space="0" w:color="auto"/>
              </w:divBdr>
            </w:div>
            <w:div w:id="1751267047">
              <w:marLeft w:val="1155"/>
              <w:marRight w:val="0"/>
              <w:marTop w:val="0"/>
              <w:marBottom w:val="0"/>
              <w:divBdr>
                <w:top w:val="none" w:sz="0" w:space="0" w:color="auto"/>
                <w:left w:val="none" w:sz="0" w:space="0" w:color="auto"/>
                <w:bottom w:val="none" w:sz="0" w:space="0" w:color="auto"/>
                <w:right w:val="none" w:sz="0" w:space="0" w:color="auto"/>
              </w:divBdr>
            </w:div>
            <w:div w:id="1260404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4841">
      <w:bodyDiv w:val="1"/>
      <w:marLeft w:val="0"/>
      <w:marRight w:val="0"/>
      <w:marTop w:val="0"/>
      <w:marBottom w:val="0"/>
      <w:divBdr>
        <w:top w:val="none" w:sz="0" w:space="0" w:color="auto"/>
        <w:left w:val="none" w:sz="0" w:space="0" w:color="auto"/>
        <w:bottom w:val="none" w:sz="0" w:space="0" w:color="auto"/>
        <w:right w:val="none" w:sz="0" w:space="0" w:color="auto"/>
      </w:divBdr>
      <w:divsChild>
        <w:div w:id="537400144">
          <w:marLeft w:val="0"/>
          <w:marRight w:val="0"/>
          <w:marTop w:val="0"/>
          <w:marBottom w:val="0"/>
          <w:divBdr>
            <w:top w:val="none" w:sz="0" w:space="0" w:color="auto"/>
            <w:left w:val="none" w:sz="0" w:space="0" w:color="auto"/>
            <w:bottom w:val="none" w:sz="0" w:space="0" w:color="auto"/>
            <w:right w:val="none" w:sz="0" w:space="0" w:color="auto"/>
          </w:divBdr>
        </w:div>
        <w:div w:id="469447207">
          <w:marLeft w:val="0"/>
          <w:marRight w:val="0"/>
          <w:marTop w:val="150"/>
          <w:marBottom w:val="0"/>
          <w:divBdr>
            <w:top w:val="none" w:sz="0" w:space="0" w:color="auto"/>
            <w:left w:val="none" w:sz="0" w:space="0" w:color="auto"/>
            <w:bottom w:val="none" w:sz="0" w:space="0" w:color="auto"/>
            <w:right w:val="none" w:sz="0" w:space="0" w:color="auto"/>
          </w:divBdr>
          <w:divsChild>
            <w:div w:id="989869793">
              <w:marLeft w:val="1155"/>
              <w:marRight w:val="0"/>
              <w:marTop w:val="0"/>
              <w:marBottom w:val="0"/>
              <w:divBdr>
                <w:top w:val="none" w:sz="0" w:space="0" w:color="auto"/>
                <w:left w:val="none" w:sz="0" w:space="0" w:color="auto"/>
                <w:bottom w:val="none" w:sz="0" w:space="0" w:color="auto"/>
                <w:right w:val="none" w:sz="0" w:space="0" w:color="auto"/>
              </w:divBdr>
            </w:div>
            <w:div w:id="1603227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10723">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49960">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7610">
      <w:bodyDiv w:val="1"/>
      <w:marLeft w:val="0"/>
      <w:marRight w:val="0"/>
      <w:marTop w:val="0"/>
      <w:marBottom w:val="0"/>
      <w:divBdr>
        <w:top w:val="none" w:sz="0" w:space="0" w:color="auto"/>
        <w:left w:val="none" w:sz="0" w:space="0" w:color="auto"/>
        <w:bottom w:val="none" w:sz="0" w:space="0" w:color="auto"/>
        <w:right w:val="none" w:sz="0" w:space="0" w:color="auto"/>
      </w:divBdr>
      <w:divsChild>
        <w:div w:id="328680690">
          <w:marLeft w:val="0"/>
          <w:marRight w:val="0"/>
          <w:marTop w:val="0"/>
          <w:marBottom w:val="0"/>
          <w:divBdr>
            <w:top w:val="none" w:sz="0" w:space="0" w:color="auto"/>
            <w:left w:val="none" w:sz="0" w:space="0" w:color="auto"/>
            <w:bottom w:val="none" w:sz="0" w:space="0" w:color="auto"/>
            <w:right w:val="none" w:sz="0" w:space="0" w:color="auto"/>
          </w:divBdr>
        </w:div>
        <w:div w:id="316810427">
          <w:marLeft w:val="0"/>
          <w:marRight w:val="0"/>
          <w:marTop w:val="150"/>
          <w:marBottom w:val="0"/>
          <w:divBdr>
            <w:top w:val="none" w:sz="0" w:space="0" w:color="auto"/>
            <w:left w:val="none" w:sz="0" w:space="0" w:color="auto"/>
            <w:bottom w:val="none" w:sz="0" w:space="0" w:color="auto"/>
            <w:right w:val="none" w:sz="0" w:space="0" w:color="auto"/>
          </w:divBdr>
          <w:divsChild>
            <w:div w:id="2132820551">
              <w:marLeft w:val="1155"/>
              <w:marRight w:val="0"/>
              <w:marTop w:val="0"/>
              <w:marBottom w:val="0"/>
              <w:divBdr>
                <w:top w:val="none" w:sz="0" w:space="0" w:color="auto"/>
                <w:left w:val="none" w:sz="0" w:space="0" w:color="auto"/>
                <w:bottom w:val="none" w:sz="0" w:space="0" w:color="auto"/>
                <w:right w:val="none" w:sz="0" w:space="0" w:color="auto"/>
              </w:divBdr>
            </w:div>
            <w:div w:id="944119591">
              <w:marLeft w:val="1155"/>
              <w:marRight w:val="0"/>
              <w:marTop w:val="0"/>
              <w:marBottom w:val="0"/>
              <w:divBdr>
                <w:top w:val="none" w:sz="0" w:space="0" w:color="auto"/>
                <w:left w:val="none" w:sz="0" w:space="0" w:color="auto"/>
                <w:bottom w:val="none" w:sz="0" w:space="0" w:color="auto"/>
                <w:right w:val="none" w:sz="0" w:space="0" w:color="auto"/>
              </w:divBdr>
            </w:div>
            <w:div w:id="432365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742202">
      <w:bodyDiv w:val="1"/>
      <w:marLeft w:val="0"/>
      <w:marRight w:val="0"/>
      <w:marTop w:val="0"/>
      <w:marBottom w:val="0"/>
      <w:divBdr>
        <w:top w:val="none" w:sz="0" w:space="0" w:color="auto"/>
        <w:left w:val="none" w:sz="0" w:space="0" w:color="auto"/>
        <w:bottom w:val="none" w:sz="0" w:space="0" w:color="auto"/>
        <w:right w:val="none" w:sz="0" w:space="0" w:color="auto"/>
      </w:divBdr>
      <w:divsChild>
        <w:div w:id="1811484305">
          <w:marLeft w:val="0"/>
          <w:marRight w:val="0"/>
          <w:marTop w:val="0"/>
          <w:marBottom w:val="0"/>
          <w:divBdr>
            <w:top w:val="none" w:sz="0" w:space="0" w:color="auto"/>
            <w:left w:val="none" w:sz="0" w:space="0" w:color="auto"/>
            <w:bottom w:val="none" w:sz="0" w:space="0" w:color="auto"/>
            <w:right w:val="none" w:sz="0" w:space="0" w:color="auto"/>
          </w:divBdr>
        </w:div>
        <w:div w:id="877427525">
          <w:marLeft w:val="0"/>
          <w:marRight w:val="0"/>
          <w:marTop w:val="150"/>
          <w:marBottom w:val="0"/>
          <w:divBdr>
            <w:top w:val="none" w:sz="0" w:space="0" w:color="auto"/>
            <w:left w:val="none" w:sz="0" w:space="0" w:color="auto"/>
            <w:bottom w:val="none" w:sz="0" w:space="0" w:color="auto"/>
            <w:right w:val="none" w:sz="0" w:space="0" w:color="auto"/>
          </w:divBdr>
          <w:divsChild>
            <w:div w:id="2036035225">
              <w:marLeft w:val="1155"/>
              <w:marRight w:val="0"/>
              <w:marTop w:val="0"/>
              <w:marBottom w:val="0"/>
              <w:divBdr>
                <w:top w:val="none" w:sz="0" w:space="0" w:color="auto"/>
                <w:left w:val="none" w:sz="0" w:space="0" w:color="auto"/>
                <w:bottom w:val="none" w:sz="0" w:space="0" w:color="auto"/>
                <w:right w:val="none" w:sz="0" w:space="0" w:color="auto"/>
              </w:divBdr>
            </w:div>
            <w:div w:id="28392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2863">
      <w:bodyDiv w:val="1"/>
      <w:marLeft w:val="0"/>
      <w:marRight w:val="0"/>
      <w:marTop w:val="0"/>
      <w:marBottom w:val="0"/>
      <w:divBdr>
        <w:top w:val="none" w:sz="0" w:space="0" w:color="auto"/>
        <w:left w:val="none" w:sz="0" w:space="0" w:color="auto"/>
        <w:bottom w:val="none" w:sz="0" w:space="0" w:color="auto"/>
        <w:right w:val="none" w:sz="0" w:space="0" w:color="auto"/>
      </w:divBdr>
      <w:divsChild>
        <w:div w:id="1964266916">
          <w:marLeft w:val="0"/>
          <w:marRight w:val="0"/>
          <w:marTop w:val="0"/>
          <w:marBottom w:val="0"/>
          <w:divBdr>
            <w:top w:val="none" w:sz="0" w:space="0" w:color="auto"/>
            <w:left w:val="none" w:sz="0" w:space="0" w:color="auto"/>
            <w:bottom w:val="none" w:sz="0" w:space="0" w:color="auto"/>
            <w:right w:val="none" w:sz="0" w:space="0" w:color="auto"/>
          </w:divBdr>
        </w:div>
        <w:div w:id="239103395">
          <w:marLeft w:val="0"/>
          <w:marRight w:val="0"/>
          <w:marTop w:val="150"/>
          <w:marBottom w:val="0"/>
          <w:divBdr>
            <w:top w:val="none" w:sz="0" w:space="0" w:color="auto"/>
            <w:left w:val="none" w:sz="0" w:space="0" w:color="auto"/>
            <w:bottom w:val="none" w:sz="0" w:space="0" w:color="auto"/>
            <w:right w:val="none" w:sz="0" w:space="0" w:color="auto"/>
          </w:divBdr>
          <w:divsChild>
            <w:div w:id="1181701541">
              <w:marLeft w:val="1155"/>
              <w:marRight w:val="0"/>
              <w:marTop w:val="0"/>
              <w:marBottom w:val="0"/>
              <w:divBdr>
                <w:top w:val="none" w:sz="0" w:space="0" w:color="auto"/>
                <w:left w:val="none" w:sz="0" w:space="0" w:color="auto"/>
                <w:bottom w:val="none" w:sz="0" w:space="0" w:color="auto"/>
                <w:right w:val="none" w:sz="0" w:space="0" w:color="auto"/>
              </w:divBdr>
            </w:div>
            <w:div w:id="97386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9031">
      <w:bodyDiv w:val="1"/>
      <w:marLeft w:val="0"/>
      <w:marRight w:val="0"/>
      <w:marTop w:val="0"/>
      <w:marBottom w:val="0"/>
      <w:divBdr>
        <w:top w:val="none" w:sz="0" w:space="0" w:color="auto"/>
        <w:left w:val="none" w:sz="0" w:space="0" w:color="auto"/>
        <w:bottom w:val="none" w:sz="0" w:space="0" w:color="auto"/>
        <w:right w:val="none" w:sz="0" w:space="0" w:color="auto"/>
      </w:divBdr>
      <w:divsChild>
        <w:div w:id="1753165652">
          <w:marLeft w:val="0"/>
          <w:marRight w:val="0"/>
          <w:marTop w:val="0"/>
          <w:marBottom w:val="0"/>
          <w:divBdr>
            <w:top w:val="none" w:sz="0" w:space="0" w:color="auto"/>
            <w:left w:val="none" w:sz="0" w:space="0" w:color="auto"/>
            <w:bottom w:val="none" w:sz="0" w:space="0" w:color="auto"/>
            <w:right w:val="none" w:sz="0" w:space="0" w:color="auto"/>
          </w:divBdr>
        </w:div>
        <w:div w:id="1028140910">
          <w:marLeft w:val="0"/>
          <w:marRight w:val="0"/>
          <w:marTop w:val="150"/>
          <w:marBottom w:val="0"/>
          <w:divBdr>
            <w:top w:val="none" w:sz="0" w:space="0" w:color="auto"/>
            <w:left w:val="none" w:sz="0" w:space="0" w:color="auto"/>
            <w:bottom w:val="none" w:sz="0" w:space="0" w:color="auto"/>
            <w:right w:val="none" w:sz="0" w:space="0" w:color="auto"/>
          </w:divBdr>
          <w:divsChild>
            <w:div w:id="456997984">
              <w:marLeft w:val="1155"/>
              <w:marRight w:val="0"/>
              <w:marTop w:val="0"/>
              <w:marBottom w:val="0"/>
              <w:divBdr>
                <w:top w:val="none" w:sz="0" w:space="0" w:color="auto"/>
                <w:left w:val="none" w:sz="0" w:space="0" w:color="auto"/>
                <w:bottom w:val="none" w:sz="0" w:space="0" w:color="auto"/>
                <w:right w:val="none" w:sz="0" w:space="0" w:color="auto"/>
              </w:divBdr>
            </w:div>
            <w:div w:id="1110200197">
              <w:marLeft w:val="1155"/>
              <w:marRight w:val="0"/>
              <w:marTop w:val="0"/>
              <w:marBottom w:val="0"/>
              <w:divBdr>
                <w:top w:val="none" w:sz="0" w:space="0" w:color="auto"/>
                <w:left w:val="none" w:sz="0" w:space="0" w:color="auto"/>
                <w:bottom w:val="none" w:sz="0" w:space="0" w:color="auto"/>
                <w:right w:val="none" w:sz="0" w:space="0" w:color="auto"/>
              </w:divBdr>
            </w:div>
            <w:div w:id="1358387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42369">
      <w:bodyDiv w:val="1"/>
      <w:marLeft w:val="0"/>
      <w:marRight w:val="0"/>
      <w:marTop w:val="0"/>
      <w:marBottom w:val="0"/>
      <w:divBdr>
        <w:top w:val="none" w:sz="0" w:space="0" w:color="auto"/>
        <w:left w:val="none" w:sz="0" w:space="0" w:color="auto"/>
        <w:bottom w:val="none" w:sz="0" w:space="0" w:color="auto"/>
        <w:right w:val="none" w:sz="0" w:space="0" w:color="auto"/>
      </w:divBdr>
      <w:divsChild>
        <w:div w:id="563419044">
          <w:marLeft w:val="0"/>
          <w:marRight w:val="0"/>
          <w:marTop w:val="0"/>
          <w:marBottom w:val="0"/>
          <w:divBdr>
            <w:top w:val="none" w:sz="0" w:space="0" w:color="auto"/>
            <w:left w:val="none" w:sz="0" w:space="0" w:color="auto"/>
            <w:bottom w:val="none" w:sz="0" w:space="0" w:color="auto"/>
            <w:right w:val="none" w:sz="0" w:space="0" w:color="auto"/>
          </w:divBdr>
        </w:div>
        <w:div w:id="163982280">
          <w:marLeft w:val="0"/>
          <w:marRight w:val="0"/>
          <w:marTop w:val="150"/>
          <w:marBottom w:val="0"/>
          <w:divBdr>
            <w:top w:val="none" w:sz="0" w:space="0" w:color="auto"/>
            <w:left w:val="none" w:sz="0" w:space="0" w:color="auto"/>
            <w:bottom w:val="none" w:sz="0" w:space="0" w:color="auto"/>
            <w:right w:val="none" w:sz="0" w:space="0" w:color="auto"/>
          </w:divBdr>
          <w:divsChild>
            <w:div w:id="1674183112">
              <w:marLeft w:val="1155"/>
              <w:marRight w:val="0"/>
              <w:marTop w:val="0"/>
              <w:marBottom w:val="0"/>
              <w:divBdr>
                <w:top w:val="none" w:sz="0" w:space="0" w:color="auto"/>
                <w:left w:val="none" w:sz="0" w:space="0" w:color="auto"/>
                <w:bottom w:val="none" w:sz="0" w:space="0" w:color="auto"/>
                <w:right w:val="none" w:sz="0" w:space="0" w:color="auto"/>
              </w:divBdr>
            </w:div>
            <w:div w:id="1330672975">
              <w:marLeft w:val="1155"/>
              <w:marRight w:val="0"/>
              <w:marTop w:val="0"/>
              <w:marBottom w:val="0"/>
              <w:divBdr>
                <w:top w:val="none" w:sz="0" w:space="0" w:color="auto"/>
                <w:left w:val="none" w:sz="0" w:space="0" w:color="auto"/>
                <w:bottom w:val="none" w:sz="0" w:space="0" w:color="auto"/>
                <w:right w:val="none" w:sz="0" w:space="0" w:color="auto"/>
              </w:divBdr>
            </w:div>
            <w:div w:id="1804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0613">
      <w:bodyDiv w:val="1"/>
      <w:marLeft w:val="0"/>
      <w:marRight w:val="0"/>
      <w:marTop w:val="0"/>
      <w:marBottom w:val="0"/>
      <w:divBdr>
        <w:top w:val="none" w:sz="0" w:space="0" w:color="auto"/>
        <w:left w:val="none" w:sz="0" w:space="0" w:color="auto"/>
        <w:bottom w:val="none" w:sz="0" w:space="0" w:color="auto"/>
        <w:right w:val="none" w:sz="0" w:space="0" w:color="auto"/>
      </w:divBdr>
      <w:divsChild>
        <w:div w:id="1749424628">
          <w:marLeft w:val="0"/>
          <w:marRight w:val="0"/>
          <w:marTop w:val="0"/>
          <w:marBottom w:val="0"/>
          <w:divBdr>
            <w:top w:val="none" w:sz="0" w:space="0" w:color="auto"/>
            <w:left w:val="none" w:sz="0" w:space="0" w:color="auto"/>
            <w:bottom w:val="none" w:sz="0" w:space="0" w:color="auto"/>
            <w:right w:val="none" w:sz="0" w:space="0" w:color="auto"/>
          </w:divBdr>
        </w:div>
        <w:div w:id="1782726922">
          <w:marLeft w:val="0"/>
          <w:marRight w:val="0"/>
          <w:marTop w:val="150"/>
          <w:marBottom w:val="0"/>
          <w:divBdr>
            <w:top w:val="none" w:sz="0" w:space="0" w:color="auto"/>
            <w:left w:val="none" w:sz="0" w:space="0" w:color="auto"/>
            <w:bottom w:val="none" w:sz="0" w:space="0" w:color="auto"/>
            <w:right w:val="none" w:sz="0" w:space="0" w:color="auto"/>
          </w:divBdr>
          <w:divsChild>
            <w:div w:id="1056779587">
              <w:marLeft w:val="1155"/>
              <w:marRight w:val="0"/>
              <w:marTop w:val="0"/>
              <w:marBottom w:val="0"/>
              <w:divBdr>
                <w:top w:val="none" w:sz="0" w:space="0" w:color="auto"/>
                <w:left w:val="none" w:sz="0" w:space="0" w:color="auto"/>
                <w:bottom w:val="none" w:sz="0" w:space="0" w:color="auto"/>
                <w:right w:val="none" w:sz="0" w:space="0" w:color="auto"/>
              </w:divBdr>
            </w:div>
            <w:div w:id="2090075131">
              <w:marLeft w:val="1155"/>
              <w:marRight w:val="0"/>
              <w:marTop w:val="0"/>
              <w:marBottom w:val="0"/>
              <w:divBdr>
                <w:top w:val="none" w:sz="0" w:space="0" w:color="auto"/>
                <w:left w:val="none" w:sz="0" w:space="0" w:color="auto"/>
                <w:bottom w:val="none" w:sz="0" w:space="0" w:color="auto"/>
                <w:right w:val="none" w:sz="0" w:space="0" w:color="auto"/>
              </w:divBdr>
            </w:div>
            <w:div w:id="99322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08537">
      <w:bodyDiv w:val="1"/>
      <w:marLeft w:val="0"/>
      <w:marRight w:val="0"/>
      <w:marTop w:val="0"/>
      <w:marBottom w:val="0"/>
      <w:divBdr>
        <w:top w:val="none" w:sz="0" w:space="0" w:color="auto"/>
        <w:left w:val="none" w:sz="0" w:space="0" w:color="auto"/>
        <w:bottom w:val="none" w:sz="0" w:space="0" w:color="auto"/>
        <w:right w:val="none" w:sz="0" w:space="0" w:color="auto"/>
      </w:divBdr>
      <w:divsChild>
        <w:div w:id="1447041083">
          <w:marLeft w:val="0"/>
          <w:marRight w:val="0"/>
          <w:marTop w:val="0"/>
          <w:marBottom w:val="0"/>
          <w:divBdr>
            <w:top w:val="none" w:sz="0" w:space="0" w:color="auto"/>
            <w:left w:val="none" w:sz="0" w:space="0" w:color="auto"/>
            <w:bottom w:val="none" w:sz="0" w:space="0" w:color="auto"/>
            <w:right w:val="none" w:sz="0" w:space="0" w:color="auto"/>
          </w:divBdr>
        </w:div>
        <w:div w:id="1018392762">
          <w:marLeft w:val="0"/>
          <w:marRight w:val="0"/>
          <w:marTop w:val="150"/>
          <w:marBottom w:val="0"/>
          <w:divBdr>
            <w:top w:val="none" w:sz="0" w:space="0" w:color="auto"/>
            <w:left w:val="none" w:sz="0" w:space="0" w:color="auto"/>
            <w:bottom w:val="none" w:sz="0" w:space="0" w:color="auto"/>
            <w:right w:val="none" w:sz="0" w:space="0" w:color="auto"/>
          </w:divBdr>
          <w:divsChild>
            <w:div w:id="483470869">
              <w:marLeft w:val="1155"/>
              <w:marRight w:val="0"/>
              <w:marTop w:val="0"/>
              <w:marBottom w:val="0"/>
              <w:divBdr>
                <w:top w:val="none" w:sz="0" w:space="0" w:color="auto"/>
                <w:left w:val="none" w:sz="0" w:space="0" w:color="auto"/>
                <w:bottom w:val="none" w:sz="0" w:space="0" w:color="auto"/>
                <w:right w:val="none" w:sz="0" w:space="0" w:color="auto"/>
              </w:divBdr>
            </w:div>
            <w:div w:id="2064676690">
              <w:marLeft w:val="1155"/>
              <w:marRight w:val="0"/>
              <w:marTop w:val="0"/>
              <w:marBottom w:val="0"/>
              <w:divBdr>
                <w:top w:val="none" w:sz="0" w:space="0" w:color="auto"/>
                <w:left w:val="none" w:sz="0" w:space="0" w:color="auto"/>
                <w:bottom w:val="none" w:sz="0" w:space="0" w:color="auto"/>
                <w:right w:val="none" w:sz="0" w:space="0" w:color="auto"/>
              </w:divBdr>
            </w:div>
            <w:div w:id="827748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185802">
      <w:bodyDiv w:val="1"/>
      <w:marLeft w:val="0"/>
      <w:marRight w:val="0"/>
      <w:marTop w:val="0"/>
      <w:marBottom w:val="0"/>
      <w:divBdr>
        <w:top w:val="none" w:sz="0" w:space="0" w:color="auto"/>
        <w:left w:val="none" w:sz="0" w:space="0" w:color="auto"/>
        <w:bottom w:val="none" w:sz="0" w:space="0" w:color="auto"/>
        <w:right w:val="none" w:sz="0" w:space="0" w:color="auto"/>
      </w:divBdr>
      <w:divsChild>
        <w:div w:id="1716657636">
          <w:marLeft w:val="0"/>
          <w:marRight w:val="0"/>
          <w:marTop w:val="0"/>
          <w:marBottom w:val="0"/>
          <w:divBdr>
            <w:top w:val="none" w:sz="0" w:space="0" w:color="auto"/>
            <w:left w:val="none" w:sz="0" w:space="0" w:color="auto"/>
            <w:bottom w:val="none" w:sz="0" w:space="0" w:color="auto"/>
            <w:right w:val="none" w:sz="0" w:space="0" w:color="auto"/>
          </w:divBdr>
        </w:div>
        <w:div w:id="163210014">
          <w:marLeft w:val="0"/>
          <w:marRight w:val="0"/>
          <w:marTop w:val="150"/>
          <w:marBottom w:val="0"/>
          <w:divBdr>
            <w:top w:val="none" w:sz="0" w:space="0" w:color="auto"/>
            <w:left w:val="none" w:sz="0" w:space="0" w:color="auto"/>
            <w:bottom w:val="none" w:sz="0" w:space="0" w:color="auto"/>
            <w:right w:val="none" w:sz="0" w:space="0" w:color="auto"/>
          </w:divBdr>
          <w:divsChild>
            <w:div w:id="397872519">
              <w:marLeft w:val="1155"/>
              <w:marRight w:val="0"/>
              <w:marTop w:val="0"/>
              <w:marBottom w:val="0"/>
              <w:divBdr>
                <w:top w:val="none" w:sz="0" w:space="0" w:color="auto"/>
                <w:left w:val="none" w:sz="0" w:space="0" w:color="auto"/>
                <w:bottom w:val="none" w:sz="0" w:space="0" w:color="auto"/>
                <w:right w:val="none" w:sz="0" w:space="0" w:color="auto"/>
              </w:divBdr>
            </w:div>
            <w:div w:id="124471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00511">
      <w:bodyDiv w:val="1"/>
      <w:marLeft w:val="0"/>
      <w:marRight w:val="0"/>
      <w:marTop w:val="0"/>
      <w:marBottom w:val="0"/>
      <w:divBdr>
        <w:top w:val="none" w:sz="0" w:space="0" w:color="auto"/>
        <w:left w:val="none" w:sz="0" w:space="0" w:color="auto"/>
        <w:bottom w:val="none" w:sz="0" w:space="0" w:color="auto"/>
        <w:right w:val="none" w:sz="0" w:space="0" w:color="auto"/>
      </w:divBdr>
      <w:divsChild>
        <w:div w:id="1178809261">
          <w:marLeft w:val="0"/>
          <w:marRight w:val="0"/>
          <w:marTop w:val="0"/>
          <w:marBottom w:val="0"/>
          <w:divBdr>
            <w:top w:val="none" w:sz="0" w:space="0" w:color="auto"/>
            <w:left w:val="none" w:sz="0" w:space="0" w:color="auto"/>
            <w:bottom w:val="none" w:sz="0" w:space="0" w:color="auto"/>
            <w:right w:val="none" w:sz="0" w:space="0" w:color="auto"/>
          </w:divBdr>
        </w:div>
        <w:div w:id="138617923">
          <w:marLeft w:val="0"/>
          <w:marRight w:val="0"/>
          <w:marTop w:val="150"/>
          <w:marBottom w:val="0"/>
          <w:divBdr>
            <w:top w:val="none" w:sz="0" w:space="0" w:color="auto"/>
            <w:left w:val="none" w:sz="0" w:space="0" w:color="auto"/>
            <w:bottom w:val="none" w:sz="0" w:space="0" w:color="auto"/>
            <w:right w:val="none" w:sz="0" w:space="0" w:color="auto"/>
          </w:divBdr>
          <w:divsChild>
            <w:div w:id="1882791199">
              <w:marLeft w:val="1155"/>
              <w:marRight w:val="0"/>
              <w:marTop w:val="0"/>
              <w:marBottom w:val="0"/>
              <w:divBdr>
                <w:top w:val="none" w:sz="0" w:space="0" w:color="auto"/>
                <w:left w:val="none" w:sz="0" w:space="0" w:color="auto"/>
                <w:bottom w:val="none" w:sz="0" w:space="0" w:color="auto"/>
                <w:right w:val="none" w:sz="0" w:space="0" w:color="auto"/>
              </w:divBdr>
            </w:div>
            <w:div w:id="883517655">
              <w:marLeft w:val="1155"/>
              <w:marRight w:val="0"/>
              <w:marTop w:val="0"/>
              <w:marBottom w:val="0"/>
              <w:divBdr>
                <w:top w:val="none" w:sz="0" w:space="0" w:color="auto"/>
                <w:left w:val="none" w:sz="0" w:space="0" w:color="auto"/>
                <w:bottom w:val="none" w:sz="0" w:space="0" w:color="auto"/>
                <w:right w:val="none" w:sz="0" w:space="0" w:color="auto"/>
              </w:divBdr>
            </w:div>
            <w:div w:id="901253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759528">
      <w:bodyDiv w:val="1"/>
      <w:marLeft w:val="0"/>
      <w:marRight w:val="0"/>
      <w:marTop w:val="0"/>
      <w:marBottom w:val="0"/>
      <w:divBdr>
        <w:top w:val="none" w:sz="0" w:space="0" w:color="auto"/>
        <w:left w:val="none" w:sz="0" w:space="0" w:color="auto"/>
        <w:bottom w:val="none" w:sz="0" w:space="0" w:color="auto"/>
        <w:right w:val="none" w:sz="0" w:space="0" w:color="auto"/>
      </w:divBdr>
      <w:divsChild>
        <w:div w:id="312148829">
          <w:marLeft w:val="0"/>
          <w:marRight w:val="0"/>
          <w:marTop w:val="0"/>
          <w:marBottom w:val="0"/>
          <w:divBdr>
            <w:top w:val="none" w:sz="0" w:space="0" w:color="auto"/>
            <w:left w:val="none" w:sz="0" w:space="0" w:color="auto"/>
            <w:bottom w:val="none" w:sz="0" w:space="0" w:color="auto"/>
            <w:right w:val="none" w:sz="0" w:space="0" w:color="auto"/>
          </w:divBdr>
        </w:div>
        <w:div w:id="245193362">
          <w:marLeft w:val="0"/>
          <w:marRight w:val="0"/>
          <w:marTop w:val="150"/>
          <w:marBottom w:val="0"/>
          <w:divBdr>
            <w:top w:val="none" w:sz="0" w:space="0" w:color="auto"/>
            <w:left w:val="none" w:sz="0" w:space="0" w:color="auto"/>
            <w:bottom w:val="none" w:sz="0" w:space="0" w:color="auto"/>
            <w:right w:val="none" w:sz="0" w:space="0" w:color="auto"/>
          </w:divBdr>
          <w:divsChild>
            <w:div w:id="831599685">
              <w:marLeft w:val="1155"/>
              <w:marRight w:val="0"/>
              <w:marTop w:val="0"/>
              <w:marBottom w:val="0"/>
              <w:divBdr>
                <w:top w:val="none" w:sz="0" w:space="0" w:color="auto"/>
                <w:left w:val="none" w:sz="0" w:space="0" w:color="auto"/>
                <w:bottom w:val="none" w:sz="0" w:space="0" w:color="auto"/>
                <w:right w:val="none" w:sz="0" w:space="0" w:color="auto"/>
              </w:divBdr>
            </w:div>
            <w:div w:id="1417357870">
              <w:marLeft w:val="1155"/>
              <w:marRight w:val="0"/>
              <w:marTop w:val="0"/>
              <w:marBottom w:val="0"/>
              <w:divBdr>
                <w:top w:val="none" w:sz="0" w:space="0" w:color="auto"/>
                <w:left w:val="none" w:sz="0" w:space="0" w:color="auto"/>
                <w:bottom w:val="none" w:sz="0" w:space="0" w:color="auto"/>
                <w:right w:val="none" w:sz="0" w:space="0" w:color="auto"/>
              </w:divBdr>
            </w:div>
            <w:div w:id="878126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09164">
      <w:bodyDiv w:val="1"/>
      <w:marLeft w:val="0"/>
      <w:marRight w:val="0"/>
      <w:marTop w:val="0"/>
      <w:marBottom w:val="0"/>
      <w:divBdr>
        <w:top w:val="none" w:sz="0" w:space="0" w:color="auto"/>
        <w:left w:val="none" w:sz="0" w:space="0" w:color="auto"/>
        <w:bottom w:val="none" w:sz="0" w:space="0" w:color="auto"/>
        <w:right w:val="none" w:sz="0" w:space="0" w:color="auto"/>
      </w:divBdr>
      <w:divsChild>
        <w:div w:id="752165081">
          <w:marLeft w:val="0"/>
          <w:marRight w:val="0"/>
          <w:marTop w:val="0"/>
          <w:marBottom w:val="0"/>
          <w:divBdr>
            <w:top w:val="none" w:sz="0" w:space="0" w:color="auto"/>
            <w:left w:val="none" w:sz="0" w:space="0" w:color="auto"/>
            <w:bottom w:val="none" w:sz="0" w:space="0" w:color="auto"/>
            <w:right w:val="none" w:sz="0" w:space="0" w:color="auto"/>
          </w:divBdr>
        </w:div>
        <w:div w:id="808518594">
          <w:marLeft w:val="0"/>
          <w:marRight w:val="0"/>
          <w:marTop w:val="150"/>
          <w:marBottom w:val="0"/>
          <w:divBdr>
            <w:top w:val="none" w:sz="0" w:space="0" w:color="auto"/>
            <w:left w:val="none" w:sz="0" w:space="0" w:color="auto"/>
            <w:bottom w:val="none" w:sz="0" w:space="0" w:color="auto"/>
            <w:right w:val="none" w:sz="0" w:space="0" w:color="auto"/>
          </w:divBdr>
          <w:divsChild>
            <w:div w:id="870070111">
              <w:marLeft w:val="1155"/>
              <w:marRight w:val="0"/>
              <w:marTop w:val="0"/>
              <w:marBottom w:val="0"/>
              <w:divBdr>
                <w:top w:val="none" w:sz="0" w:space="0" w:color="auto"/>
                <w:left w:val="none" w:sz="0" w:space="0" w:color="auto"/>
                <w:bottom w:val="none" w:sz="0" w:space="0" w:color="auto"/>
                <w:right w:val="none" w:sz="0" w:space="0" w:color="auto"/>
              </w:divBdr>
            </w:div>
            <w:div w:id="1576236304">
              <w:marLeft w:val="1155"/>
              <w:marRight w:val="0"/>
              <w:marTop w:val="0"/>
              <w:marBottom w:val="0"/>
              <w:divBdr>
                <w:top w:val="none" w:sz="0" w:space="0" w:color="auto"/>
                <w:left w:val="none" w:sz="0" w:space="0" w:color="auto"/>
                <w:bottom w:val="none" w:sz="0" w:space="0" w:color="auto"/>
                <w:right w:val="none" w:sz="0" w:space="0" w:color="auto"/>
              </w:divBdr>
            </w:div>
            <w:div w:id="1122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029">
      <w:bodyDiv w:val="1"/>
      <w:marLeft w:val="0"/>
      <w:marRight w:val="0"/>
      <w:marTop w:val="0"/>
      <w:marBottom w:val="0"/>
      <w:divBdr>
        <w:top w:val="none" w:sz="0" w:space="0" w:color="auto"/>
        <w:left w:val="none" w:sz="0" w:space="0" w:color="auto"/>
        <w:bottom w:val="none" w:sz="0" w:space="0" w:color="auto"/>
        <w:right w:val="none" w:sz="0" w:space="0" w:color="auto"/>
      </w:divBdr>
      <w:divsChild>
        <w:div w:id="454570212">
          <w:marLeft w:val="0"/>
          <w:marRight w:val="0"/>
          <w:marTop w:val="0"/>
          <w:marBottom w:val="0"/>
          <w:divBdr>
            <w:top w:val="none" w:sz="0" w:space="0" w:color="auto"/>
            <w:left w:val="none" w:sz="0" w:space="0" w:color="auto"/>
            <w:bottom w:val="none" w:sz="0" w:space="0" w:color="auto"/>
            <w:right w:val="none" w:sz="0" w:space="0" w:color="auto"/>
          </w:divBdr>
        </w:div>
        <w:div w:id="1013998447">
          <w:marLeft w:val="0"/>
          <w:marRight w:val="0"/>
          <w:marTop w:val="150"/>
          <w:marBottom w:val="0"/>
          <w:divBdr>
            <w:top w:val="none" w:sz="0" w:space="0" w:color="auto"/>
            <w:left w:val="none" w:sz="0" w:space="0" w:color="auto"/>
            <w:bottom w:val="none" w:sz="0" w:space="0" w:color="auto"/>
            <w:right w:val="none" w:sz="0" w:space="0" w:color="auto"/>
          </w:divBdr>
          <w:divsChild>
            <w:div w:id="868226933">
              <w:marLeft w:val="1155"/>
              <w:marRight w:val="0"/>
              <w:marTop w:val="0"/>
              <w:marBottom w:val="0"/>
              <w:divBdr>
                <w:top w:val="none" w:sz="0" w:space="0" w:color="auto"/>
                <w:left w:val="none" w:sz="0" w:space="0" w:color="auto"/>
                <w:bottom w:val="none" w:sz="0" w:space="0" w:color="auto"/>
                <w:right w:val="none" w:sz="0" w:space="0" w:color="auto"/>
              </w:divBdr>
            </w:div>
            <w:div w:id="20667621">
              <w:marLeft w:val="1155"/>
              <w:marRight w:val="0"/>
              <w:marTop w:val="0"/>
              <w:marBottom w:val="0"/>
              <w:divBdr>
                <w:top w:val="none" w:sz="0" w:space="0" w:color="auto"/>
                <w:left w:val="none" w:sz="0" w:space="0" w:color="auto"/>
                <w:bottom w:val="none" w:sz="0" w:space="0" w:color="auto"/>
                <w:right w:val="none" w:sz="0" w:space="0" w:color="auto"/>
              </w:divBdr>
            </w:div>
            <w:div w:id="169129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5800">
      <w:bodyDiv w:val="1"/>
      <w:marLeft w:val="0"/>
      <w:marRight w:val="0"/>
      <w:marTop w:val="0"/>
      <w:marBottom w:val="0"/>
      <w:divBdr>
        <w:top w:val="none" w:sz="0" w:space="0" w:color="auto"/>
        <w:left w:val="none" w:sz="0" w:space="0" w:color="auto"/>
        <w:bottom w:val="none" w:sz="0" w:space="0" w:color="auto"/>
        <w:right w:val="none" w:sz="0" w:space="0" w:color="auto"/>
      </w:divBdr>
      <w:divsChild>
        <w:div w:id="346950227">
          <w:marLeft w:val="0"/>
          <w:marRight w:val="0"/>
          <w:marTop w:val="0"/>
          <w:marBottom w:val="0"/>
          <w:divBdr>
            <w:top w:val="none" w:sz="0" w:space="0" w:color="auto"/>
            <w:left w:val="none" w:sz="0" w:space="0" w:color="auto"/>
            <w:bottom w:val="none" w:sz="0" w:space="0" w:color="auto"/>
            <w:right w:val="none" w:sz="0" w:space="0" w:color="auto"/>
          </w:divBdr>
        </w:div>
        <w:div w:id="2052724428">
          <w:marLeft w:val="0"/>
          <w:marRight w:val="0"/>
          <w:marTop w:val="150"/>
          <w:marBottom w:val="0"/>
          <w:divBdr>
            <w:top w:val="none" w:sz="0" w:space="0" w:color="auto"/>
            <w:left w:val="none" w:sz="0" w:space="0" w:color="auto"/>
            <w:bottom w:val="none" w:sz="0" w:space="0" w:color="auto"/>
            <w:right w:val="none" w:sz="0" w:space="0" w:color="auto"/>
          </w:divBdr>
          <w:divsChild>
            <w:div w:id="907153673">
              <w:marLeft w:val="1155"/>
              <w:marRight w:val="0"/>
              <w:marTop w:val="0"/>
              <w:marBottom w:val="0"/>
              <w:divBdr>
                <w:top w:val="none" w:sz="0" w:space="0" w:color="auto"/>
                <w:left w:val="none" w:sz="0" w:space="0" w:color="auto"/>
                <w:bottom w:val="none" w:sz="0" w:space="0" w:color="auto"/>
                <w:right w:val="none" w:sz="0" w:space="0" w:color="auto"/>
              </w:divBdr>
            </w:div>
            <w:div w:id="221913580">
              <w:marLeft w:val="1155"/>
              <w:marRight w:val="0"/>
              <w:marTop w:val="0"/>
              <w:marBottom w:val="0"/>
              <w:divBdr>
                <w:top w:val="none" w:sz="0" w:space="0" w:color="auto"/>
                <w:left w:val="none" w:sz="0" w:space="0" w:color="auto"/>
                <w:bottom w:val="none" w:sz="0" w:space="0" w:color="auto"/>
                <w:right w:val="none" w:sz="0" w:space="0" w:color="auto"/>
              </w:divBdr>
            </w:div>
            <w:div w:id="1710296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397718">
      <w:bodyDiv w:val="1"/>
      <w:marLeft w:val="0"/>
      <w:marRight w:val="0"/>
      <w:marTop w:val="0"/>
      <w:marBottom w:val="0"/>
      <w:divBdr>
        <w:top w:val="none" w:sz="0" w:space="0" w:color="auto"/>
        <w:left w:val="none" w:sz="0" w:space="0" w:color="auto"/>
        <w:bottom w:val="none" w:sz="0" w:space="0" w:color="auto"/>
        <w:right w:val="none" w:sz="0" w:space="0" w:color="auto"/>
      </w:divBdr>
      <w:divsChild>
        <w:div w:id="1843354756">
          <w:marLeft w:val="0"/>
          <w:marRight w:val="0"/>
          <w:marTop w:val="0"/>
          <w:marBottom w:val="0"/>
          <w:divBdr>
            <w:top w:val="none" w:sz="0" w:space="0" w:color="auto"/>
            <w:left w:val="none" w:sz="0" w:space="0" w:color="auto"/>
            <w:bottom w:val="none" w:sz="0" w:space="0" w:color="auto"/>
            <w:right w:val="none" w:sz="0" w:space="0" w:color="auto"/>
          </w:divBdr>
        </w:div>
        <w:div w:id="1955598779">
          <w:marLeft w:val="0"/>
          <w:marRight w:val="0"/>
          <w:marTop w:val="150"/>
          <w:marBottom w:val="0"/>
          <w:divBdr>
            <w:top w:val="none" w:sz="0" w:space="0" w:color="auto"/>
            <w:left w:val="none" w:sz="0" w:space="0" w:color="auto"/>
            <w:bottom w:val="none" w:sz="0" w:space="0" w:color="auto"/>
            <w:right w:val="none" w:sz="0" w:space="0" w:color="auto"/>
          </w:divBdr>
          <w:divsChild>
            <w:div w:id="2039961976">
              <w:marLeft w:val="1155"/>
              <w:marRight w:val="0"/>
              <w:marTop w:val="0"/>
              <w:marBottom w:val="0"/>
              <w:divBdr>
                <w:top w:val="none" w:sz="0" w:space="0" w:color="auto"/>
                <w:left w:val="none" w:sz="0" w:space="0" w:color="auto"/>
                <w:bottom w:val="none" w:sz="0" w:space="0" w:color="auto"/>
                <w:right w:val="none" w:sz="0" w:space="0" w:color="auto"/>
              </w:divBdr>
            </w:div>
            <w:div w:id="1949003467">
              <w:marLeft w:val="1155"/>
              <w:marRight w:val="0"/>
              <w:marTop w:val="0"/>
              <w:marBottom w:val="0"/>
              <w:divBdr>
                <w:top w:val="none" w:sz="0" w:space="0" w:color="auto"/>
                <w:left w:val="none" w:sz="0" w:space="0" w:color="auto"/>
                <w:bottom w:val="none" w:sz="0" w:space="0" w:color="auto"/>
                <w:right w:val="none" w:sz="0" w:space="0" w:color="auto"/>
              </w:divBdr>
            </w:div>
            <w:div w:id="394279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24345">
      <w:bodyDiv w:val="1"/>
      <w:marLeft w:val="0"/>
      <w:marRight w:val="0"/>
      <w:marTop w:val="0"/>
      <w:marBottom w:val="0"/>
      <w:divBdr>
        <w:top w:val="none" w:sz="0" w:space="0" w:color="auto"/>
        <w:left w:val="none" w:sz="0" w:space="0" w:color="auto"/>
        <w:bottom w:val="none" w:sz="0" w:space="0" w:color="auto"/>
        <w:right w:val="none" w:sz="0" w:space="0" w:color="auto"/>
      </w:divBdr>
      <w:divsChild>
        <w:div w:id="2010982699">
          <w:marLeft w:val="0"/>
          <w:marRight w:val="0"/>
          <w:marTop w:val="0"/>
          <w:marBottom w:val="0"/>
          <w:divBdr>
            <w:top w:val="none" w:sz="0" w:space="0" w:color="auto"/>
            <w:left w:val="none" w:sz="0" w:space="0" w:color="auto"/>
            <w:bottom w:val="none" w:sz="0" w:space="0" w:color="auto"/>
            <w:right w:val="none" w:sz="0" w:space="0" w:color="auto"/>
          </w:divBdr>
        </w:div>
        <w:div w:id="2075426439">
          <w:marLeft w:val="0"/>
          <w:marRight w:val="0"/>
          <w:marTop w:val="150"/>
          <w:marBottom w:val="0"/>
          <w:divBdr>
            <w:top w:val="none" w:sz="0" w:space="0" w:color="auto"/>
            <w:left w:val="none" w:sz="0" w:space="0" w:color="auto"/>
            <w:bottom w:val="none" w:sz="0" w:space="0" w:color="auto"/>
            <w:right w:val="none" w:sz="0" w:space="0" w:color="auto"/>
          </w:divBdr>
          <w:divsChild>
            <w:div w:id="167866752">
              <w:marLeft w:val="1155"/>
              <w:marRight w:val="0"/>
              <w:marTop w:val="0"/>
              <w:marBottom w:val="0"/>
              <w:divBdr>
                <w:top w:val="none" w:sz="0" w:space="0" w:color="auto"/>
                <w:left w:val="none" w:sz="0" w:space="0" w:color="auto"/>
                <w:bottom w:val="none" w:sz="0" w:space="0" w:color="auto"/>
                <w:right w:val="none" w:sz="0" w:space="0" w:color="auto"/>
              </w:divBdr>
            </w:div>
            <w:div w:id="1863204509">
              <w:marLeft w:val="1155"/>
              <w:marRight w:val="0"/>
              <w:marTop w:val="0"/>
              <w:marBottom w:val="0"/>
              <w:divBdr>
                <w:top w:val="none" w:sz="0" w:space="0" w:color="auto"/>
                <w:left w:val="none" w:sz="0" w:space="0" w:color="auto"/>
                <w:bottom w:val="none" w:sz="0" w:space="0" w:color="auto"/>
                <w:right w:val="none" w:sz="0" w:space="0" w:color="auto"/>
              </w:divBdr>
            </w:div>
            <w:div w:id="639457595">
              <w:marLeft w:val="1155"/>
              <w:marRight w:val="0"/>
              <w:marTop w:val="0"/>
              <w:marBottom w:val="0"/>
              <w:divBdr>
                <w:top w:val="none" w:sz="0" w:space="0" w:color="auto"/>
                <w:left w:val="none" w:sz="0" w:space="0" w:color="auto"/>
                <w:bottom w:val="none" w:sz="0" w:space="0" w:color="auto"/>
                <w:right w:val="none" w:sz="0" w:space="0" w:color="auto"/>
              </w:divBdr>
            </w:div>
            <w:div w:id="131295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466112">
      <w:bodyDiv w:val="1"/>
      <w:marLeft w:val="0"/>
      <w:marRight w:val="0"/>
      <w:marTop w:val="0"/>
      <w:marBottom w:val="0"/>
      <w:divBdr>
        <w:top w:val="none" w:sz="0" w:space="0" w:color="auto"/>
        <w:left w:val="none" w:sz="0" w:space="0" w:color="auto"/>
        <w:bottom w:val="none" w:sz="0" w:space="0" w:color="auto"/>
        <w:right w:val="none" w:sz="0" w:space="0" w:color="auto"/>
      </w:divBdr>
      <w:divsChild>
        <w:div w:id="1956520942">
          <w:marLeft w:val="0"/>
          <w:marRight w:val="0"/>
          <w:marTop w:val="0"/>
          <w:marBottom w:val="0"/>
          <w:divBdr>
            <w:top w:val="none" w:sz="0" w:space="0" w:color="auto"/>
            <w:left w:val="none" w:sz="0" w:space="0" w:color="auto"/>
            <w:bottom w:val="none" w:sz="0" w:space="0" w:color="auto"/>
            <w:right w:val="none" w:sz="0" w:space="0" w:color="auto"/>
          </w:divBdr>
        </w:div>
        <w:div w:id="1669015229">
          <w:marLeft w:val="0"/>
          <w:marRight w:val="0"/>
          <w:marTop w:val="150"/>
          <w:marBottom w:val="0"/>
          <w:divBdr>
            <w:top w:val="none" w:sz="0" w:space="0" w:color="auto"/>
            <w:left w:val="none" w:sz="0" w:space="0" w:color="auto"/>
            <w:bottom w:val="none" w:sz="0" w:space="0" w:color="auto"/>
            <w:right w:val="none" w:sz="0" w:space="0" w:color="auto"/>
          </w:divBdr>
          <w:divsChild>
            <w:div w:id="1456830086">
              <w:marLeft w:val="1155"/>
              <w:marRight w:val="0"/>
              <w:marTop w:val="0"/>
              <w:marBottom w:val="0"/>
              <w:divBdr>
                <w:top w:val="none" w:sz="0" w:space="0" w:color="auto"/>
                <w:left w:val="none" w:sz="0" w:space="0" w:color="auto"/>
                <w:bottom w:val="none" w:sz="0" w:space="0" w:color="auto"/>
                <w:right w:val="none" w:sz="0" w:space="0" w:color="auto"/>
              </w:divBdr>
            </w:div>
            <w:div w:id="186410691">
              <w:marLeft w:val="1155"/>
              <w:marRight w:val="0"/>
              <w:marTop w:val="0"/>
              <w:marBottom w:val="0"/>
              <w:divBdr>
                <w:top w:val="none" w:sz="0" w:space="0" w:color="auto"/>
                <w:left w:val="none" w:sz="0" w:space="0" w:color="auto"/>
                <w:bottom w:val="none" w:sz="0" w:space="0" w:color="auto"/>
                <w:right w:val="none" w:sz="0" w:space="0" w:color="auto"/>
              </w:divBdr>
            </w:div>
            <w:div w:id="152131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822965">
      <w:bodyDiv w:val="1"/>
      <w:marLeft w:val="0"/>
      <w:marRight w:val="0"/>
      <w:marTop w:val="0"/>
      <w:marBottom w:val="0"/>
      <w:divBdr>
        <w:top w:val="none" w:sz="0" w:space="0" w:color="auto"/>
        <w:left w:val="none" w:sz="0" w:space="0" w:color="auto"/>
        <w:bottom w:val="none" w:sz="0" w:space="0" w:color="auto"/>
        <w:right w:val="none" w:sz="0" w:space="0" w:color="auto"/>
      </w:divBdr>
      <w:divsChild>
        <w:div w:id="1473019216">
          <w:marLeft w:val="0"/>
          <w:marRight w:val="0"/>
          <w:marTop w:val="0"/>
          <w:marBottom w:val="0"/>
          <w:divBdr>
            <w:top w:val="none" w:sz="0" w:space="0" w:color="auto"/>
            <w:left w:val="none" w:sz="0" w:space="0" w:color="auto"/>
            <w:bottom w:val="none" w:sz="0" w:space="0" w:color="auto"/>
            <w:right w:val="none" w:sz="0" w:space="0" w:color="auto"/>
          </w:divBdr>
        </w:div>
        <w:div w:id="870647860">
          <w:marLeft w:val="0"/>
          <w:marRight w:val="0"/>
          <w:marTop w:val="150"/>
          <w:marBottom w:val="0"/>
          <w:divBdr>
            <w:top w:val="none" w:sz="0" w:space="0" w:color="auto"/>
            <w:left w:val="none" w:sz="0" w:space="0" w:color="auto"/>
            <w:bottom w:val="none" w:sz="0" w:space="0" w:color="auto"/>
            <w:right w:val="none" w:sz="0" w:space="0" w:color="auto"/>
          </w:divBdr>
          <w:divsChild>
            <w:div w:id="144124724">
              <w:marLeft w:val="1155"/>
              <w:marRight w:val="0"/>
              <w:marTop w:val="0"/>
              <w:marBottom w:val="0"/>
              <w:divBdr>
                <w:top w:val="none" w:sz="0" w:space="0" w:color="auto"/>
                <w:left w:val="none" w:sz="0" w:space="0" w:color="auto"/>
                <w:bottom w:val="none" w:sz="0" w:space="0" w:color="auto"/>
                <w:right w:val="none" w:sz="0" w:space="0" w:color="auto"/>
              </w:divBdr>
            </w:div>
            <w:div w:id="293750933">
              <w:marLeft w:val="1155"/>
              <w:marRight w:val="0"/>
              <w:marTop w:val="0"/>
              <w:marBottom w:val="0"/>
              <w:divBdr>
                <w:top w:val="none" w:sz="0" w:space="0" w:color="auto"/>
                <w:left w:val="none" w:sz="0" w:space="0" w:color="auto"/>
                <w:bottom w:val="none" w:sz="0" w:space="0" w:color="auto"/>
                <w:right w:val="none" w:sz="0" w:space="0" w:color="auto"/>
              </w:divBdr>
            </w:div>
            <w:div w:id="210188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36256">
      <w:bodyDiv w:val="1"/>
      <w:marLeft w:val="0"/>
      <w:marRight w:val="0"/>
      <w:marTop w:val="0"/>
      <w:marBottom w:val="0"/>
      <w:divBdr>
        <w:top w:val="none" w:sz="0" w:space="0" w:color="auto"/>
        <w:left w:val="none" w:sz="0" w:space="0" w:color="auto"/>
        <w:bottom w:val="none" w:sz="0" w:space="0" w:color="auto"/>
        <w:right w:val="none" w:sz="0" w:space="0" w:color="auto"/>
      </w:divBdr>
      <w:divsChild>
        <w:div w:id="1446735210">
          <w:marLeft w:val="0"/>
          <w:marRight w:val="0"/>
          <w:marTop w:val="0"/>
          <w:marBottom w:val="0"/>
          <w:divBdr>
            <w:top w:val="none" w:sz="0" w:space="0" w:color="auto"/>
            <w:left w:val="none" w:sz="0" w:space="0" w:color="auto"/>
            <w:bottom w:val="none" w:sz="0" w:space="0" w:color="auto"/>
            <w:right w:val="none" w:sz="0" w:space="0" w:color="auto"/>
          </w:divBdr>
        </w:div>
        <w:div w:id="1280379702">
          <w:marLeft w:val="0"/>
          <w:marRight w:val="0"/>
          <w:marTop w:val="150"/>
          <w:marBottom w:val="0"/>
          <w:divBdr>
            <w:top w:val="none" w:sz="0" w:space="0" w:color="auto"/>
            <w:left w:val="none" w:sz="0" w:space="0" w:color="auto"/>
            <w:bottom w:val="none" w:sz="0" w:space="0" w:color="auto"/>
            <w:right w:val="none" w:sz="0" w:space="0" w:color="auto"/>
          </w:divBdr>
          <w:divsChild>
            <w:div w:id="262030930">
              <w:marLeft w:val="1155"/>
              <w:marRight w:val="0"/>
              <w:marTop w:val="0"/>
              <w:marBottom w:val="0"/>
              <w:divBdr>
                <w:top w:val="none" w:sz="0" w:space="0" w:color="auto"/>
                <w:left w:val="none" w:sz="0" w:space="0" w:color="auto"/>
                <w:bottom w:val="none" w:sz="0" w:space="0" w:color="auto"/>
                <w:right w:val="none" w:sz="0" w:space="0" w:color="auto"/>
              </w:divBdr>
            </w:div>
            <w:div w:id="1243180653">
              <w:marLeft w:val="1155"/>
              <w:marRight w:val="0"/>
              <w:marTop w:val="0"/>
              <w:marBottom w:val="0"/>
              <w:divBdr>
                <w:top w:val="none" w:sz="0" w:space="0" w:color="auto"/>
                <w:left w:val="none" w:sz="0" w:space="0" w:color="auto"/>
                <w:bottom w:val="none" w:sz="0" w:space="0" w:color="auto"/>
                <w:right w:val="none" w:sz="0" w:space="0" w:color="auto"/>
              </w:divBdr>
            </w:div>
            <w:div w:id="2045590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74279">
      <w:bodyDiv w:val="1"/>
      <w:marLeft w:val="0"/>
      <w:marRight w:val="0"/>
      <w:marTop w:val="0"/>
      <w:marBottom w:val="0"/>
      <w:divBdr>
        <w:top w:val="none" w:sz="0" w:space="0" w:color="auto"/>
        <w:left w:val="none" w:sz="0" w:space="0" w:color="auto"/>
        <w:bottom w:val="none" w:sz="0" w:space="0" w:color="auto"/>
        <w:right w:val="none" w:sz="0" w:space="0" w:color="auto"/>
      </w:divBdr>
      <w:divsChild>
        <w:div w:id="1469782295">
          <w:marLeft w:val="0"/>
          <w:marRight w:val="0"/>
          <w:marTop w:val="0"/>
          <w:marBottom w:val="0"/>
          <w:divBdr>
            <w:top w:val="none" w:sz="0" w:space="0" w:color="auto"/>
            <w:left w:val="none" w:sz="0" w:space="0" w:color="auto"/>
            <w:bottom w:val="none" w:sz="0" w:space="0" w:color="auto"/>
            <w:right w:val="none" w:sz="0" w:space="0" w:color="auto"/>
          </w:divBdr>
        </w:div>
        <w:div w:id="1272936227">
          <w:marLeft w:val="0"/>
          <w:marRight w:val="0"/>
          <w:marTop w:val="150"/>
          <w:marBottom w:val="0"/>
          <w:divBdr>
            <w:top w:val="none" w:sz="0" w:space="0" w:color="auto"/>
            <w:left w:val="none" w:sz="0" w:space="0" w:color="auto"/>
            <w:bottom w:val="none" w:sz="0" w:space="0" w:color="auto"/>
            <w:right w:val="none" w:sz="0" w:space="0" w:color="auto"/>
          </w:divBdr>
          <w:divsChild>
            <w:div w:id="1216892349">
              <w:marLeft w:val="1155"/>
              <w:marRight w:val="0"/>
              <w:marTop w:val="0"/>
              <w:marBottom w:val="0"/>
              <w:divBdr>
                <w:top w:val="none" w:sz="0" w:space="0" w:color="auto"/>
                <w:left w:val="none" w:sz="0" w:space="0" w:color="auto"/>
                <w:bottom w:val="none" w:sz="0" w:space="0" w:color="auto"/>
                <w:right w:val="none" w:sz="0" w:space="0" w:color="auto"/>
              </w:divBdr>
            </w:div>
            <w:div w:id="1505590364">
              <w:marLeft w:val="1155"/>
              <w:marRight w:val="0"/>
              <w:marTop w:val="0"/>
              <w:marBottom w:val="0"/>
              <w:divBdr>
                <w:top w:val="none" w:sz="0" w:space="0" w:color="auto"/>
                <w:left w:val="none" w:sz="0" w:space="0" w:color="auto"/>
                <w:bottom w:val="none" w:sz="0" w:space="0" w:color="auto"/>
                <w:right w:val="none" w:sz="0" w:space="0" w:color="auto"/>
              </w:divBdr>
            </w:div>
            <w:div w:id="254093222">
              <w:marLeft w:val="1155"/>
              <w:marRight w:val="0"/>
              <w:marTop w:val="0"/>
              <w:marBottom w:val="0"/>
              <w:divBdr>
                <w:top w:val="none" w:sz="0" w:space="0" w:color="auto"/>
                <w:left w:val="none" w:sz="0" w:space="0" w:color="auto"/>
                <w:bottom w:val="none" w:sz="0" w:space="0" w:color="auto"/>
                <w:right w:val="none" w:sz="0" w:space="0" w:color="auto"/>
              </w:divBdr>
            </w:div>
            <w:div w:id="618414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063">
      <w:bodyDiv w:val="1"/>
      <w:marLeft w:val="0"/>
      <w:marRight w:val="0"/>
      <w:marTop w:val="0"/>
      <w:marBottom w:val="0"/>
      <w:divBdr>
        <w:top w:val="none" w:sz="0" w:space="0" w:color="auto"/>
        <w:left w:val="none" w:sz="0" w:space="0" w:color="auto"/>
        <w:bottom w:val="none" w:sz="0" w:space="0" w:color="auto"/>
        <w:right w:val="none" w:sz="0" w:space="0" w:color="auto"/>
      </w:divBdr>
      <w:divsChild>
        <w:div w:id="33123969">
          <w:marLeft w:val="0"/>
          <w:marRight w:val="0"/>
          <w:marTop w:val="0"/>
          <w:marBottom w:val="0"/>
          <w:divBdr>
            <w:top w:val="none" w:sz="0" w:space="0" w:color="auto"/>
            <w:left w:val="none" w:sz="0" w:space="0" w:color="auto"/>
            <w:bottom w:val="none" w:sz="0" w:space="0" w:color="auto"/>
            <w:right w:val="none" w:sz="0" w:space="0" w:color="auto"/>
          </w:divBdr>
        </w:div>
        <w:div w:id="477112147">
          <w:marLeft w:val="0"/>
          <w:marRight w:val="0"/>
          <w:marTop w:val="150"/>
          <w:marBottom w:val="0"/>
          <w:divBdr>
            <w:top w:val="none" w:sz="0" w:space="0" w:color="auto"/>
            <w:left w:val="none" w:sz="0" w:space="0" w:color="auto"/>
            <w:bottom w:val="none" w:sz="0" w:space="0" w:color="auto"/>
            <w:right w:val="none" w:sz="0" w:space="0" w:color="auto"/>
          </w:divBdr>
          <w:divsChild>
            <w:div w:id="11346069">
              <w:marLeft w:val="1155"/>
              <w:marRight w:val="0"/>
              <w:marTop w:val="0"/>
              <w:marBottom w:val="0"/>
              <w:divBdr>
                <w:top w:val="none" w:sz="0" w:space="0" w:color="auto"/>
                <w:left w:val="none" w:sz="0" w:space="0" w:color="auto"/>
                <w:bottom w:val="none" w:sz="0" w:space="0" w:color="auto"/>
                <w:right w:val="none" w:sz="0" w:space="0" w:color="auto"/>
              </w:divBdr>
            </w:div>
            <w:div w:id="51200092">
              <w:marLeft w:val="1155"/>
              <w:marRight w:val="0"/>
              <w:marTop w:val="0"/>
              <w:marBottom w:val="0"/>
              <w:divBdr>
                <w:top w:val="none" w:sz="0" w:space="0" w:color="auto"/>
                <w:left w:val="none" w:sz="0" w:space="0" w:color="auto"/>
                <w:bottom w:val="none" w:sz="0" w:space="0" w:color="auto"/>
                <w:right w:val="none" w:sz="0" w:space="0" w:color="auto"/>
              </w:divBdr>
            </w:div>
            <w:div w:id="536047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15565">
      <w:bodyDiv w:val="1"/>
      <w:marLeft w:val="0"/>
      <w:marRight w:val="0"/>
      <w:marTop w:val="0"/>
      <w:marBottom w:val="0"/>
      <w:divBdr>
        <w:top w:val="none" w:sz="0" w:space="0" w:color="auto"/>
        <w:left w:val="none" w:sz="0" w:space="0" w:color="auto"/>
        <w:bottom w:val="none" w:sz="0" w:space="0" w:color="auto"/>
        <w:right w:val="none" w:sz="0" w:space="0" w:color="auto"/>
      </w:divBdr>
      <w:divsChild>
        <w:div w:id="1532299232">
          <w:marLeft w:val="0"/>
          <w:marRight w:val="0"/>
          <w:marTop w:val="0"/>
          <w:marBottom w:val="0"/>
          <w:divBdr>
            <w:top w:val="none" w:sz="0" w:space="0" w:color="auto"/>
            <w:left w:val="none" w:sz="0" w:space="0" w:color="auto"/>
            <w:bottom w:val="none" w:sz="0" w:space="0" w:color="auto"/>
            <w:right w:val="none" w:sz="0" w:space="0" w:color="auto"/>
          </w:divBdr>
        </w:div>
        <w:div w:id="988090657">
          <w:marLeft w:val="0"/>
          <w:marRight w:val="0"/>
          <w:marTop w:val="150"/>
          <w:marBottom w:val="0"/>
          <w:divBdr>
            <w:top w:val="none" w:sz="0" w:space="0" w:color="auto"/>
            <w:left w:val="none" w:sz="0" w:space="0" w:color="auto"/>
            <w:bottom w:val="none" w:sz="0" w:space="0" w:color="auto"/>
            <w:right w:val="none" w:sz="0" w:space="0" w:color="auto"/>
          </w:divBdr>
          <w:divsChild>
            <w:div w:id="1611741217">
              <w:marLeft w:val="1155"/>
              <w:marRight w:val="0"/>
              <w:marTop w:val="0"/>
              <w:marBottom w:val="0"/>
              <w:divBdr>
                <w:top w:val="none" w:sz="0" w:space="0" w:color="auto"/>
                <w:left w:val="none" w:sz="0" w:space="0" w:color="auto"/>
                <w:bottom w:val="none" w:sz="0" w:space="0" w:color="auto"/>
                <w:right w:val="none" w:sz="0" w:space="0" w:color="auto"/>
              </w:divBdr>
            </w:div>
            <w:div w:id="1859346953">
              <w:marLeft w:val="1155"/>
              <w:marRight w:val="0"/>
              <w:marTop w:val="0"/>
              <w:marBottom w:val="0"/>
              <w:divBdr>
                <w:top w:val="none" w:sz="0" w:space="0" w:color="auto"/>
                <w:left w:val="none" w:sz="0" w:space="0" w:color="auto"/>
                <w:bottom w:val="none" w:sz="0" w:space="0" w:color="auto"/>
                <w:right w:val="none" w:sz="0" w:space="0" w:color="auto"/>
              </w:divBdr>
            </w:div>
            <w:div w:id="710107517">
              <w:marLeft w:val="1155"/>
              <w:marRight w:val="0"/>
              <w:marTop w:val="0"/>
              <w:marBottom w:val="0"/>
              <w:divBdr>
                <w:top w:val="none" w:sz="0" w:space="0" w:color="auto"/>
                <w:left w:val="none" w:sz="0" w:space="0" w:color="auto"/>
                <w:bottom w:val="none" w:sz="0" w:space="0" w:color="auto"/>
                <w:right w:val="none" w:sz="0" w:space="0" w:color="auto"/>
              </w:divBdr>
            </w:div>
            <w:div w:id="67384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4129">
      <w:bodyDiv w:val="1"/>
      <w:marLeft w:val="0"/>
      <w:marRight w:val="0"/>
      <w:marTop w:val="0"/>
      <w:marBottom w:val="0"/>
      <w:divBdr>
        <w:top w:val="none" w:sz="0" w:space="0" w:color="auto"/>
        <w:left w:val="none" w:sz="0" w:space="0" w:color="auto"/>
        <w:bottom w:val="none" w:sz="0" w:space="0" w:color="auto"/>
        <w:right w:val="none" w:sz="0" w:space="0" w:color="auto"/>
      </w:divBdr>
      <w:divsChild>
        <w:div w:id="678386691">
          <w:marLeft w:val="0"/>
          <w:marRight w:val="0"/>
          <w:marTop w:val="0"/>
          <w:marBottom w:val="0"/>
          <w:divBdr>
            <w:top w:val="none" w:sz="0" w:space="0" w:color="auto"/>
            <w:left w:val="none" w:sz="0" w:space="0" w:color="auto"/>
            <w:bottom w:val="none" w:sz="0" w:space="0" w:color="auto"/>
            <w:right w:val="none" w:sz="0" w:space="0" w:color="auto"/>
          </w:divBdr>
        </w:div>
        <w:div w:id="3020549">
          <w:marLeft w:val="0"/>
          <w:marRight w:val="0"/>
          <w:marTop w:val="150"/>
          <w:marBottom w:val="0"/>
          <w:divBdr>
            <w:top w:val="none" w:sz="0" w:space="0" w:color="auto"/>
            <w:left w:val="none" w:sz="0" w:space="0" w:color="auto"/>
            <w:bottom w:val="none" w:sz="0" w:space="0" w:color="auto"/>
            <w:right w:val="none" w:sz="0" w:space="0" w:color="auto"/>
          </w:divBdr>
          <w:divsChild>
            <w:div w:id="1289972960">
              <w:marLeft w:val="1155"/>
              <w:marRight w:val="0"/>
              <w:marTop w:val="0"/>
              <w:marBottom w:val="0"/>
              <w:divBdr>
                <w:top w:val="none" w:sz="0" w:space="0" w:color="auto"/>
                <w:left w:val="none" w:sz="0" w:space="0" w:color="auto"/>
                <w:bottom w:val="none" w:sz="0" w:space="0" w:color="auto"/>
                <w:right w:val="none" w:sz="0" w:space="0" w:color="auto"/>
              </w:divBdr>
            </w:div>
            <w:div w:id="1992562727">
              <w:marLeft w:val="1155"/>
              <w:marRight w:val="0"/>
              <w:marTop w:val="0"/>
              <w:marBottom w:val="0"/>
              <w:divBdr>
                <w:top w:val="none" w:sz="0" w:space="0" w:color="auto"/>
                <w:left w:val="none" w:sz="0" w:space="0" w:color="auto"/>
                <w:bottom w:val="none" w:sz="0" w:space="0" w:color="auto"/>
                <w:right w:val="none" w:sz="0" w:space="0" w:color="auto"/>
              </w:divBdr>
            </w:div>
            <w:div w:id="795561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22997">
      <w:bodyDiv w:val="1"/>
      <w:marLeft w:val="0"/>
      <w:marRight w:val="0"/>
      <w:marTop w:val="0"/>
      <w:marBottom w:val="0"/>
      <w:divBdr>
        <w:top w:val="none" w:sz="0" w:space="0" w:color="auto"/>
        <w:left w:val="none" w:sz="0" w:space="0" w:color="auto"/>
        <w:bottom w:val="none" w:sz="0" w:space="0" w:color="auto"/>
        <w:right w:val="none" w:sz="0" w:space="0" w:color="auto"/>
      </w:divBdr>
      <w:divsChild>
        <w:div w:id="1276865169">
          <w:marLeft w:val="0"/>
          <w:marRight w:val="0"/>
          <w:marTop w:val="0"/>
          <w:marBottom w:val="0"/>
          <w:divBdr>
            <w:top w:val="none" w:sz="0" w:space="0" w:color="auto"/>
            <w:left w:val="none" w:sz="0" w:space="0" w:color="auto"/>
            <w:bottom w:val="none" w:sz="0" w:space="0" w:color="auto"/>
            <w:right w:val="none" w:sz="0" w:space="0" w:color="auto"/>
          </w:divBdr>
        </w:div>
        <w:div w:id="1786997518">
          <w:marLeft w:val="0"/>
          <w:marRight w:val="0"/>
          <w:marTop w:val="150"/>
          <w:marBottom w:val="0"/>
          <w:divBdr>
            <w:top w:val="none" w:sz="0" w:space="0" w:color="auto"/>
            <w:left w:val="none" w:sz="0" w:space="0" w:color="auto"/>
            <w:bottom w:val="none" w:sz="0" w:space="0" w:color="auto"/>
            <w:right w:val="none" w:sz="0" w:space="0" w:color="auto"/>
          </w:divBdr>
          <w:divsChild>
            <w:div w:id="1974288776">
              <w:marLeft w:val="1155"/>
              <w:marRight w:val="0"/>
              <w:marTop w:val="0"/>
              <w:marBottom w:val="0"/>
              <w:divBdr>
                <w:top w:val="none" w:sz="0" w:space="0" w:color="auto"/>
                <w:left w:val="none" w:sz="0" w:space="0" w:color="auto"/>
                <w:bottom w:val="none" w:sz="0" w:space="0" w:color="auto"/>
                <w:right w:val="none" w:sz="0" w:space="0" w:color="auto"/>
              </w:divBdr>
            </w:div>
            <w:div w:id="266159821">
              <w:marLeft w:val="1155"/>
              <w:marRight w:val="0"/>
              <w:marTop w:val="0"/>
              <w:marBottom w:val="0"/>
              <w:divBdr>
                <w:top w:val="none" w:sz="0" w:space="0" w:color="auto"/>
                <w:left w:val="none" w:sz="0" w:space="0" w:color="auto"/>
                <w:bottom w:val="none" w:sz="0" w:space="0" w:color="auto"/>
                <w:right w:val="none" w:sz="0" w:space="0" w:color="auto"/>
              </w:divBdr>
            </w:div>
            <w:div w:id="1399591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3578">
      <w:bodyDiv w:val="1"/>
      <w:marLeft w:val="0"/>
      <w:marRight w:val="0"/>
      <w:marTop w:val="0"/>
      <w:marBottom w:val="0"/>
      <w:divBdr>
        <w:top w:val="none" w:sz="0" w:space="0" w:color="auto"/>
        <w:left w:val="none" w:sz="0" w:space="0" w:color="auto"/>
        <w:bottom w:val="none" w:sz="0" w:space="0" w:color="auto"/>
        <w:right w:val="none" w:sz="0" w:space="0" w:color="auto"/>
      </w:divBdr>
      <w:divsChild>
        <w:div w:id="16129111">
          <w:marLeft w:val="0"/>
          <w:marRight w:val="0"/>
          <w:marTop w:val="0"/>
          <w:marBottom w:val="0"/>
          <w:divBdr>
            <w:top w:val="none" w:sz="0" w:space="0" w:color="auto"/>
            <w:left w:val="none" w:sz="0" w:space="0" w:color="auto"/>
            <w:bottom w:val="none" w:sz="0" w:space="0" w:color="auto"/>
            <w:right w:val="none" w:sz="0" w:space="0" w:color="auto"/>
          </w:divBdr>
        </w:div>
        <w:div w:id="1021786744">
          <w:marLeft w:val="0"/>
          <w:marRight w:val="0"/>
          <w:marTop w:val="150"/>
          <w:marBottom w:val="0"/>
          <w:divBdr>
            <w:top w:val="none" w:sz="0" w:space="0" w:color="auto"/>
            <w:left w:val="none" w:sz="0" w:space="0" w:color="auto"/>
            <w:bottom w:val="none" w:sz="0" w:space="0" w:color="auto"/>
            <w:right w:val="none" w:sz="0" w:space="0" w:color="auto"/>
          </w:divBdr>
          <w:divsChild>
            <w:div w:id="276374692">
              <w:marLeft w:val="1155"/>
              <w:marRight w:val="0"/>
              <w:marTop w:val="0"/>
              <w:marBottom w:val="0"/>
              <w:divBdr>
                <w:top w:val="none" w:sz="0" w:space="0" w:color="auto"/>
                <w:left w:val="none" w:sz="0" w:space="0" w:color="auto"/>
                <w:bottom w:val="none" w:sz="0" w:space="0" w:color="auto"/>
                <w:right w:val="none" w:sz="0" w:space="0" w:color="auto"/>
              </w:divBdr>
            </w:div>
            <w:div w:id="703482087">
              <w:marLeft w:val="1155"/>
              <w:marRight w:val="0"/>
              <w:marTop w:val="0"/>
              <w:marBottom w:val="0"/>
              <w:divBdr>
                <w:top w:val="none" w:sz="0" w:space="0" w:color="auto"/>
                <w:left w:val="none" w:sz="0" w:space="0" w:color="auto"/>
                <w:bottom w:val="none" w:sz="0" w:space="0" w:color="auto"/>
                <w:right w:val="none" w:sz="0" w:space="0" w:color="auto"/>
              </w:divBdr>
            </w:div>
            <w:div w:id="176449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869299">
      <w:bodyDiv w:val="1"/>
      <w:marLeft w:val="0"/>
      <w:marRight w:val="0"/>
      <w:marTop w:val="0"/>
      <w:marBottom w:val="0"/>
      <w:divBdr>
        <w:top w:val="none" w:sz="0" w:space="0" w:color="auto"/>
        <w:left w:val="none" w:sz="0" w:space="0" w:color="auto"/>
        <w:bottom w:val="none" w:sz="0" w:space="0" w:color="auto"/>
        <w:right w:val="none" w:sz="0" w:space="0" w:color="auto"/>
      </w:divBdr>
      <w:divsChild>
        <w:div w:id="1421608830">
          <w:marLeft w:val="0"/>
          <w:marRight w:val="0"/>
          <w:marTop w:val="0"/>
          <w:marBottom w:val="0"/>
          <w:divBdr>
            <w:top w:val="none" w:sz="0" w:space="0" w:color="auto"/>
            <w:left w:val="none" w:sz="0" w:space="0" w:color="auto"/>
            <w:bottom w:val="none" w:sz="0" w:space="0" w:color="auto"/>
            <w:right w:val="none" w:sz="0" w:space="0" w:color="auto"/>
          </w:divBdr>
        </w:div>
        <w:div w:id="1522814152">
          <w:marLeft w:val="0"/>
          <w:marRight w:val="0"/>
          <w:marTop w:val="150"/>
          <w:marBottom w:val="0"/>
          <w:divBdr>
            <w:top w:val="none" w:sz="0" w:space="0" w:color="auto"/>
            <w:left w:val="none" w:sz="0" w:space="0" w:color="auto"/>
            <w:bottom w:val="none" w:sz="0" w:space="0" w:color="auto"/>
            <w:right w:val="none" w:sz="0" w:space="0" w:color="auto"/>
          </w:divBdr>
          <w:divsChild>
            <w:div w:id="1286152562">
              <w:marLeft w:val="1155"/>
              <w:marRight w:val="0"/>
              <w:marTop w:val="0"/>
              <w:marBottom w:val="0"/>
              <w:divBdr>
                <w:top w:val="none" w:sz="0" w:space="0" w:color="auto"/>
                <w:left w:val="none" w:sz="0" w:space="0" w:color="auto"/>
                <w:bottom w:val="none" w:sz="0" w:space="0" w:color="auto"/>
                <w:right w:val="none" w:sz="0" w:space="0" w:color="auto"/>
              </w:divBdr>
            </w:div>
            <w:div w:id="610861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9354">
      <w:bodyDiv w:val="1"/>
      <w:marLeft w:val="0"/>
      <w:marRight w:val="0"/>
      <w:marTop w:val="0"/>
      <w:marBottom w:val="0"/>
      <w:divBdr>
        <w:top w:val="none" w:sz="0" w:space="0" w:color="auto"/>
        <w:left w:val="none" w:sz="0" w:space="0" w:color="auto"/>
        <w:bottom w:val="none" w:sz="0" w:space="0" w:color="auto"/>
        <w:right w:val="none" w:sz="0" w:space="0" w:color="auto"/>
      </w:divBdr>
      <w:divsChild>
        <w:div w:id="1864006901">
          <w:marLeft w:val="0"/>
          <w:marRight w:val="0"/>
          <w:marTop w:val="0"/>
          <w:marBottom w:val="0"/>
          <w:divBdr>
            <w:top w:val="none" w:sz="0" w:space="0" w:color="auto"/>
            <w:left w:val="none" w:sz="0" w:space="0" w:color="auto"/>
            <w:bottom w:val="none" w:sz="0" w:space="0" w:color="auto"/>
            <w:right w:val="none" w:sz="0" w:space="0" w:color="auto"/>
          </w:divBdr>
        </w:div>
        <w:div w:id="1121994972">
          <w:marLeft w:val="0"/>
          <w:marRight w:val="0"/>
          <w:marTop w:val="150"/>
          <w:marBottom w:val="0"/>
          <w:divBdr>
            <w:top w:val="none" w:sz="0" w:space="0" w:color="auto"/>
            <w:left w:val="none" w:sz="0" w:space="0" w:color="auto"/>
            <w:bottom w:val="none" w:sz="0" w:space="0" w:color="auto"/>
            <w:right w:val="none" w:sz="0" w:space="0" w:color="auto"/>
          </w:divBdr>
          <w:divsChild>
            <w:div w:id="1391922764">
              <w:marLeft w:val="1155"/>
              <w:marRight w:val="0"/>
              <w:marTop w:val="0"/>
              <w:marBottom w:val="0"/>
              <w:divBdr>
                <w:top w:val="none" w:sz="0" w:space="0" w:color="auto"/>
                <w:left w:val="none" w:sz="0" w:space="0" w:color="auto"/>
                <w:bottom w:val="none" w:sz="0" w:space="0" w:color="auto"/>
                <w:right w:val="none" w:sz="0" w:space="0" w:color="auto"/>
              </w:divBdr>
            </w:div>
            <w:div w:id="1977418693">
              <w:marLeft w:val="1155"/>
              <w:marRight w:val="0"/>
              <w:marTop w:val="0"/>
              <w:marBottom w:val="0"/>
              <w:divBdr>
                <w:top w:val="none" w:sz="0" w:space="0" w:color="auto"/>
                <w:left w:val="none" w:sz="0" w:space="0" w:color="auto"/>
                <w:bottom w:val="none" w:sz="0" w:space="0" w:color="auto"/>
                <w:right w:val="none" w:sz="0" w:space="0" w:color="auto"/>
              </w:divBdr>
            </w:div>
            <w:div w:id="64743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1600">
      <w:bodyDiv w:val="1"/>
      <w:marLeft w:val="0"/>
      <w:marRight w:val="0"/>
      <w:marTop w:val="0"/>
      <w:marBottom w:val="0"/>
      <w:divBdr>
        <w:top w:val="none" w:sz="0" w:space="0" w:color="auto"/>
        <w:left w:val="none" w:sz="0" w:space="0" w:color="auto"/>
        <w:bottom w:val="none" w:sz="0" w:space="0" w:color="auto"/>
        <w:right w:val="none" w:sz="0" w:space="0" w:color="auto"/>
      </w:divBdr>
      <w:divsChild>
        <w:div w:id="1705056105">
          <w:marLeft w:val="0"/>
          <w:marRight w:val="0"/>
          <w:marTop w:val="0"/>
          <w:marBottom w:val="0"/>
          <w:divBdr>
            <w:top w:val="none" w:sz="0" w:space="0" w:color="auto"/>
            <w:left w:val="none" w:sz="0" w:space="0" w:color="auto"/>
            <w:bottom w:val="none" w:sz="0" w:space="0" w:color="auto"/>
            <w:right w:val="none" w:sz="0" w:space="0" w:color="auto"/>
          </w:divBdr>
        </w:div>
        <w:div w:id="1183399868">
          <w:marLeft w:val="0"/>
          <w:marRight w:val="0"/>
          <w:marTop w:val="150"/>
          <w:marBottom w:val="0"/>
          <w:divBdr>
            <w:top w:val="none" w:sz="0" w:space="0" w:color="auto"/>
            <w:left w:val="none" w:sz="0" w:space="0" w:color="auto"/>
            <w:bottom w:val="none" w:sz="0" w:space="0" w:color="auto"/>
            <w:right w:val="none" w:sz="0" w:space="0" w:color="auto"/>
          </w:divBdr>
          <w:divsChild>
            <w:div w:id="1611543906">
              <w:marLeft w:val="1155"/>
              <w:marRight w:val="0"/>
              <w:marTop w:val="0"/>
              <w:marBottom w:val="0"/>
              <w:divBdr>
                <w:top w:val="none" w:sz="0" w:space="0" w:color="auto"/>
                <w:left w:val="none" w:sz="0" w:space="0" w:color="auto"/>
                <w:bottom w:val="none" w:sz="0" w:space="0" w:color="auto"/>
                <w:right w:val="none" w:sz="0" w:space="0" w:color="auto"/>
              </w:divBdr>
            </w:div>
            <w:div w:id="205263415">
              <w:marLeft w:val="1155"/>
              <w:marRight w:val="0"/>
              <w:marTop w:val="0"/>
              <w:marBottom w:val="0"/>
              <w:divBdr>
                <w:top w:val="none" w:sz="0" w:space="0" w:color="auto"/>
                <w:left w:val="none" w:sz="0" w:space="0" w:color="auto"/>
                <w:bottom w:val="none" w:sz="0" w:space="0" w:color="auto"/>
                <w:right w:val="none" w:sz="0" w:space="0" w:color="auto"/>
              </w:divBdr>
            </w:div>
            <w:div w:id="1254902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269478">
      <w:bodyDiv w:val="1"/>
      <w:marLeft w:val="0"/>
      <w:marRight w:val="0"/>
      <w:marTop w:val="0"/>
      <w:marBottom w:val="0"/>
      <w:divBdr>
        <w:top w:val="none" w:sz="0" w:space="0" w:color="auto"/>
        <w:left w:val="none" w:sz="0" w:space="0" w:color="auto"/>
        <w:bottom w:val="none" w:sz="0" w:space="0" w:color="auto"/>
        <w:right w:val="none" w:sz="0" w:space="0" w:color="auto"/>
      </w:divBdr>
      <w:divsChild>
        <w:div w:id="697007961">
          <w:marLeft w:val="0"/>
          <w:marRight w:val="0"/>
          <w:marTop w:val="0"/>
          <w:marBottom w:val="0"/>
          <w:divBdr>
            <w:top w:val="none" w:sz="0" w:space="0" w:color="auto"/>
            <w:left w:val="none" w:sz="0" w:space="0" w:color="auto"/>
            <w:bottom w:val="none" w:sz="0" w:space="0" w:color="auto"/>
            <w:right w:val="none" w:sz="0" w:space="0" w:color="auto"/>
          </w:divBdr>
        </w:div>
        <w:div w:id="1958370899">
          <w:marLeft w:val="0"/>
          <w:marRight w:val="0"/>
          <w:marTop w:val="150"/>
          <w:marBottom w:val="0"/>
          <w:divBdr>
            <w:top w:val="none" w:sz="0" w:space="0" w:color="auto"/>
            <w:left w:val="none" w:sz="0" w:space="0" w:color="auto"/>
            <w:bottom w:val="none" w:sz="0" w:space="0" w:color="auto"/>
            <w:right w:val="none" w:sz="0" w:space="0" w:color="auto"/>
          </w:divBdr>
          <w:divsChild>
            <w:div w:id="1199707089">
              <w:marLeft w:val="1155"/>
              <w:marRight w:val="0"/>
              <w:marTop w:val="0"/>
              <w:marBottom w:val="0"/>
              <w:divBdr>
                <w:top w:val="none" w:sz="0" w:space="0" w:color="auto"/>
                <w:left w:val="none" w:sz="0" w:space="0" w:color="auto"/>
                <w:bottom w:val="none" w:sz="0" w:space="0" w:color="auto"/>
                <w:right w:val="none" w:sz="0" w:space="0" w:color="auto"/>
              </w:divBdr>
            </w:div>
            <w:div w:id="878978515">
              <w:marLeft w:val="1155"/>
              <w:marRight w:val="0"/>
              <w:marTop w:val="0"/>
              <w:marBottom w:val="0"/>
              <w:divBdr>
                <w:top w:val="none" w:sz="0" w:space="0" w:color="auto"/>
                <w:left w:val="none" w:sz="0" w:space="0" w:color="auto"/>
                <w:bottom w:val="none" w:sz="0" w:space="0" w:color="auto"/>
                <w:right w:val="none" w:sz="0" w:space="0" w:color="auto"/>
              </w:divBdr>
            </w:div>
            <w:div w:id="5402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90536">
      <w:bodyDiv w:val="1"/>
      <w:marLeft w:val="0"/>
      <w:marRight w:val="0"/>
      <w:marTop w:val="0"/>
      <w:marBottom w:val="0"/>
      <w:divBdr>
        <w:top w:val="none" w:sz="0" w:space="0" w:color="auto"/>
        <w:left w:val="none" w:sz="0" w:space="0" w:color="auto"/>
        <w:bottom w:val="none" w:sz="0" w:space="0" w:color="auto"/>
        <w:right w:val="none" w:sz="0" w:space="0" w:color="auto"/>
      </w:divBdr>
      <w:divsChild>
        <w:div w:id="668870549">
          <w:marLeft w:val="0"/>
          <w:marRight w:val="0"/>
          <w:marTop w:val="0"/>
          <w:marBottom w:val="0"/>
          <w:divBdr>
            <w:top w:val="none" w:sz="0" w:space="0" w:color="auto"/>
            <w:left w:val="none" w:sz="0" w:space="0" w:color="auto"/>
            <w:bottom w:val="none" w:sz="0" w:space="0" w:color="auto"/>
            <w:right w:val="none" w:sz="0" w:space="0" w:color="auto"/>
          </w:divBdr>
        </w:div>
        <w:div w:id="531461246">
          <w:marLeft w:val="0"/>
          <w:marRight w:val="0"/>
          <w:marTop w:val="150"/>
          <w:marBottom w:val="0"/>
          <w:divBdr>
            <w:top w:val="none" w:sz="0" w:space="0" w:color="auto"/>
            <w:left w:val="none" w:sz="0" w:space="0" w:color="auto"/>
            <w:bottom w:val="none" w:sz="0" w:space="0" w:color="auto"/>
            <w:right w:val="none" w:sz="0" w:space="0" w:color="auto"/>
          </w:divBdr>
          <w:divsChild>
            <w:div w:id="1693528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504122">
      <w:bodyDiv w:val="1"/>
      <w:marLeft w:val="0"/>
      <w:marRight w:val="0"/>
      <w:marTop w:val="0"/>
      <w:marBottom w:val="0"/>
      <w:divBdr>
        <w:top w:val="none" w:sz="0" w:space="0" w:color="auto"/>
        <w:left w:val="none" w:sz="0" w:space="0" w:color="auto"/>
        <w:bottom w:val="none" w:sz="0" w:space="0" w:color="auto"/>
        <w:right w:val="none" w:sz="0" w:space="0" w:color="auto"/>
      </w:divBdr>
      <w:divsChild>
        <w:div w:id="1566799618">
          <w:marLeft w:val="0"/>
          <w:marRight w:val="0"/>
          <w:marTop w:val="0"/>
          <w:marBottom w:val="0"/>
          <w:divBdr>
            <w:top w:val="none" w:sz="0" w:space="0" w:color="auto"/>
            <w:left w:val="none" w:sz="0" w:space="0" w:color="auto"/>
            <w:bottom w:val="none" w:sz="0" w:space="0" w:color="auto"/>
            <w:right w:val="none" w:sz="0" w:space="0" w:color="auto"/>
          </w:divBdr>
        </w:div>
        <w:div w:id="746994727">
          <w:marLeft w:val="0"/>
          <w:marRight w:val="0"/>
          <w:marTop w:val="150"/>
          <w:marBottom w:val="0"/>
          <w:divBdr>
            <w:top w:val="none" w:sz="0" w:space="0" w:color="auto"/>
            <w:left w:val="none" w:sz="0" w:space="0" w:color="auto"/>
            <w:bottom w:val="none" w:sz="0" w:space="0" w:color="auto"/>
            <w:right w:val="none" w:sz="0" w:space="0" w:color="auto"/>
          </w:divBdr>
          <w:divsChild>
            <w:div w:id="429012282">
              <w:marLeft w:val="1155"/>
              <w:marRight w:val="0"/>
              <w:marTop w:val="0"/>
              <w:marBottom w:val="0"/>
              <w:divBdr>
                <w:top w:val="none" w:sz="0" w:space="0" w:color="auto"/>
                <w:left w:val="none" w:sz="0" w:space="0" w:color="auto"/>
                <w:bottom w:val="none" w:sz="0" w:space="0" w:color="auto"/>
                <w:right w:val="none" w:sz="0" w:space="0" w:color="auto"/>
              </w:divBdr>
            </w:div>
            <w:div w:id="165636803">
              <w:marLeft w:val="1155"/>
              <w:marRight w:val="0"/>
              <w:marTop w:val="0"/>
              <w:marBottom w:val="0"/>
              <w:divBdr>
                <w:top w:val="none" w:sz="0" w:space="0" w:color="auto"/>
                <w:left w:val="none" w:sz="0" w:space="0" w:color="auto"/>
                <w:bottom w:val="none" w:sz="0" w:space="0" w:color="auto"/>
                <w:right w:val="none" w:sz="0" w:space="0" w:color="auto"/>
              </w:divBdr>
            </w:div>
            <w:div w:id="149876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3938609">
      <w:bodyDiv w:val="1"/>
      <w:marLeft w:val="0"/>
      <w:marRight w:val="0"/>
      <w:marTop w:val="0"/>
      <w:marBottom w:val="0"/>
      <w:divBdr>
        <w:top w:val="none" w:sz="0" w:space="0" w:color="auto"/>
        <w:left w:val="none" w:sz="0" w:space="0" w:color="auto"/>
        <w:bottom w:val="none" w:sz="0" w:space="0" w:color="auto"/>
        <w:right w:val="none" w:sz="0" w:space="0" w:color="auto"/>
      </w:divBdr>
      <w:divsChild>
        <w:div w:id="186405510">
          <w:marLeft w:val="0"/>
          <w:marRight w:val="0"/>
          <w:marTop w:val="0"/>
          <w:marBottom w:val="0"/>
          <w:divBdr>
            <w:top w:val="none" w:sz="0" w:space="0" w:color="auto"/>
            <w:left w:val="none" w:sz="0" w:space="0" w:color="auto"/>
            <w:bottom w:val="none" w:sz="0" w:space="0" w:color="auto"/>
            <w:right w:val="none" w:sz="0" w:space="0" w:color="auto"/>
          </w:divBdr>
        </w:div>
        <w:div w:id="2075619264">
          <w:marLeft w:val="0"/>
          <w:marRight w:val="0"/>
          <w:marTop w:val="150"/>
          <w:marBottom w:val="0"/>
          <w:divBdr>
            <w:top w:val="none" w:sz="0" w:space="0" w:color="auto"/>
            <w:left w:val="none" w:sz="0" w:space="0" w:color="auto"/>
            <w:bottom w:val="none" w:sz="0" w:space="0" w:color="auto"/>
            <w:right w:val="none" w:sz="0" w:space="0" w:color="auto"/>
          </w:divBdr>
          <w:divsChild>
            <w:div w:id="2057006652">
              <w:marLeft w:val="1155"/>
              <w:marRight w:val="0"/>
              <w:marTop w:val="0"/>
              <w:marBottom w:val="0"/>
              <w:divBdr>
                <w:top w:val="none" w:sz="0" w:space="0" w:color="auto"/>
                <w:left w:val="none" w:sz="0" w:space="0" w:color="auto"/>
                <w:bottom w:val="none" w:sz="0" w:space="0" w:color="auto"/>
                <w:right w:val="none" w:sz="0" w:space="0" w:color="auto"/>
              </w:divBdr>
            </w:div>
            <w:div w:id="289014917">
              <w:marLeft w:val="1155"/>
              <w:marRight w:val="0"/>
              <w:marTop w:val="0"/>
              <w:marBottom w:val="0"/>
              <w:divBdr>
                <w:top w:val="none" w:sz="0" w:space="0" w:color="auto"/>
                <w:left w:val="none" w:sz="0" w:space="0" w:color="auto"/>
                <w:bottom w:val="none" w:sz="0" w:space="0" w:color="auto"/>
                <w:right w:val="none" w:sz="0" w:space="0" w:color="auto"/>
              </w:divBdr>
            </w:div>
            <w:div w:id="192252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3225">
      <w:bodyDiv w:val="1"/>
      <w:marLeft w:val="0"/>
      <w:marRight w:val="0"/>
      <w:marTop w:val="0"/>
      <w:marBottom w:val="0"/>
      <w:divBdr>
        <w:top w:val="none" w:sz="0" w:space="0" w:color="auto"/>
        <w:left w:val="none" w:sz="0" w:space="0" w:color="auto"/>
        <w:bottom w:val="none" w:sz="0" w:space="0" w:color="auto"/>
        <w:right w:val="none" w:sz="0" w:space="0" w:color="auto"/>
      </w:divBdr>
      <w:divsChild>
        <w:div w:id="939918619">
          <w:marLeft w:val="0"/>
          <w:marRight w:val="0"/>
          <w:marTop w:val="0"/>
          <w:marBottom w:val="0"/>
          <w:divBdr>
            <w:top w:val="none" w:sz="0" w:space="0" w:color="auto"/>
            <w:left w:val="none" w:sz="0" w:space="0" w:color="auto"/>
            <w:bottom w:val="none" w:sz="0" w:space="0" w:color="auto"/>
            <w:right w:val="none" w:sz="0" w:space="0" w:color="auto"/>
          </w:divBdr>
        </w:div>
        <w:div w:id="1126310796">
          <w:marLeft w:val="0"/>
          <w:marRight w:val="0"/>
          <w:marTop w:val="150"/>
          <w:marBottom w:val="0"/>
          <w:divBdr>
            <w:top w:val="none" w:sz="0" w:space="0" w:color="auto"/>
            <w:left w:val="none" w:sz="0" w:space="0" w:color="auto"/>
            <w:bottom w:val="none" w:sz="0" w:space="0" w:color="auto"/>
            <w:right w:val="none" w:sz="0" w:space="0" w:color="auto"/>
          </w:divBdr>
          <w:divsChild>
            <w:div w:id="297801387">
              <w:marLeft w:val="1155"/>
              <w:marRight w:val="0"/>
              <w:marTop w:val="0"/>
              <w:marBottom w:val="0"/>
              <w:divBdr>
                <w:top w:val="none" w:sz="0" w:space="0" w:color="auto"/>
                <w:left w:val="none" w:sz="0" w:space="0" w:color="auto"/>
                <w:bottom w:val="none" w:sz="0" w:space="0" w:color="auto"/>
                <w:right w:val="none" w:sz="0" w:space="0" w:color="auto"/>
              </w:divBdr>
            </w:div>
            <w:div w:id="998657687">
              <w:marLeft w:val="1155"/>
              <w:marRight w:val="0"/>
              <w:marTop w:val="0"/>
              <w:marBottom w:val="0"/>
              <w:divBdr>
                <w:top w:val="none" w:sz="0" w:space="0" w:color="auto"/>
                <w:left w:val="none" w:sz="0" w:space="0" w:color="auto"/>
                <w:bottom w:val="none" w:sz="0" w:space="0" w:color="auto"/>
                <w:right w:val="none" w:sz="0" w:space="0" w:color="auto"/>
              </w:divBdr>
            </w:div>
            <w:div w:id="162358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053770">
      <w:bodyDiv w:val="1"/>
      <w:marLeft w:val="0"/>
      <w:marRight w:val="0"/>
      <w:marTop w:val="0"/>
      <w:marBottom w:val="0"/>
      <w:divBdr>
        <w:top w:val="none" w:sz="0" w:space="0" w:color="auto"/>
        <w:left w:val="none" w:sz="0" w:space="0" w:color="auto"/>
        <w:bottom w:val="none" w:sz="0" w:space="0" w:color="auto"/>
        <w:right w:val="none" w:sz="0" w:space="0" w:color="auto"/>
      </w:divBdr>
      <w:divsChild>
        <w:div w:id="1459297030">
          <w:marLeft w:val="0"/>
          <w:marRight w:val="0"/>
          <w:marTop w:val="0"/>
          <w:marBottom w:val="0"/>
          <w:divBdr>
            <w:top w:val="none" w:sz="0" w:space="0" w:color="auto"/>
            <w:left w:val="none" w:sz="0" w:space="0" w:color="auto"/>
            <w:bottom w:val="none" w:sz="0" w:space="0" w:color="auto"/>
            <w:right w:val="none" w:sz="0" w:space="0" w:color="auto"/>
          </w:divBdr>
        </w:div>
        <w:div w:id="24183099">
          <w:marLeft w:val="0"/>
          <w:marRight w:val="0"/>
          <w:marTop w:val="150"/>
          <w:marBottom w:val="0"/>
          <w:divBdr>
            <w:top w:val="none" w:sz="0" w:space="0" w:color="auto"/>
            <w:left w:val="none" w:sz="0" w:space="0" w:color="auto"/>
            <w:bottom w:val="none" w:sz="0" w:space="0" w:color="auto"/>
            <w:right w:val="none" w:sz="0" w:space="0" w:color="auto"/>
          </w:divBdr>
          <w:divsChild>
            <w:div w:id="479493986">
              <w:marLeft w:val="1155"/>
              <w:marRight w:val="0"/>
              <w:marTop w:val="0"/>
              <w:marBottom w:val="0"/>
              <w:divBdr>
                <w:top w:val="none" w:sz="0" w:space="0" w:color="auto"/>
                <w:left w:val="none" w:sz="0" w:space="0" w:color="auto"/>
                <w:bottom w:val="none" w:sz="0" w:space="0" w:color="auto"/>
                <w:right w:val="none" w:sz="0" w:space="0" w:color="auto"/>
              </w:divBdr>
            </w:div>
            <w:div w:id="1930888783">
              <w:marLeft w:val="1155"/>
              <w:marRight w:val="0"/>
              <w:marTop w:val="0"/>
              <w:marBottom w:val="0"/>
              <w:divBdr>
                <w:top w:val="none" w:sz="0" w:space="0" w:color="auto"/>
                <w:left w:val="none" w:sz="0" w:space="0" w:color="auto"/>
                <w:bottom w:val="none" w:sz="0" w:space="0" w:color="auto"/>
                <w:right w:val="none" w:sz="0" w:space="0" w:color="auto"/>
              </w:divBdr>
            </w:div>
            <w:div w:id="2137723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16910">
      <w:bodyDiv w:val="1"/>
      <w:marLeft w:val="0"/>
      <w:marRight w:val="0"/>
      <w:marTop w:val="0"/>
      <w:marBottom w:val="0"/>
      <w:divBdr>
        <w:top w:val="none" w:sz="0" w:space="0" w:color="auto"/>
        <w:left w:val="none" w:sz="0" w:space="0" w:color="auto"/>
        <w:bottom w:val="none" w:sz="0" w:space="0" w:color="auto"/>
        <w:right w:val="none" w:sz="0" w:space="0" w:color="auto"/>
      </w:divBdr>
      <w:divsChild>
        <w:div w:id="1351642654">
          <w:marLeft w:val="0"/>
          <w:marRight w:val="0"/>
          <w:marTop w:val="0"/>
          <w:marBottom w:val="0"/>
          <w:divBdr>
            <w:top w:val="none" w:sz="0" w:space="0" w:color="auto"/>
            <w:left w:val="none" w:sz="0" w:space="0" w:color="auto"/>
            <w:bottom w:val="none" w:sz="0" w:space="0" w:color="auto"/>
            <w:right w:val="none" w:sz="0" w:space="0" w:color="auto"/>
          </w:divBdr>
        </w:div>
        <w:div w:id="240142165">
          <w:marLeft w:val="0"/>
          <w:marRight w:val="0"/>
          <w:marTop w:val="150"/>
          <w:marBottom w:val="0"/>
          <w:divBdr>
            <w:top w:val="none" w:sz="0" w:space="0" w:color="auto"/>
            <w:left w:val="none" w:sz="0" w:space="0" w:color="auto"/>
            <w:bottom w:val="none" w:sz="0" w:space="0" w:color="auto"/>
            <w:right w:val="none" w:sz="0" w:space="0" w:color="auto"/>
          </w:divBdr>
          <w:divsChild>
            <w:div w:id="954486045">
              <w:marLeft w:val="1155"/>
              <w:marRight w:val="0"/>
              <w:marTop w:val="0"/>
              <w:marBottom w:val="0"/>
              <w:divBdr>
                <w:top w:val="none" w:sz="0" w:space="0" w:color="auto"/>
                <w:left w:val="none" w:sz="0" w:space="0" w:color="auto"/>
                <w:bottom w:val="none" w:sz="0" w:space="0" w:color="auto"/>
                <w:right w:val="none" w:sz="0" w:space="0" w:color="auto"/>
              </w:divBdr>
            </w:div>
            <w:div w:id="2090157148">
              <w:marLeft w:val="1155"/>
              <w:marRight w:val="0"/>
              <w:marTop w:val="0"/>
              <w:marBottom w:val="0"/>
              <w:divBdr>
                <w:top w:val="none" w:sz="0" w:space="0" w:color="auto"/>
                <w:left w:val="none" w:sz="0" w:space="0" w:color="auto"/>
                <w:bottom w:val="none" w:sz="0" w:space="0" w:color="auto"/>
                <w:right w:val="none" w:sz="0" w:space="0" w:color="auto"/>
              </w:divBdr>
            </w:div>
            <w:div w:id="246233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43808">
      <w:bodyDiv w:val="1"/>
      <w:marLeft w:val="0"/>
      <w:marRight w:val="0"/>
      <w:marTop w:val="0"/>
      <w:marBottom w:val="0"/>
      <w:divBdr>
        <w:top w:val="none" w:sz="0" w:space="0" w:color="auto"/>
        <w:left w:val="none" w:sz="0" w:space="0" w:color="auto"/>
        <w:bottom w:val="none" w:sz="0" w:space="0" w:color="auto"/>
        <w:right w:val="none" w:sz="0" w:space="0" w:color="auto"/>
      </w:divBdr>
      <w:divsChild>
        <w:div w:id="779378648">
          <w:marLeft w:val="0"/>
          <w:marRight w:val="0"/>
          <w:marTop w:val="0"/>
          <w:marBottom w:val="0"/>
          <w:divBdr>
            <w:top w:val="none" w:sz="0" w:space="0" w:color="auto"/>
            <w:left w:val="none" w:sz="0" w:space="0" w:color="auto"/>
            <w:bottom w:val="none" w:sz="0" w:space="0" w:color="auto"/>
            <w:right w:val="none" w:sz="0" w:space="0" w:color="auto"/>
          </w:divBdr>
        </w:div>
        <w:div w:id="1802453702">
          <w:marLeft w:val="0"/>
          <w:marRight w:val="0"/>
          <w:marTop w:val="150"/>
          <w:marBottom w:val="0"/>
          <w:divBdr>
            <w:top w:val="none" w:sz="0" w:space="0" w:color="auto"/>
            <w:left w:val="none" w:sz="0" w:space="0" w:color="auto"/>
            <w:bottom w:val="none" w:sz="0" w:space="0" w:color="auto"/>
            <w:right w:val="none" w:sz="0" w:space="0" w:color="auto"/>
          </w:divBdr>
          <w:divsChild>
            <w:div w:id="1244291148">
              <w:marLeft w:val="1155"/>
              <w:marRight w:val="0"/>
              <w:marTop w:val="0"/>
              <w:marBottom w:val="0"/>
              <w:divBdr>
                <w:top w:val="none" w:sz="0" w:space="0" w:color="auto"/>
                <w:left w:val="none" w:sz="0" w:space="0" w:color="auto"/>
                <w:bottom w:val="none" w:sz="0" w:space="0" w:color="auto"/>
                <w:right w:val="none" w:sz="0" w:space="0" w:color="auto"/>
              </w:divBdr>
            </w:div>
            <w:div w:id="186705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760">
      <w:bodyDiv w:val="1"/>
      <w:marLeft w:val="0"/>
      <w:marRight w:val="0"/>
      <w:marTop w:val="0"/>
      <w:marBottom w:val="0"/>
      <w:divBdr>
        <w:top w:val="none" w:sz="0" w:space="0" w:color="auto"/>
        <w:left w:val="none" w:sz="0" w:space="0" w:color="auto"/>
        <w:bottom w:val="none" w:sz="0" w:space="0" w:color="auto"/>
        <w:right w:val="none" w:sz="0" w:space="0" w:color="auto"/>
      </w:divBdr>
      <w:divsChild>
        <w:div w:id="847913952">
          <w:marLeft w:val="0"/>
          <w:marRight w:val="0"/>
          <w:marTop w:val="0"/>
          <w:marBottom w:val="0"/>
          <w:divBdr>
            <w:top w:val="none" w:sz="0" w:space="0" w:color="auto"/>
            <w:left w:val="none" w:sz="0" w:space="0" w:color="auto"/>
            <w:bottom w:val="none" w:sz="0" w:space="0" w:color="auto"/>
            <w:right w:val="none" w:sz="0" w:space="0" w:color="auto"/>
          </w:divBdr>
        </w:div>
        <w:div w:id="581529446">
          <w:marLeft w:val="0"/>
          <w:marRight w:val="0"/>
          <w:marTop w:val="150"/>
          <w:marBottom w:val="0"/>
          <w:divBdr>
            <w:top w:val="none" w:sz="0" w:space="0" w:color="auto"/>
            <w:left w:val="none" w:sz="0" w:space="0" w:color="auto"/>
            <w:bottom w:val="none" w:sz="0" w:space="0" w:color="auto"/>
            <w:right w:val="none" w:sz="0" w:space="0" w:color="auto"/>
          </w:divBdr>
          <w:divsChild>
            <w:div w:id="1233151761">
              <w:marLeft w:val="1155"/>
              <w:marRight w:val="0"/>
              <w:marTop w:val="0"/>
              <w:marBottom w:val="0"/>
              <w:divBdr>
                <w:top w:val="none" w:sz="0" w:space="0" w:color="auto"/>
                <w:left w:val="none" w:sz="0" w:space="0" w:color="auto"/>
                <w:bottom w:val="none" w:sz="0" w:space="0" w:color="auto"/>
                <w:right w:val="none" w:sz="0" w:space="0" w:color="auto"/>
              </w:divBdr>
            </w:div>
            <w:div w:id="466944975">
              <w:marLeft w:val="1155"/>
              <w:marRight w:val="0"/>
              <w:marTop w:val="0"/>
              <w:marBottom w:val="0"/>
              <w:divBdr>
                <w:top w:val="none" w:sz="0" w:space="0" w:color="auto"/>
                <w:left w:val="none" w:sz="0" w:space="0" w:color="auto"/>
                <w:bottom w:val="none" w:sz="0" w:space="0" w:color="auto"/>
                <w:right w:val="none" w:sz="0" w:space="0" w:color="auto"/>
              </w:divBdr>
            </w:div>
            <w:div w:id="80061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05459">
      <w:bodyDiv w:val="1"/>
      <w:marLeft w:val="0"/>
      <w:marRight w:val="0"/>
      <w:marTop w:val="0"/>
      <w:marBottom w:val="0"/>
      <w:divBdr>
        <w:top w:val="none" w:sz="0" w:space="0" w:color="auto"/>
        <w:left w:val="none" w:sz="0" w:space="0" w:color="auto"/>
        <w:bottom w:val="none" w:sz="0" w:space="0" w:color="auto"/>
        <w:right w:val="none" w:sz="0" w:space="0" w:color="auto"/>
      </w:divBdr>
      <w:divsChild>
        <w:div w:id="1577592947">
          <w:marLeft w:val="0"/>
          <w:marRight w:val="0"/>
          <w:marTop w:val="0"/>
          <w:marBottom w:val="0"/>
          <w:divBdr>
            <w:top w:val="none" w:sz="0" w:space="0" w:color="auto"/>
            <w:left w:val="none" w:sz="0" w:space="0" w:color="auto"/>
            <w:bottom w:val="none" w:sz="0" w:space="0" w:color="auto"/>
            <w:right w:val="none" w:sz="0" w:space="0" w:color="auto"/>
          </w:divBdr>
        </w:div>
        <w:div w:id="1431856280">
          <w:marLeft w:val="0"/>
          <w:marRight w:val="0"/>
          <w:marTop w:val="150"/>
          <w:marBottom w:val="0"/>
          <w:divBdr>
            <w:top w:val="none" w:sz="0" w:space="0" w:color="auto"/>
            <w:left w:val="none" w:sz="0" w:space="0" w:color="auto"/>
            <w:bottom w:val="none" w:sz="0" w:space="0" w:color="auto"/>
            <w:right w:val="none" w:sz="0" w:space="0" w:color="auto"/>
          </w:divBdr>
          <w:divsChild>
            <w:div w:id="2089499470">
              <w:marLeft w:val="1155"/>
              <w:marRight w:val="0"/>
              <w:marTop w:val="0"/>
              <w:marBottom w:val="0"/>
              <w:divBdr>
                <w:top w:val="none" w:sz="0" w:space="0" w:color="auto"/>
                <w:left w:val="none" w:sz="0" w:space="0" w:color="auto"/>
                <w:bottom w:val="none" w:sz="0" w:space="0" w:color="auto"/>
                <w:right w:val="none" w:sz="0" w:space="0" w:color="auto"/>
              </w:divBdr>
            </w:div>
            <w:div w:id="1202132427">
              <w:marLeft w:val="1155"/>
              <w:marRight w:val="0"/>
              <w:marTop w:val="0"/>
              <w:marBottom w:val="0"/>
              <w:divBdr>
                <w:top w:val="none" w:sz="0" w:space="0" w:color="auto"/>
                <w:left w:val="none" w:sz="0" w:space="0" w:color="auto"/>
                <w:bottom w:val="none" w:sz="0" w:space="0" w:color="auto"/>
                <w:right w:val="none" w:sz="0" w:space="0" w:color="auto"/>
              </w:divBdr>
            </w:div>
            <w:div w:id="368336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23911">
      <w:bodyDiv w:val="1"/>
      <w:marLeft w:val="0"/>
      <w:marRight w:val="0"/>
      <w:marTop w:val="0"/>
      <w:marBottom w:val="0"/>
      <w:divBdr>
        <w:top w:val="none" w:sz="0" w:space="0" w:color="auto"/>
        <w:left w:val="none" w:sz="0" w:space="0" w:color="auto"/>
        <w:bottom w:val="none" w:sz="0" w:space="0" w:color="auto"/>
        <w:right w:val="none" w:sz="0" w:space="0" w:color="auto"/>
      </w:divBdr>
      <w:divsChild>
        <w:div w:id="120736814">
          <w:marLeft w:val="0"/>
          <w:marRight w:val="0"/>
          <w:marTop w:val="0"/>
          <w:marBottom w:val="0"/>
          <w:divBdr>
            <w:top w:val="none" w:sz="0" w:space="0" w:color="auto"/>
            <w:left w:val="none" w:sz="0" w:space="0" w:color="auto"/>
            <w:bottom w:val="none" w:sz="0" w:space="0" w:color="auto"/>
            <w:right w:val="none" w:sz="0" w:space="0" w:color="auto"/>
          </w:divBdr>
        </w:div>
        <w:div w:id="2142725959">
          <w:marLeft w:val="0"/>
          <w:marRight w:val="0"/>
          <w:marTop w:val="150"/>
          <w:marBottom w:val="0"/>
          <w:divBdr>
            <w:top w:val="none" w:sz="0" w:space="0" w:color="auto"/>
            <w:left w:val="none" w:sz="0" w:space="0" w:color="auto"/>
            <w:bottom w:val="none" w:sz="0" w:space="0" w:color="auto"/>
            <w:right w:val="none" w:sz="0" w:space="0" w:color="auto"/>
          </w:divBdr>
          <w:divsChild>
            <w:div w:id="668561453">
              <w:marLeft w:val="1155"/>
              <w:marRight w:val="0"/>
              <w:marTop w:val="0"/>
              <w:marBottom w:val="0"/>
              <w:divBdr>
                <w:top w:val="none" w:sz="0" w:space="0" w:color="auto"/>
                <w:left w:val="none" w:sz="0" w:space="0" w:color="auto"/>
                <w:bottom w:val="none" w:sz="0" w:space="0" w:color="auto"/>
                <w:right w:val="none" w:sz="0" w:space="0" w:color="auto"/>
              </w:divBdr>
            </w:div>
            <w:div w:id="288978577">
              <w:marLeft w:val="1155"/>
              <w:marRight w:val="0"/>
              <w:marTop w:val="0"/>
              <w:marBottom w:val="0"/>
              <w:divBdr>
                <w:top w:val="none" w:sz="0" w:space="0" w:color="auto"/>
                <w:left w:val="none" w:sz="0" w:space="0" w:color="auto"/>
                <w:bottom w:val="none" w:sz="0" w:space="0" w:color="auto"/>
                <w:right w:val="none" w:sz="0" w:space="0" w:color="auto"/>
              </w:divBdr>
            </w:div>
            <w:div w:id="1001809265">
              <w:marLeft w:val="1155"/>
              <w:marRight w:val="0"/>
              <w:marTop w:val="0"/>
              <w:marBottom w:val="0"/>
              <w:divBdr>
                <w:top w:val="none" w:sz="0" w:space="0" w:color="auto"/>
                <w:left w:val="none" w:sz="0" w:space="0" w:color="auto"/>
                <w:bottom w:val="none" w:sz="0" w:space="0" w:color="auto"/>
                <w:right w:val="none" w:sz="0" w:space="0" w:color="auto"/>
              </w:divBdr>
            </w:div>
            <w:div w:id="893007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01896">
      <w:bodyDiv w:val="1"/>
      <w:marLeft w:val="0"/>
      <w:marRight w:val="0"/>
      <w:marTop w:val="0"/>
      <w:marBottom w:val="0"/>
      <w:divBdr>
        <w:top w:val="none" w:sz="0" w:space="0" w:color="auto"/>
        <w:left w:val="none" w:sz="0" w:space="0" w:color="auto"/>
        <w:bottom w:val="none" w:sz="0" w:space="0" w:color="auto"/>
        <w:right w:val="none" w:sz="0" w:space="0" w:color="auto"/>
      </w:divBdr>
      <w:divsChild>
        <w:div w:id="1622492791">
          <w:marLeft w:val="0"/>
          <w:marRight w:val="0"/>
          <w:marTop w:val="0"/>
          <w:marBottom w:val="0"/>
          <w:divBdr>
            <w:top w:val="none" w:sz="0" w:space="0" w:color="auto"/>
            <w:left w:val="none" w:sz="0" w:space="0" w:color="auto"/>
            <w:bottom w:val="none" w:sz="0" w:space="0" w:color="auto"/>
            <w:right w:val="none" w:sz="0" w:space="0" w:color="auto"/>
          </w:divBdr>
        </w:div>
        <w:div w:id="516425483">
          <w:marLeft w:val="0"/>
          <w:marRight w:val="0"/>
          <w:marTop w:val="150"/>
          <w:marBottom w:val="0"/>
          <w:divBdr>
            <w:top w:val="none" w:sz="0" w:space="0" w:color="auto"/>
            <w:left w:val="none" w:sz="0" w:space="0" w:color="auto"/>
            <w:bottom w:val="none" w:sz="0" w:space="0" w:color="auto"/>
            <w:right w:val="none" w:sz="0" w:space="0" w:color="auto"/>
          </w:divBdr>
          <w:divsChild>
            <w:div w:id="2082293676">
              <w:marLeft w:val="1155"/>
              <w:marRight w:val="0"/>
              <w:marTop w:val="0"/>
              <w:marBottom w:val="0"/>
              <w:divBdr>
                <w:top w:val="none" w:sz="0" w:space="0" w:color="auto"/>
                <w:left w:val="none" w:sz="0" w:space="0" w:color="auto"/>
                <w:bottom w:val="none" w:sz="0" w:space="0" w:color="auto"/>
                <w:right w:val="none" w:sz="0" w:space="0" w:color="auto"/>
              </w:divBdr>
            </w:div>
            <w:div w:id="826627938">
              <w:marLeft w:val="1155"/>
              <w:marRight w:val="0"/>
              <w:marTop w:val="0"/>
              <w:marBottom w:val="0"/>
              <w:divBdr>
                <w:top w:val="none" w:sz="0" w:space="0" w:color="auto"/>
                <w:left w:val="none" w:sz="0" w:space="0" w:color="auto"/>
                <w:bottom w:val="none" w:sz="0" w:space="0" w:color="auto"/>
                <w:right w:val="none" w:sz="0" w:space="0" w:color="auto"/>
              </w:divBdr>
            </w:div>
            <w:div w:id="1618440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17459">
      <w:bodyDiv w:val="1"/>
      <w:marLeft w:val="0"/>
      <w:marRight w:val="0"/>
      <w:marTop w:val="0"/>
      <w:marBottom w:val="0"/>
      <w:divBdr>
        <w:top w:val="none" w:sz="0" w:space="0" w:color="auto"/>
        <w:left w:val="none" w:sz="0" w:space="0" w:color="auto"/>
        <w:bottom w:val="none" w:sz="0" w:space="0" w:color="auto"/>
        <w:right w:val="none" w:sz="0" w:space="0" w:color="auto"/>
      </w:divBdr>
      <w:divsChild>
        <w:div w:id="1889486325">
          <w:marLeft w:val="0"/>
          <w:marRight w:val="0"/>
          <w:marTop w:val="0"/>
          <w:marBottom w:val="0"/>
          <w:divBdr>
            <w:top w:val="none" w:sz="0" w:space="0" w:color="auto"/>
            <w:left w:val="none" w:sz="0" w:space="0" w:color="auto"/>
            <w:bottom w:val="none" w:sz="0" w:space="0" w:color="auto"/>
            <w:right w:val="none" w:sz="0" w:space="0" w:color="auto"/>
          </w:divBdr>
        </w:div>
        <w:div w:id="2059353043">
          <w:marLeft w:val="0"/>
          <w:marRight w:val="0"/>
          <w:marTop w:val="150"/>
          <w:marBottom w:val="0"/>
          <w:divBdr>
            <w:top w:val="none" w:sz="0" w:space="0" w:color="auto"/>
            <w:left w:val="none" w:sz="0" w:space="0" w:color="auto"/>
            <w:bottom w:val="none" w:sz="0" w:space="0" w:color="auto"/>
            <w:right w:val="none" w:sz="0" w:space="0" w:color="auto"/>
          </w:divBdr>
          <w:divsChild>
            <w:div w:id="372538157">
              <w:marLeft w:val="1155"/>
              <w:marRight w:val="0"/>
              <w:marTop w:val="0"/>
              <w:marBottom w:val="0"/>
              <w:divBdr>
                <w:top w:val="none" w:sz="0" w:space="0" w:color="auto"/>
                <w:left w:val="none" w:sz="0" w:space="0" w:color="auto"/>
                <w:bottom w:val="none" w:sz="0" w:space="0" w:color="auto"/>
                <w:right w:val="none" w:sz="0" w:space="0" w:color="auto"/>
              </w:divBdr>
            </w:div>
            <w:div w:id="498739050">
              <w:marLeft w:val="1155"/>
              <w:marRight w:val="0"/>
              <w:marTop w:val="0"/>
              <w:marBottom w:val="0"/>
              <w:divBdr>
                <w:top w:val="none" w:sz="0" w:space="0" w:color="auto"/>
                <w:left w:val="none" w:sz="0" w:space="0" w:color="auto"/>
                <w:bottom w:val="none" w:sz="0" w:space="0" w:color="auto"/>
                <w:right w:val="none" w:sz="0" w:space="0" w:color="auto"/>
              </w:divBdr>
            </w:div>
            <w:div w:id="805050197">
              <w:marLeft w:val="1155"/>
              <w:marRight w:val="0"/>
              <w:marTop w:val="0"/>
              <w:marBottom w:val="0"/>
              <w:divBdr>
                <w:top w:val="none" w:sz="0" w:space="0" w:color="auto"/>
                <w:left w:val="none" w:sz="0" w:space="0" w:color="auto"/>
                <w:bottom w:val="none" w:sz="0" w:space="0" w:color="auto"/>
                <w:right w:val="none" w:sz="0" w:space="0" w:color="auto"/>
              </w:divBdr>
            </w:div>
            <w:div w:id="483199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0000">
      <w:bodyDiv w:val="1"/>
      <w:marLeft w:val="0"/>
      <w:marRight w:val="0"/>
      <w:marTop w:val="0"/>
      <w:marBottom w:val="0"/>
      <w:divBdr>
        <w:top w:val="none" w:sz="0" w:space="0" w:color="auto"/>
        <w:left w:val="none" w:sz="0" w:space="0" w:color="auto"/>
        <w:bottom w:val="none" w:sz="0" w:space="0" w:color="auto"/>
        <w:right w:val="none" w:sz="0" w:space="0" w:color="auto"/>
      </w:divBdr>
      <w:divsChild>
        <w:div w:id="2076509650">
          <w:marLeft w:val="0"/>
          <w:marRight w:val="0"/>
          <w:marTop w:val="0"/>
          <w:marBottom w:val="0"/>
          <w:divBdr>
            <w:top w:val="none" w:sz="0" w:space="0" w:color="auto"/>
            <w:left w:val="none" w:sz="0" w:space="0" w:color="auto"/>
            <w:bottom w:val="none" w:sz="0" w:space="0" w:color="auto"/>
            <w:right w:val="none" w:sz="0" w:space="0" w:color="auto"/>
          </w:divBdr>
        </w:div>
        <w:div w:id="543637963">
          <w:marLeft w:val="0"/>
          <w:marRight w:val="0"/>
          <w:marTop w:val="150"/>
          <w:marBottom w:val="0"/>
          <w:divBdr>
            <w:top w:val="none" w:sz="0" w:space="0" w:color="auto"/>
            <w:left w:val="none" w:sz="0" w:space="0" w:color="auto"/>
            <w:bottom w:val="none" w:sz="0" w:space="0" w:color="auto"/>
            <w:right w:val="none" w:sz="0" w:space="0" w:color="auto"/>
          </w:divBdr>
          <w:divsChild>
            <w:div w:id="139077190">
              <w:marLeft w:val="1155"/>
              <w:marRight w:val="0"/>
              <w:marTop w:val="0"/>
              <w:marBottom w:val="0"/>
              <w:divBdr>
                <w:top w:val="none" w:sz="0" w:space="0" w:color="auto"/>
                <w:left w:val="none" w:sz="0" w:space="0" w:color="auto"/>
                <w:bottom w:val="none" w:sz="0" w:space="0" w:color="auto"/>
                <w:right w:val="none" w:sz="0" w:space="0" w:color="auto"/>
              </w:divBdr>
            </w:div>
            <w:div w:id="1861317668">
              <w:marLeft w:val="1155"/>
              <w:marRight w:val="0"/>
              <w:marTop w:val="0"/>
              <w:marBottom w:val="0"/>
              <w:divBdr>
                <w:top w:val="none" w:sz="0" w:space="0" w:color="auto"/>
                <w:left w:val="none" w:sz="0" w:space="0" w:color="auto"/>
                <w:bottom w:val="none" w:sz="0" w:space="0" w:color="auto"/>
                <w:right w:val="none" w:sz="0" w:space="0" w:color="auto"/>
              </w:divBdr>
            </w:div>
            <w:div w:id="99438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31725">
      <w:bodyDiv w:val="1"/>
      <w:marLeft w:val="0"/>
      <w:marRight w:val="0"/>
      <w:marTop w:val="0"/>
      <w:marBottom w:val="0"/>
      <w:divBdr>
        <w:top w:val="none" w:sz="0" w:space="0" w:color="auto"/>
        <w:left w:val="none" w:sz="0" w:space="0" w:color="auto"/>
        <w:bottom w:val="none" w:sz="0" w:space="0" w:color="auto"/>
        <w:right w:val="none" w:sz="0" w:space="0" w:color="auto"/>
      </w:divBdr>
      <w:divsChild>
        <w:div w:id="1961257598">
          <w:marLeft w:val="0"/>
          <w:marRight w:val="0"/>
          <w:marTop w:val="0"/>
          <w:marBottom w:val="0"/>
          <w:divBdr>
            <w:top w:val="none" w:sz="0" w:space="0" w:color="auto"/>
            <w:left w:val="none" w:sz="0" w:space="0" w:color="auto"/>
            <w:bottom w:val="none" w:sz="0" w:space="0" w:color="auto"/>
            <w:right w:val="none" w:sz="0" w:space="0" w:color="auto"/>
          </w:divBdr>
        </w:div>
        <w:div w:id="1462460411">
          <w:marLeft w:val="0"/>
          <w:marRight w:val="0"/>
          <w:marTop w:val="150"/>
          <w:marBottom w:val="0"/>
          <w:divBdr>
            <w:top w:val="none" w:sz="0" w:space="0" w:color="auto"/>
            <w:left w:val="none" w:sz="0" w:space="0" w:color="auto"/>
            <w:bottom w:val="none" w:sz="0" w:space="0" w:color="auto"/>
            <w:right w:val="none" w:sz="0" w:space="0" w:color="auto"/>
          </w:divBdr>
          <w:divsChild>
            <w:div w:id="1272204059">
              <w:marLeft w:val="1155"/>
              <w:marRight w:val="0"/>
              <w:marTop w:val="0"/>
              <w:marBottom w:val="0"/>
              <w:divBdr>
                <w:top w:val="none" w:sz="0" w:space="0" w:color="auto"/>
                <w:left w:val="none" w:sz="0" w:space="0" w:color="auto"/>
                <w:bottom w:val="none" w:sz="0" w:space="0" w:color="auto"/>
                <w:right w:val="none" w:sz="0" w:space="0" w:color="auto"/>
              </w:divBdr>
            </w:div>
            <w:div w:id="2003317227">
              <w:marLeft w:val="1155"/>
              <w:marRight w:val="0"/>
              <w:marTop w:val="0"/>
              <w:marBottom w:val="0"/>
              <w:divBdr>
                <w:top w:val="none" w:sz="0" w:space="0" w:color="auto"/>
                <w:left w:val="none" w:sz="0" w:space="0" w:color="auto"/>
                <w:bottom w:val="none" w:sz="0" w:space="0" w:color="auto"/>
                <w:right w:val="none" w:sz="0" w:space="0" w:color="auto"/>
              </w:divBdr>
            </w:div>
            <w:div w:id="71292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35632">
      <w:bodyDiv w:val="1"/>
      <w:marLeft w:val="0"/>
      <w:marRight w:val="0"/>
      <w:marTop w:val="0"/>
      <w:marBottom w:val="0"/>
      <w:divBdr>
        <w:top w:val="none" w:sz="0" w:space="0" w:color="auto"/>
        <w:left w:val="none" w:sz="0" w:space="0" w:color="auto"/>
        <w:bottom w:val="none" w:sz="0" w:space="0" w:color="auto"/>
        <w:right w:val="none" w:sz="0" w:space="0" w:color="auto"/>
      </w:divBdr>
      <w:divsChild>
        <w:div w:id="1209301064">
          <w:marLeft w:val="0"/>
          <w:marRight w:val="0"/>
          <w:marTop w:val="0"/>
          <w:marBottom w:val="0"/>
          <w:divBdr>
            <w:top w:val="none" w:sz="0" w:space="0" w:color="auto"/>
            <w:left w:val="none" w:sz="0" w:space="0" w:color="auto"/>
            <w:bottom w:val="none" w:sz="0" w:space="0" w:color="auto"/>
            <w:right w:val="none" w:sz="0" w:space="0" w:color="auto"/>
          </w:divBdr>
        </w:div>
        <w:div w:id="519660275">
          <w:marLeft w:val="0"/>
          <w:marRight w:val="0"/>
          <w:marTop w:val="150"/>
          <w:marBottom w:val="0"/>
          <w:divBdr>
            <w:top w:val="none" w:sz="0" w:space="0" w:color="auto"/>
            <w:left w:val="none" w:sz="0" w:space="0" w:color="auto"/>
            <w:bottom w:val="none" w:sz="0" w:space="0" w:color="auto"/>
            <w:right w:val="none" w:sz="0" w:space="0" w:color="auto"/>
          </w:divBdr>
          <w:divsChild>
            <w:div w:id="608119644">
              <w:marLeft w:val="1155"/>
              <w:marRight w:val="0"/>
              <w:marTop w:val="0"/>
              <w:marBottom w:val="0"/>
              <w:divBdr>
                <w:top w:val="none" w:sz="0" w:space="0" w:color="auto"/>
                <w:left w:val="none" w:sz="0" w:space="0" w:color="auto"/>
                <w:bottom w:val="none" w:sz="0" w:space="0" w:color="auto"/>
                <w:right w:val="none" w:sz="0" w:space="0" w:color="auto"/>
              </w:divBdr>
            </w:div>
            <w:div w:id="96142153">
              <w:marLeft w:val="1155"/>
              <w:marRight w:val="0"/>
              <w:marTop w:val="0"/>
              <w:marBottom w:val="0"/>
              <w:divBdr>
                <w:top w:val="none" w:sz="0" w:space="0" w:color="auto"/>
                <w:left w:val="none" w:sz="0" w:space="0" w:color="auto"/>
                <w:bottom w:val="none" w:sz="0" w:space="0" w:color="auto"/>
                <w:right w:val="none" w:sz="0" w:space="0" w:color="auto"/>
              </w:divBdr>
            </w:div>
            <w:div w:id="312412173">
              <w:marLeft w:val="1155"/>
              <w:marRight w:val="0"/>
              <w:marTop w:val="0"/>
              <w:marBottom w:val="0"/>
              <w:divBdr>
                <w:top w:val="none" w:sz="0" w:space="0" w:color="auto"/>
                <w:left w:val="none" w:sz="0" w:space="0" w:color="auto"/>
                <w:bottom w:val="none" w:sz="0" w:space="0" w:color="auto"/>
                <w:right w:val="none" w:sz="0" w:space="0" w:color="auto"/>
              </w:divBdr>
            </w:div>
            <w:div w:id="151973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2021">
      <w:bodyDiv w:val="1"/>
      <w:marLeft w:val="0"/>
      <w:marRight w:val="0"/>
      <w:marTop w:val="0"/>
      <w:marBottom w:val="0"/>
      <w:divBdr>
        <w:top w:val="none" w:sz="0" w:space="0" w:color="auto"/>
        <w:left w:val="none" w:sz="0" w:space="0" w:color="auto"/>
        <w:bottom w:val="none" w:sz="0" w:space="0" w:color="auto"/>
        <w:right w:val="none" w:sz="0" w:space="0" w:color="auto"/>
      </w:divBdr>
      <w:divsChild>
        <w:div w:id="848905137">
          <w:marLeft w:val="0"/>
          <w:marRight w:val="0"/>
          <w:marTop w:val="0"/>
          <w:marBottom w:val="0"/>
          <w:divBdr>
            <w:top w:val="none" w:sz="0" w:space="0" w:color="auto"/>
            <w:left w:val="none" w:sz="0" w:space="0" w:color="auto"/>
            <w:bottom w:val="none" w:sz="0" w:space="0" w:color="auto"/>
            <w:right w:val="none" w:sz="0" w:space="0" w:color="auto"/>
          </w:divBdr>
        </w:div>
        <w:div w:id="339434030">
          <w:marLeft w:val="0"/>
          <w:marRight w:val="0"/>
          <w:marTop w:val="150"/>
          <w:marBottom w:val="0"/>
          <w:divBdr>
            <w:top w:val="none" w:sz="0" w:space="0" w:color="auto"/>
            <w:left w:val="none" w:sz="0" w:space="0" w:color="auto"/>
            <w:bottom w:val="none" w:sz="0" w:space="0" w:color="auto"/>
            <w:right w:val="none" w:sz="0" w:space="0" w:color="auto"/>
          </w:divBdr>
          <w:divsChild>
            <w:div w:id="1047412288">
              <w:marLeft w:val="1155"/>
              <w:marRight w:val="0"/>
              <w:marTop w:val="0"/>
              <w:marBottom w:val="0"/>
              <w:divBdr>
                <w:top w:val="none" w:sz="0" w:space="0" w:color="auto"/>
                <w:left w:val="none" w:sz="0" w:space="0" w:color="auto"/>
                <w:bottom w:val="none" w:sz="0" w:space="0" w:color="auto"/>
                <w:right w:val="none" w:sz="0" w:space="0" w:color="auto"/>
              </w:divBdr>
            </w:div>
            <w:div w:id="739251850">
              <w:marLeft w:val="1155"/>
              <w:marRight w:val="0"/>
              <w:marTop w:val="0"/>
              <w:marBottom w:val="0"/>
              <w:divBdr>
                <w:top w:val="none" w:sz="0" w:space="0" w:color="auto"/>
                <w:left w:val="none" w:sz="0" w:space="0" w:color="auto"/>
                <w:bottom w:val="none" w:sz="0" w:space="0" w:color="auto"/>
                <w:right w:val="none" w:sz="0" w:space="0" w:color="auto"/>
              </w:divBdr>
            </w:div>
            <w:div w:id="95356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551922">
      <w:bodyDiv w:val="1"/>
      <w:marLeft w:val="0"/>
      <w:marRight w:val="0"/>
      <w:marTop w:val="0"/>
      <w:marBottom w:val="0"/>
      <w:divBdr>
        <w:top w:val="none" w:sz="0" w:space="0" w:color="auto"/>
        <w:left w:val="none" w:sz="0" w:space="0" w:color="auto"/>
        <w:bottom w:val="none" w:sz="0" w:space="0" w:color="auto"/>
        <w:right w:val="none" w:sz="0" w:space="0" w:color="auto"/>
      </w:divBdr>
      <w:divsChild>
        <w:div w:id="983436632">
          <w:marLeft w:val="0"/>
          <w:marRight w:val="0"/>
          <w:marTop w:val="0"/>
          <w:marBottom w:val="0"/>
          <w:divBdr>
            <w:top w:val="none" w:sz="0" w:space="0" w:color="auto"/>
            <w:left w:val="none" w:sz="0" w:space="0" w:color="auto"/>
            <w:bottom w:val="none" w:sz="0" w:space="0" w:color="auto"/>
            <w:right w:val="none" w:sz="0" w:space="0" w:color="auto"/>
          </w:divBdr>
        </w:div>
        <w:div w:id="866481785">
          <w:marLeft w:val="0"/>
          <w:marRight w:val="0"/>
          <w:marTop w:val="150"/>
          <w:marBottom w:val="0"/>
          <w:divBdr>
            <w:top w:val="none" w:sz="0" w:space="0" w:color="auto"/>
            <w:left w:val="none" w:sz="0" w:space="0" w:color="auto"/>
            <w:bottom w:val="none" w:sz="0" w:space="0" w:color="auto"/>
            <w:right w:val="none" w:sz="0" w:space="0" w:color="auto"/>
          </w:divBdr>
          <w:divsChild>
            <w:div w:id="2116052790">
              <w:marLeft w:val="1155"/>
              <w:marRight w:val="0"/>
              <w:marTop w:val="0"/>
              <w:marBottom w:val="0"/>
              <w:divBdr>
                <w:top w:val="none" w:sz="0" w:space="0" w:color="auto"/>
                <w:left w:val="none" w:sz="0" w:space="0" w:color="auto"/>
                <w:bottom w:val="none" w:sz="0" w:space="0" w:color="auto"/>
                <w:right w:val="none" w:sz="0" w:space="0" w:color="auto"/>
              </w:divBdr>
            </w:div>
            <w:div w:id="1012101587">
              <w:marLeft w:val="1155"/>
              <w:marRight w:val="0"/>
              <w:marTop w:val="0"/>
              <w:marBottom w:val="0"/>
              <w:divBdr>
                <w:top w:val="none" w:sz="0" w:space="0" w:color="auto"/>
                <w:left w:val="none" w:sz="0" w:space="0" w:color="auto"/>
                <w:bottom w:val="none" w:sz="0" w:space="0" w:color="auto"/>
                <w:right w:val="none" w:sz="0" w:space="0" w:color="auto"/>
              </w:divBdr>
            </w:div>
            <w:div w:id="1703477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67397">
      <w:bodyDiv w:val="1"/>
      <w:marLeft w:val="0"/>
      <w:marRight w:val="0"/>
      <w:marTop w:val="0"/>
      <w:marBottom w:val="0"/>
      <w:divBdr>
        <w:top w:val="none" w:sz="0" w:space="0" w:color="auto"/>
        <w:left w:val="none" w:sz="0" w:space="0" w:color="auto"/>
        <w:bottom w:val="none" w:sz="0" w:space="0" w:color="auto"/>
        <w:right w:val="none" w:sz="0" w:space="0" w:color="auto"/>
      </w:divBdr>
      <w:divsChild>
        <w:div w:id="1031303096">
          <w:marLeft w:val="0"/>
          <w:marRight w:val="0"/>
          <w:marTop w:val="0"/>
          <w:marBottom w:val="0"/>
          <w:divBdr>
            <w:top w:val="none" w:sz="0" w:space="0" w:color="auto"/>
            <w:left w:val="none" w:sz="0" w:space="0" w:color="auto"/>
            <w:bottom w:val="none" w:sz="0" w:space="0" w:color="auto"/>
            <w:right w:val="none" w:sz="0" w:space="0" w:color="auto"/>
          </w:divBdr>
        </w:div>
        <w:div w:id="372464264">
          <w:marLeft w:val="0"/>
          <w:marRight w:val="0"/>
          <w:marTop w:val="150"/>
          <w:marBottom w:val="0"/>
          <w:divBdr>
            <w:top w:val="none" w:sz="0" w:space="0" w:color="auto"/>
            <w:left w:val="none" w:sz="0" w:space="0" w:color="auto"/>
            <w:bottom w:val="none" w:sz="0" w:space="0" w:color="auto"/>
            <w:right w:val="none" w:sz="0" w:space="0" w:color="auto"/>
          </w:divBdr>
          <w:divsChild>
            <w:div w:id="1188761663">
              <w:marLeft w:val="1155"/>
              <w:marRight w:val="0"/>
              <w:marTop w:val="0"/>
              <w:marBottom w:val="0"/>
              <w:divBdr>
                <w:top w:val="none" w:sz="0" w:space="0" w:color="auto"/>
                <w:left w:val="none" w:sz="0" w:space="0" w:color="auto"/>
                <w:bottom w:val="none" w:sz="0" w:space="0" w:color="auto"/>
                <w:right w:val="none" w:sz="0" w:space="0" w:color="auto"/>
              </w:divBdr>
            </w:div>
            <w:div w:id="1316059925">
              <w:marLeft w:val="1155"/>
              <w:marRight w:val="0"/>
              <w:marTop w:val="0"/>
              <w:marBottom w:val="0"/>
              <w:divBdr>
                <w:top w:val="none" w:sz="0" w:space="0" w:color="auto"/>
                <w:left w:val="none" w:sz="0" w:space="0" w:color="auto"/>
                <w:bottom w:val="none" w:sz="0" w:space="0" w:color="auto"/>
                <w:right w:val="none" w:sz="0" w:space="0" w:color="auto"/>
              </w:divBdr>
            </w:div>
            <w:div w:id="1849709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1229">
      <w:bodyDiv w:val="1"/>
      <w:marLeft w:val="0"/>
      <w:marRight w:val="0"/>
      <w:marTop w:val="0"/>
      <w:marBottom w:val="0"/>
      <w:divBdr>
        <w:top w:val="none" w:sz="0" w:space="0" w:color="auto"/>
        <w:left w:val="none" w:sz="0" w:space="0" w:color="auto"/>
        <w:bottom w:val="none" w:sz="0" w:space="0" w:color="auto"/>
        <w:right w:val="none" w:sz="0" w:space="0" w:color="auto"/>
      </w:divBdr>
      <w:divsChild>
        <w:div w:id="1026173798">
          <w:marLeft w:val="0"/>
          <w:marRight w:val="0"/>
          <w:marTop w:val="0"/>
          <w:marBottom w:val="0"/>
          <w:divBdr>
            <w:top w:val="none" w:sz="0" w:space="0" w:color="auto"/>
            <w:left w:val="none" w:sz="0" w:space="0" w:color="auto"/>
            <w:bottom w:val="none" w:sz="0" w:space="0" w:color="auto"/>
            <w:right w:val="none" w:sz="0" w:space="0" w:color="auto"/>
          </w:divBdr>
        </w:div>
        <w:div w:id="297152687">
          <w:marLeft w:val="0"/>
          <w:marRight w:val="0"/>
          <w:marTop w:val="150"/>
          <w:marBottom w:val="0"/>
          <w:divBdr>
            <w:top w:val="none" w:sz="0" w:space="0" w:color="auto"/>
            <w:left w:val="none" w:sz="0" w:space="0" w:color="auto"/>
            <w:bottom w:val="none" w:sz="0" w:space="0" w:color="auto"/>
            <w:right w:val="none" w:sz="0" w:space="0" w:color="auto"/>
          </w:divBdr>
          <w:divsChild>
            <w:div w:id="1258250185">
              <w:marLeft w:val="1155"/>
              <w:marRight w:val="0"/>
              <w:marTop w:val="0"/>
              <w:marBottom w:val="0"/>
              <w:divBdr>
                <w:top w:val="none" w:sz="0" w:space="0" w:color="auto"/>
                <w:left w:val="none" w:sz="0" w:space="0" w:color="auto"/>
                <w:bottom w:val="none" w:sz="0" w:space="0" w:color="auto"/>
                <w:right w:val="none" w:sz="0" w:space="0" w:color="auto"/>
              </w:divBdr>
            </w:div>
            <w:div w:id="1334139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4659">
      <w:bodyDiv w:val="1"/>
      <w:marLeft w:val="0"/>
      <w:marRight w:val="0"/>
      <w:marTop w:val="0"/>
      <w:marBottom w:val="0"/>
      <w:divBdr>
        <w:top w:val="none" w:sz="0" w:space="0" w:color="auto"/>
        <w:left w:val="none" w:sz="0" w:space="0" w:color="auto"/>
        <w:bottom w:val="none" w:sz="0" w:space="0" w:color="auto"/>
        <w:right w:val="none" w:sz="0" w:space="0" w:color="auto"/>
      </w:divBdr>
      <w:divsChild>
        <w:div w:id="1148087592">
          <w:marLeft w:val="0"/>
          <w:marRight w:val="0"/>
          <w:marTop w:val="0"/>
          <w:marBottom w:val="0"/>
          <w:divBdr>
            <w:top w:val="none" w:sz="0" w:space="0" w:color="auto"/>
            <w:left w:val="none" w:sz="0" w:space="0" w:color="auto"/>
            <w:bottom w:val="none" w:sz="0" w:space="0" w:color="auto"/>
            <w:right w:val="none" w:sz="0" w:space="0" w:color="auto"/>
          </w:divBdr>
        </w:div>
        <w:div w:id="698774187">
          <w:marLeft w:val="0"/>
          <w:marRight w:val="0"/>
          <w:marTop w:val="150"/>
          <w:marBottom w:val="0"/>
          <w:divBdr>
            <w:top w:val="none" w:sz="0" w:space="0" w:color="auto"/>
            <w:left w:val="none" w:sz="0" w:space="0" w:color="auto"/>
            <w:bottom w:val="none" w:sz="0" w:space="0" w:color="auto"/>
            <w:right w:val="none" w:sz="0" w:space="0" w:color="auto"/>
          </w:divBdr>
          <w:divsChild>
            <w:div w:id="404380672">
              <w:marLeft w:val="1155"/>
              <w:marRight w:val="0"/>
              <w:marTop w:val="0"/>
              <w:marBottom w:val="0"/>
              <w:divBdr>
                <w:top w:val="none" w:sz="0" w:space="0" w:color="auto"/>
                <w:left w:val="none" w:sz="0" w:space="0" w:color="auto"/>
                <w:bottom w:val="none" w:sz="0" w:space="0" w:color="auto"/>
                <w:right w:val="none" w:sz="0" w:space="0" w:color="auto"/>
              </w:divBdr>
            </w:div>
            <w:div w:id="453183744">
              <w:marLeft w:val="1155"/>
              <w:marRight w:val="0"/>
              <w:marTop w:val="0"/>
              <w:marBottom w:val="0"/>
              <w:divBdr>
                <w:top w:val="none" w:sz="0" w:space="0" w:color="auto"/>
                <w:left w:val="none" w:sz="0" w:space="0" w:color="auto"/>
                <w:bottom w:val="none" w:sz="0" w:space="0" w:color="auto"/>
                <w:right w:val="none" w:sz="0" w:space="0" w:color="auto"/>
              </w:divBdr>
            </w:div>
            <w:div w:id="1243680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254">
      <w:bodyDiv w:val="1"/>
      <w:marLeft w:val="0"/>
      <w:marRight w:val="0"/>
      <w:marTop w:val="0"/>
      <w:marBottom w:val="0"/>
      <w:divBdr>
        <w:top w:val="none" w:sz="0" w:space="0" w:color="auto"/>
        <w:left w:val="none" w:sz="0" w:space="0" w:color="auto"/>
        <w:bottom w:val="none" w:sz="0" w:space="0" w:color="auto"/>
        <w:right w:val="none" w:sz="0" w:space="0" w:color="auto"/>
      </w:divBdr>
      <w:divsChild>
        <w:div w:id="816530473">
          <w:marLeft w:val="0"/>
          <w:marRight w:val="0"/>
          <w:marTop w:val="0"/>
          <w:marBottom w:val="0"/>
          <w:divBdr>
            <w:top w:val="none" w:sz="0" w:space="0" w:color="auto"/>
            <w:left w:val="none" w:sz="0" w:space="0" w:color="auto"/>
            <w:bottom w:val="none" w:sz="0" w:space="0" w:color="auto"/>
            <w:right w:val="none" w:sz="0" w:space="0" w:color="auto"/>
          </w:divBdr>
        </w:div>
        <w:div w:id="1564873287">
          <w:marLeft w:val="0"/>
          <w:marRight w:val="0"/>
          <w:marTop w:val="150"/>
          <w:marBottom w:val="0"/>
          <w:divBdr>
            <w:top w:val="none" w:sz="0" w:space="0" w:color="auto"/>
            <w:left w:val="none" w:sz="0" w:space="0" w:color="auto"/>
            <w:bottom w:val="none" w:sz="0" w:space="0" w:color="auto"/>
            <w:right w:val="none" w:sz="0" w:space="0" w:color="auto"/>
          </w:divBdr>
          <w:divsChild>
            <w:div w:id="859123109">
              <w:marLeft w:val="1155"/>
              <w:marRight w:val="0"/>
              <w:marTop w:val="0"/>
              <w:marBottom w:val="0"/>
              <w:divBdr>
                <w:top w:val="none" w:sz="0" w:space="0" w:color="auto"/>
                <w:left w:val="none" w:sz="0" w:space="0" w:color="auto"/>
                <w:bottom w:val="none" w:sz="0" w:space="0" w:color="auto"/>
                <w:right w:val="none" w:sz="0" w:space="0" w:color="auto"/>
              </w:divBdr>
            </w:div>
            <w:div w:id="907881938">
              <w:marLeft w:val="1155"/>
              <w:marRight w:val="0"/>
              <w:marTop w:val="0"/>
              <w:marBottom w:val="0"/>
              <w:divBdr>
                <w:top w:val="none" w:sz="0" w:space="0" w:color="auto"/>
                <w:left w:val="none" w:sz="0" w:space="0" w:color="auto"/>
                <w:bottom w:val="none" w:sz="0" w:space="0" w:color="auto"/>
                <w:right w:val="none" w:sz="0" w:space="0" w:color="auto"/>
              </w:divBdr>
            </w:div>
            <w:div w:id="18164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136966">
      <w:bodyDiv w:val="1"/>
      <w:marLeft w:val="0"/>
      <w:marRight w:val="0"/>
      <w:marTop w:val="0"/>
      <w:marBottom w:val="0"/>
      <w:divBdr>
        <w:top w:val="none" w:sz="0" w:space="0" w:color="auto"/>
        <w:left w:val="none" w:sz="0" w:space="0" w:color="auto"/>
        <w:bottom w:val="none" w:sz="0" w:space="0" w:color="auto"/>
        <w:right w:val="none" w:sz="0" w:space="0" w:color="auto"/>
      </w:divBdr>
      <w:divsChild>
        <w:div w:id="299111245">
          <w:marLeft w:val="0"/>
          <w:marRight w:val="0"/>
          <w:marTop w:val="0"/>
          <w:marBottom w:val="0"/>
          <w:divBdr>
            <w:top w:val="none" w:sz="0" w:space="0" w:color="auto"/>
            <w:left w:val="none" w:sz="0" w:space="0" w:color="auto"/>
            <w:bottom w:val="none" w:sz="0" w:space="0" w:color="auto"/>
            <w:right w:val="none" w:sz="0" w:space="0" w:color="auto"/>
          </w:divBdr>
        </w:div>
        <w:div w:id="1665933105">
          <w:marLeft w:val="0"/>
          <w:marRight w:val="0"/>
          <w:marTop w:val="150"/>
          <w:marBottom w:val="0"/>
          <w:divBdr>
            <w:top w:val="none" w:sz="0" w:space="0" w:color="auto"/>
            <w:left w:val="none" w:sz="0" w:space="0" w:color="auto"/>
            <w:bottom w:val="none" w:sz="0" w:space="0" w:color="auto"/>
            <w:right w:val="none" w:sz="0" w:space="0" w:color="auto"/>
          </w:divBdr>
          <w:divsChild>
            <w:div w:id="292173962">
              <w:marLeft w:val="1155"/>
              <w:marRight w:val="0"/>
              <w:marTop w:val="0"/>
              <w:marBottom w:val="0"/>
              <w:divBdr>
                <w:top w:val="none" w:sz="0" w:space="0" w:color="auto"/>
                <w:left w:val="none" w:sz="0" w:space="0" w:color="auto"/>
                <w:bottom w:val="none" w:sz="0" w:space="0" w:color="auto"/>
                <w:right w:val="none" w:sz="0" w:space="0" w:color="auto"/>
              </w:divBdr>
            </w:div>
            <w:div w:id="749040368">
              <w:marLeft w:val="1155"/>
              <w:marRight w:val="0"/>
              <w:marTop w:val="0"/>
              <w:marBottom w:val="0"/>
              <w:divBdr>
                <w:top w:val="none" w:sz="0" w:space="0" w:color="auto"/>
                <w:left w:val="none" w:sz="0" w:space="0" w:color="auto"/>
                <w:bottom w:val="none" w:sz="0" w:space="0" w:color="auto"/>
                <w:right w:val="none" w:sz="0" w:space="0" w:color="auto"/>
              </w:divBdr>
            </w:div>
            <w:div w:id="107697902">
              <w:marLeft w:val="1155"/>
              <w:marRight w:val="0"/>
              <w:marTop w:val="0"/>
              <w:marBottom w:val="0"/>
              <w:divBdr>
                <w:top w:val="none" w:sz="0" w:space="0" w:color="auto"/>
                <w:left w:val="none" w:sz="0" w:space="0" w:color="auto"/>
                <w:bottom w:val="none" w:sz="0" w:space="0" w:color="auto"/>
                <w:right w:val="none" w:sz="0" w:space="0" w:color="auto"/>
              </w:divBdr>
            </w:div>
            <w:div w:id="344673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3575">
      <w:bodyDiv w:val="1"/>
      <w:marLeft w:val="0"/>
      <w:marRight w:val="0"/>
      <w:marTop w:val="0"/>
      <w:marBottom w:val="0"/>
      <w:divBdr>
        <w:top w:val="none" w:sz="0" w:space="0" w:color="auto"/>
        <w:left w:val="none" w:sz="0" w:space="0" w:color="auto"/>
        <w:bottom w:val="none" w:sz="0" w:space="0" w:color="auto"/>
        <w:right w:val="none" w:sz="0" w:space="0" w:color="auto"/>
      </w:divBdr>
      <w:divsChild>
        <w:div w:id="385879934">
          <w:marLeft w:val="0"/>
          <w:marRight w:val="0"/>
          <w:marTop w:val="0"/>
          <w:marBottom w:val="0"/>
          <w:divBdr>
            <w:top w:val="none" w:sz="0" w:space="0" w:color="auto"/>
            <w:left w:val="none" w:sz="0" w:space="0" w:color="auto"/>
            <w:bottom w:val="none" w:sz="0" w:space="0" w:color="auto"/>
            <w:right w:val="none" w:sz="0" w:space="0" w:color="auto"/>
          </w:divBdr>
        </w:div>
        <w:div w:id="503932166">
          <w:marLeft w:val="0"/>
          <w:marRight w:val="0"/>
          <w:marTop w:val="150"/>
          <w:marBottom w:val="0"/>
          <w:divBdr>
            <w:top w:val="none" w:sz="0" w:space="0" w:color="auto"/>
            <w:left w:val="none" w:sz="0" w:space="0" w:color="auto"/>
            <w:bottom w:val="none" w:sz="0" w:space="0" w:color="auto"/>
            <w:right w:val="none" w:sz="0" w:space="0" w:color="auto"/>
          </w:divBdr>
          <w:divsChild>
            <w:div w:id="1464691522">
              <w:marLeft w:val="1155"/>
              <w:marRight w:val="0"/>
              <w:marTop w:val="0"/>
              <w:marBottom w:val="0"/>
              <w:divBdr>
                <w:top w:val="none" w:sz="0" w:space="0" w:color="auto"/>
                <w:left w:val="none" w:sz="0" w:space="0" w:color="auto"/>
                <w:bottom w:val="none" w:sz="0" w:space="0" w:color="auto"/>
                <w:right w:val="none" w:sz="0" w:space="0" w:color="auto"/>
              </w:divBdr>
            </w:div>
            <w:div w:id="1560705256">
              <w:marLeft w:val="1155"/>
              <w:marRight w:val="0"/>
              <w:marTop w:val="0"/>
              <w:marBottom w:val="0"/>
              <w:divBdr>
                <w:top w:val="none" w:sz="0" w:space="0" w:color="auto"/>
                <w:left w:val="none" w:sz="0" w:space="0" w:color="auto"/>
                <w:bottom w:val="none" w:sz="0" w:space="0" w:color="auto"/>
                <w:right w:val="none" w:sz="0" w:space="0" w:color="auto"/>
              </w:divBdr>
            </w:div>
            <w:div w:id="2062509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121467">
      <w:bodyDiv w:val="1"/>
      <w:marLeft w:val="0"/>
      <w:marRight w:val="0"/>
      <w:marTop w:val="0"/>
      <w:marBottom w:val="0"/>
      <w:divBdr>
        <w:top w:val="none" w:sz="0" w:space="0" w:color="auto"/>
        <w:left w:val="none" w:sz="0" w:space="0" w:color="auto"/>
        <w:bottom w:val="none" w:sz="0" w:space="0" w:color="auto"/>
        <w:right w:val="none" w:sz="0" w:space="0" w:color="auto"/>
      </w:divBdr>
      <w:divsChild>
        <w:div w:id="1314522778">
          <w:marLeft w:val="0"/>
          <w:marRight w:val="0"/>
          <w:marTop w:val="0"/>
          <w:marBottom w:val="0"/>
          <w:divBdr>
            <w:top w:val="none" w:sz="0" w:space="0" w:color="auto"/>
            <w:left w:val="none" w:sz="0" w:space="0" w:color="auto"/>
            <w:bottom w:val="none" w:sz="0" w:space="0" w:color="auto"/>
            <w:right w:val="none" w:sz="0" w:space="0" w:color="auto"/>
          </w:divBdr>
        </w:div>
        <w:div w:id="1219786124">
          <w:marLeft w:val="0"/>
          <w:marRight w:val="0"/>
          <w:marTop w:val="150"/>
          <w:marBottom w:val="0"/>
          <w:divBdr>
            <w:top w:val="none" w:sz="0" w:space="0" w:color="auto"/>
            <w:left w:val="none" w:sz="0" w:space="0" w:color="auto"/>
            <w:bottom w:val="none" w:sz="0" w:space="0" w:color="auto"/>
            <w:right w:val="none" w:sz="0" w:space="0" w:color="auto"/>
          </w:divBdr>
          <w:divsChild>
            <w:div w:id="1615015161">
              <w:marLeft w:val="1155"/>
              <w:marRight w:val="0"/>
              <w:marTop w:val="0"/>
              <w:marBottom w:val="0"/>
              <w:divBdr>
                <w:top w:val="none" w:sz="0" w:space="0" w:color="auto"/>
                <w:left w:val="none" w:sz="0" w:space="0" w:color="auto"/>
                <w:bottom w:val="none" w:sz="0" w:space="0" w:color="auto"/>
                <w:right w:val="none" w:sz="0" w:space="0" w:color="auto"/>
              </w:divBdr>
            </w:div>
            <w:div w:id="1770851540">
              <w:marLeft w:val="1155"/>
              <w:marRight w:val="0"/>
              <w:marTop w:val="0"/>
              <w:marBottom w:val="0"/>
              <w:divBdr>
                <w:top w:val="none" w:sz="0" w:space="0" w:color="auto"/>
                <w:left w:val="none" w:sz="0" w:space="0" w:color="auto"/>
                <w:bottom w:val="none" w:sz="0" w:space="0" w:color="auto"/>
                <w:right w:val="none" w:sz="0" w:space="0" w:color="auto"/>
              </w:divBdr>
            </w:div>
            <w:div w:id="497891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353094">
      <w:bodyDiv w:val="1"/>
      <w:marLeft w:val="0"/>
      <w:marRight w:val="0"/>
      <w:marTop w:val="0"/>
      <w:marBottom w:val="0"/>
      <w:divBdr>
        <w:top w:val="none" w:sz="0" w:space="0" w:color="auto"/>
        <w:left w:val="none" w:sz="0" w:space="0" w:color="auto"/>
        <w:bottom w:val="none" w:sz="0" w:space="0" w:color="auto"/>
        <w:right w:val="none" w:sz="0" w:space="0" w:color="auto"/>
      </w:divBdr>
      <w:divsChild>
        <w:div w:id="632103619">
          <w:marLeft w:val="0"/>
          <w:marRight w:val="0"/>
          <w:marTop w:val="0"/>
          <w:marBottom w:val="0"/>
          <w:divBdr>
            <w:top w:val="none" w:sz="0" w:space="0" w:color="auto"/>
            <w:left w:val="none" w:sz="0" w:space="0" w:color="auto"/>
            <w:bottom w:val="none" w:sz="0" w:space="0" w:color="auto"/>
            <w:right w:val="none" w:sz="0" w:space="0" w:color="auto"/>
          </w:divBdr>
        </w:div>
        <w:div w:id="639532429">
          <w:marLeft w:val="0"/>
          <w:marRight w:val="0"/>
          <w:marTop w:val="150"/>
          <w:marBottom w:val="0"/>
          <w:divBdr>
            <w:top w:val="none" w:sz="0" w:space="0" w:color="auto"/>
            <w:left w:val="none" w:sz="0" w:space="0" w:color="auto"/>
            <w:bottom w:val="none" w:sz="0" w:space="0" w:color="auto"/>
            <w:right w:val="none" w:sz="0" w:space="0" w:color="auto"/>
          </w:divBdr>
          <w:divsChild>
            <w:div w:id="1875607359">
              <w:marLeft w:val="1155"/>
              <w:marRight w:val="0"/>
              <w:marTop w:val="0"/>
              <w:marBottom w:val="0"/>
              <w:divBdr>
                <w:top w:val="none" w:sz="0" w:space="0" w:color="auto"/>
                <w:left w:val="none" w:sz="0" w:space="0" w:color="auto"/>
                <w:bottom w:val="none" w:sz="0" w:space="0" w:color="auto"/>
                <w:right w:val="none" w:sz="0" w:space="0" w:color="auto"/>
              </w:divBdr>
            </w:div>
            <w:div w:id="959263941">
              <w:marLeft w:val="1155"/>
              <w:marRight w:val="0"/>
              <w:marTop w:val="0"/>
              <w:marBottom w:val="0"/>
              <w:divBdr>
                <w:top w:val="none" w:sz="0" w:space="0" w:color="auto"/>
                <w:left w:val="none" w:sz="0" w:space="0" w:color="auto"/>
                <w:bottom w:val="none" w:sz="0" w:space="0" w:color="auto"/>
                <w:right w:val="none" w:sz="0" w:space="0" w:color="auto"/>
              </w:divBdr>
            </w:div>
            <w:div w:id="19373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178492">
      <w:bodyDiv w:val="1"/>
      <w:marLeft w:val="0"/>
      <w:marRight w:val="0"/>
      <w:marTop w:val="0"/>
      <w:marBottom w:val="0"/>
      <w:divBdr>
        <w:top w:val="none" w:sz="0" w:space="0" w:color="auto"/>
        <w:left w:val="none" w:sz="0" w:space="0" w:color="auto"/>
        <w:bottom w:val="none" w:sz="0" w:space="0" w:color="auto"/>
        <w:right w:val="none" w:sz="0" w:space="0" w:color="auto"/>
      </w:divBdr>
      <w:divsChild>
        <w:div w:id="559095720">
          <w:marLeft w:val="0"/>
          <w:marRight w:val="0"/>
          <w:marTop w:val="0"/>
          <w:marBottom w:val="0"/>
          <w:divBdr>
            <w:top w:val="none" w:sz="0" w:space="0" w:color="auto"/>
            <w:left w:val="none" w:sz="0" w:space="0" w:color="auto"/>
            <w:bottom w:val="none" w:sz="0" w:space="0" w:color="auto"/>
            <w:right w:val="none" w:sz="0" w:space="0" w:color="auto"/>
          </w:divBdr>
        </w:div>
        <w:div w:id="1632514323">
          <w:marLeft w:val="0"/>
          <w:marRight w:val="0"/>
          <w:marTop w:val="150"/>
          <w:marBottom w:val="0"/>
          <w:divBdr>
            <w:top w:val="none" w:sz="0" w:space="0" w:color="auto"/>
            <w:left w:val="none" w:sz="0" w:space="0" w:color="auto"/>
            <w:bottom w:val="none" w:sz="0" w:space="0" w:color="auto"/>
            <w:right w:val="none" w:sz="0" w:space="0" w:color="auto"/>
          </w:divBdr>
          <w:divsChild>
            <w:div w:id="544560873">
              <w:marLeft w:val="1155"/>
              <w:marRight w:val="0"/>
              <w:marTop w:val="0"/>
              <w:marBottom w:val="0"/>
              <w:divBdr>
                <w:top w:val="none" w:sz="0" w:space="0" w:color="auto"/>
                <w:left w:val="none" w:sz="0" w:space="0" w:color="auto"/>
                <w:bottom w:val="none" w:sz="0" w:space="0" w:color="auto"/>
                <w:right w:val="none" w:sz="0" w:space="0" w:color="auto"/>
              </w:divBdr>
            </w:div>
            <w:div w:id="97873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297241">
      <w:bodyDiv w:val="1"/>
      <w:marLeft w:val="0"/>
      <w:marRight w:val="0"/>
      <w:marTop w:val="0"/>
      <w:marBottom w:val="0"/>
      <w:divBdr>
        <w:top w:val="none" w:sz="0" w:space="0" w:color="auto"/>
        <w:left w:val="none" w:sz="0" w:space="0" w:color="auto"/>
        <w:bottom w:val="none" w:sz="0" w:space="0" w:color="auto"/>
        <w:right w:val="none" w:sz="0" w:space="0" w:color="auto"/>
      </w:divBdr>
      <w:divsChild>
        <w:div w:id="1394700937">
          <w:marLeft w:val="0"/>
          <w:marRight w:val="0"/>
          <w:marTop w:val="0"/>
          <w:marBottom w:val="0"/>
          <w:divBdr>
            <w:top w:val="none" w:sz="0" w:space="0" w:color="auto"/>
            <w:left w:val="none" w:sz="0" w:space="0" w:color="auto"/>
            <w:bottom w:val="none" w:sz="0" w:space="0" w:color="auto"/>
            <w:right w:val="none" w:sz="0" w:space="0" w:color="auto"/>
          </w:divBdr>
        </w:div>
        <w:div w:id="790131965">
          <w:marLeft w:val="0"/>
          <w:marRight w:val="0"/>
          <w:marTop w:val="150"/>
          <w:marBottom w:val="0"/>
          <w:divBdr>
            <w:top w:val="none" w:sz="0" w:space="0" w:color="auto"/>
            <w:left w:val="none" w:sz="0" w:space="0" w:color="auto"/>
            <w:bottom w:val="none" w:sz="0" w:space="0" w:color="auto"/>
            <w:right w:val="none" w:sz="0" w:space="0" w:color="auto"/>
          </w:divBdr>
          <w:divsChild>
            <w:div w:id="1485464291">
              <w:marLeft w:val="1155"/>
              <w:marRight w:val="0"/>
              <w:marTop w:val="0"/>
              <w:marBottom w:val="0"/>
              <w:divBdr>
                <w:top w:val="none" w:sz="0" w:space="0" w:color="auto"/>
                <w:left w:val="none" w:sz="0" w:space="0" w:color="auto"/>
                <w:bottom w:val="none" w:sz="0" w:space="0" w:color="auto"/>
                <w:right w:val="none" w:sz="0" w:space="0" w:color="auto"/>
              </w:divBdr>
            </w:div>
            <w:div w:id="1063408262">
              <w:marLeft w:val="1155"/>
              <w:marRight w:val="0"/>
              <w:marTop w:val="0"/>
              <w:marBottom w:val="0"/>
              <w:divBdr>
                <w:top w:val="none" w:sz="0" w:space="0" w:color="auto"/>
                <w:left w:val="none" w:sz="0" w:space="0" w:color="auto"/>
                <w:bottom w:val="none" w:sz="0" w:space="0" w:color="auto"/>
                <w:right w:val="none" w:sz="0" w:space="0" w:color="auto"/>
              </w:divBdr>
            </w:div>
            <w:div w:id="30278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70523">
      <w:bodyDiv w:val="1"/>
      <w:marLeft w:val="0"/>
      <w:marRight w:val="0"/>
      <w:marTop w:val="0"/>
      <w:marBottom w:val="0"/>
      <w:divBdr>
        <w:top w:val="none" w:sz="0" w:space="0" w:color="auto"/>
        <w:left w:val="none" w:sz="0" w:space="0" w:color="auto"/>
        <w:bottom w:val="none" w:sz="0" w:space="0" w:color="auto"/>
        <w:right w:val="none" w:sz="0" w:space="0" w:color="auto"/>
      </w:divBdr>
      <w:divsChild>
        <w:div w:id="1690402800">
          <w:marLeft w:val="0"/>
          <w:marRight w:val="0"/>
          <w:marTop w:val="0"/>
          <w:marBottom w:val="0"/>
          <w:divBdr>
            <w:top w:val="none" w:sz="0" w:space="0" w:color="auto"/>
            <w:left w:val="none" w:sz="0" w:space="0" w:color="auto"/>
            <w:bottom w:val="none" w:sz="0" w:space="0" w:color="auto"/>
            <w:right w:val="none" w:sz="0" w:space="0" w:color="auto"/>
          </w:divBdr>
        </w:div>
        <w:div w:id="733435064">
          <w:marLeft w:val="0"/>
          <w:marRight w:val="0"/>
          <w:marTop w:val="150"/>
          <w:marBottom w:val="0"/>
          <w:divBdr>
            <w:top w:val="none" w:sz="0" w:space="0" w:color="auto"/>
            <w:left w:val="none" w:sz="0" w:space="0" w:color="auto"/>
            <w:bottom w:val="none" w:sz="0" w:space="0" w:color="auto"/>
            <w:right w:val="none" w:sz="0" w:space="0" w:color="auto"/>
          </w:divBdr>
          <w:divsChild>
            <w:div w:id="618419352">
              <w:marLeft w:val="1155"/>
              <w:marRight w:val="0"/>
              <w:marTop w:val="0"/>
              <w:marBottom w:val="0"/>
              <w:divBdr>
                <w:top w:val="none" w:sz="0" w:space="0" w:color="auto"/>
                <w:left w:val="none" w:sz="0" w:space="0" w:color="auto"/>
                <w:bottom w:val="none" w:sz="0" w:space="0" w:color="auto"/>
                <w:right w:val="none" w:sz="0" w:space="0" w:color="auto"/>
              </w:divBdr>
            </w:div>
            <w:div w:id="1854223068">
              <w:marLeft w:val="1155"/>
              <w:marRight w:val="0"/>
              <w:marTop w:val="0"/>
              <w:marBottom w:val="0"/>
              <w:divBdr>
                <w:top w:val="none" w:sz="0" w:space="0" w:color="auto"/>
                <w:left w:val="none" w:sz="0" w:space="0" w:color="auto"/>
                <w:bottom w:val="none" w:sz="0" w:space="0" w:color="auto"/>
                <w:right w:val="none" w:sz="0" w:space="0" w:color="auto"/>
              </w:divBdr>
            </w:div>
            <w:div w:id="77779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05014">
      <w:bodyDiv w:val="1"/>
      <w:marLeft w:val="0"/>
      <w:marRight w:val="0"/>
      <w:marTop w:val="0"/>
      <w:marBottom w:val="0"/>
      <w:divBdr>
        <w:top w:val="none" w:sz="0" w:space="0" w:color="auto"/>
        <w:left w:val="none" w:sz="0" w:space="0" w:color="auto"/>
        <w:bottom w:val="none" w:sz="0" w:space="0" w:color="auto"/>
        <w:right w:val="none" w:sz="0" w:space="0" w:color="auto"/>
      </w:divBdr>
      <w:divsChild>
        <w:div w:id="1586260034">
          <w:marLeft w:val="0"/>
          <w:marRight w:val="0"/>
          <w:marTop w:val="0"/>
          <w:marBottom w:val="0"/>
          <w:divBdr>
            <w:top w:val="none" w:sz="0" w:space="0" w:color="auto"/>
            <w:left w:val="none" w:sz="0" w:space="0" w:color="auto"/>
            <w:bottom w:val="none" w:sz="0" w:space="0" w:color="auto"/>
            <w:right w:val="none" w:sz="0" w:space="0" w:color="auto"/>
          </w:divBdr>
        </w:div>
        <w:div w:id="760952500">
          <w:marLeft w:val="0"/>
          <w:marRight w:val="0"/>
          <w:marTop w:val="150"/>
          <w:marBottom w:val="0"/>
          <w:divBdr>
            <w:top w:val="none" w:sz="0" w:space="0" w:color="auto"/>
            <w:left w:val="none" w:sz="0" w:space="0" w:color="auto"/>
            <w:bottom w:val="none" w:sz="0" w:space="0" w:color="auto"/>
            <w:right w:val="none" w:sz="0" w:space="0" w:color="auto"/>
          </w:divBdr>
          <w:divsChild>
            <w:div w:id="1868639624">
              <w:marLeft w:val="1155"/>
              <w:marRight w:val="0"/>
              <w:marTop w:val="0"/>
              <w:marBottom w:val="0"/>
              <w:divBdr>
                <w:top w:val="none" w:sz="0" w:space="0" w:color="auto"/>
                <w:left w:val="none" w:sz="0" w:space="0" w:color="auto"/>
                <w:bottom w:val="none" w:sz="0" w:space="0" w:color="auto"/>
                <w:right w:val="none" w:sz="0" w:space="0" w:color="auto"/>
              </w:divBdr>
            </w:div>
            <w:div w:id="1115365956">
              <w:marLeft w:val="1155"/>
              <w:marRight w:val="0"/>
              <w:marTop w:val="0"/>
              <w:marBottom w:val="0"/>
              <w:divBdr>
                <w:top w:val="none" w:sz="0" w:space="0" w:color="auto"/>
                <w:left w:val="none" w:sz="0" w:space="0" w:color="auto"/>
                <w:bottom w:val="none" w:sz="0" w:space="0" w:color="auto"/>
                <w:right w:val="none" w:sz="0" w:space="0" w:color="auto"/>
              </w:divBdr>
            </w:div>
            <w:div w:id="713502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0760">
      <w:bodyDiv w:val="1"/>
      <w:marLeft w:val="0"/>
      <w:marRight w:val="0"/>
      <w:marTop w:val="0"/>
      <w:marBottom w:val="0"/>
      <w:divBdr>
        <w:top w:val="none" w:sz="0" w:space="0" w:color="auto"/>
        <w:left w:val="none" w:sz="0" w:space="0" w:color="auto"/>
        <w:bottom w:val="none" w:sz="0" w:space="0" w:color="auto"/>
        <w:right w:val="none" w:sz="0" w:space="0" w:color="auto"/>
      </w:divBdr>
      <w:divsChild>
        <w:div w:id="1571696205">
          <w:marLeft w:val="0"/>
          <w:marRight w:val="0"/>
          <w:marTop w:val="0"/>
          <w:marBottom w:val="0"/>
          <w:divBdr>
            <w:top w:val="none" w:sz="0" w:space="0" w:color="auto"/>
            <w:left w:val="none" w:sz="0" w:space="0" w:color="auto"/>
            <w:bottom w:val="none" w:sz="0" w:space="0" w:color="auto"/>
            <w:right w:val="none" w:sz="0" w:space="0" w:color="auto"/>
          </w:divBdr>
        </w:div>
        <w:div w:id="1730761508">
          <w:marLeft w:val="0"/>
          <w:marRight w:val="0"/>
          <w:marTop w:val="150"/>
          <w:marBottom w:val="0"/>
          <w:divBdr>
            <w:top w:val="none" w:sz="0" w:space="0" w:color="auto"/>
            <w:left w:val="none" w:sz="0" w:space="0" w:color="auto"/>
            <w:bottom w:val="none" w:sz="0" w:space="0" w:color="auto"/>
            <w:right w:val="none" w:sz="0" w:space="0" w:color="auto"/>
          </w:divBdr>
          <w:divsChild>
            <w:div w:id="739324538">
              <w:marLeft w:val="1155"/>
              <w:marRight w:val="0"/>
              <w:marTop w:val="0"/>
              <w:marBottom w:val="0"/>
              <w:divBdr>
                <w:top w:val="none" w:sz="0" w:space="0" w:color="auto"/>
                <w:left w:val="none" w:sz="0" w:space="0" w:color="auto"/>
                <w:bottom w:val="none" w:sz="0" w:space="0" w:color="auto"/>
                <w:right w:val="none" w:sz="0" w:space="0" w:color="auto"/>
              </w:divBdr>
            </w:div>
            <w:div w:id="50809297">
              <w:marLeft w:val="1155"/>
              <w:marRight w:val="0"/>
              <w:marTop w:val="0"/>
              <w:marBottom w:val="0"/>
              <w:divBdr>
                <w:top w:val="none" w:sz="0" w:space="0" w:color="auto"/>
                <w:left w:val="none" w:sz="0" w:space="0" w:color="auto"/>
                <w:bottom w:val="none" w:sz="0" w:space="0" w:color="auto"/>
                <w:right w:val="none" w:sz="0" w:space="0" w:color="auto"/>
              </w:divBdr>
            </w:div>
            <w:div w:id="1698852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351845">
      <w:bodyDiv w:val="1"/>
      <w:marLeft w:val="0"/>
      <w:marRight w:val="0"/>
      <w:marTop w:val="0"/>
      <w:marBottom w:val="0"/>
      <w:divBdr>
        <w:top w:val="none" w:sz="0" w:space="0" w:color="auto"/>
        <w:left w:val="none" w:sz="0" w:space="0" w:color="auto"/>
        <w:bottom w:val="none" w:sz="0" w:space="0" w:color="auto"/>
        <w:right w:val="none" w:sz="0" w:space="0" w:color="auto"/>
      </w:divBdr>
      <w:divsChild>
        <w:div w:id="125508353">
          <w:marLeft w:val="0"/>
          <w:marRight w:val="0"/>
          <w:marTop w:val="0"/>
          <w:marBottom w:val="0"/>
          <w:divBdr>
            <w:top w:val="none" w:sz="0" w:space="0" w:color="auto"/>
            <w:left w:val="none" w:sz="0" w:space="0" w:color="auto"/>
            <w:bottom w:val="none" w:sz="0" w:space="0" w:color="auto"/>
            <w:right w:val="none" w:sz="0" w:space="0" w:color="auto"/>
          </w:divBdr>
        </w:div>
        <w:div w:id="1672490642">
          <w:marLeft w:val="0"/>
          <w:marRight w:val="0"/>
          <w:marTop w:val="150"/>
          <w:marBottom w:val="0"/>
          <w:divBdr>
            <w:top w:val="none" w:sz="0" w:space="0" w:color="auto"/>
            <w:left w:val="none" w:sz="0" w:space="0" w:color="auto"/>
            <w:bottom w:val="none" w:sz="0" w:space="0" w:color="auto"/>
            <w:right w:val="none" w:sz="0" w:space="0" w:color="auto"/>
          </w:divBdr>
          <w:divsChild>
            <w:div w:id="1406301605">
              <w:marLeft w:val="1155"/>
              <w:marRight w:val="0"/>
              <w:marTop w:val="0"/>
              <w:marBottom w:val="0"/>
              <w:divBdr>
                <w:top w:val="none" w:sz="0" w:space="0" w:color="auto"/>
                <w:left w:val="none" w:sz="0" w:space="0" w:color="auto"/>
                <w:bottom w:val="none" w:sz="0" w:space="0" w:color="auto"/>
                <w:right w:val="none" w:sz="0" w:space="0" w:color="auto"/>
              </w:divBdr>
            </w:div>
            <w:div w:id="1570994895">
              <w:marLeft w:val="1155"/>
              <w:marRight w:val="0"/>
              <w:marTop w:val="0"/>
              <w:marBottom w:val="0"/>
              <w:divBdr>
                <w:top w:val="none" w:sz="0" w:space="0" w:color="auto"/>
                <w:left w:val="none" w:sz="0" w:space="0" w:color="auto"/>
                <w:bottom w:val="none" w:sz="0" w:space="0" w:color="auto"/>
                <w:right w:val="none" w:sz="0" w:space="0" w:color="auto"/>
              </w:divBdr>
            </w:div>
            <w:div w:id="1898275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587275">
      <w:bodyDiv w:val="1"/>
      <w:marLeft w:val="0"/>
      <w:marRight w:val="0"/>
      <w:marTop w:val="0"/>
      <w:marBottom w:val="0"/>
      <w:divBdr>
        <w:top w:val="none" w:sz="0" w:space="0" w:color="auto"/>
        <w:left w:val="none" w:sz="0" w:space="0" w:color="auto"/>
        <w:bottom w:val="none" w:sz="0" w:space="0" w:color="auto"/>
        <w:right w:val="none" w:sz="0" w:space="0" w:color="auto"/>
      </w:divBdr>
      <w:divsChild>
        <w:div w:id="416875122">
          <w:marLeft w:val="0"/>
          <w:marRight w:val="0"/>
          <w:marTop w:val="0"/>
          <w:marBottom w:val="0"/>
          <w:divBdr>
            <w:top w:val="none" w:sz="0" w:space="0" w:color="auto"/>
            <w:left w:val="none" w:sz="0" w:space="0" w:color="auto"/>
            <w:bottom w:val="none" w:sz="0" w:space="0" w:color="auto"/>
            <w:right w:val="none" w:sz="0" w:space="0" w:color="auto"/>
          </w:divBdr>
        </w:div>
        <w:div w:id="1628506000">
          <w:marLeft w:val="0"/>
          <w:marRight w:val="0"/>
          <w:marTop w:val="150"/>
          <w:marBottom w:val="0"/>
          <w:divBdr>
            <w:top w:val="none" w:sz="0" w:space="0" w:color="auto"/>
            <w:left w:val="none" w:sz="0" w:space="0" w:color="auto"/>
            <w:bottom w:val="none" w:sz="0" w:space="0" w:color="auto"/>
            <w:right w:val="none" w:sz="0" w:space="0" w:color="auto"/>
          </w:divBdr>
          <w:divsChild>
            <w:div w:id="1316956623">
              <w:marLeft w:val="1155"/>
              <w:marRight w:val="0"/>
              <w:marTop w:val="0"/>
              <w:marBottom w:val="0"/>
              <w:divBdr>
                <w:top w:val="none" w:sz="0" w:space="0" w:color="auto"/>
                <w:left w:val="none" w:sz="0" w:space="0" w:color="auto"/>
                <w:bottom w:val="none" w:sz="0" w:space="0" w:color="auto"/>
                <w:right w:val="none" w:sz="0" w:space="0" w:color="auto"/>
              </w:divBdr>
            </w:div>
            <w:div w:id="1936136078">
              <w:marLeft w:val="1155"/>
              <w:marRight w:val="0"/>
              <w:marTop w:val="0"/>
              <w:marBottom w:val="0"/>
              <w:divBdr>
                <w:top w:val="none" w:sz="0" w:space="0" w:color="auto"/>
                <w:left w:val="none" w:sz="0" w:space="0" w:color="auto"/>
                <w:bottom w:val="none" w:sz="0" w:space="0" w:color="auto"/>
                <w:right w:val="none" w:sz="0" w:space="0" w:color="auto"/>
              </w:divBdr>
            </w:div>
            <w:div w:id="73304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670528">
      <w:bodyDiv w:val="1"/>
      <w:marLeft w:val="0"/>
      <w:marRight w:val="0"/>
      <w:marTop w:val="0"/>
      <w:marBottom w:val="0"/>
      <w:divBdr>
        <w:top w:val="none" w:sz="0" w:space="0" w:color="auto"/>
        <w:left w:val="none" w:sz="0" w:space="0" w:color="auto"/>
        <w:bottom w:val="none" w:sz="0" w:space="0" w:color="auto"/>
        <w:right w:val="none" w:sz="0" w:space="0" w:color="auto"/>
      </w:divBdr>
      <w:divsChild>
        <w:div w:id="489713162">
          <w:marLeft w:val="0"/>
          <w:marRight w:val="0"/>
          <w:marTop w:val="0"/>
          <w:marBottom w:val="0"/>
          <w:divBdr>
            <w:top w:val="none" w:sz="0" w:space="0" w:color="auto"/>
            <w:left w:val="none" w:sz="0" w:space="0" w:color="auto"/>
            <w:bottom w:val="none" w:sz="0" w:space="0" w:color="auto"/>
            <w:right w:val="none" w:sz="0" w:space="0" w:color="auto"/>
          </w:divBdr>
        </w:div>
        <w:div w:id="1454908593">
          <w:marLeft w:val="0"/>
          <w:marRight w:val="0"/>
          <w:marTop w:val="150"/>
          <w:marBottom w:val="0"/>
          <w:divBdr>
            <w:top w:val="none" w:sz="0" w:space="0" w:color="auto"/>
            <w:left w:val="none" w:sz="0" w:space="0" w:color="auto"/>
            <w:bottom w:val="none" w:sz="0" w:space="0" w:color="auto"/>
            <w:right w:val="none" w:sz="0" w:space="0" w:color="auto"/>
          </w:divBdr>
          <w:divsChild>
            <w:div w:id="643975339">
              <w:marLeft w:val="1155"/>
              <w:marRight w:val="0"/>
              <w:marTop w:val="0"/>
              <w:marBottom w:val="0"/>
              <w:divBdr>
                <w:top w:val="none" w:sz="0" w:space="0" w:color="auto"/>
                <w:left w:val="none" w:sz="0" w:space="0" w:color="auto"/>
                <w:bottom w:val="none" w:sz="0" w:space="0" w:color="auto"/>
                <w:right w:val="none" w:sz="0" w:space="0" w:color="auto"/>
              </w:divBdr>
            </w:div>
            <w:div w:id="1634213397">
              <w:marLeft w:val="1155"/>
              <w:marRight w:val="0"/>
              <w:marTop w:val="0"/>
              <w:marBottom w:val="0"/>
              <w:divBdr>
                <w:top w:val="none" w:sz="0" w:space="0" w:color="auto"/>
                <w:left w:val="none" w:sz="0" w:space="0" w:color="auto"/>
                <w:bottom w:val="none" w:sz="0" w:space="0" w:color="auto"/>
                <w:right w:val="none" w:sz="0" w:space="0" w:color="auto"/>
              </w:divBdr>
            </w:div>
            <w:div w:id="466748218">
              <w:marLeft w:val="1155"/>
              <w:marRight w:val="0"/>
              <w:marTop w:val="0"/>
              <w:marBottom w:val="0"/>
              <w:divBdr>
                <w:top w:val="none" w:sz="0" w:space="0" w:color="auto"/>
                <w:left w:val="none" w:sz="0" w:space="0" w:color="auto"/>
                <w:bottom w:val="none" w:sz="0" w:space="0" w:color="auto"/>
                <w:right w:val="none" w:sz="0" w:space="0" w:color="auto"/>
              </w:divBdr>
            </w:div>
            <w:div w:id="1196575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5457">
      <w:bodyDiv w:val="1"/>
      <w:marLeft w:val="0"/>
      <w:marRight w:val="0"/>
      <w:marTop w:val="0"/>
      <w:marBottom w:val="0"/>
      <w:divBdr>
        <w:top w:val="none" w:sz="0" w:space="0" w:color="auto"/>
        <w:left w:val="none" w:sz="0" w:space="0" w:color="auto"/>
        <w:bottom w:val="none" w:sz="0" w:space="0" w:color="auto"/>
        <w:right w:val="none" w:sz="0" w:space="0" w:color="auto"/>
      </w:divBdr>
      <w:divsChild>
        <w:div w:id="378171462">
          <w:marLeft w:val="0"/>
          <w:marRight w:val="0"/>
          <w:marTop w:val="0"/>
          <w:marBottom w:val="0"/>
          <w:divBdr>
            <w:top w:val="none" w:sz="0" w:space="0" w:color="auto"/>
            <w:left w:val="none" w:sz="0" w:space="0" w:color="auto"/>
            <w:bottom w:val="none" w:sz="0" w:space="0" w:color="auto"/>
            <w:right w:val="none" w:sz="0" w:space="0" w:color="auto"/>
          </w:divBdr>
        </w:div>
        <w:div w:id="2059088307">
          <w:marLeft w:val="0"/>
          <w:marRight w:val="0"/>
          <w:marTop w:val="150"/>
          <w:marBottom w:val="0"/>
          <w:divBdr>
            <w:top w:val="none" w:sz="0" w:space="0" w:color="auto"/>
            <w:left w:val="none" w:sz="0" w:space="0" w:color="auto"/>
            <w:bottom w:val="none" w:sz="0" w:space="0" w:color="auto"/>
            <w:right w:val="none" w:sz="0" w:space="0" w:color="auto"/>
          </w:divBdr>
          <w:divsChild>
            <w:div w:id="240799090">
              <w:marLeft w:val="1155"/>
              <w:marRight w:val="0"/>
              <w:marTop w:val="0"/>
              <w:marBottom w:val="0"/>
              <w:divBdr>
                <w:top w:val="none" w:sz="0" w:space="0" w:color="auto"/>
                <w:left w:val="none" w:sz="0" w:space="0" w:color="auto"/>
                <w:bottom w:val="none" w:sz="0" w:space="0" w:color="auto"/>
                <w:right w:val="none" w:sz="0" w:space="0" w:color="auto"/>
              </w:divBdr>
            </w:div>
            <w:div w:id="976839714">
              <w:marLeft w:val="1155"/>
              <w:marRight w:val="0"/>
              <w:marTop w:val="0"/>
              <w:marBottom w:val="0"/>
              <w:divBdr>
                <w:top w:val="none" w:sz="0" w:space="0" w:color="auto"/>
                <w:left w:val="none" w:sz="0" w:space="0" w:color="auto"/>
                <w:bottom w:val="none" w:sz="0" w:space="0" w:color="auto"/>
                <w:right w:val="none" w:sz="0" w:space="0" w:color="auto"/>
              </w:divBdr>
            </w:div>
            <w:div w:id="42758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4165">
      <w:bodyDiv w:val="1"/>
      <w:marLeft w:val="0"/>
      <w:marRight w:val="0"/>
      <w:marTop w:val="0"/>
      <w:marBottom w:val="0"/>
      <w:divBdr>
        <w:top w:val="none" w:sz="0" w:space="0" w:color="auto"/>
        <w:left w:val="none" w:sz="0" w:space="0" w:color="auto"/>
        <w:bottom w:val="none" w:sz="0" w:space="0" w:color="auto"/>
        <w:right w:val="none" w:sz="0" w:space="0" w:color="auto"/>
      </w:divBdr>
      <w:divsChild>
        <w:div w:id="1662274413">
          <w:marLeft w:val="0"/>
          <w:marRight w:val="0"/>
          <w:marTop w:val="0"/>
          <w:marBottom w:val="0"/>
          <w:divBdr>
            <w:top w:val="none" w:sz="0" w:space="0" w:color="auto"/>
            <w:left w:val="none" w:sz="0" w:space="0" w:color="auto"/>
            <w:bottom w:val="none" w:sz="0" w:space="0" w:color="auto"/>
            <w:right w:val="none" w:sz="0" w:space="0" w:color="auto"/>
          </w:divBdr>
        </w:div>
        <w:div w:id="1401174955">
          <w:marLeft w:val="0"/>
          <w:marRight w:val="0"/>
          <w:marTop w:val="150"/>
          <w:marBottom w:val="0"/>
          <w:divBdr>
            <w:top w:val="none" w:sz="0" w:space="0" w:color="auto"/>
            <w:left w:val="none" w:sz="0" w:space="0" w:color="auto"/>
            <w:bottom w:val="none" w:sz="0" w:space="0" w:color="auto"/>
            <w:right w:val="none" w:sz="0" w:space="0" w:color="auto"/>
          </w:divBdr>
          <w:divsChild>
            <w:div w:id="319769610">
              <w:marLeft w:val="1155"/>
              <w:marRight w:val="0"/>
              <w:marTop w:val="0"/>
              <w:marBottom w:val="0"/>
              <w:divBdr>
                <w:top w:val="none" w:sz="0" w:space="0" w:color="auto"/>
                <w:left w:val="none" w:sz="0" w:space="0" w:color="auto"/>
                <w:bottom w:val="none" w:sz="0" w:space="0" w:color="auto"/>
                <w:right w:val="none" w:sz="0" w:space="0" w:color="auto"/>
              </w:divBdr>
            </w:div>
            <w:div w:id="665324829">
              <w:marLeft w:val="1155"/>
              <w:marRight w:val="0"/>
              <w:marTop w:val="0"/>
              <w:marBottom w:val="0"/>
              <w:divBdr>
                <w:top w:val="none" w:sz="0" w:space="0" w:color="auto"/>
                <w:left w:val="none" w:sz="0" w:space="0" w:color="auto"/>
                <w:bottom w:val="none" w:sz="0" w:space="0" w:color="auto"/>
                <w:right w:val="none" w:sz="0" w:space="0" w:color="auto"/>
              </w:divBdr>
            </w:div>
            <w:div w:id="48779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08882">
      <w:bodyDiv w:val="1"/>
      <w:marLeft w:val="0"/>
      <w:marRight w:val="0"/>
      <w:marTop w:val="0"/>
      <w:marBottom w:val="0"/>
      <w:divBdr>
        <w:top w:val="none" w:sz="0" w:space="0" w:color="auto"/>
        <w:left w:val="none" w:sz="0" w:space="0" w:color="auto"/>
        <w:bottom w:val="none" w:sz="0" w:space="0" w:color="auto"/>
        <w:right w:val="none" w:sz="0" w:space="0" w:color="auto"/>
      </w:divBdr>
      <w:divsChild>
        <w:div w:id="2125537188">
          <w:marLeft w:val="0"/>
          <w:marRight w:val="0"/>
          <w:marTop w:val="0"/>
          <w:marBottom w:val="0"/>
          <w:divBdr>
            <w:top w:val="none" w:sz="0" w:space="0" w:color="auto"/>
            <w:left w:val="none" w:sz="0" w:space="0" w:color="auto"/>
            <w:bottom w:val="none" w:sz="0" w:space="0" w:color="auto"/>
            <w:right w:val="none" w:sz="0" w:space="0" w:color="auto"/>
          </w:divBdr>
        </w:div>
        <w:div w:id="538662145">
          <w:marLeft w:val="0"/>
          <w:marRight w:val="0"/>
          <w:marTop w:val="150"/>
          <w:marBottom w:val="0"/>
          <w:divBdr>
            <w:top w:val="none" w:sz="0" w:space="0" w:color="auto"/>
            <w:left w:val="none" w:sz="0" w:space="0" w:color="auto"/>
            <w:bottom w:val="none" w:sz="0" w:space="0" w:color="auto"/>
            <w:right w:val="none" w:sz="0" w:space="0" w:color="auto"/>
          </w:divBdr>
          <w:divsChild>
            <w:div w:id="2044790937">
              <w:marLeft w:val="1155"/>
              <w:marRight w:val="0"/>
              <w:marTop w:val="0"/>
              <w:marBottom w:val="0"/>
              <w:divBdr>
                <w:top w:val="none" w:sz="0" w:space="0" w:color="auto"/>
                <w:left w:val="none" w:sz="0" w:space="0" w:color="auto"/>
                <w:bottom w:val="none" w:sz="0" w:space="0" w:color="auto"/>
                <w:right w:val="none" w:sz="0" w:space="0" w:color="auto"/>
              </w:divBdr>
            </w:div>
            <w:div w:id="1307199743">
              <w:marLeft w:val="1155"/>
              <w:marRight w:val="0"/>
              <w:marTop w:val="0"/>
              <w:marBottom w:val="0"/>
              <w:divBdr>
                <w:top w:val="none" w:sz="0" w:space="0" w:color="auto"/>
                <w:left w:val="none" w:sz="0" w:space="0" w:color="auto"/>
                <w:bottom w:val="none" w:sz="0" w:space="0" w:color="auto"/>
                <w:right w:val="none" w:sz="0" w:space="0" w:color="auto"/>
              </w:divBdr>
            </w:div>
            <w:div w:id="1972248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5988">
      <w:bodyDiv w:val="1"/>
      <w:marLeft w:val="0"/>
      <w:marRight w:val="0"/>
      <w:marTop w:val="0"/>
      <w:marBottom w:val="0"/>
      <w:divBdr>
        <w:top w:val="none" w:sz="0" w:space="0" w:color="auto"/>
        <w:left w:val="none" w:sz="0" w:space="0" w:color="auto"/>
        <w:bottom w:val="none" w:sz="0" w:space="0" w:color="auto"/>
        <w:right w:val="none" w:sz="0" w:space="0" w:color="auto"/>
      </w:divBdr>
      <w:divsChild>
        <w:div w:id="563223826">
          <w:marLeft w:val="0"/>
          <w:marRight w:val="0"/>
          <w:marTop w:val="0"/>
          <w:marBottom w:val="0"/>
          <w:divBdr>
            <w:top w:val="none" w:sz="0" w:space="0" w:color="auto"/>
            <w:left w:val="none" w:sz="0" w:space="0" w:color="auto"/>
            <w:bottom w:val="none" w:sz="0" w:space="0" w:color="auto"/>
            <w:right w:val="none" w:sz="0" w:space="0" w:color="auto"/>
          </w:divBdr>
        </w:div>
        <w:div w:id="343165458">
          <w:marLeft w:val="0"/>
          <w:marRight w:val="0"/>
          <w:marTop w:val="150"/>
          <w:marBottom w:val="0"/>
          <w:divBdr>
            <w:top w:val="none" w:sz="0" w:space="0" w:color="auto"/>
            <w:left w:val="none" w:sz="0" w:space="0" w:color="auto"/>
            <w:bottom w:val="none" w:sz="0" w:space="0" w:color="auto"/>
            <w:right w:val="none" w:sz="0" w:space="0" w:color="auto"/>
          </w:divBdr>
          <w:divsChild>
            <w:div w:id="603734571">
              <w:marLeft w:val="1155"/>
              <w:marRight w:val="0"/>
              <w:marTop w:val="0"/>
              <w:marBottom w:val="0"/>
              <w:divBdr>
                <w:top w:val="none" w:sz="0" w:space="0" w:color="auto"/>
                <w:left w:val="none" w:sz="0" w:space="0" w:color="auto"/>
                <w:bottom w:val="none" w:sz="0" w:space="0" w:color="auto"/>
                <w:right w:val="none" w:sz="0" w:space="0" w:color="auto"/>
              </w:divBdr>
            </w:div>
            <w:div w:id="135991661">
              <w:marLeft w:val="1155"/>
              <w:marRight w:val="0"/>
              <w:marTop w:val="0"/>
              <w:marBottom w:val="0"/>
              <w:divBdr>
                <w:top w:val="none" w:sz="0" w:space="0" w:color="auto"/>
                <w:left w:val="none" w:sz="0" w:space="0" w:color="auto"/>
                <w:bottom w:val="none" w:sz="0" w:space="0" w:color="auto"/>
                <w:right w:val="none" w:sz="0" w:space="0" w:color="auto"/>
              </w:divBdr>
            </w:div>
            <w:div w:id="5154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7942">
      <w:bodyDiv w:val="1"/>
      <w:marLeft w:val="0"/>
      <w:marRight w:val="0"/>
      <w:marTop w:val="0"/>
      <w:marBottom w:val="0"/>
      <w:divBdr>
        <w:top w:val="none" w:sz="0" w:space="0" w:color="auto"/>
        <w:left w:val="none" w:sz="0" w:space="0" w:color="auto"/>
        <w:bottom w:val="none" w:sz="0" w:space="0" w:color="auto"/>
        <w:right w:val="none" w:sz="0" w:space="0" w:color="auto"/>
      </w:divBdr>
      <w:divsChild>
        <w:div w:id="1834687197">
          <w:marLeft w:val="0"/>
          <w:marRight w:val="0"/>
          <w:marTop w:val="0"/>
          <w:marBottom w:val="0"/>
          <w:divBdr>
            <w:top w:val="none" w:sz="0" w:space="0" w:color="auto"/>
            <w:left w:val="none" w:sz="0" w:space="0" w:color="auto"/>
            <w:bottom w:val="none" w:sz="0" w:space="0" w:color="auto"/>
            <w:right w:val="none" w:sz="0" w:space="0" w:color="auto"/>
          </w:divBdr>
        </w:div>
        <w:div w:id="67726538">
          <w:marLeft w:val="0"/>
          <w:marRight w:val="0"/>
          <w:marTop w:val="150"/>
          <w:marBottom w:val="0"/>
          <w:divBdr>
            <w:top w:val="none" w:sz="0" w:space="0" w:color="auto"/>
            <w:left w:val="none" w:sz="0" w:space="0" w:color="auto"/>
            <w:bottom w:val="none" w:sz="0" w:space="0" w:color="auto"/>
            <w:right w:val="none" w:sz="0" w:space="0" w:color="auto"/>
          </w:divBdr>
          <w:divsChild>
            <w:div w:id="2123836074">
              <w:marLeft w:val="1155"/>
              <w:marRight w:val="0"/>
              <w:marTop w:val="0"/>
              <w:marBottom w:val="0"/>
              <w:divBdr>
                <w:top w:val="none" w:sz="0" w:space="0" w:color="auto"/>
                <w:left w:val="none" w:sz="0" w:space="0" w:color="auto"/>
                <w:bottom w:val="none" w:sz="0" w:space="0" w:color="auto"/>
                <w:right w:val="none" w:sz="0" w:space="0" w:color="auto"/>
              </w:divBdr>
            </w:div>
            <w:div w:id="1478494864">
              <w:marLeft w:val="1155"/>
              <w:marRight w:val="0"/>
              <w:marTop w:val="0"/>
              <w:marBottom w:val="0"/>
              <w:divBdr>
                <w:top w:val="none" w:sz="0" w:space="0" w:color="auto"/>
                <w:left w:val="none" w:sz="0" w:space="0" w:color="auto"/>
                <w:bottom w:val="none" w:sz="0" w:space="0" w:color="auto"/>
                <w:right w:val="none" w:sz="0" w:space="0" w:color="auto"/>
              </w:divBdr>
            </w:div>
            <w:div w:id="102906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545302">
      <w:bodyDiv w:val="1"/>
      <w:marLeft w:val="0"/>
      <w:marRight w:val="0"/>
      <w:marTop w:val="0"/>
      <w:marBottom w:val="0"/>
      <w:divBdr>
        <w:top w:val="none" w:sz="0" w:space="0" w:color="auto"/>
        <w:left w:val="none" w:sz="0" w:space="0" w:color="auto"/>
        <w:bottom w:val="none" w:sz="0" w:space="0" w:color="auto"/>
        <w:right w:val="none" w:sz="0" w:space="0" w:color="auto"/>
      </w:divBdr>
      <w:divsChild>
        <w:div w:id="1133912639">
          <w:marLeft w:val="0"/>
          <w:marRight w:val="0"/>
          <w:marTop w:val="0"/>
          <w:marBottom w:val="0"/>
          <w:divBdr>
            <w:top w:val="none" w:sz="0" w:space="0" w:color="auto"/>
            <w:left w:val="none" w:sz="0" w:space="0" w:color="auto"/>
            <w:bottom w:val="none" w:sz="0" w:space="0" w:color="auto"/>
            <w:right w:val="none" w:sz="0" w:space="0" w:color="auto"/>
          </w:divBdr>
        </w:div>
        <w:div w:id="339816663">
          <w:marLeft w:val="0"/>
          <w:marRight w:val="0"/>
          <w:marTop w:val="150"/>
          <w:marBottom w:val="0"/>
          <w:divBdr>
            <w:top w:val="none" w:sz="0" w:space="0" w:color="auto"/>
            <w:left w:val="none" w:sz="0" w:space="0" w:color="auto"/>
            <w:bottom w:val="none" w:sz="0" w:space="0" w:color="auto"/>
            <w:right w:val="none" w:sz="0" w:space="0" w:color="auto"/>
          </w:divBdr>
          <w:divsChild>
            <w:div w:id="1989627060">
              <w:marLeft w:val="1155"/>
              <w:marRight w:val="0"/>
              <w:marTop w:val="0"/>
              <w:marBottom w:val="0"/>
              <w:divBdr>
                <w:top w:val="none" w:sz="0" w:space="0" w:color="auto"/>
                <w:left w:val="none" w:sz="0" w:space="0" w:color="auto"/>
                <w:bottom w:val="none" w:sz="0" w:space="0" w:color="auto"/>
                <w:right w:val="none" w:sz="0" w:space="0" w:color="auto"/>
              </w:divBdr>
            </w:div>
            <w:div w:id="774401090">
              <w:marLeft w:val="1155"/>
              <w:marRight w:val="0"/>
              <w:marTop w:val="0"/>
              <w:marBottom w:val="0"/>
              <w:divBdr>
                <w:top w:val="none" w:sz="0" w:space="0" w:color="auto"/>
                <w:left w:val="none" w:sz="0" w:space="0" w:color="auto"/>
                <w:bottom w:val="none" w:sz="0" w:space="0" w:color="auto"/>
                <w:right w:val="none" w:sz="0" w:space="0" w:color="auto"/>
              </w:divBdr>
            </w:div>
            <w:div w:id="10095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06762">
      <w:bodyDiv w:val="1"/>
      <w:marLeft w:val="0"/>
      <w:marRight w:val="0"/>
      <w:marTop w:val="0"/>
      <w:marBottom w:val="0"/>
      <w:divBdr>
        <w:top w:val="none" w:sz="0" w:space="0" w:color="auto"/>
        <w:left w:val="none" w:sz="0" w:space="0" w:color="auto"/>
        <w:bottom w:val="none" w:sz="0" w:space="0" w:color="auto"/>
        <w:right w:val="none" w:sz="0" w:space="0" w:color="auto"/>
      </w:divBdr>
      <w:divsChild>
        <w:div w:id="2002348558">
          <w:marLeft w:val="0"/>
          <w:marRight w:val="0"/>
          <w:marTop w:val="0"/>
          <w:marBottom w:val="0"/>
          <w:divBdr>
            <w:top w:val="none" w:sz="0" w:space="0" w:color="auto"/>
            <w:left w:val="none" w:sz="0" w:space="0" w:color="auto"/>
            <w:bottom w:val="none" w:sz="0" w:space="0" w:color="auto"/>
            <w:right w:val="none" w:sz="0" w:space="0" w:color="auto"/>
          </w:divBdr>
        </w:div>
        <w:div w:id="97023903">
          <w:marLeft w:val="0"/>
          <w:marRight w:val="0"/>
          <w:marTop w:val="150"/>
          <w:marBottom w:val="0"/>
          <w:divBdr>
            <w:top w:val="none" w:sz="0" w:space="0" w:color="auto"/>
            <w:left w:val="none" w:sz="0" w:space="0" w:color="auto"/>
            <w:bottom w:val="none" w:sz="0" w:space="0" w:color="auto"/>
            <w:right w:val="none" w:sz="0" w:space="0" w:color="auto"/>
          </w:divBdr>
          <w:divsChild>
            <w:div w:id="1403215295">
              <w:marLeft w:val="1155"/>
              <w:marRight w:val="0"/>
              <w:marTop w:val="0"/>
              <w:marBottom w:val="0"/>
              <w:divBdr>
                <w:top w:val="none" w:sz="0" w:space="0" w:color="auto"/>
                <w:left w:val="none" w:sz="0" w:space="0" w:color="auto"/>
                <w:bottom w:val="none" w:sz="0" w:space="0" w:color="auto"/>
                <w:right w:val="none" w:sz="0" w:space="0" w:color="auto"/>
              </w:divBdr>
            </w:div>
            <w:div w:id="32779420">
              <w:marLeft w:val="1155"/>
              <w:marRight w:val="0"/>
              <w:marTop w:val="0"/>
              <w:marBottom w:val="0"/>
              <w:divBdr>
                <w:top w:val="none" w:sz="0" w:space="0" w:color="auto"/>
                <w:left w:val="none" w:sz="0" w:space="0" w:color="auto"/>
                <w:bottom w:val="none" w:sz="0" w:space="0" w:color="auto"/>
                <w:right w:val="none" w:sz="0" w:space="0" w:color="auto"/>
              </w:divBdr>
            </w:div>
            <w:div w:id="1928221454">
              <w:marLeft w:val="1155"/>
              <w:marRight w:val="0"/>
              <w:marTop w:val="0"/>
              <w:marBottom w:val="0"/>
              <w:divBdr>
                <w:top w:val="none" w:sz="0" w:space="0" w:color="auto"/>
                <w:left w:val="none" w:sz="0" w:space="0" w:color="auto"/>
                <w:bottom w:val="none" w:sz="0" w:space="0" w:color="auto"/>
                <w:right w:val="none" w:sz="0" w:space="0" w:color="auto"/>
              </w:divBdr>
            </w:div>
            <w:div w:id="13036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367130">
      <w:bodyDiv w:val="1"/>
      <w:marLeft w:val="0"/>
      <w:marRight w:val="0"/>
      <w:marTop w:val="0"/>
      <w:marBottom w:val="0"/>
      <w:divBdr>
        <w:top w:val="none" w:sz="0" w:space="0" w:color="auto"/>
        <w:left w:val="none" w:sz="0" w:space="0" w:color="auto"/>
        <w:bottom w:val="none" w:sz="0" w:space="0" w:color="auto"/>
        <w:right w:val="none" w:sz="0" w:space="0" w:color="auto"/>
      </w:divBdr>
      <w:divsChild>
        <w:div w:id="1789856334">
          <w:marLeft w:val="0"/>
          <w:marRight w:val="0"/>
          <w:marTop w:val="0"/>
          <w:marBottom w:val="0"/>
          <w:divBdr>
            <w:top w:val="none" w:sz="0" w:space="0" w:color="auto"/>
            <w:left w:val="none" w:sz="0" w:space="0" w:color="auto"/>
            <w:bottom w:val="none" w:sz="0" w:space="0" w:color="auto"/>
            <w:right w:val="none" w:sz="0" w:space="0" w:color="auto"/>
          </w:divBdr>
        </w:div>
        <w:div w:id="1646348238">
          <w:marLeft w:val="0"/>
          <w:marRight w:val="0"/>
          <w:marTop w:val="150"/>
          <w:marBottom w:val="0"/>
          <w:divBdr>
            <w:top w:val="none" w:sz="0" w:space="0" w:color="auto"/>
            <w:left w:val="none" w:sz="0" w:space="0" w:color="auto"/>
            <w:bottom w:val="none" w:sz="0" w:space="0" w:color="auto"/>
            <w:right w:val="none" w:sz="0" w:space="0" w:color="auto"/>
          </w:divBdr>
          <w:divsChild>
            <w:div w:id="111170823">
              <w:marLeft w:val="1155"/>
              <w:marRight w:val="0"/>
              <w:marTop w:val="0"/>
              <w:marBottom w:val="0"/>
              <w:divBdr>
                <w:top w:val="none" w:sz="0" w:space="0" w:color="auto"/>
                <w:left w:val="none" w:sz="0" w:space="0" w:color="auto"/>
                <w:bottom w:val="none" w:sz="0" w:space="0" w:color="auto"/>
                <w:right w:val="none" w:sz="0" w:space="0" w:color="auto"/>
              </w:divBdr>
            </w:div>
            <w:div w:id="169029079">
              <w:marLeft w:val="1155"/>
              <w:marRight w:val="0"/>
              <w:marTop w:val="0"/>
              <w:marBottom w:val="0"/>
              <w:divBdr>
                <w:top w:val="none" w:sz="0" w:space="0" w:color="auto"/>
                <w:left w:val="none" w:sz="0" w:space="0" w:color="auto"/>
                <w:bottom w:val="none" w:sz="0" w:space="0" w:color="auto"/>
                <w:right w:val="none" w:sz="0" w:space="0" w:color="auto"/>
              </w:divBdr>
            </w:div>
            <w:div w:id="345641747">
              <w:marLeft w:val="1155"/>
              <w:marRight w:val="0"/>
              <w:marTop w:val="0"/>
              <w:marBottom w:val="0"/>
              <w:divBdr>
                <w:top w:val="none" w:sz="0" w:space="0" w:color="auto"/>
                <w:left w:val="none" w:sz="0" w:space="0" w:color="auto"/>
                <w:bottom w:val="none" w:sz="0" w:space="0" w:color="auto"/>
                <w:right w:val="none" w:sz="0" w:space="0" w:color="auto"/>
              </w:divBdr>
            </w:div>
            <w:div w:id="131448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06604">
      <w:bodyDiv w:val="1"/>
      <w:marLeft w:val="0"/>
      <w:marRight w:val="0"/>
      <w:marTop w:val="0"/>
      <w:marBottom w:val="0"/>
      <w:divBdr>
        <w:top w:val="none" w:sz="0" w:space="0" w:color="auto"/>
        <w:left w:val="none" w:sz="0" w:space="0" w:color="auto"/>
        <w:bottom w:val="none" w:sz="0" w:space="0" w:color="auto"/>
        <w:right w:val="none" w:sz="0" w:space="0" w:color="auto"/>
      </w:divBdr>
      <w:divsChild>
        <w:div w:id="1419672673">
          <w:marLeft w:val="0"/>
          <w:marRight w:val="0"/>
          <w:marTop w:val="0"/>
          <w:marBottom w:val="0"/>
          <w:divBdr>
            <w:top w:val="none" w:sz="0" w:space="0" w:color="auto"/>
            <w:left w:val="none" w:sz="0" w:space="0" w:color="auto"/>
            <w:bottom w:val="none" w:sz="0" w:space="0" w:color="auto"/>
            <w:right w:val="none" w:sz="0" w:space="0" w:color="auto"/>
          </w:divBdr>
        </w:div>
        <w:div w:id="1467892418">
          <w:marLeft w:val="0"/>
          <w:marRight w:val="0"/>
          <w:marTop w:val="150"/>
          <w:marBottom w:val="0"/>
          <w:divBdr>
            <w:top w:val="none" w:sz="0" w:space="0" w:color="auto"/>
            <w:left w:val="none" w:sz="0" w:space="0" w:color="auto"/>
            <w:bottom w:val="none" w:sz="0" w:space="0" w:color="auto"/>
            <w:right w:val="none" w:sz="0" w:space="0" w:color="auto"/>
          </w:divBdr>
          <w:divsChild>
            <w:div w:id="1182280774">
              <w:marLeft w:val="1155"/>
              <w:marRight w:val="0"/>
              <w:marTop w:val="0"/>
              <w:marBottom w:val="0"/>
              <w:divBdr>
                <w:top w:val="none" w:sz="0" w:space="0" w:color="auto"/>
                <w:left w:val="none" w:sz="0" w:space="0" w:color="auto"/>
                <w:bottom w:val="none" w:sz="0" w:space="0" w:color="auto"/>
                <w:right w:val="none" w:sz="0" w:space="0" w:color="auto"/>
              </w:divBdr>
            </w:div>
            <w:div w:id="353771408">
              <w:marLeft w:val="1155"/>
              <w:marRight w:val="0"/>
              <w:marTop w:val="0"/>
              <w:marBottom w:val="0"/>
              <w:divBdr>
                <w:top w:val="none" w:sz="0" w:space="0" w:color="auto"/>
                <w:left w:val="none" w:sz="0" w:space="0" w:color="auto"/>
                <w:bottom w:val="none" w:sz="0" w:space="0" w:color="auto"/>
                <w:right w:val="none" w:sz="0" w:space="0" w:color="auto"/>
              </w:divBdr>
            </w:div>
            <w:div w:id="1854569291">
              <w:marLeft w:val="1155"/>
              <w:marRight w:val="0"/>
              <w:marTop w:val="0"/>
              <w:marBottom w:val="0"/>
              <w:divBdr>
                <w:top w:val="none" w:sz="0" w:space="0" w:color="auto"/>
                <w:left w:val="none" w:sz="0" w:space="0" w:color="auto"/>
                <w:bottom w:val="none" w:sz="0" w:space="0" w:color="auto"/>
                <w:right w:val="none" w:sz="0" w:space="0" w:color="auto"/>
              </w:divBdr>
            </w:div>
            <w:div w:id="3045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864522">
      <w:bodyDiv w:val="1"/>
      <w:marLeft w:val="0"/>
      <w:marRight w:val="0"/>
      <w:marTop w:val="0"/>
      <w:marBottom w:val="0"/>
      <w:divBdr>
        <w:top w:val="none" w:sz="0" w:space="0" w:color="auto"/>
        <w:left w:val="none" w:sz="0" w:space="0" w:color="auto"/>
        <w:bottom w:val="none" w:sz="0" w:space="0" w:color="auto"/>
        <w:right w:val="none" w:sz="0" w:space="0" w:color="auto"/>
      </w:divBdr>
      <w:divsChild>
        <w:div w:id="855585045">
          <w:marLeft w:val="0"/>
          <w:marRight w:val="0"/>
          <w:marTop w:val="0"/>
          <w:marBottom w:val="0"/>
          <w:divBdr>
            <w:top w:val="none" w:sz="0" w:space="0" w:color="auto"/>
            <w:left w:val="none" w:sz="0" w:space="0" w:color="auto"/>
            <w:bottom w:val="none" w:sz="0" w:space="0" w:color="auto"/>
            <w:right w:val="none" w:sz="0" w:space="0" w:color="auto"/>
          </w:divBdr>
        </w:div>
        <w:div w:id="2014457277">
          <w:marLeft w:val="0"/>
          <w:marRight w:val="0"/>
          <w:marTop w:val="150"/>
          <w:marBottom w:val="0"/>
          <w:divBdr>
            <w:top w:val="none" w:sz="0" w:space="0" w:color="auto"/>
            <w:left w:val="none" w:sz="0" w:space="0" w:color="auto"/>
            <w:bottom w:val="none" w:sz="0" w:space="0" w:color="auto"/>
            <w:right w:val="none" w:sz="0" w:space="0" w:color="auto"/>
          </w:divBdr>
          <w:divsChild>
            <w:div w:id="133179046">
              <w:marLeft w:val="1155"/>
              <w:marRight w:val="0"/>
              <w:marTop w:val="0"/>
              <w:marBottom w:val="0"/>
              <w:divBdr>
                <w:top w:val="none" w:sz="0" w:space="0" w:color="auto"/>
                <w:left w:val="none" w:sz="0" w:space="0" w:color="auto"/>
                <w:bottom w:val="none" w:sz="0" w:space="0" w:color="auto"/>
                <w:right w:val="none" w:sz="0" w:space="0" w:color="auto"/>
              </w:divBdr>
            </w:div>
            <w:div w:id="997341688">
              <w:marLeft w:val="1155"/>
              <w:marRight w:val="0"/>
              <w:marTop w:val="0"/>
              <w:marBottom w:val="0"/>
              <w:divBdr>
                <w:top w:val="none" w:sz="0" w:space="0" w:color="auto"/>
                <w:left w:val="none" w:sz="0" w:space="0" w:color="auto"/>
                <w:bottom w:val="none" w:sz="0" w:space="0" w:color="auto"/>
                <w:right w:val="none" w:sz="0" w:space="0" w:color="auto"/>
              </w:divBdr>
            </w:div>
            <w:div w:id="23870387">
              <w:marLeft w:val="1155"/>
              <w:marRight w:val="0"/>
              <w:marTop w:val="0"/>
              <w:marBottom w:val="0"/>
              <w:divBdr>
                <w:top w:val="none" w:sz="0" w:space="0" w:color="auto"/>
                <w:left w:val="none" w:sz="0" w:space="0" w:color="auto"/>
                <w:bottom w:val="none" w:sz="0" w:space="0" w:color="auto"/>
                <w:right w:val="none" w:sz="0" w:space="0" w:color="auto"/>
              </w:divBdr>
            </w:div>
            <w:div w:id="182867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534302">
      <w:bodyDiv w:val="1"/>
      <w:marLeft w:val="0"/>
      <w:marRight w:val="0"/>
      <w:marTop w:val="0"/>
      <w:marBottom w:val="0"/>
      <w:divBdr>
        <w:top w:val="none" w:sz="0" w:space="0" w:color="auto"/>
        <w:left w:val="none" w:sz="0" w:space="0" w:color="auto"/>
        <w:bottom w:val="none" w:sz="0" w:space="0" w:color="auto"/>
        <w:right w:val="none" w:sz="0" w:space="0" w:color="auto"/>
      </w:divBdr>
      <w:divsChild>
        <w:div w:id="251546386">
          <w:marLeft w:val="0"/>
          <w:marRight w:val="0"/>
          <w:marTop w:val="0"/>
          <w:marBottom w:val="0"/>
          <w:divBdr>
            <w:top w:val="none" w:sz="0" w:space="0" w:color="auto"/>
            <w:left w:val="none" w:sz="0" w:space="0" w:color="auto"/>
            <w:bottom w:val="none" w:sz="0" w:space="0" w:color="auto"/>
            <w:right w:val="none" w:sz="0" w:space="0" w:color="auto"/>
          </w:divBdr>
        </w:div>
        <w:div w:id="605120971">
          <w:marLeft w:val="0"/>
          <w:marRight w:val="0"/>
          <w:marTop w:val="150"/>
          <w:marBottom w:val="0"/>
          <w:divBdr>
            <w:top w:val="none" w:sz="0" w:space="0" w:color="auto"/>
            <w:left w:val="none" w:sz="0" w:space="0" w:color="auto"/>
            <w:bottom w:val="none" w:sz="0" w:space="0" w:color="auto"/>
            <w:right w:val="none" w:sz="0" w:space="0" w:color="auto"/>
          </w:divBdr>
          <w:divsChild>
            <w:div w:id="797646360">
              <w:marLeft w:val="1155"/>
              <w:marRight w:val="0"/>
              <w:marTop w:val="0"/>
              <w:marBottom w:val="0"/>
              <w:divBdr>
                <w:top w:val="none" w:sz="0" w:space="0" w:color="auto"/>
                <w:left w:val="none" w:sz="0" w:space="0" w:color="auto"/>
                <w:bottom w:val="none" w:sz="0" w:space="0" w:color="auto"/>
                <w:right w:val="none" w:sz="0" w:space="0" w:color="auto"/>
              </w:divBdr>
            </w:div>
            <w:div w:id="314796725">
              <w:marLeft w:val="1155"/>
              <w:marRight w:val="0"/>
              <w:marTop w:val="0"/>
              <w:marBottom w:val="0"/>
              <w:divBdr>
                <w:top w:val="none" w:sz="0" w:space="0" w:color="auto"/>
                <w:left w:val="none" w:sz="0" w:space="0" w:color="auto"/>
                <w:bottom w:val="none" w:sz="0" w:space="0" w:color="auto"/>
                <w:right w:val="none" w:sz="0" w:space="0" w:color="auto"/>
              </w:divBdr>
            </w:div>
            <w:div w:id="1484619385">
              <w:marLeft w:val="1155"/>
              <w:marRight w:val="0"/>
              <w:marTop w:val="0"/>
              <w:marBottom w:val="0"/>
              <w:divBdr>
                <w:top w:val="none" w:sz="0" w:space="0" w:color="auto"/>
                <w:left w:val="none" w:sz="0" w:space="0" w:color="auto"/>
                <w:bottom w:val="none" w:sz="0" w:space="0" w:color="auto"/>
                <w:right w:val="none" w:sz="0" w:space="0" w:color="auto"/>
              </w:divBdr>
            </w:div>
            <w:div w:id="2589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67073">
      <w:bodyDiv w:val="1"/>
      <w:marLeft w:val="0"/>
      <w:marRight w:val="0"/>
      <w:marTop w:val="0"/>
      <w:marBottom w:val="0"/>
      <w:divBdr>
        <w:top w:val="none" w:sz="0" w:space="0" w:color="auto"/>
        <w:left w:val="none" w:sz="0" w:space="0" w:color="auto"/>
        <w:bottom w:val="none" w:sz="0" w:space="0" w:color="auto"/>
        <w:right w:val="none" w:sz="0" w:space="0" w:color="auto"/>
      </w:divBdr>
      <w:divsChild>
        <w:div w:id="323318649">
          <w:marLeft w:val="0"/>
          <w:marRight w:val="0"/>
          <w:marTop w:val="0"/>
          <w:marBottom w:val="0"/>
          <w:divBdr>
            <w:top w:val="none" w:sz="0" w:space="0" w:color="auto"/>
            <w:left w:val="none" w:sz="0" w:space="0" w:color="auto"/>
            <w:bottom w:val="none" w:sz="0" w:space="0" w:color="auto"/>
            <w:right w:val="none" w:sz="0" w:space="0" w:color="auto"/>
          </w:divBdr>
        </w:div>
        <w:div w:id="1269199474">
          <w:marLeft w:val="0"/>
          <w:marRight w:val="0"/>
          <w:marTop w:val="150"/>
          <w:marBottom w:val="0"/>
          <w:divBdr>
            <w:top w:val="none" w:sz="0" w:space="0" w:color="auto"/>
            <w:left w:val="none" w:sz="0" w:space="0" w:color="auto"/>
            <w:bottom w:val="none" w:sz="0" w:space="0" w:color="auto"/>
            <w:right w:val="none" w:sz="0" w:space="0" w:color="auto"/>
          </w:divBdr>
          <w:divsChild>
            <w:div w:id="148342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043106">
      <w:bodyDiv w:val="1"/>
      <w:marLeft w:val="0"/>
      <w:marRight w:val="0"/>
      <w:marTop w:val="0"/>
      <w:marBottom w:val="0"/>
      <w:divBdr>
        <w:top w:val="none" w:sz="0" w:space="0" w:color="auto"/>
        <w:left w:val="none" w:sz="0" w:space="0" w:color="auto"/>
        <w:bottom w:val="none" w:sz="0" w:space="0" w:color="auto"/>
        <w:right w:val="none" w:sz="0" w:space="0" w:color="auto"/>
      </w:divBdr>
      <w:divsChild>
        <w:div w:id="575016222">
          <w:marLeft w:val="0"/>
          <w:marRight w:val="0"/>
          <w:marTop w:val="0"/>
          <w:marBottom w:val="0"/>
          <w:divBdr>
            <w:top w:val="none" w:sz="0" w:space="0" w:color="auto"/>
            <w:left w:val="none" w:sz="0" w:space="0" w:color="auto"/>
            <w:bottom w:val="none" w:sz="0" w:space="0" w:color="auto"/>
            <w:right w:val="none" w:sz="0" w:space="0" w:color="auto"/>
          </w:divBdr>
        </w:div>
        <w:div w:id="1564608020">
          <w:marLeft w:val="0"/>
          <w:marRight w:val="0"/>
          <w:marTop w:val="150"/>
          <w:marBottom w:val="0"/>
          <w:divBdr>
            <w:top w:val="none" w:sz="0" w:space="0" w:color="auto"/>
            <w:left w:val="none" w:sz="0" w:space="0" w:color="auto"/>
            <w:bottom w:val="none" w:sz="0" w:space="0" w:color="auto"/>
            <w:right w:val="none" w:sz="0" w:space="0" w:color="auto"/>
          </w:divBdr>
          <w:divsChild>
            <w:div w:id="1622102711">
              <w:marLeft w:val="1155"/>
              <w:marRight w:val="0"/>
              <w:marTop w:val="0"/>
              <w:marBottom w:val="0"/>
              <w:divBdr>
                <w:top w:val="none" w:sz="0" w:space="0" w:color="auto"/>
                <w:left w:val="none" w:sz="0" w:space="0" w:color="auto"/>
                <w:bottom w:val="none" w:sz="0" w:space="0" w:color="auto"/>
                <w:right w:val="none" w:sz="0" w:space="0" w:color="auto"/>
              </w:divBdr>
            </w:div>
            <w:div w:id="1417749588">
              <w:marLeft w:val="1155"/>
              <w:marRight w:val="0"/>
              <w:marTop w:val="0"/>
              <w:marBottom w:val="0"/>
              <w:divBdr>
                <w:top w:val="none" w:sz="0" w:space="0" w:color="auto"/>
                <w:left w:val="none" w:sz="0" w:space="0" w:color="auto"/>
                <w:bottom w:val="none" w:sz="0" w:space="0" w:color="auto"/>
                <w:right w:val="none" w:sz="0" w:space="0" w:color="auto"/>
              </w:divBdr>
            </w:div>
            <w:div w:id="1297222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180">
      <w:bodyDiv w:val="1"/>
      <w:marLeft w:val="0"/>
      <w:marRight w:val="0"/>
      <w:marTop w:val="0"/>
      <w:marBottom w:val="0"/>
      <w:divBdr>
        <w:top w:val="none" w:sz="0" w:space="0" w:color="auto"/>
        <w:left w:val="none" w:sz="0" w:space="0" w:color="auto"/>
        <w:bottom w:val="none" w:sz="0" w:space="0" w:color="auto"/>
        <w:right w:val="none" w:sz="0" w:space="0" w:color="auto"/>
      </w:divBdr>
      <w:divsChild>
        <w:div w:id="837887637">
          <w:marLeft w:val="0"/>
          <w:marRight w:val="0"/>
          <w:marTop w:val="0"/>
          <w:marBottom w:val="0"/>
          <w:divBdr>
            <w:top w:val="none" w:sz="0" w:space="0" w:color="auto"/>
            <w:left w:val="none" w:sz="0" w:space="0" w:color="auto"/>
            <w:bottom w:val="none" w:sz="0" w:space="0" w:color="auto"/>
            <w:right w:val="none" w:sz="0" w:space="0" w:color="auto"/>
          </w:divBdr>
        </w:div>
        <w:div w:id="1724055844">
          <w:marLeft w:val="0"/>
          <w:marRight w:val="0"/>
          <w:marTop w:val="150"/>
          <w:marBottom w:val="0"/>
          <w:divBdr>
            <w:top w:val="none" w:sz="0" w:space="0" w:color="auto"/>
            <w:left w:val="none" w:sz="0" w:space="0" w:color="auto"/>
            <w:bottom w:val="none" w:sz="0" w:space="0" w:color="auto"/>
            <w:right w:val="none" w:sz="0" w:space="0" w:color="auto"/>
          </w:divBdr>
          <w:divsChild>
            <w:div w:id="726145112">
              <w:marLeft w:val="1155"/>
              <w:marRight w:val="0"/>
              <w:marTop w:val="0"/>
              <w:marBottom w:val="0"/>
              <w:divBdr>
                <w:top w:val="none" w:sz="0" w:space="0" w:color="auto"/>
                <w:left w:val="none" w:sz="0" w:space="0" w:color="auto"/>
                <w:bottom w:val="none" w:sz="0" w:space="0" w:color="auto"/>
                <w:right w:val="none" w:sz="0" w:space="0" w:color="auto"/>
              </w:divBdr>
            </w:div>
            <w:div w:id="2109692875">
              <w:marLeft w:val="1155"/>
              <w:marRight w:val="0"/>
              <w:marTop w:val="0"/>
              <w:marBottom w:val="0"/>
              <w:divBdr>
                <w:top w:val="none" w:sz="0" w:space="0" w:color="auto"/>
                <w:left w:val="none" w:sz="0" w:space="0" w:color="auto"/>
                <w:bottom w:val="none" w:sz="0" w:space="0" w:color="auto"/>
                <w:right w:val="none" w:sz="0" w:space="0" w:color="auto"/>
              </w:divBdr>
            </w:div>
            <w:div w:id="636645295">
              <w:marLeft w:val="1155"/>
              <w:marRight w:val="0"/>
              <w:marTop w:val="0"/>
              <w:marBottom w:val="0"/>
              <w:divBdr>
                <w:top w:val="none" w:sz="0" w:space="0" w:color="auto"/>
                <w:left w:val="none" w:sz="0" w:space="0" w:color="auto"/>
                <w:bottom w:val="none" w:sz="0" w:space="0" w:color="auto"/>
                <w:right w:val="none" w:sz="0" w:space="0" w:color="auto"/>
              </w:divBdr>
            </w:div>
            <w:div w:id="614092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96108">
      <w:bodyDiv w:val="1"/>
      <w:marLeft w:val="0"/>
      <w:marRight w:val="0"/>
      <w:marTop w:val="0"/>
      <w:marBottom w:val="0"/>
      <w:divBdr>
        <w:top w:val="none" w:sz="0" w:space="0" w:color="auto"/>
        <w:left w:val="none" w:sz="0" w:space="0" w:color="auto"/>
        <w:bottom w:val="none" w:sz="0" w:space="0" w:color="auto"/>
        <w:right w:val="none" w:sz="0" w:space="0" w:color="auto"/>
      </w:divBdr>
      <w:divsChild>
        <w:div w:id="798374061">
          <w:marLeft w:val="0"/>
          <w:marRight w:val="0"/>
          <w:marTop w:val="0"/>
          <w:marBottom w:val="0"/>
          <w:divBdr>
            <w:top w:val="none" w:sz="0" w:space="0" w:color="auto"/>
            <w:left w:val="none" w:sz="0" w:space="0" w:color="auto"/>
            <w:bottom w:val="none" w:sz="0" w:space="0" w:color="auto"/>
            <w:right w:val="none" w:sz="0" w:space="0" w:color="auto"/>
          </w:divBdr>
        </w:div>
        <w:div w:id="1686592143">
          <w:marLeft w:val="0"/>
          <w:marRight w:val="0"/>
          <w:marTop w:val="150"/>
          <w:marBottom w:val="0"/>
          <w:divBdr>
            <w:top w:val="none" w:sz="0" w:space="0" w:color="auto"/>
            <w:left w:val="none" w:sz="0" w:space="0" w:color="auto"/>
            <w:bottom w:val="none" w:sz="0" w:space="0" w:color="auto"/>
            <w:right w:val="none" w:sz="0" w:space="0" w:color="auto"/>
          </w:divBdr>
          <w:divsChild>
            <w:div w:id="374739643">
              <w:marLeft w:val="1155"/>
              <w:marRight w:val="0"/>
              <w:marTop w:val="0"/>
              <w:marBottom w:val="0"/>
              <w:divBdr>
                <w:top w:val="none" w:sz="0" w:space="0" w:color="auto"/>
                <w:left w:val="none" w:sz="0" w:space="0" w:color="auto"/>
                <w:bottom w:val="none" w:sz="0" w:space="0" w:color="auto"/>
                <w:right w:val="none" w:sz="0" w:space="0" w:color="auto"/>
              </w:divBdr>
            </w:div>
            <w:div w:id="269820461">
              <w:marLeft w:val="1155"/>
              <w:marRight w:val="0"/>
              <w:marTop w:val="0"/>
              <w:marBottom w:val="0"/>
              <w:divBdr>
                <w:top w:val="none" w:sz="0" w:space="0" w:color="auto"/>
                <w:left w:val="none" w:sz="0" w:space="0" w:color="auto"/>
                <w:bottom w:val="none" w:sz="0" w:space="0" w:color="auto"/>
                <w:right w:val="none" w:sz="0" w:space="0" w:color="auto"/>
              </w:divBdr>
            </w:div>
            <w:div w:id="946235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836506">
      <w:bodyDiv w:val="1"/>
      <w:marLeft w:val="0"/>
      <w:marRight w:val="0"/>
      <w:marTop w:val="0"/>
      <w:marBottom w:val="0"/>
      <w:divBdr>
        <w:top w:val="none" w:sz="0" w:space="0" w:color="auto"/>
        <w:left w:val="none" w:sz="0" w:space="0" w:color="auto"/>
        <w:bottom w:val="none" w:sz="0" w:space="0" w:color="auto"/>
        <w:right w:val="none" w:sz="0" w:space="0" w:color="auto"/>
      </w:divBdr>
      <w:divsChild>
        <w:div w:id="640110945">
          <w:marLeft w:val="0"/>
          <w:marRight w:val="0"/>
          <w:marTop w:val="0"/>
          <w:marBottom w:val="0"/>
          <w:divBdr>
            <w:top w:val="none" w:sz="0" w:space="0" w:color="auto"/>
            <w:left w:val="none" w:sz="0" w:space="0" w:color="auto"/>
            <w:bottom w:val="none" w:sz="0" w:space="0" w:color="auto"/>
            <w:right w:val="none" w:sz="0" w:space="0" w:color="auto"/>
          </w:divBdr>
        </w:div>
        <w:div w:id="1295873040">
          <w:marLeft w:val="0"/>
          <w:marRight w:val="0"/>
          <w:marTop w:val="150"/>
          <w:marBottom w:val="0"/>
          <w:divBdr>
            <w:top w:val="none" w:sz="0" w:space="0" w:color="auto"/>
            <w:left w:val="none" w:sz="0" w:space="0" w:color="auto"/>
            <w:bottom w:val="none" w:sz="0" w:space="0" w:color="auto"/>
            <w:right w:val="none" w:sz="0" w:space="0" w:color="auto"/>
          </w:divBdr>
          <w:divsChild>
            <w:div w:id="1640458529">
              <w:marLeft w:val="1155"/>
              <w:marRight w:val="0"/>
              <w:marTop w:val="0"/>
              <w:marBottom w:val="0"/>
              <w:divBdr>
                <w:top w:val="none" w:sz="0" w:space="0" w:color="auto"/>
                <w:left w:val="none" w:sz="0" w:space="0" w:color="auto"/>
                <w:bottom w:val="none" w:sz="0" w:space="0" w:color="auto"/>
                <w:right w:val="none" w:sz="0" w:space="0" w:color="auto"/>
              </w:divBdr>
            </w:div>
            <w:div w:id="743453613">
              <w:marLeft w:val="1155"/>
              <w:marRight w:val="0"/>
              <w:marTop w:val="0"/>
              <w:marBottom w:val="0"/>
              <w:divBdr>
                <w:top w:val="none" w:sz="0" w:space="0" w:color="auto"/>
                <w:left w:val="none" w:sz="0" w:space="0" w:color="auto"/>
                <w:bottom w:val="none" w:sz="0" w:space="0" w:color="auto"/>
                <w:right w:val="none" w:sz="0" w:space="0" w:color="auto"/>
              </w:divBdr>
            </w:div>
            <w:div w:id="2076925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602">
      <w:bodyDiv w:val="1"/>
      <w:marLeft w:val="0"/>
      <w:marRight w:val="0"/>
      <w:marTop w:val="0"/>
      <w:marBottom w:val="0"/>
      <w:divBdr>
        <w:top w:val="none" w:sz="0" w:space="0" w:color="auto"/>
        <w:left w:val="none" w:sz="0" w:space="0" w:color="auto"/>
        <w:bottom w:val="none" w:sz="0" w:space="0" w:color="auto"/>
        <w:right w:val="none" w:sz="0" w:space="0" w:color="auto"/>
      </w:divBdr>
      <w:divsChild>
        <w:div w:id="853809406">
          <w:marLeft w:val="0"/>
          <w:marRight w:val="0"/>
          <w:marTop w:val="0"/>
          <w:marBottom w:val="0"/>
          <w:divBdr>
            <w:top w:val="none" w:sz="0" w:space="0" w:color="auto"/>
            <w:left w:val="none" w:sz="0" w:space="0" w:color="auto"/>
            <w:bottom w:val="none" w:sz="0" w:space="0" w:color="auto"/>
            <w:right w:val="none" w:sz="0" w:space="0" w:color="auto"/>
          </w:divBdr>
        </w:div>
        <w:div w:id="1419331364">
          <w:marLeft w:val="0"/>
          <w:marRight w:val="0"/>
          <w:marTop w:val="150"/>
          <w:marBottom w:val="0"/>
          <w:divBdr>
            <w:top w:val="none" w:sz="0" w:space="0" w:color="auto"/>
            <w:left w:val="none" w:sz="0" w:space="0" w:color="auto"/>
            <w:bottom w:val="none" w:sz="0" w:space="0" w:color="auto"/>
            <w:right w:val="none" w:sz="0" w:space="0" w:color="auto"/>
          </w:divBdr>
          <w:divsChild>
            <w:div w:id="720444944">
              <w:marLeft w:val="1155"/>
              <w:marRight w:val="0"/>
              <w:marTop w:val="0"/>
              <w:marBottom w:val="0"/>
              <w:divBdr>
                <w:top w:val="none" w:sz="0" w:space="0" w:color="auto"/>
                <w:left w:val="none" w:sz="0" w:space="0" w:color="auto"/>
                <w:bottom w:val="none" w:sz="0" w:space="0" w:color="auto"/>
                <w:right w:val="none" w:sz="0" w:space="0" w:color="auto"/>
              </w:divBdr>
            </w:div>
            <w:div w:id="1782145367">
              <w:marLeft w:val="1155"/>
              <w:marRight w:val="0"/>
              <w:marTop w:val="0"/>
              <w:marBottom w:val="0"/>
              <w:divBdr>
                <w:top w:val="none" w:sz="0" w:space="0" w:color="auto"/>
                <w:left w:val="none" w:sz="0" w:space="0" w:color="auto"/>
                <w:bottom w:val="none" w:sz="0" w:space="0" w:color="auto"/>
                <w:right w:val="none" w:sz="0" w:space="0" w:color="auto"/>
              </w:divBdr>
            </w:div>
            <w:div w:id="1906182684">
              <w:marLeft w:val="1155"/>
              <w:marRight w:val="0"/>
              <w:marTop w:val="0"/>
              <w:marBottom w:val="0"/>
              <w:divBdr>
                <w:top w:val="none" w:sz="0" w:space="0" w:color="auto"/>
                <w:left w:val="none" w:sz="0" w:space="0" w:color="auto"/>
                <w:bottom w:val="none" w:sz="0" w:space="0" w:color="auto"/>
                <w:right w:val="none" w:sz="0" w:space="0" w:color="auto"/>
              </w:divBdr>
            </w:div>
            <w:div w:id="143277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729443">
      <w:bodyDiv w:val="1"/>
      <w:marLeft w:val="0"/>
      <w:marRight w:val="0"/>
      <w:marTop w:val="0"/>
      <w:marBottom w:val="0"/>
      <w:divBdr>
        <w:top w:val="none" w:sz="0" w:space="0" w:color="auto"/>
        <w:left w:val="none" w:sz="0" w:space="0" w:color="auto"/>
        <w:bottom w:val="none" w:sz="0" w:space="0" w:color="auto"/>
        <w:right w:val="none" w:sz="0" w:space="0" w:color="auto"/>
      </w:divBdr>
      <w:divsChild>
        <w:div w:id="156500895">
          <w:marLeft w:val="0"/>
          <w:marRight w:val="0"/>
          <w:marTop w:val="0"/>
          <w:marBottom w:val="0"/>
          <w:divBdr>
            <w:top w:val="none" w:sz="0" w:space="0" w:color="auto"/>
            <w:left w:val="none" w:sz="0" w:space="0" w:color="auto"/>
            <w:bottom w:val="none" w:sz="0" w:space="0" w:color="auto"/>
            <w:right w:val="none" w:sz="0" w:space="0" w:color="auto"/>
          </w:divBdr>
        </w:div>
        <w:div w:id="672222548">
          <w:marLeft w:val="0"/>
          <w:marRight w:val="0"/>
          <w:marTop w:val="150"/>
          <w:marBottom w:val="0"/>
          <w:divBdr>
            <w:top w:val="none" w:sz="0" w:space="0" w:color="auto"/>
            <w:left w:val="none" w:sz="0" w:space="0" w:color="auto"/>
            <w:bottom w:val="none" w:sz="0" w:space="0" w:color="auto"/>
            <w:right w:val="none" w:sz="0" w:space="0" w:color="auto"/>
          </w:divBdr>
          <w:divsChild>
            <w:div w:id="131797276">
              <w:marLeft w:val="1155"/>
              <w:marRight w:val="0"/>
              <w:marTop w:val="0"/>
              <w:marBottom w:val="0"/>
              <w:divBdr>
                <w:top w:val="none" w:sz="0" w:space="0" w:color="auto"/>
                <w:left w:val="none" w:sz="0" w:space="0" w:color="auto"/>
                <w:bottom w:val="none" w:sz="0" w:space="0" w:color="auto"/>
                <w:right w:val="none" w:sz="0" w:space="0" w:color="auto"/>
              </w:divBdr>
            </w:div>
            <w:div w:id="1890072129">
              <w:marLeft w:val="1155"/>
              <w:marRight w:val="0"/>
              <w:marTop w:val="0"/>
              <w:marBottom w:val="0"/>
              <w:divBdr>
                <w:top w:val="none" w:sz="0" w:space="0" w:color="auto"/>
                <w:left w:val="none" w:sz="0" w:space="0" w:color="auto"/>
                <w:bottom w:val="none" w:sz="0" w:space="0" w:color="auto"/>
                <w:right w:val="none" w:sz="0" w:space="0" w:color="auto"/>
              </w:divBdr>
            </w:div>
            <w:div w:id="1848060328">
              <w:marLeft w:val="1155"/>
              <w:marRight w:val="0"/>
              <w:marTop w:val="0"/>
              <w:marBottom w:val="0"/>
              <w:divBdr>
                <w:top w:val="none" w:sz="0" w:space="0" w:color="auto"/>
                <w:left w:val="none" w:sz="0" w:space="0" w:color="auto"/>
                <w:bottom w:val="none" w:sz="0" w:space="0" w:color="auto"/>
                <w:right w:val="none" w:sz="0" w:space="0" w:color="auto"/>
              </w:divBdr>
            </w:div>
            <w:div w:id="857767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386724">
      <w:bodyDiv w:val="1"/>
      <w:marLeft w:val="0"/>
      <w:marRight w:val="0"/>
      <w:marTop w:val="0"/>
      <w:marBottom w:val="0"/>
      <w:divBdr>
        <w:top w:val="none" w:sz="0" w:space="0" w:color="auto"/>
        <w:left w:val="none" w:sz="0" w:space="0" w:color="auto"/>
        <w:bottom w:val="none" w:sz="0" w:space="0" w:color="auto"/>
        <w:right w:val="none" w:sz="0" w:space="0" w:color="auto"/>
      </w:divBdr>
      <w:divsChild>
        <w:div w:id="760299517">
          <w:marLeft w:val="0"/>
          <w:marRight w:val="0"/>
          <w:marTop w:val="0"/>
          <w:marBottom w:val="0"/>
          <w:divBdr>
            <w:top w:val="none" w:sz="0" w:space="0" w:color="auto"/>
            <w:left w:val="none" w:sz="0" w:space="0" w:color="auto"/>
            <w:bottom w:val="none" w:sz="0" w:space="0" w:color="auto"/>
            <w:right w:val="none" w:sz="0" w:space="0" w:color="auto"/>
          </w:divBdr>
        </w:div>
        <w:div w:id="442499317">
          <w:marLeft w:val="0"/>
          <w:marRight w:val="0"/>
          <w:marTop w:val="150"/>
          <w:marBottom w:val="0"/>
          <w:divBdr>
            <w:top w:val="none" w:sz="0" w:space="0" w:color="auto"/>
            <w:left w:val="none" w:sz="0" w:space="0" w:color="auto"/>
            <w:bottom w:val="none" w:sz="0" w:space="0" w:color="auto"/>
            <w:right w:val="none" w:sz="0" w:space="0" w:color="auto"/>
          </w:divBdr>
          <w:divsChild>
            <w:div w:id="1610311007">
              <w:marLeft w:val="1155"/>
              <w:marRight w:val="0"/>
              <w:marTop w:val="0"/>
              <w:marBottom w:val="0"/>
              <w:divBdr>
                <w:top w:val="none" w:sz="0" w:space="0" w:color="auto"/>
                <w:left w:val="none" w:sz="0" w:space="0" w:color="auto"/>
                <w:bottom w:val="none" w:sz="0" w:space="0" w:color="auto"/>
                <w:right w:val="none" w:sz="0" w:space="0" w:color="auto"/>
              </w:divBdr>
            </w:div>
            <w:div w:id="228347788">
              <w:marLeft w:val="1155"/>
              <w:marRight w:val="0"/>
              <w:marTop w:val="0"/>
              <w:marBottom w:val="0"/>
              <w:divBdr>
                <w:top w:val="none" w:sz="0" w:space="0" w:color="auto"/>
                <w:left w:val="none" w:sz="0" w:space="0" w:color="auto"/>
                <w:bottom w:val="none" w:sz="0" w:space="0" w:color="auto"/>
                <w:right w:val="none" w:sz="0" w:space="0" w:color="auto"/>
              </w:divBdr>
            </w:div>
            <w:div w:id="1332640586">
              <w:marLeft w:val="1155"/>
              <w:marRight w:val="0"/>
              <w:marTop w:val="0"/>
              <w:marBottom w:val="0"/>
              <w:divBdr>
                <w:top w:val="none" w:sz="0" w:space="0" w:color="auto"/>
                <w:left w:val="none" w:sz="0" w:space="0" w:color="auto"/>
                <w:bottom w:val="none" w:sz="0" w:space="0" w:color="auto"/>
                <w:right w:val="none" w:sz="0" w:space="0" w:color="auto"/>
              </w:divBdr>
            </w:div>
            <w:div w:id="1761171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1262">
      <w:bodyDiv w:val="1"/>
      <w:marLeft w:val="0"/>
      <w:marRight w:val="0"/>
      <w:marTop w:val="0"/>
      <w:marBottom w:val="0"/>
      <w:divBdr>
        <w:top w:val="none" w:sz="0" w:space="0" w:color="auto"/>
        <w:left w:val="none" w:sz="0" w:space="0" w:color="auto"/>
        <w:bottom w:val="none" w:sz="0" w:space="0" w:color="auto"/>
        <w:right w:val="none" w:sz="0" w:space="0" w:color="auto"/>
      </w:divBdr>
      <w:divsChild>
        <w:div w:id="1339699734">
          <w:marLeft w:val="0"/>
          <w:marRight w:val="0"/>
          <w:marTop w:val="0"/>
          <w:marBottom w:val="0"/>
          <w:divBdr>
            <w:top w:val="none" w:sz="0" w:space="0" w:color="auto"/>
            <w:left w:val="none" w:sz="0" w:space="0" w:color="auto"/>
            <w:bottom w:val="none" w:sz="0" w:space="0" w:color="auto"/>
            <w:right w:val="none" w:sz="0" w:space="0" w:color="auto"/>
          </w:divBdr>
        </w:div>
        <w:div w:id="1024476006">
          <w:marLeft w:val="0"/>
          <w:marRight w:val="0"/>
          <w:marTop w:val="150"/>
          <w:marBottom w:val="0"/>
          <w:divBdr>
            <w:top w:val="none" w:sz="0" w:space="0" w:color="auto"/>
            <w:left w:val="none" w:sz="0" w:space="0" w:color="auto"/>
            <w:bottom w:val="none" w:sz="0" w:space="0" w:color="auto"/>
            <w:right w:val="none" w:sz="0" w:space="0" w:color="auto"/>
          </w:divBdr>
          <w:divsChild>
            <w:div w:id="1737361278">
              <w:marLeft w:val="1155"/>
              <w:marRight w:val="0"/>
              <w:marTop w:val="0"/>
              <w:marBottom w:val="0"/>
              <w:divBdr>
                <w:top w:val="none" w:sz="0" w:space="0" w:color="auto"/>
                <w:left w:val="none" w:sz="0" w:space="0" w:color="auto"/>
                <w:bottom w:val="none" w:sz="0" w:space="0" w:color="auto"/>
                <w:right w:val="none" w:sz="0" w:space="0" w:color="auto"/>
              </w:divBdr>
            </w:div>
            <w:div w:id="54361013">
              <w:marLeft w:val="1155"/>
              <w:marRight w:val="0"/>
              <w:marTop w:val="0"/>
              <w:marBottom w:val="0"/>
              <w:divBdr>
                <w:top w:val="none" w:sz="0" w:space="0" w:color="auto"/>
                <w:left w:val="none" w:sz="0" w:space="0" w:color="auto"/>
                <w:bottom w:val="none" w:sz="0" w:space="0" w:color="auto"/>
                <w:right w:val="none" w:sz="0" w:space="0" w:color="auto"/>
              </w:divBdr>
            </w:div>
            <w:div w:id="1932346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41426">
      <w:bodyDiv w:val="1"/>
      <w:marLeft w:val="0"/>
      <w:marRight w:val="0"/>
      <w:marTop w:val="0"/>
      <w:marBottom w:val="0"/>
      <w:divBdr>
        <w:top w:val="none" w:sz="0" w:space="0" w:color="auto"/>
        <w:left w:val="none" w:sz="0" w:space="0" w:color="auto"/>
        <w:bottom w:val="none" w:sz="0" w:space="0" w:color="auto"/>
        <w:right w:val="none" w:sz="0" w:space="0" w:color="auto"/>
      </w:divBdr>
      <w:divsChild>
        <w:div w:id="1768966002">
          <w:marLeft w:val="0"/>
          <w:marRight w:val="0"/>
          <w:marTop w:val="0"/>
          <w:marBottom w:val="0"/>
          <w:divBdr>
            <w:top w:val="none" w:sz="0" w:space="0" w:color="auto"/>
            <w:left w:val="none" w:sz="0" w:space="0" w:color="auto"/>
            <w:bottom w:val="none" w:sz="0" w:space="0" w:color="auto"/>
            <w:right w:val="none" w:sz="0" w:space="0" w:color="auto"/>
          </w:divBdr>
        </w:div>
        <w:div w:id="1884629437">
          <w:marLeft w:val="0"/>
          <w:marRight w:val="0"/>
          <w:marTop w:val="150"/>
          <w:marBottom w:val="0"/>
          <w:divBdr>
            <w:top w:val="none" w:sz="0" w:space="0" w:color="auto"/>
            <w:left w:val="none" w:sz="0" w:space="0" w:color="auto"/>
            <w:bottom w:val="none" w:sz="0" w:space="0" w:color="auto"/>
            <w:right w:val="none" w:sz="0" w:space="0" w:color="auto"/>
          </w:divBdr>
          <w:divsChild>
            <w:div w:id="1452938108">
              <w:marLeft w:val="1155"/>
              <w:marRight w:val="0"/>
              <w:marTop w:val="0"/>
              <w:marBottom w:val="0"/>
              <w:divBdr>
                <w:top w:val="none" w:sz="0" w:space="0" w:color="auto"/>
                <w:left w:val="none" w:sz="0" w:space="0" w:color="auto"/>
                <w:bottom w:val="none" w:sz="0" w:space="0" w:color="auto"/>
                <w:right w:val="none" w:sz="0" w:space="0" w:color="auto"/>
              </w:divBdr>
            </w:div>
            <w:div w:id="205988905">
              <w:marLeft w:val="1155"/>
              <w:marRight w:val="0"/>
              <w:marTop w:val="0"/>
              <w:marBottom w:val="0"/>
              <w:divBdr>
                <w:top w:val="none" w:sz="0" w:space="0" w:color="auto"/>
                <w:left w:val="none" w:sz="0" w:space="0" w:color="auto"/>
                <w:bottom w:val="none" w:sz="0" w:space="0" w:color="auto"/>
                <w:right w:val="none" w:sz="0" w:space="0" w:color="auto"/>
              </w:divBdr>
            </w:div>
            <w:div w:id="121577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104113">
      <w:bodyDiv w:val="1"/>
      <w:marLeft w:val="0"/>
      <w:marRight w:val="0"/>
      <w:marTop w:val="0"/>
      <w:marBottom w:val="0"/>
      <w:divBdr>
        <w:top w:val="none" w:sz="0" w:space="0" w:color="auto"/>
        <w:left w:val="none" w:sz="0" w:space="0" w:color="auto"/>
        <w:bottom w:val="none" w:sz="0" w:space="0" w:color="auto"/>
        <w:right w:val="none" w:sz="0" w:space="0" w:color="auto"/>
      </w:divBdr>
      <w:divsChild>
        <w:div w:id="636648312">
          <w:marLeft w:val="0"/>
          <w:marRight w:val="0"/>
          <w:marTop w:val="0"/>
          <w:marBottom w:val="0"/>
          <w:divBdr>
            <w:top w:val="none" w:sz="0" w:space="0" w:color="auto"/>
            <w:left w:val="none" w:sz="0" w:space="0" w:color="auto"/>
            <w:bottom w:val="none" w:sz="0" w:space="0" w:color="auto"/>
            <w:right w:val="none" w:sz="0" w:space="0" w:color="auto"/>
          </w:divBdr>
        </w:div>
        <w:div w:id="999426654">
          <w:marLeft w:val="0"/>
          <w:marRight w:val="0"/>
          <w:marTop w:val="150"/>
          <w:marBottom w:val="0"/>
          <w:divBdr>
            <w:top w:val="none" w:sz="0" w:space="0" w:color="auto"/>
            <w:left w:val="none" w:sz="0" w:space="0" w:color="auto"/>
            <w:bottom w:val="none" w:sz="0" w:space="0" w:color="auto"/>
            <w:right w:val="none" w:sz="0" w:space="0" w:color="auto"/>
          </w:divBdr>
          <w:divsChild>
            <w:div w:id="125589023">
              <w:marLeft w:val="1155"/>
              <w:marRight w:val="0"/>
              <w:marTop w:val="0"/>
              <w:marBottom w:val="0"/>
              <w:divBdr>
                <w:top w:val="none" w:sz="0" w:space="0" w:color="auto"/>
                <w:left w:val="none" w:sz="0" w:space="0" w:color="auto"/>
                <w:bottom w:val="none" w:sz="0" w:space="0" w:color="auto"/>
                <w:right w:val="none" w:sz="0" w:space="0" w:color="auto"/>
              </w:divBdr>
            </w:div>
            <w:div w:id="121313767">
              <w:marLeft w:val="1155"/>
              <w:marRight w:val="0"/>
              <w:marTop w:val="0"/>
              <w:marBottom w:val="0"/>
              <w:divBdr>
                <w:top w:val="none" w:sz="0" w:space="0" w:color="auto"/>
                <w:left w:val="none" w:sz="0" w:space="0" w:color="auto"/>
                <w:bottom w:val="none" w:sz="0" w:space="0" w:color="auto"/>
                <w:right w:val="none" w:sz="0" w:space="0" w:color="auto"/>
              </w:divBdr>
            </w:div>
            <w:div w:id="1406220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457166">
      <w:bodyDiv w:val="1"/>
      <w:marLeft w:val="0"/>
      <w:marRight w:val="0"/>
      <w:marTop w:val="0"/>
      <w:marBottom w:val="0"/>
      <w:divBdr>
        <w:top w:val="none" w:sz="0" w:space="0" w:color="auto"/>
        <w:left w:val="none" w:sz="0" w:space="0" w:color="auto"/>
        <w:bottom w:val="none" w:sz="0" w:space="0" w:color="auto"/>
        <w:right w:val="none" w:sz="0" w:space="0" w:color="auto"/>
      </w:divBdr>
      <w:divsChild>
        <w:div w:id="1785266613">
          <w:marLeft w:val="0"/>
          <w:marRight w:val="0"/>
          <w:marTop w:val="0"/>
          <w:marBottom w:val="0"/>
          <w:divBdr>
            <w:top w:val="none" w:sz="0" w:space="0" w:color="auto"/>
            <w:left w:val="none" w:sz="0" w:space="0" w:color="auto"/>
            <w:bottom w:val="none" w:sz="0" w:space="0" w:color="auto"/>
            <w:right w:val="none" w:sz="0" w:space="0" w:color="auto"/>
          </w:divBdr>
        </w:div>
        <w:div w:id="1175802083">
          <w:marLeft w:val="0"/>
          <w:marRight w:val="0"/>
          <w:marTop w:val="150"/>
          <w:marBottom w:val="0"/>
          <w:divBdr>
            <w:top w:val="none" w:sz="0" w:space="0" w:color="auto"/>
            <w:left w:val="none" w:sz="0" w:space="0" w:color="auto"/>
            <w:bottom w:val="none" w:sz="0" w:space="0" w:color="auto"/>
            <w:right w:val="none" w:sz="0" w:space="0" w:color="auto"/>
          </w:divBdr>
          <w:divsChild>
            <w:div w:id="1081566093">
              <w:marLeft w:val="1155"/>
              <w:marRight w:val="0"/>
              <w:marTop w:val="0"/>
              <w:marBottom w:val="0"/>
              <w:divBdr>
                <w:top w:val="none" w:sz="0" w:space="0" w:color="auto"/>
                <w:left w:val="none" w:sz="0" w:space="0" w:color="auto"/>
                <w:bottom w:val="none" w:sz="0" w:space="0" w:color="auto"/>
                <w:right w:val="none" w:sz="0" w:space="0" w:color="auto"/>
              </w:divBdr>
            </w:div>
            <w:div w:id="1078136628">
              <w:marLeft w:val="1155"/>
              <w:marRight w:val="0"/>
              <w:marTop w:val="0"/>
              <w:marBottom w:val="0"/>
              <w:divBdr>
                <w:top w:val="none" w:sz="0" w:space="0" w:color="auto"/>
                <w:left w:val="none" w:sz="0" w:space="0" w:color="auto"/>
                <w:bottom w:val="none" w:sz="0" w:space="0" w:color="auto"/>
                <w:right w:val="none" w:sz="0" w:space="0" w:color="auto"/>
              </w:divBdr>
            </w:div>
            <w:div w:id="95952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0952">
      <w:bodyDiv w:val="1"/>
      <w:marLeft w:val="0"/>
      <w:marRight w:val="0"/>
      <w:marTop w:val="0"/>
      <w:marBottom w:val="0"/>
      <w:divBdr>
        <w:top w:val="none" w:sz="0" w:space="0" w:color="auto"/>
        <w:left w:val="none" w:sz="0" w:space="0" w:color="auto"/>
        <w:bottom w:val="none" w:sz="0" w:space="0" w:color="auto"/>
        <w:right w:val="none" w:sz="0" w:space="0" w:color="auto"/>
      </w:divBdr>
      <w:divsChild>
        <w:div w:id="1272591519">
          <w:marLeft w:val="0"/>
          <w:marRight w:val="0"/>
          <w:marTop w:val="0"/>
          <w:marBottom w:val="0"/>
          <w:divBdr>
            <w:top w:val="none" w:sz="0" w:space="0" w:color="auto"/>
            <w:left w:val="none" w:sz="0" w:space="0" w:color="auto"/>
            <w:bottom w:val="none" w:sz="0" w:space="0" w:color="auto"/>
            <w:right w:val="none" w:sz="0" w:space="0" w:color="auto"/>
          </w:divBdr>
        </w:div>
        <w:div w:id="1096363089">
          <w:marLeft w:val="0"/>
          <w:marRight w:val="0"/>
          <w:marTop w:val="150"/>
          <w:marBottom w:val="0"/>
          <w:divBdr>
            <w:top w:val="none" w:sz="0" w:space="0" w:color="auto"/>
            <w:left w:val="none" w:sz="0" w:space="0" w:color="auto"/>
            <w:bottom w:val="none" w:sz="0" w:space="0" w:color="auto"/>
            <w:right w:val="none" w:sz="0" w:space="0" w:color="auto"/>
          </w:divBdr>
          <w:divsChild>
            <w:div w:id="30689726">
              <w:marLeft w:val="1155"/>
              <w:marRight w:val="0"/>
              <w:marTop w:val="0"/>
              <w:marBottom w:val="0"/>
              <w:divBdr>
                <w:top w:val="none" w:sz="0" w:space="0" w:color="auto"/>
                <w:left w:val="none" w:sz="0" w:space="0" w:color="auto"/>
                <w:bottom w:val="none" w:sz="0" w:space="0" w:color="auto"/>
                <w:right w:val="none" w:sz="0" w:space="0" w:color="auto"/>
              </w:divBdr>
            </w:div>
            <w:div w:id="502478380">
              <w:marLeft w:val="1155"/>
              <w:marRight w:val="0"/>
              <w:marTop w:val="0"/>
              <w:marBottom w:val="0"/>
              <w:divBdr>
                <w:top w:val="none" w:sz="0" w:space="0" w:color="auto"/>
                <w:left w:val="none" w:sz="0" w:space="0" w:color="auto"/>
                <w:bottom w:val="none" w:sz="0" w:space="0" w:color="auto"/>
                <w:right w:val="none" w:sz="0" w:space="0" w:color="auto"/>
              </w:divBdr>
            </w:div>
            <w:div w:id="135496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3964780">
      <w:bodyDiv w:val="1"/>
      <w:marLeft w:val="0"/>
      <w:marRight w:val="0"/>
      <w:marTop w:val="0"/>
      <w:marBottom w:val="0"/>
      <w:divBdr>
        <w:top w:val="none" w:sz="0" w:space="0" w:color="auto"/>
        <w:left w:val="none" w:sz="0" w:space="0" w:color="auto"/>
        <w:bottom w:val="none" w:sz="0" w:space="0" w:color="auto"/>
        <w:right w:val="none" w:sz="0" w:space="0" w:color="auto"/>
      </w:divBdr>
      <w:divsChild>
        <w:div w:id="1997496199">
          <w:marLeft w:val="0"/>
          <w:marRight w:val="0"/>
          <w:marTop w:val="0"/>
          <w:marBottom w:val="0"/>
          <w:divBdr>
            <w:top w:val="none" w:sz="0" w:space="0" w:color="auto"/>
            <w:left w:val="none" w:sz="0" w:space="0" w:color="auto"/>
            <w:bottom w:val="none" w:sz="0" w:space="0" w:color="auto"/>
            <w:right w:val="none" w:sz="0" w:space="0" w:color="auto"/>
          </w:divBdr>
        </w:div>
        <w:div w:id="1187670101">
          <w:marLeft w:val="0"/>
          <w:marRight w:val="0"/>
          <w:marTop w:val="150"/>
          <w:marBottom w:val="0"/>
          <w:divBdr>
            <w:top w:val="none" w:sz="0" w:space="0" w:color="auto"/>
            <w:left w:val="none" w:sz="0" w:space="0" w:color="auto"/>
            <w:bottom w:val="none" w:sz="0" w:space="0" w:color="auto"/>
            <w:right w:val="none" w:sz="0" w:space="0" w:color="auto"/>
          </w:divBdr>
          <w:divsChild>
            <w:div w:id="179440816">
              <w:marLeft w:val="1155"/>
              <w:marRight w:val="0"/>
              <w:marTop w:val="0"/>
              <w:marBottom w:val="0"/>
              <w:divBdr>
                <w:top w:val="none" w:sz="0" w:space="0" w:color="auto"/>
                <w:left w:val="none" w:sz="0" w:space="0" w:color="auto"/>
                <w:bottom w:val="none" w:sz="0" w:space="0" w:color="auto"/>
                <w:right w:val="none" w:sz="0" w:space="0" w:color="auto"/>
              </w:divBdr>
            </w:div>
            <w:div w:id="1152798134">
              <w:marLeft w:val="1155"/>
              <w:marRight w:val="0"/>
              <w:marTop w:val="0"/>
              <w:marBottom w:val="0"/>
              <w:divBdr>
                <w:top w:val="none" w:sz="0" w:space="0" w:color="auto"/>
                <w:left w:val="none" w:sz="0" w:space="0" w:color="auto"/>
                <w:bottom w:val="none" w:sz="0" w:space="0" w:color="auto"/>
                <w:right w:val="none" w:sz="0" w:space="0" w:color="auto"/>
              </w:divBdr>
            </w:div>
            <w:div w:id="1513377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600">
      <w:bodyDiv w:val="1"/>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 w:id="687608755">
          <w:marLeft w:val="0"/>
          <w:marRight w:val="0"/>
          <w:marTop w:val="150"/>
          <w:marBottom w:val="0"/>
          <w:divBdr>
            <w:top w:val="none" w:sz="0" w:space="0" w:color="auto"/>
            <w:left w:val="none" w:sz="0" w:space="0" w:color="auto"/>
            <w:bottom w:val="none" w:sz="0" w:space="0" w:color="auto"/>
            <w:right w:val="none" w:sz="0" w:space="0" w:color="auto"/>
          </w:divBdr>
          <w:divsChild>
            <w:div w:id="16346745">
              <w:marLeft w:val="1155"/>
              <w:marRight w:val="0"/>
              <w:marTop w:val="0"/>
              <w:marBottom w:val="0"/>
              <w:divBdr>
                <w:top w:val="none" w:sz="0" w:space="0" w:color="auto"/>
                <w:left w:val="none" w:sz="0" w:space="0" w:color="auto"/>
                <w:bottom w:val="none" w:sz="0" w:space="0" w:color="auto"/>
                <w:right w:val="none" w:sz="0" w:space="0" w:color="auto"/>
              </w:divBdr>
            </w:div>
            <w:div w:id="795415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sChild>
        <w:div w:id="643585552">
          <w:marLeft w:val="0"/>
          <w:marRight w:val="0"/>
          <w:marTop w:val="0"/>
          <w:marBottom w:val="0"/>
          <w:divBdr>
            <w:top w:val="none" w:sz="0" w:space="0" w:color="auto"/>
            <w:left w:val="none" w:sz="0" w:space="0" w:color="auto"/>
            <w:bottom w:val="none" w:sz="0" w:space="0" w:color="auto"/>
            <w:right w:val="none" w:sz="0" w:space="0" w:color="auto"/>
          </w:divBdr>
        </w:div>
        <w:div w:id="1074821153">
          <w:marLeft w:val="0"/>
          <w:marRight w:val="0"/>
          <w:marTop w:val="150"/>
          <w:marBottom w:val="0"/>
          <w:divBdr>
            <w:top w:val="none" w:sz="0" w:space="0" w:color="auto"/>
            <w:left w:val="none" w:sz="0" w:space="0" w:color="auto"/>
            <w:bottom w:val="none" w:sz="0" w:space="0" w:color="auto"/>
            <w:right w:val="none" w:sz="0" w:space="0" w:color="auto"/>
          </w:divBdr>
          <w:divsChild>
            <w:div w:id="300230867">
              <w:marLeft w:val="1155"/>
              <w:marRight w:val="0"/>
              <w:marTop w:val="0"/>
              <w:marBottom w:val="0"/>
              <w:divBdr>
                <w:top w:val="none" w:sz="0" w:space="0" w:color="auto"/>
                <w:left w:val="none" w:sz="0" w:space="0" w:color="auto"/>
                <w:bottom w:val="none" w:sz="0" w:space="0" w:color="auto"/>
                <w:right w:val="none" w:sz="0" w:space="0" w:color="auto"/>
              </w:divBdr>
            </w:div>
            <w:div w:id="665592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2966">
      <w:bodyDiv w:val="1"/>
      <w:marLeft w:val="0"/>
      <w:marRight w:val="0"/>
      <w:marTop w:val="0"/>
      <w:marBottom w:val="0"/>
      <w:divBdr>
        <w:top w:val="none" w:sz="0" w:space="0" w:color="auto"/>
        <w:left w:val="none" w:sz="0" w:space="0" w:color="auto"/>
        <w:bottom w:val="none" w:sz="0" w:space="0" w:color="auto"/>
        <w:right w:val="none" w:sz="0" w:space="0" w:color="auto"/>
      </w:divBdr>
      <w:divsChild>
        <w:div w:id="558830909">
          <w:marLeft w:val="0"/>
          <w:marRight w:val="0"/>
          <w:marTop w:val="0"/>
          <w:marBottom w:val="0"/>
          <w:divBdr>
            <w:top w:val="none" w:sz="0" w:space="0" w:color="auto"/>
            <w:left w:val="none" w:sz="0" w:space="0" w:color="auto"/>
            <w:bottom w:val="none" w:sz="0" w:space="0" w:color="auto"/>
            <w:right w:val="none" w:sz="0" w:space="0" w:color="auto"/>
          </w:divBdr>
        </w:div>
        <w:div w:id="1377394429">
          <w:marLeft w:val="0"/>
          <w:marRight w:val="0"/>
          <w:marTop w:val="150"/>
          <w:marBottom w:val="0"/>
          <w:divBdr>
            <w:top w:val="none" w:sz="0" w:space="0" w:color="auto"/>
            <w:left w:val="none" w:sz="0" w:space="0" w:color="auto"/>
            <w:bottom w:val="none" w:sz="0" w:space="0" w:color="auto"/>
            <w:right w:val="none" w:sz="0" w:space="0" w:color="auto"/>
          </w:divBdr>
          <w:divsChild>
            <w:div w:id="1606302541">
              <w:marLeft w:val="1155"/>
              <w:marRight w:val="0"/>
              <w:marTop w:val="0"/>
              <w:marBottom w:val="0"/>
              <w:divBdr>
                <w:top w:val="none" w:sz="0" w:space="0" w:color="auto"/>
                <w:left w:val="none" w:sz="0" w:space="0" w:color="auto"/>
                <w:bottom w:val="none" w:sz="0" w:space="0" w:color="auto"/>
                <w:right w:val="none" w:sz="0" w:space="0" w:color="auto"/>
              </w:divBdr>
            </w:div>
            <w:div w:id="483815235">
              <w:marLeft w:val="1155"/>
              <w:marRight w:val="0"/>
              <w:marTop w:val="0"/>
              <w:marBottom w:val="0"/>
              <w:divBdr>
                <w:top w:val="none" w:sz="0" w:space="0" w:color="auto"/>
                <w:left w:val="none" w:sz="0" w:space="0" w:color="auto"/>
                <w:bottom w:val="none" w:sz="0" w:space="0" w:color="auto"/>
                <w:right w:val="none" w:sz="0" w:space="0" w:color="auto"/>
              </w:divBdr>
            </w:div>
            <w:div w:id="278726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314170">
      <w:bodyDiv w:val="1"/>
      <w:marLeft w:val="0"/>
      <w:marRight w:val="0"/>
      <w:marTop w:val="0"/>
      <w:marBottom w:val="0"/>
      <w:divBdr>
        <w:top w:val="none" w:sz="0" w:space="0" w:color="auto"/>
        <w:left w:val="none" w:sz="0" w:space="0" w:color="auto"/>
        <w:bottom w:val="none" w:sz="0" w:space="0" w:color="auto"/>
        <w:right w:val="none" w:sz="0" w:space="0" w:color="auto"/>
      </w:divBdr>
      <w:divsChild>
        <w:div w:id="1339770434">
          <w:marLeft w:val="0"/>
          <w:marRight w:val="0"/>
          <w:marTop w:val="0"/>
          <w:marBottom w:val="0"/>
          <w:divBdr>
            <w:top w:val="none" w:sz="0" w:space="0" w:color="auto"/>
            <w:left w:val="none" w:sz="0" w:space="0" w:color="auto"/>
            <w:bottom w:val="none" w:sz="0" w:space="0" w:color="auto"/>
            <w:right w:val="none" w:sz="0" w:space="0" w:color="auto"/>
          </w:divBdr>
        </w:div>
        <w:div w:id="1413968282">
          <w:marLeft w:val="0"/>
          <w:marRight w:val="0"/>
          <w:marTop w:val="150"/>
          <w:marBottom w:val="0"/>
          <w:divBdr>
            <w:top w:val="none" w:sz="0" w:space="0" w:color="auto"/>
            <w:left w:val="none" w:sz="0" w:space="0" w:color="auto"/>
            <w:bottom w:val="none" w:sz="0" w:space="0" w:color="auto"/>
            <w:right w:val="none" w:sz="0" w:space="0" w:color="auto"/>
          </w:divBdr>
          <w:divsChild>
            <w:div w:id="305470514">
              <w:marLeft w:val="1155"/>
              <w:marRight w:val="0"/>
              <w:marTop w:val="0"/>
              <w:marBottom w:val="0"/>
              <w:divBdr>
                <w:top w:val="none" w:sz="0" w:space="0" w:color="auto"/>
                <w:left w:val="none" w:sz="0" w:space="0" w:color="auto"/>
                <w:bottom w:val="none" w:sz="0" w:space="0" w:color="auto"/>
                <w:right w:val="none" w:sz="0" w:space="0" w:color="auto"/>
              </w:divBdr>
            </w:div>
            <w:div w:id="982851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18531">
      <w:bodyDiv w:val="1"/>
      <w:marLeft w:val="0"/>
      <w:marRight w:val="0"/>
      <w:marTop w:val="0"/>
      <w:marBottom w:val="0"/>
      <w:divBdr>
        <w:top w:val="none" w:sz="0" w:space="0" w:color="auto"/>
        <w:left w:val="none" w:sz="0" w:space="0" w:color="auto"/>
        <w:bottom w:val="none" w:sz="0" w:space="0" w:color="auto"/>
        <w:right w:val="none" w:sz="0" w:space="0" w:color="auto"/>
      </w:divBdr>
      <w:divsChild>
        <w:div w:id="839465398">
          <w:marLeft w:val="0"/>
          <w:marRight w:val="0"/>
          <w:marTop w:val="0"/>
          <w:marBottom w:val="0"/>
          <w:divBdr>
            <w:top w:val="none" w:sz="0" w:space="0" w:color="auto"/>
            <w:left w:val="none" w:sz="0" w:space="0" w:color="auto"/>
            <w:bottom w:val="none" w:sz="0" w:space="0" w:color="auto"/>
            <w:right w:val="none" w:sz="0" w:space="0" w:color="auto"/>
          </w:divBdr>
        </w:div>
        <w:div w:id="1768889721">
          <w:marLeft w:val="0"/>
          <w:marRight w:val="0"/>
          <w:marTop w:val="150"/>
          <w:marBottom w:val="0"/>
          <w:divBdr>
            <w:top w:val="none" w:sz="0" w:space="0" w:color="auto"/>
            <w:left w:val="none" w:sz="0" w:space="0" w:color="auto"/>
            <w:bottom w:val="none" w:sz="0" w:space="0" w:color="auto"/>
            <w:right w:val="none" w:sz="0" w:space="0" w:color="auto"/>
          </w:divBdr>
          <w:divsChild>
            <w:div w:id="2023630721">
              <w:marLeft w:val="1155"/>
              <w:marRight w:val="0"/>
              <w:marTop w:val="0"/>
              <w:marBottom w:val="0"/>
              <w:divBdr>
                <w:top w:val="none" w:sz="0" w:space="0" w:color="auto"/>
                <w:left w:val="none" w:sz="0" w:space="0" w:color="auto"/>
                <w:bottom w:val="none" w:sz="0" w:space="0" w:color="auto"/>
                <w:right w:val="none" w:sz="0" w:space="0" w:color="auto"/>
              </w:divBdr>
            </w:div>
            <w:div w:id="268121302">
              <w:marLeft w:val="1155"/>
              <w:marRight w:val="0"/>
              <w:marTop w:val="0"/>
              <w:marBottom w:val="0"/>
              <w:divBdr>
                <w:top w:val="none" w:sz="0" w:space="0" w:color="auto"/>
                <w:left w:val="none" w:sz="0" w:space="0" w:color="auto"/>
                <w:bottom w:val="none" w:sz="0" w:space="0" w:color="auto"/>
                <w:right w:val="none" w:sz="0" w:space="0" w:color="auto"/>
              </w:divBdr>
            </w:div>
            <w:div w:id="11556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160">
      <w:bodyDiv w:val="1"/>
      <w:marLeft w:val="0"/>
      <w:marRight w:val="0"/>
      <w:marTop w:val="0"/>
      <w:marBottom w:val="0"/>
      <w:divBdr>
        <w:top w:val="none" w:sz="0" w:space="0" w:color="auto"/>
        <w:left w:val="none" w:sz="0" w:space="0" w:color="auto"/>
        <w:bottom w:val="none" w:sz="0" w:space="0" w:color="auto"/>
        <w:right w:val="none" w:sz="0" w:space="0" w:color="auto"/>
      </w:divBdr>
      <w:divsChild>
        <w:div w:id="1100639449">
          <w:marLeft w:val="0"/>
          <w:marRight w:val="0"/>
          <w:marTop w:val="0"/>
          <w:marBottom w:val="0"/>
          <w:divBdr>
            <w:top w:val="none" w:sz="0" w:space="0" w:color="auto"/>
            <w:left w:val="none" w:sz="0" w:space="0" w:color="auto"/>
            <w:bottom w:val="none" w:sz="0" w:space="0" w:color="auto"/>
            <w:right w:val="none" w:sz="0" w:space="0" w:color="auto"/>
          </w:divBdr>
        </w:div>
        <w:div w:id="1292975427">
          <w:marLeft w:val="0"/>
          <w:marRight w:val="0"/>
          <w:marTop w:val="150"/>
          <w:marBottom w:val="0"/>
          <w:divBdr>
            <w:top w:val="none" w:sz="0" w:space="0" w:color="auto"/>
            <w:left w:val="none" w:sz="0" w:space="0" w:color="auto"/>
            <w:bottom w:val="none" w:sz="0" w:space="0" w:color="auto"/>
            <w:right w:val="none" w:sz="0" w:space="0" w:color="auto"/>
          </w:divBdr>
          <w:divsChild>
            <w:div w:id="1113404195">
              <w:marLeft w:val="1155"/>
              <w:marRight w:val="0"/>
              <w:marTop w:val="0"/>
              <w:marBottom w:val="0"/>
              <w:divBdr>
                <w:top w:val="none" w:sz="0" w:space="0" w:color="auto"/>
                <w:left w:val="none" w:sz="0" w:space="0" w:color="auto"/>
                <w:bottom w:val="none" w:sz="0" w:space="0" w:color="auto"/>
                <w:right w:val="none" w:sz="0" w:space="0" w:color="auto"/>
              </w:divBdr>
            </w:div>
            <w:div w:id="1628270906">
              <w:marLeft w:val="1155"/>
              <w:marRight w:val="0"/>
              <w:marTop w:val="0"/>
              <w:marBottom w:val="0"/>
              <w:divBdr>
                <w:top w:val="none" w:sz="0" w:space="0" w:color="auto"/>
                <w:left w:val="none" w:sz="0" w:space="0" w:color="auto"/>
                <w:bottom w:val="none" w:sz="0" w:space="0" w:color="auto"/>
                <w:right w:val="none" w:sz="0" w:space="0" w:color="auto"/>
              </w:divBdr>
            </w:div>
            <w:div w:id="1903903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572352">
      <w:bodyDiv w:val="1"/>
      <w:marLeft w:val="0"/>
      <w:marRight w:val="0"/>
      <w:marTop w:val="0"/>
      <w:marBottom w:val="0"/>
      <w:divBdr>
        <w:top w:val="none" w:sz="0" w:space="0" w:color="auto"/>
        <w:left w:val="none" w:sz="0" w:space="0" w:color="auto"/>
        <w:bottom w:val="none" w:sz="0" w:space="0" w:color="auto"/>
        <w:right w:val="none" w:sz="0" w:space="0" w:color="auto"/>
      </w:divBdr>
      <w:divsChild>
        <w:div w:id="1769347959">
          <w:marLeft w:val="0"/>
          <w:marRight w:val="0"/>
          <w:marTop w:val="0"/>
          <w:marBottom w:val="0"/>
          <w:divBdr>
            <w:top w:val="none" w:sz="0" w:space="0" w:color="auto"/>
            <w:left w:val="none" w:sz="0" w:space="0" w:color="auto"/>
            <w:bottom w:val="none" w:sz="0" w:space="0" w:color="auto"/>
            <w:right w:val="none" w:sz="0" w:space="0" w:color="auto"/>
          </w:divBdr>
        </w:div>
        <w:div w:id="751900932">
          <w:marLeft w:val="0"/>
          <w:marRight w:val="0"/>
          <w:marTop w:val="150"/>
          <w:marBottom w:val="0"/>
          <w:divBdr>
            <w:top w:val="none" w:sz="0" w:space="0" w:color="auto"/>
            <w:left w:val="none" w:sz="0" w:space="0" w:color="auto"/>
            <w:bottom w:val="none" w:sz="0" w:space="0" w:color="auto"/>
            <w:right w:val="none" w:sz="0" w:space="0" w:color="auto"/>
          </w:divBdr>
          <w:divsChild>
            <w:div w:id="151408520">
              <w:marLeft w:val="1155"/>
              <w:marRight w:val="0"/>
              <w:marTop w:val="0"/>
              <w:marBottom w:val="0"/>
              <w:divBdr>
                <w:top w:val="none" w:sz="0" w:space="0" w:color="auto"/>
                <w:left w:val="none" w:sz="0" w:space="0" w:color="auto"/>
                <w:bottom w:val="none" w:sz="0" w:space="0" w:color="auto"/>
                <w:right w:val="none" w:sz="0" w:space="0" w:color="auto"/>
              </w:divBdr>
            </w:div>
            <w:div w:id="824470650">
              <w:marLeft w:val="1155"/>
              <w:marRight w:val="0"/>
              <w:marTop w:val="0"/>
              <w:marBottom w:val="0"/>
              <w:divBdr>
                <w:top w:val="none" w:sz="0" w:space="0" w:color="auto"/>
                <w:left w:val="none" w:sz="0" w:space="0" w:color="auto"/>
                <w:bottom w:val="none" w:sz="0" w:space="0" w:color="auto"/>
                <w:right w:val="none" w:sz="0" w:space="0" w:color="auto"/>
              </w:divBdr>
            </w:div>
            <w:div w:id="718433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499">
      <w:bodyDiv w:val="1"/>
      <w:marLeft w:val="0"/>
      <w:marRight w:val="0"/>
      <w:marTop w:val="0"/>
      <w:marBottom w:val="0"/>
      <w:divBdr>
        <w:top w:val="none" w:sz="0" w:space="0" w:color="auto"/>
        <w:left w:val="none" w:sz="0" w:space="0" w:color="auto"/>
        <w:bottom w:val="none" w:sz="0" w:space="0" w:color="auto"/>
        <w:right w:val="none" w:sz="0" w:space="0" w:color="auto"/>
      </w:divBdr>
      <w:divsChild>
        <w:div w:id="691803987">
          <w:marLeft w:val="0"/>
          <w:marRight w:val="0"/>
          <w:marTop w:val="0"/>
          <w:marBottom w:val="0"/>
          <w:divBdr>
            <w:top w:val="none" w:sz="0" w:space="0" w:color="auto"/>
            <w:left w:val="none" w:sz="0" w:space="0" w:color="auto"/>
            <w:bottom w:val="none" w:sz="0" w:space="0" w:color="auto"/>
            <w:right w:val="none" w:sz="0" w:space="0" w:color="auto"/>
          </w:divBdr>
        </w:div>
        <w:div w:id="1763377664">
          <w:marLeft w:val="0"/>
          <w:marRight w:val="0"/>
          <w:marTop w:val="150"/>
          <w:marBottom w:val="0"/>
          <w:divBdr>
            <w:top w:val="none" w:sz="0" w:space="0" w:color="auto"/>
            <w:left w:val="none" w:sz="0" w:space="0" w:color="auto"/>
            <w:bottom w:val="none" w:sz="0" w:space="0" w:color="auto"/>
            <w:right w:val="none" w:sz="0" w:space="0" w:color="auto"/>
          </w:divBdr>
          <w:divsChild>
            <w:div w:id="980812292">
              <w:marLeft w:val="1155"/>
              <w:marRight w:val="0"/>
              <w:marTop w:val="0"/>
              <w:marBottom w:val="0"/>
              <w:divBdr>
                <w:top w:val="none" w:sz="0" w:space="0" w:color="auto"/>
                <w:left w:val="none" w:sz="0" w:space="0" w:color="auto"/>
                <w:bottom w:val="none" w:sz="0" w:space="0" w:color="auto"/>
                <w:right w:val="none" w:sz="0" w:space="0" w:color="auto"/>
              </w:divBdr>
            </w:div>
            <w:div w:id="1566523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055926">
      <w:bodyDiv w:val="1"/>
      <w:marLeft w:val="0"/>
      <w:marRight w:val="0"/>
      <w:marTop w:val="0"/>
      <w:marBottom w:val="0"/>
      <w:divBdr>
        <w:top w:val="none" w:sz="0" w:space="0" w:color="auto"/>
        <w:left w:val="none" w:sz="0" w:space="0" w:color="auto"/>
        <w:bottom w:val="none" w:sz="0" w:space="0" w:color="auto"/>
        <w:right w:val="none" w:sz="0" w:space="0" w:color="auto"/>
      </w:divBdr>
      <w:divsChild>
        <w:div w:id="1876386195">
          <w:marLeft w:val="0"/>
          <w:marRight w:val="0"/>
          <w:marTop w:val="0"/>
          <w:marBottom w:val="0"/>
          <w:divBdr>
            <w:top w:val="none" w:sz="0" w:space="0" w:color="auto"/>
            <w:left w:val="none" w:sz="0" w:space="0" w:color="auto"/>
            <w:bottom w:val="none" w:sz="0" w:space="0" w:color="auto"/>
            <w:right w:val="none" w:sz="0" w:space="0" w:color="auto"/>
          </w:divBdr>
        </w:div>
        <w:div w:id="1532956968">
          <w:marLeft w:val="0"/>
          <w:marRight w:val="0"/>
          <w:marTop w:val="150"/>
          <w:marBottom w:val="0"/>
          <w:divBdr>
            <w:top w:val="none" w:sz="0" w:space="0" w:color="auto"/>
            <w:left w:val="none" w:sz="0" w:space="0" w:color="auto"/>
            <w:bottom w:val="none" w:sz="0" w:space="0" w:color="auto"/>
            <w:right w:val="none" w:sz="0" w:space="0" w:color="auto"/>
          </w:divBdr>
          <w:divsChild>
            <w:div w:id="1551724778">
              <w:marLeft w:val="1155"/>
              <w:marRight w:val="0"/>
              <w:marTop w:val="0"/>
              <w:marBottom w:val="0"/>
              <w:divBdr>
                <w:top w:val="none" w:sz="0" w:space="0" w:color="auto"/>
                <w:left w:val="none" w:sz="0" w:space="0" w:color="auto"/>
                <w:bottom w:val="none" w:sz="0" w:space="0" w:color="auto"/>
                <w:right w:val="none" w:sz="0" w:space="0" w:color="auto"/>
              </w:divBdr>
            </w:div>
            <w:div w:id="1534147039">
              <w:marLeft w:val="1155"/>
              <w:marRight w:val="0"/>
              <w:marTop w:val="0"/>
              <w:marBottom w:val="0"/>
              <w:divBdr>
                <w:top w:val="none" w:sz="0" w:space="0" w:color="auto"/>
                <w:left w:val="none" w:sz="0" w:space="0" w:color="auto"/>
                <w:bottom w:val="none" w:sz="0" w:space="0" w:color="auto"/>
                <w:right w:val="none" w:sz="0" w:space="0" w:color="auto"/>
              </w:divBdr>
            </w:div>
            <w:div w:id="1132945704">
              <w:marLeft w:val="1155"/>
              <w:marRight w:val="0"/>
              <w:marTop w:val="0"/>
              <w:marBottom w:val="0"/>
              <w:divBdr>
                <w:top w:val="none" w:sz="0" w:space="0" w:color="auto"/>
                <w:left w:val="none" w:sz="0" w:space="0" w:color="auto"/>
                <w:bottom w:val="none" w:sz="0" w:space="0" w:color="auto"/>
                <w:right w:val="none" w:sz="0" w:space="0" w:color="auto"/>
              </w:divBdr>
            </w:div>
            <w:div w:id="1557861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70540">
      <w:bodyDiv w:val="1"/>
      <w:marLeft w:val="0"/>
      <w:marRight w:val="0"/>
      <w:marTop w:val="0"/>
      <w:marBottom w:val="0"/>
      <w:divBdr>
        <w:top w:val="none" w:sz="0" w:space="0" w:color="auto"/>
        <w:left w:val="none" w:sz="0" w:space="0" w:color="auto"/>
        <w:bottom w:val="none" w:sz="0" w:space="0" w:color="auto"/>
        <w:right w:val="none" w:sz="0" w:space="0" w:color="auto"/>
      </w:divBdr>
      <w:divsChild>
        <w:div w:id="658391220">
          <w:marLeft w:val="0"/>
          <w:marRight w:val="0"/>
          <w:marTop w:val="0"/>
          <w:marBottom w:val="0"/>
          <w:divBdr>
            <w:top w:val="none" w:sz="0" w:space="0" w:color="auto"/>
            <w:left w:val="none" w:sz="0" w:space="0" w:color="auto"/>
            <w:bottom w:val="none" w:sz="0" w:space="0" w:color="auto"/>
            <w:right w:val="none" w:sz="0" w:space="0" w:color="auto"/>
          </w:divBdr>
        </w:div>
        <w:div w:id="1520512105">
          <w:marLeft w:val="0"/>
          <w:marRight w:val="0"/>
          <w:marTop w:val="150"/>
          <w:marBottom w:val="0"/>
          <w:divBdr>
            <w:top w:val="none" w:sz="0" w:space="0" w:color="auto"/>
            <w:left w:val="none" w:sz="0" w:space="0" w:color="auto"/>
            <w:bottom w:val="none" w:sz="0" w:space="0" w:color="auto"/>
            <w:right w:val="none" w:sz="0" w:space="0" w:color="auto"/>
          </w:divBdr>
          <w:divsChild>
            <w:div w:id="72823333">
              <w:marLeft w:val="1155"/>
              <w:marRight w:val="0"/>
              <w:marTop w:val="0"/>
              <w:marBottom w:val="0"/>
              <w:divBdr>
                <w:top w:val="none" w:sz="0" w:space="0" w:color="auto"/>
                <w:left w:val="none" w:sz="0" w:space="0" w:color="auto"/>
                <w:bottom w:val="none" w:sz="0" w:space="0" w:color="auto"/>
                <w:right w:val="none" w:sz="0" w:space="0" w:color="auto"/>
              </w:divBdr>
            </w:div>
            <w:div w:id="1393037795">
              <w:marLeft w:val="1155"/>
              <w:marRight w:val="0"/>
              <w:marTop w:val="0"/>
              <w:marBottom w:val="0"/>
              <w:divBdr>
                <w:top w:val="none" w:sz="0" w:space="0" w:color="auto"/>
                <w:left w:val="none" w:sz="0" w:space="0" w:color="auto"/>
                <w:bottom w:val="none" w:sz="0" w:space="0" w:color="auto"/>
                <w:right w:val="none" w:sz="0" w:space="0" w:color="auto"/>
              </w:divBdr>
            </w:div>
            <w:div w:id="1228570058">
              <w:marLeft w:val="1155"/>
              <w:marRight w:val="0"/>
              <w:marTop w:val="0"/>
              <w:marBottom w:val="0"/>
              <w:divBdr>
                <w:top w:val="none" w:sz="0" w:space="0" w:color="auto"/>
                <w:left w:val="none" w:sz="0" w:space="0" w:color="auto"/>
                <w:bottom w:val="none" w:sz="0" w:space="0" w:color="auto"/>
                <w:right w:val="none" w:sz="0" w:space="0" w:color="auto"/>
              </w:divBdr>
            </w:div>
            <w:div w:id="132285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77">
      <w:bodyDiv w:val="1"/>
      <w:marLeft w:val="0"/>
      <w:marRight w:val="0"/>
      <w:marTop w:val="0"/>
      <w:marBottom w:val="0"/>
      <w:divBdr>
        <w:top w:val="none" w:sz="0" w:space="0" w:color="auto"/>
        <w:left w:val="none" w:sz="0" w:space="0" w:color="auto"/>
        <w:bottom w:val="none" w:sz="0" w:space="0" w:color="auto"/>
        <w:right w:val="none" w:sz="0" w:space="0" w:color="auto"/>
      </w:divBdr>
      <w:divsChild>
        <w:div w:id="1726103888">
          <w:marLeft w:val="0"/>
          <w:marRight w:val="0"/>
          <w:marTop w:val="0"/>
          <w:marBottom w:val="0"/>
          <w:divBdr>
            <w:top w:val="none" w:sz="0" w:space="0" w:color="auto"/>
            <w:left w:val="none" w:sz="0" w:space="0" w:color="auto"/>
            <w:bottom w:val="none" w:sz="0" w:space="0" w:color="auto"/>
            <w:right w:val="none" w:sz="0" w:space="0" w:color="auto"/>
          </w:divBdr>
        </w:div>
        <w:div w:id="1520579286">
          <w:marLeft w:val="0"/>
          <w:marRight w:val="0"/>
          <w:marTop w:val="150"/>
          <w:marBottom w:val="0"/>
          <w:divBdr>
            <w:top w:val="none" w:sz="0" w:space="0" w:color="auto"/>
            <w:left w:val="none" w:sz="0" w:space="0" w:color="auto"/>
            <w:bottom w:val="none" w:sz="0" w:space="0" w:color="auto"/>
            <w:right w:val="none" w:sz="0" w:space="0" w:color="auto"/>
          </w:divBdr>
          <w:divsChild>
            <w:div w:id="2075351511">
              <w:marLeft w:val="1155"/>
              <w:marRight w:val="0"/>
              <w:marTop w:val="0"/>
              <w:marBottom w:val="0"/>
              <w:divBdr>
                <w:top w:val="none" w:sz="0" w:space="0" w:color="auto"/>
                <w:left w:val="none" w:sz="0" w:space="0" w:color="auto"/>
                <w:bottom w:val="none" w:sz="0" w:space="0" w:color="auto"/>
                <w:right w:val="none" w:sz="0" w:space="0" w:color="auto"/>
              </w:divBdr>
            </w:div>
            <w:div w:id="920872819">
              <w:marLeft w:val="1155"/>
              <w:marRight w:val="0"/>
              <w:marTop w:val="0"/>
              <w:marBottom w:val="0"/>
              <w:divBdr>
                <w:top w:val="none" w:sz="0" w:space="0" w:color="auto"/>
                <w:left w:val="none" w:sz="0" w:space="0" w:color="auto"/>
                <w:bottom w:val="none" w:sz="0" w:space="0" w:color="auto"/>
                <w:right w:val="none" w:sz="0" w:space="0" w:color="auto"/>
              </w:divBdr>
            </w:div>
            <w:div w:id="1424764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247860">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79770">
      <w:bodyDiv w:val="1"/>
      <w:marLeft w:val="0"/>
      <w:marRight w:val="0"/>
      <w:marTop w:val="0"/>
      <w:marBottom w:val="0"/>
      <w:divBdr>
        <w:top w:val="none" w:sz="0" w:space="0" w:color="auto"/>
        <w:left w:val="none" w:sz="0" w:space="0" w:color="auto"/>
        <w:bottom w:val="none" w:sz="0" w:space="0" w:color="auto"/>
        <w:right w:val="none" w:sz="0" w:space="0" w:color="auto"/>
      </w:divBdr>
      <w:divsChild>
        <w:div w:id="1252424101">
          <w:marLeft w:val="0"/>
          <w:marRight w:val="0"/>
          <w:marTop w:val="0"/>
          <w:marBottom w:val="0"/>
          <w:divBdr>
            <w:top w:val="none" w:sz="0" w:space="0" w:color="auto"/>
            <w:left w:val="none" w:sz="0" w:space="0" w:color="auto"/>
            <w:bottom w:val="none" w:sz="0" w:space="0" w:color="auto"/>
            <w:right w:val="none" w:sz="0" w:space="0" w:color="auto"/>
          </w:divBdr>
        </w:div>
        <w:div w:id="1327325025">
          <w:marLeft w:val="0"/>
          <w:marRight w:val="0"/>
          <w:marTop w:val="150"/>
          <w:marBottom w:val="0"/>
          <w:divBdr>
            <w:top w:val="none" w:sz="0" w:space="0" w:color="auto"/>
            <w:left w:val="none" w:sz="0" w:space="0" w:color="auto"/>
            <w:bottom w:val="none" w:sz="0" w:space="0" w:color="auto"/>
            <w:right w:val="none" w:sz="0" w:space="0" w:color="auto"/>
          </w:divBdr>
          <w:divsChild>
            <w:div w:id="1887791506">
              <w:marLeft w:val="1155"/>
              <w:marRight w:val="0"/>
              <w:marTop w:val="0"/>
              <w:marBottom w:val="0"/>
              <w:divBdr>
                <w:top w:val="none" w:sz="0" w:space="0" w:color="auto"/>
                <w:left w:val="none" w:sz="0" w:space="0" w:color="auto"/>
                <w:bottom w:val="none" w:sz="0" w:space="0" w:color="auto"/>
                <w:right w:val="none" w:sz="0" w:space="0" w:color="auto"/>
              </w:divBdr>
            </w:div>
            <w:div w:id="849832461">
              <w:marLeft w:val="1155"/>
              <w:marRight w:val="0"/>
              <w:marTop w:val="0"/>
              <w:marBottom w:val="0"/>
              <w:divBdr>
                <w:top w:val="none" w:sz="0" w:space="0" w:color="auto"/>
                <w:left w:val="none" w:sz="0" w:space="0" w:color="auto"/>
                <w:bottom w:val="none" w:sz="0" w:space="0" w:color="auto"/>
                <w:right w:val="none" w:sz="0" w:space="0" w:color="auto"/>
              </w:divBdr>
            </w:div>
            <w:div w:id="537007941">
              <w:marLeft w:val="1155"/>
              <w:marRight w:val="0"/>
              <w:marTop w:val="0"/>
              <w:marBottom w:val="0"/>
              <w:divBdr>
                <w:top w:val="none" w:sz="0" w:space="0" w:color="auto"/>
                <w:left w:val="none" w:sz="0" w:space="0" w:color="auto"/>
                <w:bottom w:val="none" w:sz="0" w:space="0" w:color="auto"/>
                <w:right w:val="none" w:sz="0" w:space="0" w:color="auto"/>
              </w:divBdr>
            </w:div>
            <w:div w:id="1087389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0435">
      <w:bodyDiv w:val="1"/>
      <w:marLeft w:val="0"/>
      <w:marRight w:val="0"/>
      <w:marTop w:val="0"/>
      <w:marBottom w:val="0"/>
      <w:divBdr>
        <w:top w:val="none" w:sz="0" w:space="0" w:color="auto"/>
        <w:left w:val="none" w:sz="0" w:space="0" w:color="auto"/>
        <w:bottom w:val="none" w:sz="0" w:space="0" w:color="auto"/>
        <w:right w:val="none" w:sz="0" w:space="0" w:color="auto"/>
      </w:divBdr>
      <w:divsChild>
        <w:div w:id="168640927">
          <w:marLeft w:val="0"/>
          <w:marRight w:val="0"/>
          <w:marTop w:val="0"/>
          <w:marBottom w:val="0"/>
          <w:divBdr>
            <w:top w:val="none" w:sz="0" w:space="0" w:color="auto"/>
            <w:left w:val="none" w:sz="0" w:space="0" w:color="auto"/>
            <w:bottom w:val="none" w:sz="0" w:space="0" w:color="auto"/>
            <w:right w:val="none" w:sz="0" w:space="0" w:color="auto"/>
          </w:divBdr>
        </w:div>
        <w:div w:id="785733703">
          <w:marLeft w:val="0"/>
          <w:marRight w:val="0"/>
          <w:marTop w:val="150"/>
          <w:marBottom w:val="0"/>
          <w:divBdr>
            <w:top w:val="none" w:sz="0" w:space="0" w:color="auto"/>
            <w:left w:val="none" w:sz="0" w:space="0" w:color="auto"/>
            <w:bottom w:val="none" w:sz="0" w:space="0" w:color="auto"/>
            <w:right w:val="none" w:sz="0" w:space="0" w:color="auto"/>
          </w:divBdr>
          <w:divsChild>
            <w:div w:id="512962884">
              <w:marLeft w:val="1155"/>
              <w:marRight w:val="0"/>
              <w:marTop w:val="0"/>
              <w:marBottom w:val="0"/>
              <w:divBdr>
                <w:top w:val="none" w:sz="0" w:space="0" w:color="auto"/>
                <w:left w:val="none" w:sz="0" w:space="0" w:color="auto"/>
                <w:bottom w:val="none" w:sz="0" w:space="0" w:color="auto"/>
                <w:right w:val="none" w:sz="0" w:space="0" w:color="auto"/>
              </w:divBdr>
            </w:div>
            <w:div w:id="175921416">
              <w:marLeft w:val="1155"/>
              <w:marRight w:val="0"/>
              <w:marTop w:val="0"/>
              <w:marBottom w:val="0"/>
              <w:divBdr>
                <w:top w:val="none" w:sz="0" w:space="0" w:color="auto"/>
                <w:left w:val="none" w:sz="0" w:space="0" w:color="auto"/>
                <w:bottom w:val="none" w:sz="0" w:space="0" w:color="auto"/>
                <w:right w:val="none" w:sz="0" w:space="0" w:color="auto"/>
              </w:divBdr>
            </w:div>
            <w:div w:id="98018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030758">
      <w:bodyDiv w:val="1"/>
      <w:marLeft w:val="0"/>
      <w:marRight w:val="0"/>
      <w:marTop w:val="0"/>
      <w:marBottom w:val="0"/>
      <w:divBdr>
        <w:top w:val="none" w:sz="0" w:space="0" w:color="auto"/>
        <w:left w:val="none" w:sz="0" w:space="0" w:color="auto"/>
        <w:bottom w:val="none" w:sz="0" w:space="0" w:color="auto"/>
        <w:right w:val="none" w:sz="0" w:space="0" w:color="auto"/>
      </w:divBdr>
      <w:divsChild>
        <w:div w:id="2132673567">
          <w:marLeft w:val="0"/>
          <w:marRight w:val="0"/>
          <w:marTop w:val="0"/>
          <w:marBottom w:val="0"/>
          <w:divBdr>
            <w:top w:val="none" w:sz="0" w:space="0" w:color="auto"/>
            <w:left w:val="none" w:sz="0" w:space="0" w:color="auto"/>
            <w:bottom w:val="none" w:sz="0" w:space="0" w:color="auto"/>
            <w:right w:val="none" w:sz="0" w:space="0" w:color="auto"/>
          </w:divBdr>
        </w:div>
        <w:div w:id="673920909">
          <w:marLeft w:val="0"/>
          <w:marRight w:val="0"/>
          <w:marTop w:val="150"/>
          <w:marBottom w:val="0"/>
          <w:divBdr>
            <w:top w:val="none" w:sz="0" w:space="0" w:color="auto"/>
            <w:left w:val="none" w:sz="0" w:space="0" w:color="auto"/>
            <w:bottom w:val="none" w:sz="0" w:space="0" w:color="auto"/>
            <w:right w:val="none" w:sz="0" w:space="0" w:color="auto"/>
          </w:divBdr>
          <w:divsChild>
            <w:div w:id="334959559">
              <w:marLeft w:val="1155"/>
              <w:marRight w:val="0"/>
              <w:marTop w:val="0"/>
              <w:marBottom w:val="0"/>
              <w:divBdr>
                <w:top w:val="none" w:sz="0" w:space="0" w:color="auto"/>
                <w:left w:val="none" w:sz="0" w:space="0" w:color="auto"/>
                <w:bottom w:val="none" w:sz="0" w:space="0" w:color="auto"/>
                <w:right w:val="none" w:sz="0" w:space="0" w:color="auto"/>
              </w:divBdr>
            </w:div>
            <w:div w:id="1026709211">
              <w:marLeft w:val="1155"/>
              <w:marRight w:val="0"/>
              <w:marTop w:val="0"/>
              <w:marBottom w:val="0"/>
              <w:divBdr>
                <w:top w:val="none" w:sz="0" w:space="0" w:color="auto"/>
                <w:left w:val="none" w:sz="0" w:space="0" w:color="auto"/>
                <w:bottom w:val="none" w:sz="0" w:space="0" w:color="auto"/>
                <w:right w:val="none" w:sz="0" w:space="0" w:color="auto"/>
              </w:divBdr>
            </w:div>
            <w:div w:id="832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6085">
      <w:bodyDiv w:val="1"/>
      <w:marLeft w:val="0"/>
      <w:marRight w:val="0"/>
      <w:marTop w:val="0"/>
      <w:marBottom w:val="0"/>
      <w:divBdr>
        <w:top w:val="none" w:sz="0" w:space="0" w:color="auto"/>
        <w:left w:val="none" w:sz="0" w:space="0" w:color="auto"/>
        <w:bottom w:val="none" w:sz="0" w:space="0" w:color="auto"/>
        <w:right w:val="none" w:sz="0" w:space="0" w:color="auto"/>
      </w:divBdr>
      <w:divsChild>
        <w:div w:id="35158795">
          <w:marLeft w:val="0"/>
          <w:marRight w:val="0"/>
          <w:marTop w:val="0"/>
          <w:marBottom w:val="0"/>
          <w:divBdr>
            <w:top w:val="none" w:sz="0" w:space="0" w:color="auto"/>
            <w:left w:val="none" w:sz="0" w:space="0" w:color="auto"/>
            <w:bottom w:val="none" w:sz="0" w:space="0" w:color="auto"/>
            <w:right w:val="none" w:sz="0" w:space="0" w:color="auto"/>
          </w:divBdr>
        </w:div>
        <w:div w:id="2017609081">
          <w:marLeft w:val="0"/>
          <w:marRight w:val="0"/>
          <w:marTop w:val="150"/>
          <w:marBottom w:val="0"/>
          <w:divBdr>
            <w:top w:val="none" w:sz="0" w:space="0" w:color="auto"/>
            <w:left w:val="none" w:sz="0" w:space="0" w:color="auto"/>
            <w:bottom w:val="none" w:sz="0" w:space="0" w:color="auto"/>
            <w:right w:val="none" w:sz="0" w:space="0" w:color="auto"/>
          </w:divBdr>
          <w:divsChild>
            <w:div w:id="1696032366">
              <w:marLeft w:val="1155"/>
              <w:marRight w:val="0"/>
              <w:marTop w:val="0"/>
              <w:marBottom w:val="0"/>
              <w:divBdr>
                <w:top w:val="none" w:sz="0" w:space="0" w:color="auto"/>
                <w:left w:val="none" w:sz="0" w:space="0" w:color="auto"/>
                <w:bottom w:val="none" w:sz="0" w:space="0" w:color="auto"/>
                <w:right w:val="none" w:sz="0" w:space="0" w:color="auto"/>
              </w:divBdr>
            </w:div>
            <w:div w:id="1068577766">
              <w:marLeft w:val="1155"/>
              <w:marRight w:val="0"/>
              <w:marTop w:val="0"/>
              <w:marBottom w:val="0"/>
              <w:divBdr>
                <w:top w:val="none" w:sz="0" w:space="0" w:color="auto"/>
                <w:left w:val="none" w:sz="0" w:space="0" w:color="auto"/>
                <w:bottom w:val="none" w:sz="0" w:space="0" w:color="auto"/>
                <w:right w:val="none" w:sz="0" w:space="0" w:color="auto"/>
              </w:divBdr>
            </w:div>
            <w:div w:id="59989124">
              <w:marLeft w:val="1155"/>
              <w:marRight w:val="0"/>
              <w:marTop w:val="0"/>
              <w:marBottom w:val="0"/>
              <w:divBdr>
                <w:top w:val="none" w:sz="0" w:space="0" w:color="auto"/>
                <w:left w:val="none" w:sz="0" w:space="0" w:color="auto"/>
                <w:bottom w:val="none" w:sz="0" w:space="0" w:color="auto"/>
                <w:right w:val="none" w:sz="0" w:space="0" w:color="auto"/>
              </w:divBdr>
            </w:div>
            <w:div w:id="126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121158">
      <w:bodyDiv w:val="1"/>
      <w:marLeft w:val="0"/>
      <w:marRight w:val="0"/>
      <w:marTop w:val="0"/>
      <w:marBottom w:val="0"/>
      <w:divBdr>
        <w:top w:val="none" w:sz="0" w:space="0" w:color="auto"/>
        <w:left w:val="none" w:sz="0" w:space="0" w:color="auto"/>
        <w:bottom w:val="none" w:sz="0" w:space="0" w:color="auto"/>
        <w:right w:val="none" w:sz="0" w:space="0" w:color="auto"/>
      </w:divBdr>
      <w:divsChild>
        <w:div w:id="122233033">
          <w:marLeft w:val="0"/>
          <w:marRight w:val="0"/>
          <w:marTop w:val="0"/>
          <w:marBottom w:val="0"/>
          <w:divBdr>
            <w:top w:val="none" w:sz="0" w:space="0" w:color="auto"/>
            <w:left w:val="none" w:sz="0" w:space="0" w:color="auto"/>
            <w:bottom w:val="none" w:sz="0" w:space="0" w:color="auto"/>
            <w:right w:val="none" w:sz="0" w:space="0" w:color="auto"/>
          </w:divBdr>
        </w:div>
        <w:div w:id="363602938">
          <w:marLeft w:val="0"/>
          <w:marRight w:val="0"/>
          <w:marTop w:val="150"/>
          <w:marBottom w:val="0"/>
          <w:divBdr>
            <w:top w:val="none" w:sz="0" w:space="0" w:color="auto"/>
            <w:left w:val="none" w:sz="0" w:space="0" w:color="auto"/>
            <w:bottom w:val="none" w:sz="0" w:space="0" w:color="auto"/>
            <w:right w:val="none" w:sz="0" w:space="0" w:color="auto"/>
          </w:divBdr>
          <w:divsChild>
            <w:div w:id="489712340">
              <w:marLeft w:val="1155"/>
              <w:marRight w:val="0"/>
              <w:marTop w:val="0"/>
              <w:marBottom w:val="0"/>
              <w:divBdr>
                <w:top w:val="none" w:sz="0" w:space="0" w:color="auto"/>
                <w:left w:val="none" w:sz="0" w:space="0" w:color="auto"/>
                <w:bottom w:val="none" w:sz="0" w:space="0" w:color="auto"/>
                <w:right w:val="none" w:sz="0" w:space="0" w:color="auto"/>
              </w:divBdr>
            </w:div>
            <w:div w:id="2075081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307323">
      <w:bodyDiv w:val="1"/>
      <w:marLeft w:val="0"/>
      <w:marRight w:val="0"/>
      <w:marTop w:val="0"/>
      <w:marBottom w:val="0"/>
      <w:divBdr>
        <w:top w:val="none" w:sz="0" w:space="0" w:color="auto"/>
        <w:left w:val="none" w:sz="0" w:space="0" w:color="auto"/>
        <w:bottom w:val="none" w:sz="0" w:space="0" w:color="auto"/>
        <w:right w:val="none" w:sz="0" w:space="0" w:color="auto"/>
      </w:divBdr>
      <w:divsChild>
        <w:div w:id="521011506">
          <w:marLeft w:val="0"/>
          <w:marRight w:val="0"/>
          <w:marTop w:val="0"/>
          <w:marBottom w:val="0"/>
          <w:divBdr>
            <w:top w:val="none" w:sz="0" w:space="0" w:color="auto"/>
            <w:left w:val="none" w:sz="0" w:space="0" w:color="auto"/>
            <w:bottom w:val="none" w:sz="0" w:space="0" w:color="auto"/>
            <w:right w:val="none" w:sz="0" w:space="0" w:color="auto"/>
          </w:divBdr>
        </w:div>
        <w:div w:id="502938503">
          <w:marLeft w:val="0"/>
          <w:marRight w:val="0"/>
          <w:marTop w:val="150"/>
          <w:marBottom w:val="0"/>
          <w:divBdr>
            <w:top w:val="none" w:sz="0" w:space="0" w:color="auto"/>
            <w:left w:val="none" w:sz="0" w:space="0" w:color="auto"/>
            <w:bottom w:val="none" w:sz="0" w:space="0" w:color="auto"/>
            <w:right w:val="none" w:sz="0" w:space="0" w:color="auto"/>
          </w:divBdr>
          <w:divsChild>
            <w:div w:id="245695359">
              <w:marLeft w:val="1155"/>
              <w:marRight w:val="0"/>
              <w:marTop w:val="0"/>
              <w:marBottom w:val="0"/>
              <w:divBdr>
                <w:top w:val="none" w:sz="0" w:space="0" w:color="auto"/>
                <w:left w:val="none" w:sz="0" w:space="0" w:color="auto"/>
                <w:bottom w:val="none" w:sz="0" w:space="0" w:color="auto"/>
                <w:right w:val="none" w:sz="0" w:space="0" w:color="auto"/>
              </w:divBdr>
            </w:div>
            <w:div w:id="462584062">
              <w:marLeft w:val="1155"/>
              <w:marRight w:val="0"/>
              <w:marTop w:val="0"/>
              <w:marBottom w:val="0"/>
              <w:divBdr>
                <w:top w:val="none" w:sz="0" w:space="0" w:color="auto"/>
                <w:left w:val="none" w:sz="0" w:space="0" w:color="auto"/>
                <w:bottom w:val="none" w:sz="0" w:space="0" w:color="auto"/>
                <w:right w:val="none" w:sz="0" w:space="0" w:color="auto"/>
              </w:divBdr>
            </w:div>
            <w:div w:id="138621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196317">
      <w:bodyDiv w:val="1"/>
      <w:marLeft w:val="0"/>
      <w:marRight w:val="0"/>
      <w:marTop w:val="0"/>
      <w:marBottom w:val="0"/>
      <w:divBdr>
        <w:top w:val="none" w:sz="0" w:space="0" w:color="auto"/>
        <w:left w:val="none" w:sz="0" w:space="0" w:color="auto"/>
        <w:bottom w:val="none" w:sz="0" w:space="0" w:color="auto"/>
        <w:right w:val="none" w:sz="0" w:space="0" w:color="auto"/>
      </w:divBdr>
      <w:divsChild>
        <w:div w:id="1398671458">
          <w:marLeft w:val="0"/>
          <w:marRight w:val="0"/>
          <w:marTop w:val="0"/>
          <w:marBottom w:val="0"/>
          <w:divBdr>
            <w:top w:val="none" w:sz="0" w:space="0" w:color="auto"/>
            <w:left w:val="none" w:sz="0" w:space="0" w:color="auto"/>
            <w:bottom w:val="none" w:sz="0" w:space="0" w:color="auto"/>
            <w:right w:val="none" w:sz="0" w:space="0" w:color="auto"/>
          </w:divBdr>
        </w:div>
        <w:div w:id="506555681">
          <w:marLeft w:val="0"/>
          <w:marRight w:val="0"/>
          <w:marTop w:val="150"/>
          <w:marBottom w:val="0"/>
          <w:divBdr>
            <w:top w:val="none" w:sz="0" w:space="0" w:color="auto"/>
            <w:left w:val="none" w:sz="0" w:space="0" w:color="auto"/>
            <w:bottom w:val="none" w:sz="0" w:space="0" w:color="auto"/>
            <w:right w:val="none" w:sz="0" w:space="0" w:color="auto"/>
          </w:divBdr>
          <w:divsChild>
            <w:div w:id="1409352156">
              <w:marLeft w:val="1155"/>
              <w:marRight w:val="0"/>
              <w:marTop w:val="0"/>
              <w:marBottom w:val="0"/>
              <w:divBdr>
                <w:top w:val="none" w:sz="0" w:space="0" w:color="auto"/>
                <w:left w:val="none" w:sz="0" w:space="0" w:color="auto"/>
                <w:bottom w:val="none" w:sz="0" w:space="0" w:color="auto"/>
                <w:right w:val="none" w:sz="0" w:space="0" w:color="auto"/>
              </w:divBdr>
            </w:div>
            <w:div w:id="1348630208">
              <w:marLeft w:val="1155"/>
              <w:marRight w:val="0"/>
              <w:marTop w:val="0"/>
              <w:marBottom w:val="0"/>
              <w:divBdr>
                <w:top w:val="none" w:sz="0" w:space="0" w:color="auto"/>
                <w:left w:val="none" w:sz="0" w:space="0" w:color="auto"/>
                <w:bottom w:val="none" w:sz="0" w:space="0" w:color="auto"/>
                <w:right w:val="none" w:sz="0" w:space="0" w:color="auto"/>
              </w:divBdr>
            </w:div>
            <w:div w:id="159914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209246">
      <w:bodyDiv w:val="1"/>
      <w:marLeft w:val="0"/>
      <w:marRight w:val="0"/>
      <w:marTop w:val="0"/>
      <w:marBottom w:val="0"/>
      <w:divBdr>
        <w:top w:val="none" w:sz="0" w:space="0" w:color="auto"/>
        <w:left w:val="none" w:sz="0" w:space="0" w:color="auto"/>
        <w:bottom w:val="none" w:sz="0" w:space="0" w:color="auto"/>
        <w:right w:val="none" w:sz="0" w:space="0" w:color="auto"/>
      </w:divBdr>
      <w:divsChild>
        <w:div w:id="2047489765">
          <w:marLeft w:val="0"/>
          <w:marRight w:val="0"/>
          <w:marTop w:val="0"/>
          <w:marBottom w:val="0"/>
          <w:divBdr>
            <w:top w:val="none" w:sz="0" w:space="0" w:color="auto"/>
            <w:left w:val="none" w:sz="0" w:space="0" w:color="auto"/>
            <w:bottom w:val="none" w:sz="0" w:space="0" w:color="auto"/>
            <w:right w:val="none" w:sz="0" w:space="0" w:color="auto"/>
          </w:divBdr>
        </w:div>
        <w:div w:id="1383942034">
          <w:marLeft w:val="0"/>
          <w:marRight w:val="0"/>
          <w:marTop w:val="150"/>
          <w:marBottom w:val="0"/>
          <w:divBdr>
            <w:top w:val="none" w:sz="0" w:space="0" w:color="auto"/>
            <w:left w:val="none" w:sz="0" w:space="0" w:color="auto"/>
            <w:bottom w:val="none" w:sz="0" w:space="0" w:color="auto"/>
            <w:right w:val="none" w:sz="0" w:space="0" w:color="auto"/>
          </w:divBdr>
          <w:divsChild>
            <w:div w:id="670109352">
              <w:marLeft w:val="1155"/>
              <w:marRight w:val="0"/>
              <w:marTop w:val="0"/>
              <w:marBottom w:val="0"/>
              <w:divBdr>
                <w:top w:val="none" w:sz="0" w:space="0" w:color="auto"/>
                <w:left w:val="none" w:sz="0" w:space="0" w:color="auto"/>
                <w:bottom w:val="none" w:sz="0" w:space="0" w:color="auto"/>
                <w:right w:val="none" w:sz="0" w:space="0" w:color="auto"/>
              </w:divBdr>
            </w:div>
            <w:div w:id="13758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7936791">
      <w:bodyDiv w:val="1"/>
      <w:marLeft w:val="0"/>
      <w:marRight w:val="0"/>
      <w:marTop w:val="0"/>
      <w:marBottom w:val="0"/>
      <w:divBdr>
        <w:top w:val="none" w:sz="0" w:space="0" w:color="auto"/>
        <w:left w:val="none" w:sz="0" w:space="0" w:color="auto"/>
        <w:bottom w:val="none" w:sz="0" w:space="0" w:color="auto"/>
        <w:right w:val="none" w:sz="0" w:space="0" w:color="auto"/>
      </w:divBdr>
      <w:divsChild>
        <w:div w:id="104812249">
          <w:marLeft w:val="0"/>
          <w:marRight w:val="0"/>
          <w:marTop w:val="0"/>
          <w:marBottom w:val="0"/>
          <w:divBdr>
            <w:top w:val="none" w:sz="0" w:space="0" w:color="auto"/>
            <w:left w:val="none" w:sz="0" w:space="0" w:color="auto"/>
            <w:bottom w:val="none" w:sz="0" w:space="0" w:color="auto"/>
            <w:right w:val="none" w:sz="0" w:space="0" w:color="auto"/>
          </w:divBdr>
        </w:div>
        <w:div w:id="977491979">
          <w:marLeft w:val="0"/>
          <w:marRight w:val="0"/>
          <w:marTop w:val="150"/>
          <w:marBottom w:val="0"/>
          <w:divBdr>
            <w:top w:val="none" w:sz="0" w:space="0" w:color="auto"/>
            <w:left w:val="none" w:sz="0" w:space="0" w:color="auto"/>
            <w:bottom w:val="none" w:sz="0" w:space="0" w:color="auto"/>
            <w:right w:val="none" w:sz="0" w:space="0" w:color="auto"/>
          </w:divBdr>
          <w:divsChild>
            <w:div w:id="1134064503">
              <w:marLeft w:val="1155"/>
              <w:marRight w:val="0"/>
              <w:marTop w:val="0"/>
              <w:marBottom w:val="0"/>
              <w:divBdr>
                <w:top w:val="none" w:sz="0" w:space="0" w:color="auto"/>
                <w:left w:val="none" w:sz="0" w:space="0" w:color="auto"/>
                <w:bottom w:val="none" w:sz="0" w:space="0" w:color="auto"/>
                <w:right w:val="none" w:sz="0" w:space="0" w:color="auto"/>
              </w:divBdr>
            </w:div>
            <w:div w:id="1491750430">
              <w:marLeft w:val="1155"/>
              <w:marRight w:val="0"/>
              <w:marTop w:val="0"/>
              <w:marBottom w:val="0"/>
              <w:divBdr>
                <w:top w:val="none" w:sz="0" w:space="0" w:color="auto"/>
                <w:left w:val="none" w:sz="0" w:space="0" w:color="auto"/>
                <w:bottom w:val="none" w:sz="0" w:space="0" w:color="auto"/>
                <w:right w:val="none" w:sz="0" w:space="0" w:color="auto"/>
              </w:divBdr>
            </w:div>
            <w:div w:id="1814564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743751">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363470">
      <w:bodyDiv w:val="1"/>
      <w:marLeft w:val="0"/>
      <w:marRight w:val="0"/>
      <w:marTop w:val="0"/>
      <w:marBottom w:val="0"/>
      <w:divBdr>
        <w:top w:val="none" w:sz="0" w:space="0" w:color="auto"/>
        <w:left w:val="none" w:sz="0" w:space="0" w:color="auto"/>
        <w:bottom w:val="none" w:sz="0" w:space="0" w:color="auto"/>
        <w:right w:val="none" w:sz="0" w:space="0" w:color="auto"/>
      </w:divBdr>
      <w:divsChild>
        <w:div w:id="653341056">
          <w:marLeft w:val="0"/>
          <w:marRight w:val="0"/>
          <w:marTop w:val="0"/>
          <w:marBottom w:val="0"/>
          <w:divBdr>
            <w:top w:val="none" w:sz="0" w:space="0" w:color="auto"/>
            <w:left w:val="none" w:sz="0" w:space="0" w:color="auto"/>
            <w:bottom w:val="none" w:sz="0" w:space="0" w:color="auto"/>
            <w:right w:val="none" w:sz="0" w:space="0" w:color="auto"/>
          </w:divBdr>
        </w:div>
        <w:div w:id="514619045">
          <w:marLeft w:val="0"/>
          <w:marRight w:val="0"/>
          <w:marTop w:val="150"/>
          <w:marBottom w:val="0"/>
          <w:divBdr>
            <w:top w:val="none" w:sz="0" w:space="0" w:color="auto"/>
            <w:left w:val="none" w:sz="0" w:space="0" w:color="auto"/>
            <w:bottom w:val="none" w:sz="0" w:space="0" w:color="auto"/>
            <w:right w:val="none" w:sz="0" w:space="0" w:color="auto"/>
          </w:divBdr>
          <w:divsChild>
            <w:div w:id="1695112779">
              <w:marLeft w:val="1155"/>
              <w:marRight w:val="0"/>
              <w:marTop w:val="0"/>
              <w:marBottom w:val="0"/>
              <w:divBdr>
                <w:top w:val="none" w:sz="0" w:space="0" w:color="auto"/>
                <w:left w:val="none" w:sz="0" w:space="0" w:color="auto"/>
                <w:bottom w:val="none" w:sz="0" w:space="0" w:color="auto"/>
                <w:right w:val="none" w:sz="0" w:space="0" w:color="auto"/>
              </w:divBdr>
            </w:div>
            <w:div w:id="222064768">
              <w:marLeft w:val="1155"/>
              <w:marRight w:val="0"/>
              <w:marTop w:val="0"/>
              <w:marBottom w:val="0"/>
              <w:divBdr>
                <w:top w:val="none" w:sz="0" w:space="0" w:color="auto"/>
                <w:left w:val="none" w:sz="0" w:space="0" w:color="auto"/>
                <w:bottom w:val="none" w:sz="0" w:space="0" w:color="auto"/>
                <w:right w:val="none" w:sz="0" w:space="0" w:color="auto"/>
              </w:divBdr>
            </w:div>
            <w:div w:id="2137485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55344">
      <w:bodyDiv w:val="1"/>
      <w:marLeft w:val="0"/>
      <w:marRight w:val="0"/>
      <w:marTop w:val="0"/>
      <w:marBottom w:val="0"/>
      <w:divBdr>
        <w:top w:val="none" w:sz="0" w:space="0" w:color="auto"/>
        <w:left w:val="none" w:sz="0" w:space="0" w:color="auto"/>
        <w:bottom w:val="none" w:sz="0" w:space="0" w:color="auto"/>
        <w:right w:val="none" w:sz="0" w:space="0" w:color="auto"/>
      </w:divBdr>
      <w:divsChild>
        <w:div w:id="1908958321">
          <w:marLeft w:val="0"/>
          <w:marRight w:val="0"/>
          <w:marTop w:val="0"/>
          <w:marBottom w:val="0"/>
          <w:divBdr>
            <w:top w:val="none" w:sz="0" w:space="0" w:color="auto"/>
            <w:left w:val="none" w:sz="0" w:space="0" w:color="auto"/>
            <w:bottom w:val="none" w:sz="0" w:space="0" w:color="auto"/>
            <w:right w:val="none" w:sz="0" w:space="0" w:color="auto"/>
          </w:divBdr>
        </w:div>
        <w:div w:id="1604265318">
          <w:marLeft w:val="0"/>
          <w:marRight w:val="0"/>
          <w:marTop w:val="150"/>
          <w:marBottom w:val="0"/>
          <w:divBdr>
            <w:top w:val="none" w:sz="0" w:space="0" w:color="auto"/>
            <w:left w:val="none" w:sz="0" w:space="0" w:color="auto"/>
            <w:bottom w:val="none" w:sz="0" w:space="0" w:color="auto"/>
            <w:right w:val="none" w:sz="0" w:space="0" w:color="auto"/>
          </w:divBdr>
          <w:divsChild>
            <w:div w:id="485169949">
              <w:marLeft w:val="1155"/>
              <w:marRight w:val="0"/>
              <w:marTop w:val="0"/>
              <w:marBottom w:val="0"/>
              <w:divBdr>
                <w:top w:val="none" w:sz="0" w:space="0" w:color="auto"/>
                <w:left w:val="none" w:sz="0" w:space="0" w:color="auto"/>
                <w:bottom w:val="none" w:sz="0" w:space="0" w:color="auto"/>
                <w:right w:val="none" w:sz="0" w:space="0" w:color="auto"/>
              </w:divBdr>
            </w:div>
            <w:div w:id="1010134760">
              <w:marLeft w:val="1155"/>
              <w:marRight w:val="0"/>
              <w:marTop w:val="0"/>
              <w:marBottom w:val="0"/>
              <w:divBdr>
                <w:top w:val="none" w:sz="0" w:space="0" w:color="auto"/>
                <w:left w:val="none" w:sz="0" w:space="0" w:color="auto"/>
                <w:bottom w:val="none" w:sz="0" w:space="0" w:color="auto"/>
                <w:right w:val="none" w:sz="0" w:space="0" w:color="auto"/>
              </w:divBdr>
            </w:div>
            <w:div w:id="1686666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3467">
      <w:bodyDiv w:val="1"/>
      <w:marLeft w:val="0"/>
      <w:marRight w:val="0"/>
      <w:marTop w:val="0"/>
      <w:marBottom w:val="0"/>
      <w:divBdr>
        <w:top w:val="none" w:sz="0" w:space="0" w:color="auto"/>
        <w:left w:val="none" w:sz="0" w:space="0" w:color="auto"/>
        <w:bottom w:val="none" w:sz="0" w:space="0" w:color="auto"/>
        <w:right w:val="none" w:sz="0" w:space="0" w:color="auto"/>
      </w:divBdr>
      <w:divsChild>
        <w:div w:id="1734699562">
          <w:marLeft w:val="0"/>
          <w:marRight w:val="0"/>
          <w:marTop w:val="0"/>
          <w:marBottom w:val="0"/>
          <w:divBdr>
            <w:top w:val="none" w:sz="0" w:space="0" w:color="auto"/>
            <w:left w:val="none" w:sz="0" w:space="0" w:color="auto"/>
            <w:bottom w:val="none" w:sz="0" w:space="0" w:color="auto"/>
            <w:right w:val="none" w:sz="0" w:space="0" w:color="auto"/>
          </w:divBdr>
        </w:div>
        <w:div w:id="1322854771">
          <w:marLeft w:val="0"/>
          <w:marRight w:val="0"/>
          <w:marTop w:val="150"/>
          <w:marBottom w:val="0"/>
          <w:divBdr>
            <w:top w:val="none" w:sz="0" w:space="0" w:color="auto"/>
            <w:left w:val="none" w:sz="0" w:space="0" w:color="auto"/>
            <w:bottom w:val="none" w:sz="0" w:space="0" w:color="auto"/>
            <w:right w:val="none" w:sz="0" w:space="0" w:color="auto"/>
          </w:divBdr>
          <w:divsChild>
            <w:div w:id="1225145786">
              <w:marLeft w:val="1155"/>
              <w:marRight w:val="0"/>
              <w:marTop w:val="0"/>
              <w:marBottom w:val="0"/>
              <w:divBdr>
                <w:top w:val="none" w:sz="0" w:space="0" w:color="auto"/>
                <w:left w:val="none" w:sz="0" w:space="0" w:color="auto"/>
                <w:bottom w:val="none" w:sz="0" w:space="0" w:color="auto"/>
                <w:right w:val="none" w:sz="0" w:space="0" w:color="auto"/>
              </w:divBdr>
            </w:div>
            <w:div w:id="493112718">
              <w:marLeft w:val="1155"/>
              <w:marRight w:val="0"/>
              <w:marTop w:val="0"/>
              <w:marBottom w:val="0"/>
              <w:divBdr>
                <w:top w:val="none" w:sz="0" w:space="0" w:color="auto"/>
                <w:left w:val="none" w:sz="0" w:space="0" w:color="auto"/>
                <w:bottom w:val="none" w:sz="0" w:space="0" w:color="auto"/>
                <w:right w:val="none" w:sz="0" w:space="0" w:color="auto"/>
              </w:divBdr>
            </w:div>
            <w:div w:id="1323660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2635">
      <w:bodyDiv w:val="1"/>
      <w:marLeft w:val="0"/>
      <w:marRight w:val="0"/>
      <w:marTop w:val="0"/>
      <w:marBottom w:val="0"/>
      <w:divBdr>
        <w:top w:val="none" w:sz="0" w:space="0" w:color="auto"/>
        <w:left w:val="none" w:sz="0" w:space="0" w:color="auto"/>
        <w:bottom w:val="none" w:sz="0" w:space="0" w:color="auto"/>
        <w:right w:val="none" w:sz="0" w:space="0" w:color="auto"/>
      </w:divBdr>
      <w:divsChild>
        <w:div w:id="1741321443">
          <w:marLeft w:val="0"/>
          <w:marRight w:val="0"/>
          <w:marTop w:val="0"/>
          <w:marBottom w:val="0"/>
          <w:divBdr>
            <w:top w:val="none" w:sz="0" w:space="0" w:color="auto"/>
            <w:left w:val="none" w:sz="0" w:space="0" w:color="auto"/>
            <w:bottom w:val="none" w:sz="0" w:space="0" w:color="auto"/>
            <w:right w:val="none" w:sz="0" w:space="0" w:color="auto"/>
          </w:divBdr>
        </w:div>
        <w:div w:id="647319439">
          <w:marLeft w:val="0"/>
          <w:marRight w:val="0"/>
          <w:marTop w:val="150"/>
          <w:marBottom w:val="0"/>
          <w:divBdr>
            <w:top w:val="none" w:sz="0" w:space="0" w:color="auto"/>
            <w:left w:val="none" w:sz="0" w:space="0" w:color="auto"/>
            <w:bottom w:val="none" w:sz="0" w:space="0" w:color="auto"/>
            <w:right w:val="none" w:sz="0" w:space="0" w:color="auto"/>
          </w:divBdr>
          <w:divsChild>
            <w:div w:id="1336614312">
              <w:marLeft w:val="1155"/>
              <w:marRight w:val="0"/>
              <w:marTop w:val="0"/>
              <w:marBottom w:val="0"/>
              <w:divBdr>
                <w:top w:val="none" w:sz="0" w:space="0" w:color="auto"/>
                <w:left w:val="none" w:sz="0" w:space="0" w:color="auto"/>
                <w:bottom w:val="none" w:sz="0" w:space="0" w:color="auto"/>
                <w:right w:val="none" w:sz="0" w:space="0" w:color="auto"/>
              </w:divBdr>
            </w:div>
            <w:div w:id="1233850734">
              <w:marLeft w:val="1155"/>
              <w:marRight w:val="0"/>
              <w:marTop w:val="0"/>
              <w:marBottom w:val="0"/>
              <w:divBdr>
                <w:top w:val="none" w:sz="0" w:space="0" w:color="auto"/>
                <w:left w:val="none" w:sz="0" w:space="0" w:color="auto"/>
                <w:bottom w:val="none" w:sz="0" w:space="0" w:color="auto"/>
                <w:right w:val="none" w:sz="0" w:space="0" w:color="auto"/>
              </w:divBdr>
            </w:div>
            <w:div w:id="1211382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4739">
      <w:bodyDiv w:val="1"/>
      <w:marLeft w:val="0"/>
      <w:marRight w:val="0"/>
      <w:marTop w:val="0"/>
      <w:marBottom w:val="0"/>
      <w:divBdr>
        <w:top w:val="none" w:sz="0" w:space="0" w:color="auto"/>
        <w:left w:val="none" w:sz="0" w:space="0" w:color="auto"/>
        <w:bottom w:val="none" w:sz="0" w:space="0" w:color="auto"/>
        <w:right w:val="none" w:sz="0" w:space="0" w:color="auto"/>
      </w:divBdr>
      <w:divsChild>
        <w:div w:id="75518689">
          <w:marLeft w:val="0"/>
          <w:marRight w:val="0"/>
          <w:marTop w:val="0"/>
          <w:marBottom w:val="0"/>
          <w:divBdr>
            <w:top w:val="none" w:sz="0" w:space="0" w:color="auto"/>
            <w:left w:val="none" w:sz="0" w:space="0" w:color="auto"/>
            <w:bottom w:val="none" w:sz="0" w:space="0" w:color="auto"/>
            <w:right w:val="none" w:sz="0" w:space="0" w:color="auto"/>
          </w:divBdr>
        </w:div>
        <w:div w:id="1173688666">
          <w:marLeft w:val="0"/>
          <w:marRight w:val="0"/>
          <w:marTop w:val="150"/>
          <w:marBottom w:val="0"/>
          <w:divBdr>
            <w:top w:val="none" w:sz="0" w:space="0" w:color="auto"/>
            <w:left w:val="none" w:sz="0" w:space="0" w:color="auto"/>
            <w:bottom w:val="none" w:sz="0" w:space="0" w:color="auto"/>
            <w:right w:val="none" w:sz="0" w:space="0" w:color="auto"/>
          </w:divBdr>
          <w:divsChild>
            <w:div w:id="800147523">
              <w:marLeft w:val="1155"/>
              <w:marRight w:val="0"/>
              <w:marTop w:val="0"/>
              <w:marBottom w:val="0"/>
              <w:divBdr>
                <w:top w:val="none" w:sz="0" w:space="0" w:color="auto"/>
                <w:left w:val="none" w:sz="0" w:space="0" w:color="auto"/>
                <w:bottom w:val="none" w:sz="0" w:space="0" w:color="auto"/>
                <w:right w:val="none" w:sz="0" w:space="0" w:color="auto"/>
              </w:divBdr>
            </w:div>
            <w:div w:id="1542594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209">
      <w:bodyDiv w:val="1"/>
      <w:marLeft w:val="0"/>
      <w:marRight w:val="0"/>
      <w:marTop w:val="0"/>
      <w:marBottom w:val="0"/>
      <w:divBdr>
        <w:top w:val="none" w:sz="0" w:space="0" w:color="auto"/>
        <w:left w:val="none" w:sz="0" w:space="0" w:color="auto"/>
        <w:bottom w:val="none" w:sz="0" w:space="0" w:color="auto"/>
        <w:right w:val="none" w:sz="0" w:space="0" w:color="auto"/>
      </w:divBdr>
      <w:divsChild>
        <w:div w:id="677856037">
          <w:marLeft w:val="0"/>
          <w:marRight w:val="0"/>
          <w:marTop w:val="0"/>
          <w:marBottom w:val="0"/>
          <w:divBdr>
            <w:top w:val="none" w:sz="0" w:space="0" w:color="auto"/>
            <w:left w:val="none" w:sz="0" w:space="0" w:color="auto"/>
            <w:bottom w:val="none" w:sz="0" w:space="0" w:color="auto"/>
            <w:right w:val="none" w:sz="0" w:space="0" w:color="auto"/>
          </w:divBdr>
        </w:div>
        <w:div w:id="1357466234">
          <w:marLeft w:val="0"/>
          <w:marRight w:val="0"/>
          <w:marTop w:val="150"/>
          <w:marBottom w:val="0"/>
          <w:divBdr>
            <w:top w:val="none" w:sz="0" w:space="0" w:color="auto"/>
            <w:left w:val="none" w:sz="0" w:space="0" w:color="auto"/>
            <w:bottom w:val="none" w:sz="0" w:space="0" w:color="auto"/>
            <w:right w:val="none" w:sz="0" w:space="0" w:color="auto"/>
          </w:divBdr>
          <w:divsChild>
            <w:div w:id="294793240">
              <w:marLeft w:val="1155"/>
              <w:marRight w:val="0"/>
              <w:marTop w:val="0"/>
              <w:marBottom w:val="0"/>
              <w:divBdr>
                <w:top w:val="none" w:sz="0" w:space="0" w:color="auto"/>
                <w:left w:val="none" w:sz="0" w:space="0" w:color="auto"/>
                <w:bottom w:val="none" w:sz="0" w:space="0" w:color="auto"/>
                <w:right w:val="none" w:sz="0" w:space="0" w:color="auto"/>
              </w:divBdr>
            </w:div>
            <w:div w:id="488182092">
              <w:marLeft w:val="1155"/>
              <w:marRight w:val="0"/>
              <w:marTop w:val="0"/>
              <w:marBottom w:val="0"/>
              <w:divBdr>
                <w:top w:val="none" w:sz="0" w:space="0" w:color="auto"/>
                <w:left w:val="none" w:sz="0" w:space="0" w:color="auto"/>
                <w:bottom w:val="none" w:sz="0" w:space="0" w:color="auto"/>
                <w:right w:val="none" w:sz="0" w:space="0" w:color="auto"/>
              </w:divBdr>
            </w:div>
            <w:div w:id="19250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350648">
      <w:bodyDiv w:val="1"/>
      <w:marLeft w:val="0"/>
      <w:marRight w:val="0"/>
      <w:marTop w:val="0"/>
      <w:marBottom w:val="0"/>
      <w:divBdr>
        <w:top w:val="none" w:sz="0" w:space="0" w:color="auto"/>
        <w:left w:val="none" w:sz="0" w:space="0" w:color="auto"/>
        <w:bottom w:val="none" w:sz="0" w:space="0" w:color="auto"/>
        <w:right w:val="none" w:sz="0" w:space="0" w:color="auto"/>
      </w:divBdr>
      <w:divsChild>
        <w:div w:id="150030481">
          <w:marLeft w:val="0"/>
          <w:marRight w:val="0"/>
          <w:marTop w:val="0"/>
          <w:marBottom w:val="0"/>
          <w:divBdr>
            <w:top w:val="none" w:sz="0" w:space="0" w:color="auto"/>
            <w:left w:val="none" w:sz="0" w:space="0" w:color="auto"/>
            <w:bottom w:val="none" w:sz="0" w:space="0" w:color="auto"/>
            <w:right w:val="none" w:sz="0" w:space="0" w:color="auto"/>
          </w:divBdr>
        </w:div>
        <w:div w:id="1306546654">
          <w:marLeft w:val="0"/>
          <w:marRight w:val="0"/>
          <w:marTop w:val="150"/>
          <w:marBottom w:val="0"/>
          <w:divBdr>
            <w:top w:val="none" w:sz="0" w:space="0" w:color="auto"/>
            <w:left w:val="none" w:sz="0" w:space="0" w:color="auto"/>
            <w:bottom w:val="none" w:sz="0" w:space="0" w:color="auto"/>
            <w:right w:val="none" w:sz="0" w:space="0" w:color="auto"/>
          </w:divBdr>
          <w:divsChild>
            <w:div w:id="951284087">
              <w:marLeft w:val="1155"/>
              <w:marRight w:val="0"/>
              <w:marTop w:val="0"/>
              <w:marBottom w:val="0"/>
              <w:divBdr>
                <w:top w:val="none" w:sz="0" w:space="0" w:color="auto"/>
                <w:left w:val="none" w:sz="0" w:space="0" w:color="auto"/>
                <w:bottom w:val="none" w:sz="0" w:space="0" w:color="auto"/>
                <w:right w:val="none" w:sz="0" w:space="0" w:color="auto"/>
              </w:divBdr>
            </w:div>
            <w:div w:id="303004038">
              <w:marLeft w:val="1155"/>
              <w:marRight w:val="0"/>
              <w:marTop w:val="0"/>
              <w:marBottom w:val="0"/>
              <w:divBdr>
                <w:top w:val="none" w:sz="0" w:space="0" w:color="auto"/>
                <w:left w:val="none" w:sz="0" w:space="0" w:color="auto"/>
                <w:bottom w:val="none" w:sz="0" w:space="0" w:color="auto"/>
                <w:right w:val="none" w:sz="0" w:space="0" w:color="auto"/>
              </w:divBdr>
            </w:div>
            <w:div w:id="760029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07099">
      <w:bodyDiv w:val="1"/>
      <w:marLeft w:val="0"/>
      <w:marRight w:val="0"/>
      <w:marTop w:val="0"/>
      <w:marBottom w:val="0"/>
      <w:divBdr>
        <w:top w:val="none" w:sz="0" w:space="0" w:color="auto"/>
        <w:left w:val="none" w:sz="0" w:space="0" w:color="auto"/>
        <w:bottom w:val="none" w:sz="0" w:space="0" w:color="auto"/>
        <w:right w:val="none" w:sz="0" w:space="0" w:color="auto"/>
      </w:divBdr>
      <w:divsChild>
        <w:div w:id="1919902126">
          <w:marLeft w:val="0"/>
          <w:marRight w:val="0"/>
          <w:marTop w:val="0"/>
          <w:marBottom w:val="0"/>
          <w:divBdr>
            <w:top w:val="none" w:sz="0" w:space="0" w:color="auto"/>
            <w:left w:val="none" w:sz="0" w:space="0" w:color="auto"/>
            <w:bottom w:val="none" w:sz="0" w:space="0" w:color="auto"/>
            <w:right w:val="none" w:sz="0" w:space="0" w:color="auto"/>
          </w:divBdr>
        </w:div>
        <w:div w:id="1683119005">
          <w:marLeft w:val="0"/>
          <w:marRight w:val="0"/>
          <w:marTop w:val="150"/>
          <w:marBottom w:val="0"/>
          <w:divBdr>
            <w:top w:val="none" w:sz="0" w:space="0" w:color="auto"/>
            <w:left w:val="none" w:sz="0" w:space="0" w:color="auto"/>
            <w:bottom w:val="none" w:sz="0" w:space="0" w:color="auto"/>
            <w:right w:val="none" w:sz="0" w:space="0" w:color="auto"/>
          </w:divBdr>
          <w:divsChild>
            <w:div w:id="651521813">
              <w:marLeft w:val="1155"/>
              <w:marRight w:val="0"/>
              <w:marTop w:val="0"/>
              <w:marBottom w:val="0"/>
              <w:divBdr>
                <w:top w:val="none" w:sz="0" w:space="0" w:color="auto"/>
                <w:left w:val="none" w:sz="0" w:space="0" w:color="auto"/>
                <w:bottom w:val="none" w:sz="0" w:space="0" w:color="auto"/>
                <w:right w:val="none" w:sz="0" w:space="0" w:color="auto"/>
              </w:divBdr>
            </w:div>
            <w:div w:id="788822901">
              <w:marLeft w:val="1155"/>
              <w:marRight w:val="0"/>
              <w:marTop w:val="0"/>
              <w:marBottom w:val="0"/>
              <w:divBdr>
                <w:top w:val="none" w:sz="0" w:space="0" w:color="auto"/>
                <w:left w:val="none" w:sz="0" w:space="0" w:color="auto"/>
                <w:bottom w:val="none" w:sz="0" w:space="0" w:color="auto"/>
                <w:right w:val="none" w:sz="0" w:space="0" w:color="auto"/>
              </w:divBdr>
            </w:div>
            <w:div w:id="1432117811">
              <w:marLeft w:val="1155"/>
              <w:marRight w:val="0"/>
              <w:marTop w:val="0"/>
              <w:marBottom w:val="0"/>
              <w:divBdr>
                <w:top w:val="none" w:sz="0" w:space="0" w:color="auto"/>
                <w:left w:val="none" w:sz="0" w:space="0" w:color="auto"/>
                <w:bottom w:val="none" w:sz="0" w:space="0" w:color="auto"/>
                <w:right w:val="none" w:sz="0" w:space="0" w:color="auto"/>
              </w:divBdr>
            </w:div>
            <w:div w:id="1941327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651601">
      <w:bodyDiv w:val="1"/>
      <w:marLeft w:val="0"/>
      <w:marRight w:val="0"/>
      <w:marTop w:val="0"/>
      <w:marBottom w:val="0"/>
      <w:divBdr>
        <w:top w:val="none" w:sz="0" w:space="0" w:color="auto"/>
        <w:left w:val="none" w:sz="0" w:space="0" w:color="auto"/>
        <w:bottom w:val="none" w:sz="0" w:space="0" w:color="auto"/>
        <w:right w:val="none" w:sz="0" w:space="0" w:color="auto"/>
      </w:divBdr>
      <w:divsChild>
        <w:div w:id="12732884">
          <w:marLeft w:val="0"/>
          <w:marRight w:val="0"/>
          <w:marTop w:val="0"/>
          <w:marBottom w:val="0"/>
          <w:divBdr>
            <w:top w:val="none" w:sz="0" w:space="0" w:color="auto"/>
            <w:left w:val="none" w:sz="0" w:space="0" w:color="auto"/>
            <w:bottom w:val="none" w:sz="0" w:space="0" w:color="auto"/>
            <w:right w:val="none" w:sz="0" w:space="0" w:color="auto"/>
          </w:divBdr>
        </w:div>
        <w:div w:id="406683308">
          <w:marLeft w:val="0"/>
          <w:marRight w:val="0"/>
          <w:marTop w:val="150"/>
          <w:marBottom w:val="0"/>
          <w:divBdr>
            <w:top w:val="none" w:sz="0" w:space="0" w:color="auto"/>
            <w:left w:val="none" w:sz="0" w:space="0" w:color="auto"/>
            <w:bottom w:val="none" w:sz="0" w:space="0" w:color="auto"/>
            <w:right w:val="none" w:sz="0" w:space="0" w:color="auto"/>
          </w:divBdr>
          <w:divsChild>
            <w:div w:id="1004213141">
              <w:marLeft w:val="1155"/>
              <w:marRight w:val="0"/>
              <w:marTop w:val="0"/>
              <w:marBottom w:val="0"/>
              <w:divBdr>
                <w:top w:val="none" w:sz="0" w:space="0" w:color="auto"/>
                <w:left w:val="none" w:sz="0" w:space="0" w:color="auto"/>
                <w:bottom w:val="none" w:sz="0" w:space="0" w:color="auto"/>
                <w:right w:val="none" w:sz="0" w:space="0" w:color="auto"/>
              </w:divBdr>
            </w:div>
            <w:div w:id="1225482146">
              <w:marLeft w:val="1155"/>
              <w:marRight w:val="0"/>
              <w:marTop w:val="0"/>
              <w:marBottom w:val="0"/>
              <w:divBdr>
                <w:top w:val="none" w:sz="0" w:space="0" w:color="auto"/>
                <w:left w:val="none" w:sz="0" w:space="0" w:color="auto"/>
                <w:bottom w:val="none" w:sz="0" w:space="0" w:color="auto"/>
                <w:right w:val="none" w:sz="0" w:space="0" w:color="auto"/>
              </w:divBdr>
            </w:div>
            <w:div w:id="1602033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4305">
      <w:bodyDiv w:val="1"/>
      <w:marLeft w:val="0"/>
      <w:marRight w:val="0"/>
      <w:marTop w:val="0"/>
      <w:marBottom w:val="0"/>
      <w:divBdr>
        <w:top w:val="none" w:sz="0" w:space="0" w:color="auto"/>
        <w:left w:val="none" w:sz="0" w:space="0" w:color="auto"/>
        <w:bottom w:val="none" w:sz="0" w:space="0" w:color="auto"/>
        <w:right w:val="none" w:sz="0" w:space="0" w:color="auto"/>
      </w:divBdr>
      <w:divsChild>
        <w:div w:id="1045834823">
          <w:marLeft w:val="0"/>
          <w:marRight w:val="0"/>
          <w:marTop w:val="0"/>
          <w:marBottom w:val="0"/>
          <w:divBdr>
            <w:top w:val="none" w:sz="0" w:space="0" w:color="auto"/>
            <w:left w:val="none" w:sz="0" w:space="0" w:color="auto"/>
            <w:bottom w:val="none" w:sz="0" w:space="0" w:color="auto"/>
            <w:right w:val="none" w:sz="0" w:space="0" w:color="auto"/>
          </w:divBdr>
        </w:div>
        <w:div w:id="1120952916">
          <w:marLeft w:val="0"/>
          <w:marRight w:val="0"/>
          <w:marTop w:val="150"/>
          <w:marBottom w:val="0"/>
          <w:divBdr>
            <w:top w:val="none" w:sz="0" w:space="0" w:color="auto"/>
            <w:left w:val="none" w:sz="0" w:space="0" w:color="auto"/>
            <w:bottom w:val="none" w:sz="0" w:space="0" w:color="auto"/>
            <w:right w:val="none" w:sz="0" w:space="0" w:color="auto"/>
          </w:divBdr>
          <w:divsChild>
            <w:div w:id="1773817934">
              <w:marLeft w:val="1155"/>
              <w:marRight w:val="0"/>
              <w:marTop w:val="0"/>
              <w:marBottom w:val="0"/>
              <w:divBdr>
                <w:top w:val="none" w:sz="0" w:space="0" w:color="auto"/>
                <w:left w:val="none" w:sz="0" w:space="0" w:color="auto"/>
                <w:bottom w:val="none" w:sz="0" w:space="0" w:color="auto"/>
                <w:right w:val="none" w:sz="0" w:space="0" w:color="auto"/>
              </w:divBdr>
            </w:div>
            <w:div w:id="1671906628">
              <w:marLeft w:val="1155"/>
              <w:marRight w:val="0"/>
              <w:marTop w:val="0"/>
              <w:marBottom w:val="0"/>
              <w:divBdr>
                <w:top w:val="none" w:sz="0" w:space="0" w:color="auto"/>
                <w:left w:val="none" w:sz="0" w:space="0" w:color="auto"/>
                <w:bottom w:val="none" w:sz="0" w:space="0" w:color="auto"/>
                <w:right w:val="none" w:sz="0" w:space="0" w:color="auto"/>
              </w:divBdr>
            </w:div>
            <w:div w:id="157385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16806">
      <w:bodyDiv w:val="1"/>
      <w:marLeft w:val="0"/>
      <w:marRight w:val="0"/>
      <w:marTop w:val="0"/>
      <w:marBottom w:val="0"/>
      <w:divBdr>
        <w:top w:val="none" w:sz="0" w:space="0" w:color="auto"/>
        <w:left w:val="none" w:sz="0" w:space="0" w:color="auto"/>
        <w:bottom w:val="none" w:sz="0" w:space="0" w:color="auto"/>
        <w:right w:val="none" w:sz="0" w:space="0" w:color="auto"/>
      </w:divBdr>
      <w:divsChild>
        <w:div w:id="1414471200">
          <w:marLeft w:val="0"/>
          <w:marRight w:val="0"/>
          <w:marTop w:val="0"/>
          <w:marBottom w:val="0"/>
          <w:divBdr>
            <w:top w:val="none" w:sz="0" w:space="0" w:color="auto"/>
            <w:left w:val="none" w:sz="0" w:space="0" w:color="auto"/>
            <w:bottom w:val="none" w:sz="0" w:space="0" w:color="auto"/>
            <w:right w:val="none" w:sz="0" w:space="0" w:color="auto"/>
          </w:divBdr>
        </w:div>
        <w:div w:id="692850728">
          <w:marLeft w:val="0"/>
          <w:marRight w:val="0"/>
          <w:marTop w:val="150"/>
          <w:marBottom w:val="0"/>
          <w:divBdr>
            <w:top w:val="none" w:sz="0" w:space="0" w:color="auto"/>
            <w:left w:val="none" w:sz="0" w:space="0" w:color="auto"/>
            <w:bottom w:val="none" w:sz="0" w:space="0" w:color="auto"/>
            <w:right w:val="none" w:sz="0" w:space="0" w:color="auto"/>
          </w:divBdr>
          <w:divsChild>
            <w:div w:id="228884396">
              <w:marLeft w:val="1155"/>
              <w:marRight w:val="0"/>
              <w:marTop w:val="0"/>
              <w:marBottom w:val="0"/>
              <w:divBdr>
                <w:top w:val="none" w:sz="0" w:space="0" w:color="auto"/>
                <w:left w:val="none" w:sz="0" w:space="0" w:color="auto"/>
                <w:bottom w:val="none" w:sz="0" w:space="0" w:color="auto"/>
                <w:right w:val="none" w:sz="0" w:space="0" w:color="auto"/>
              </w:divBdr>
            </w:div>
            <w:div w:id="344021753">
              <w:marLeft w:val="1155"/>
              <w:marRight w:val="0"/>
              <w:marTop w:val="0"/>
              <w:marBottom w:val="0"/>
              <w:divBdr>
                <w:top w:val="none" w:sz="0" w:space="0" w:color="auto"/>
                <w:left w:val="none" w:sz="0" w:space="0" w:color="auto"/>
                <w:bottom w:val="none" w:sz="0" w:space="0" w:color="auto"/>
                <w:right w:val="none" w:sz="0" w:space="0" w:color="auto"/>
              </w:divBdr>
            </w:div>
            <w:div w:id="325792952">
              <w:marLeft w:val="1155"/>
              <w:marRight w:val="0"/>
              <w:marTop w:val="0"/>
              <w:marBottom w:val="0"/>
              <w:divBdr>
                <w:top w:val="none" w:sz="0" w:space="0" w:color="auto"/>
                <w:left w:val="none" w:sz="0" w:space="0" w:color="auto"/>
                <w:bottom w:val="none" w:sz="0" w:space="0" w:color="auto"/>
                <w:right w:val="none" w:sz="0" w:space="0" w:color="auto"/>
              </w:divBdr>
            </w:div>
            <w:div w:id="2058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5204">
      <w:bodyDiv w:val="1"/>
      <w:marLeft w:val="0"/>
      <w:marRight w:val="0"/>
      <w:marTop w:val="0"/>
      <w:marBottom w:val="0"/>
      <w:divBdr>
        <w:top w:val="none" w:sz="0" w:space="0" w:color="auto"/>
        <w:left w:val="none" w:sz="0" w:space="0" w:color="auto"/>
        <w:bottom w:val="none" w:sz="0" w:space="0" w:color="auto"/>
        <w:right w:val="none" w:sz="0" w:space="0" w:color="auto"/>
      </w:divBdr>
      <w:divsChild>
        <w:div w:id="16201580">
          <w:marLeft w:val="0"/>
          <w:marRight w:val="0"/>
          <w:marTop w:val="0"/>
          <w:marBottom w:val="0"/>
          <w:divBdr>
            <w:top w:val="none" w:sz="0" w:space="0" w:color="auto"/>
            <w:left w:val="none" w:sz="0" w:space="0" w:color="auto"/>
            <w:bottom w:val="none" w:sz="0" w:space="0" w:color="auto"/>
            <w:right w:val="none" w:sz="0" w:space="0" w:color="auto"/>
          </w:divBdr>
        </w:div>
        <w:div w:id="1914657707">
          <w:marLeft w:val="0"/>
          <w:marRight w:val="0"/>
          <w:marTop w:val="150"/>
          <w:marBottom w:val="0"/>
          <w:divBdr>
            <w:top w:val="none" w:sz="0" w:space="0" w:color="auto"/>
            <w:left w:val="none" w:sz="0" w:space="0" w:color="auto"/>
            <w:bottom w:val="none" w:sz="0" w:space="0" w:color="auto"/>
            <w:right w:val="none" w:sz="0" w:space="0" w:color="auto"/>
          </w:divBdr>
          <w:divsChild>
            <w:div w:id="1913464007">
              <w:marLeft w:val="1155"/>
              <w:marRight w:val="0"/>
              <w:marTop w:val="0"/>
              <w:marBottom w:val="0"/>
              <w:divBdr>
                <w:top w:val="none" w:sz="0" w:space="0" w:color="auto"/>
                <w:left w:val="none" w:sz="0" w:space="0" w:color="auto"/>
                <w:bottom w:val="none" w:sz="0" w:space="0" w:color="auto"/>
                <w:right w:val="none" w:sz="0" w:space="0" w:color="auto"/>
              </w:divBdr>
            </w:div>
            <w:div w:id="1724795557">
              <w:marLeft w:val="1155"/>
              <w:marRight w:val="0"/>
              <w:marTop w:val="0"/>
              <w:marBottom w:val="0"/>
              <w:divBdr>
                <w:top w:val="none" w:sz="0" w:space="0" w:color="auto"/>
                <w:left w:val="none" w:sz="0" w:space="0" w:color="auto"/>
                <w:bottom w:val="none" w:sz="0" w:space="0" w:color="auto"/>
                <w:right w:val="none" w:sz="0" w:space="0" w:color="auto"/>
              </w:divBdr>
            </w:div>
            <w:div w:id="93644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796768">
      <w:bodyDiv w:val="1"/>
      <w:marLeft w:val="0"/>
      <w:marRight w:val="0"/>
      <w:marTop w:val="0"/>
      <w:marBottom w:val="0"/>
      <w:divBdr>
        <w:top w:val="none" w:sz="0" w:space="0" w:color="auto"/>
        <w:left w:val="none" w:sz="0" w:space="0" w:color="auto"/>
        <w:bottom w:val="none" w:sz="0" w:space="0" w:color="auto"/>
        <w:right w:val="none" w:sz="0" w:space="0" w:color="auto"/>
      </w:divBdr>
      <w:divsChild>
        <w:div w:id="1754739563">
          <w:marLeft w:val="0"/>
          <w:marRight w:val="0"/>
          <w:marTop w:val="0"/>
          <w:marBottom w:val="0"/>
          <w:divBdr>
            <w:top w:val="none" w:sz="0" w:space="0" w:color="auto"/>
            <w:left w:val="none" w:sz="0" w:space="0" w:color="auto"/>
            <w:bottom w:val="none" w:sz="0" w:space="0" w:color="auto"/>
            <w:right w:val="none" w:sz="0" w:space="0" w:color="auto"/>
          </w:divBdr>
        </w:div>
        <w:div w:id="6176377">
          <w:marLeft w:val="0"/>
          <w:marRight w:val="0"/>
          <w:marTop w:val="150"/>
          <w:marBottom w:val="0"/>
          <w:divBdr>
            <w:top w:val="none" w:sz="0" w:space="0" w:color="auto"/>
            <w:left w:val="none" w:sz="0" w:space="0" w:color="auto"/>
            <w:bottom w:val="none" w:sz="0" w:space="0" w:color="auto"/>
            <w:right w:val="none" w:sz="0" w:space="0" w:color="auto"/>
          </w:divBdr>
          <w:divsChild>
            <w:div w:id="1150052738">
              <w:marLeft w:val="1155"/>
              <w:marRight w:val="0"/>
              <w:marTop w:val="0"/>
              <w:marBottom w:val="0"/>
              <w:divBdr>
                <w:top w:val="none" w:sz="0" w:space="0" w:color="auto"/>
                <w:left w:val="none" w:sz="0" w:space="0" w:color="auto"/>
                <w:bottom w:val="none" w:sz="0" w:space="0" w:color="auto"/>
                <w:right w:val="none" w:sz="0" w:space="0" w:color="auto"/>
              </w:divBdr>
            </w:div>
            <w:div w:id="1335720786">
              <w:marLeft w:val="1155"/>
              <w:marRight w:val="0"/>
              <w:marTop w:val="0"/>
              <w:marBottom w:val="0"/>
              <w:divBdr>
                <w:top w:val="none" w:sz="0" w:space="0" w:color="auto"/>
                <w:left w:val="none" w:sz="0" w:space="0" w:color="auto"/>
                <w:bottom w:val="none" w:sz="0" w:space="0" w:color="auto"/>
                <w:right w:val="none" w:sz="0" w:space="0" w:color="auto"/>
              </w:divBdr>
            </w:div>
            <w:div w:id="565186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565948">
      <w:bodyDiv w:val="1"/>
      <w:marLeft w:val="0"/>
      <w:marRight w:val="0"/>
      <w:marTop w:val="0"/>
      <w:marBottom w:val="0"/>
      <w:divBdr>
        <w:top w:val="none" w:sz="0" w:space="0" w:color="auto"/>
        <w:left w:val="none" w:sz="0" w:space="0" w:color="auto"/>
        <w:bottom w:val="none" w:sz="0" w:space="0" w:color="auto"/>
        <w:right w:val="none" w:sz="0" w:space="0" w:color="auto"/>
      </w:divBdr>
      <w:divsChild>
        <w:div w:id="1548687732">
          <w:marLeft w:val="0"/>
          <w:marRight w:val="0"/>
          <w:marTop w:val="0"/>
          <w:marBottom w:val="0"/>
          <w:divBdr>
            <w:top w:val="none" w:sz="0" w:space="0" w:color="auto"/>
            <w:left w:val="none" w:sz="0" w:space="0" w:color="auto"/>
            <w:bottom w:val="none" w:sz="0" w:space="0" w:color="auto"/>
            <w:right w:val="none" w:sz="0" w:space="0" w:color="auto"/>
          </w:divBdr>
        </w:div>
        <w:div w:id="66344414">
          <w:marLeft w:val="0"/>
          <w:marRight w:val="0"/>
          <w:marTop w:val="150"/>
          <w:marBottom w:val="0"/>
          <w:divBdr>
            <w:top w:val="none" w:sz="0" w:space="0" w:color="auto"/>
            <w:left w:val="none" w:sz="0" w:space="0" w:color="auto"/>
            <w:bottom w:val="none" w:sz="0" w:space="0" w:color="auto"/>
            <w:right w:val="none" w:sz="0" w:space="0" w:color="auto"/>
          </w:divBdr>
          <w:divsChild>
            <w:div w:id="377631004">
              <w:marLeft w:val="1155"/>
              <w:marRight w:val="0"/>
              <w:marTop w:val="0"/>
              <w:marBottom w:val="0"/>
              <w:divBdr>
                <w:top w:val="none" w:sz="0" w:space="0" w:color="auto"/>
                <w:left w:val="none" w:sz="0" w:space="0" w:color="auto"/>
                <w:bottom w:val="none" w:sz="0" w:space="0" w:color="auto"/>
                <w:right w:val="none" w:sz="0" w:space="0" w:color="auto"/>
              </w:divBdr>
            </w:div>
            <w:div w:id="608397308">
              <w:marLeft w:val="1155"/>
              <w:marRight w:val="0"/>
              <w:marTop w:val="0"/>
              <w:marBottom w:val="0"/>
              <w:divBdr>
                <w:top w:val="none" w:sz="0" w:space="0" w:color="auto"/>
                <w:left w:val="none" w:sz="0" w:space="0" w:color="auto"/>
                <w:bottom w:val="none" w:sz="0" w:space="0" w:color="auto"/>
                <w:right w:val="none" w:sz="0" w:space="0" w:color="auto"/>
              </w:divBdr>
            </w:div>
            <w:div w:id="152983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387931">
      <w:bodyDiv w:val="1"/>
      <w:marLeft w:val="0"/>
      <w:marRight w:val="0"/>
      <w:marTop w:val="0"/>
      <w:marBottom w:val="0"/>
      <w:divBdr>
        <w:top w:val="none" w:sz="0" w:space="0" w:color="auto"/>
        <w:left w:val="none" w:sz="0" w:space="0" w:color="auto"/>
        <w:bottom w:val="none" w:sz="0" w:space="0" w:color="auto"/>
        <w:right w:val="none" w:sz="0" w:space="0" w:color="auto"/>
      </w:divBdr>
      <w:divsChild>
        <w:div w:id="893392321">
          <w:marLeft w:val="0"/>
          <w:marRight w:val="0"/>
          <w:marTop w:val="0"/>
          <w:marBottom w:val="0"/>
          <w:divBdr>
            <w:top w:val="none" w:sz="0" w:space="0" w:color="auto"/>
            <w:left w:val="none" w:sz="0" w:space="0" w:color="auto"/>
            <w:bottom w:val="none" w:sz="0" w:space="0" w:color="auto"/>
            <w:right w:val="none" w:sz="0" w:space="0" w:color="auto"/>
          </w:divBdr>
        </w:div>
        <w:div w:id="497886536">
          <w:marLeft w:val="0"/>
          <w:marRight w:val="0"/>
          <w:marTop w:val="150"/>
          <w:marBottom w:val="0"/>
          <w:divBdr>
            <w:top w:val="none" w:sz="0" w:space="0" w:color="auto"/>
            <w:left w:val="none" w:sz="0" w:space="0" w:color="auto"/>
            <w:bottom w:val="none" w:sz="0" w:space="0" w:color="auto"/>
            <w:right w:val="none" w:sz="0" w:space="0" w:color="auto"/>
          </w:divBdr>
          <w:divsChild>
            <w:div w:id="42097819">
              <w:marLeft w:val="1155"/>
              <w:marRight w:val="0"/>
              <w:marTop w:val="0"/>
              <w:marBottom w:val="0"/>
              <w:divBdr>
                <w:top w:val="none" w:sz="0" w:space="0" w:color="auto"/>
                <w:left w:val="none" w:sz="0" w:space="0" w:color="auto"/>
                <w:bottom w:val="none" w:sz="0" w:space="0" w:color="auto"/>
                <w:right w:val="none" w:sz="0" w:space="0" w:color="auto"/>
              </w:divBdr>
            </w:div>
            <w:div w:id="1369642849">
              <w:marLeft w:val="1155"/>
              <w:marRight w:val="0"/>
              <w:marTop w:val="0"/>
              <w:marBottom w:val="0"/>
              <w:divBdr>
                <w:top w:val="none" w:sz="0" w:space="0" w:color="auto"/>
                <w:left w:val="none" w:sz="0" w:space="0" w:color="auto"/>
                <w:bottom w:val="none" w:sz="0" w:space="0" w:color="auto"/>
                <w:right w:val="none" w:sz="0" w:space="0" w:color="auto"/>
              </w:divBdr>
            </w:div>
            <w:div w:id="201996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5744">
      <w:bodyDiv w:val="1"/>
      <w:marLeft w:val="0"/>
      <w:marRight w:val="0"/>
      <w:marTop w:val="0"/>
      <w:marBottom w:val="0"/>
      <w:divBdr>
        <w:top w:val="none" w:sz="0" w:space="0" w:color="auto"/>
        <w:left w:val="none" w:sz="0" w:space="0" w:color="auto"/>
        <w:bottom w:val="none" w:sz="0" w:space="0" w:color="auto"/>
        <w:right w:val="none" w:sz="0" w:space="0" w:color="auto"/>
      </w:divBdr>
      <w:divsChild>
        <w:div w:id="907115054">
          <w:marLeft w:val="0"/>
          <w:marRight w:val="0"/>
          <w:marTop w:val="0"/>
          <w:marBottom w:val="0"/>
          <w:divBdr>
            <w:top w:val="none" w:sz="0" w:space="0" w:color="auto"/>
            <w:left w:val="none" w:sz="0" w:space="0" w:color="auto"/>
            <w:bottom w:val="none" w:sz="0" w:space="0" w:color="auto"/>
            <w:right w:val="none" w:sz="0" w:space="0" w:color="auto"/>
          </w:divBdr>
        </w:div>
        <w:div w:id="1502037826">
          <w:marLeft w:val="0"/>
          <w:marRight w:val="0"/>
          <w:marTop w:val="150"/>
          <w:marBottom w:val="0"/>
          <w:divBdr>
            <w:top w:val="none" w:sz="0" w:space="0" w:color="auto"/>
            <w:left w:val="none" w:sz="0" w:space="0" w:color="auto"/>
            <w:bottom w:val="none" w:sz="0" w:space="0" w:color="auto"/>
            <w:right w:val="none" w:sz="0" w:space="0" w:color="auto"/>
          </w:divBdr>
          <w:divsChild>
            <w:div w:id="674891184">
              <w:marLeft w:val="1155"/>
              <w:marRight w:val="0"/>
              <w:marTop w:val="0"/>
              <w:marBottom w:val="0"/>
              <w:divBdr>
                <w:top w:val="none" w:sz="0" w:space="0" w:color="auto"/>
                <w:left w:val="none" w:sz="0" w:space="0" w:color="auto"/>
                <w:bottom w:val="none" w:sz="0" w:space="0" w:color="auto"/>
                <w:right w:val="none" w:sz="0" w:space="0" w:color="auto"/>
              </w:divBdr>
            </w:div>
            <w:div w:id="856039049">
              <w:marLeft w:val="1155"/>
              <w:marRight w:val="0"/>
              <w:marTop w:val="0"/>
              <w:marBottom w:val="0"/>
              <w:divBdr>
                <w:top w:val="none" w:sz="0" w:space="0" w:color="auto"/>
                <w:left w:val="none" w:sz="0" w:space="0" w:color="auto"/>
                <w:bottom w:val="none" w:sz="0" w:space="0" w:color="auto"/>
                <w:right w:val="none" w:sz="0" w:space="0" w:color="auto"/>
              </w:divBdr>
            </w:div>
            <w:div w:id="193275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868713">
      <w:bodyDiv w:val="1"/>
      <w:marLeft w:val="0"/>
      <w:marRight w:val="0"/>
      <w:marTop w:val="0"/>
      <w:marBottom w:val="0"/>
      <w:divBdr>
        <w:top w:val="none" w:sz="0" w:space="0" w:color="auto"/>
        <w:left w:val="none" w:sz="0" w:space="0" w:color="auto"/>
        <w:bottom w:val="none" w:sz="0" w:space="0" w:color="auto"/>
        <w:right w:val="none" w:sz="0" w:space="0" w:color="auto"/>
      </w:divBdr>
      <w:divsChild>
        <w:div w:id="1392191021">
          <w:marLeft w:val="0"/>
          <w:marRight w:val="0"/>
          <w:marTop w:val="0"/>
          <w:marBottom w:val="0"/>
          <w:divBdr>
            <w:top w:val="none" w:sz="0" w:space="0" w:color="auto"/>
            <w:left w:val="none" w:sz="0" w:space="0" w:color="auto"/>
            <w:bottom w:val="none" w:sz="0" w:space="0" w:color="auto"/>
            <w:right w:val="none" w:sz="0" w:space="0" w:color="auto"/>
          </w:divBdr>
        </w:div>
        <w:div w:id="1153831726">
          <w:marLeft w:val="0"/>
          <w:marRight w:val="0"/>
          <w:marTop w:val="150"/>
          <w:marBottom w:val="0"/>
          <w:divBdr>
            <w:top w:val="none" w:sz="0" w:space="0" w:color="auto"/>
            <w:left w:val="none" w:sz="0" w:space="0" w:color="auto"/>
            <w:bottom w:val="none" w:sz="0" w:space="0" w:color="auto"/>
            <w:right w:val="none" w:sz="0" w:space="0" w:color="auto"/>
          </w:divBdr>
          <w:divsChild>
            <w:div w:id="1826166897">
              <w:marLeft w:val="1155"/>
              <w:marRight w:val="0"/>
              <w:marTop w:val="0"/>
              <w:marBottom w:val="0"/>
              <w:divBdr>
                <w:top w:val="none" w:sz="0" w:space="0" w:color="auto"/>
                <w:left w:val="none" w:sz="0" w:space="0" w:color="auto"/>
                <w:bottom w:val="none" w:sz="0" w:space="0" w:color="auto"/>
                <w:right w:val="none" w:sz="0" w:space="0" w:color="auto"/>
              </w:divBdr>
            </w:div>
            <w:div w:id="597760270">
              <w:marLeft w:val="1155"/>
              <w:marRight w:val="0"/>
              <w:marTop w:val="0"/>
              <w:marBottom w:val="0"/>
              <w:divBdr>
                <w:top w:val="none" w:sz="0" w:space="0" w:color="auto"/>
                <w:left w:val="none" w:sz="0" w:space="0" w:color="auto"/>
                <w:bottom w:val="none" w:sz="0" w:space="0" w:color="auto"/>
                <w:right w:val="none" w:sz="0" w:space="0" w:color="auto"/>
              </w:divBdr>
            </w:div>
            <w:div w:id="82123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796901">
      <w:bodyDiv w:val="1"/>
      <w:marLeft w:val="0"/>
      <w:marRight w:val="0"/>
      <w:marTop w:val="0"/>
      <w:marBottom w:val="0"/>
      <w:divBdr>
        <w:top w:val="none" w:sz="0" w:space="0" w:color="auto"/>
        <w:left w:val="none" w:sz="0" w:space="0" w:color="auto"/>
        <w:bottom w:val="none" w:sz="0" w:space="0" w:color="auto"/>
        <w:right w:val="none" w:sz="0" w:space="0" w:color="auto"/>
      </w:divBdr>
      <w:divsChild>
        <w:div w:id="463472023">
          <w:marLeft w:val="0"/>
          <w:marRight w:val="0"/>
          <w:marTop w:val="0"/>
          <w:marBottom w:val="0"/>
          <w:divBdr>
            <w:top w:val="none" w:sz="0" w:space="0" w:color="auto"/>
            <w:left w:val="none" w:sz="0" w:space="0" w:color="auto"/>
            <w:bottom w:val="none" w:sz="0" w:space="0" w:color="auto"/>
            <w:right w:val="none" w:sz="0" w:space="0" w:color="auto"/>
          </w:divBdr>
        </w:div>
        <w:div w:id="1899241853">
          <w:marLeft w:val="0"/>
          <w:marRight w:val="0"/>
          <w:marTop w:val="150"/>
          <w:marBottom w:val="0"/>
          <w:divBdr>
            <w:top w:val="none" w:sz="0" w:space="0" w:color="auto"/>
            <w:left w:val="none" w:sz="0" w:space="0" w:color="auto"/>
            <w:bottom w:val="none" w:sz="0" w:space="0" w:color="auto"/>
            <w:right w:val="none" w:sz="0" w:space="0" w:color="auto"/>
          </w:divBdr>
          <w:divsChild>
            <w:div w:id="562260146">
              <w:marLeft w:val="1155"/>
              <w:marRight w:val="0"/>
              <w:marTop w:val="0"/>
              <w:marBottom w:val="0"/>
              <w:divBdr>
                <w:top w:val="none" w:sz="0" w:space="0" w:color="auto"/>
                <w:left w:val="none" w:sz="0" w:space="0" w:color="auto"/>
                <w:bottom w:val="none" w:sz="0" w:space="0" w:color="auto"/>
                <w:right w:val="none" w:sz="0" w:space="0" w:color="auto"/>
              </w:divBdr>
            </w:div>
            <w:div w:id="493450395">
              <w:marLeft w:val="1155"/>
              <w:marRight w:val="0"/>
              <w:marTop w:val="0"/>
              <w:marBottom w:val="0"/>
              <w:divBdr>
                <w:top w:val="none" w:sz="0" w:space="0" w:color="auto"/>
                <w:left w:val="none" w:sz="0" w:space="0" w:color="auto"/>
                <w:bottom w:val="none" w:sz="0" w:space="0" w:color="auto"/>
                <w:right w:val="none" w:sz="0" w:space="0" w:color="auto"/>
              </w:divBdr>
            </w:div>
            <w:div w:id="11706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067401">
      <w:bodyDiv w:val="1"/>
      <w:marLeft w:val="0"/>
      <w:marRight w:val="0"/>
      <w:marTop w:val="0"/>
      <w:marBottom w:val="0"/>
      <w:divBdr>
        <w:top w:val="none" w:sz="0" w:space="0" w:color="auto"/>
        <w:left w:val="none" w:sz="0" w:space="0" w:color="auto"/>
        <w:bottom w:val="none" w:sz="0" w:space="0" w:color="auto"/>
        <w:right w:val="none" w:sz="0" w:space="0" w:color="auto"/>
      </w:divBdr>
      <w:divsChild>
        <w:div w:id="2020498379">
          <w:marLeft w:val="0"/>
          <w:marRight w:val="0"/>
          <w:marTop w:val="0"/>
          <w:marBottom w:val="0"/>
          <w:divBdr>
            <w:top w:val="none" w:sz="0" w:space="0" w:color="auto"/>
            <w:left w:val="none" w:sz="0" w:space="0" w:color="auto"/>
            <w:bottom w:val="none" w:sz="0" w:space="0" w:color="auto"/>
            <w:right w:val="none" w:sz="0" w:space="0" w:color="auto"/>
          </w:divBdr>
        </w:div>
        <w:div w:id="1484354920">
          <w:marLeft w:val="0"/>
          <w:marRight w:val="0"/>
          <w:marTop w:val="150"/>
          <w:marBottom w:val="0"/>
          <w:divBdr>
            <w:top w:val="none" w:sz="0" w:space="0" w:color="auto"/>
            <w:left w:val="none" w:sz="0" w:space="0" w:color="auto"/>
            <w:bottom w:val="none" w:sz="0" w:space="0" w:color="auto"/>
            <w:right w:val="none" w:sz="0" w:space="0" w:color="auto"/>
          </w:divBdr>
          <w:divsChild>
            <w:div w:id="1338845972">
              <w:marLeft w:val="1155"/>
              <w:marRight w:val="0"/>
              <w:marTop w:val="0"/>
              <w:marBottom w:val="0"/>
              <w:divBdr>
                <w:top w:val="none" w:sz="0" w:space="0" w:color="auto"/>
                <w:left w:val="none" w:sz="0" w:space="0" w:color="auto"/>
                <w:bottom w:val="none" w:sz="0" w:space="0" w:color="auto"/>
                <w:right w:val="none" w:sz="0" w:space="0" w:color="auto"/>
              </w:divBdr>
            </w:div>
            <w:div w:id="750347761">
              <w:marLeft w:val="1155"/>
              <w:marRight w:val="0"/>
              <w:marTop w:val="0"/>
              <w:marBottom w:val="0"/>
              <w:divBdr>
                <w:top w:val="none" w:sz="0" w:space="0" w:color="auto"/>
                <w:left w:val="none" w:sz="0" w:space="0" w:color="auto"/>
                <w:bottom w:val="none" w:sz="0" w:space="0" w:color="auto"/>
                <w:right w:val="none" w:sz="0" w:space="0" w:color="auto"/>
              </w:divBdr>
            </w:div>
            <w:div w:id="1849636810">
              <w:marLeft w:val="1155"/>
              <w:marRight w:val="0"/>
              <w:marTop w:val="0"/>
              <w:marBottom w:val="0"/>
              <w:divBdr>
                <w:top w:val="none" w:sz="0" w:space="0" w:color="auto"/>
                <w:left w:val="none" w:sz="0" w:space="0" w:color="auto"/>
                <w:bottom w:val="none" w:sz="0" w:space="0" w:color="auto"/>
                <w:right w:val="none" w:sz="0" w:space="0" w:color="auto"/>
              </w:divBdr>
            </w:div>
            <w:div w:id="1280801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2484">
      <w:bodyDiv w:val="1"/>
      <w:marLeft w:val="0"/>
      <w:marRight w:val="0"/>
      <w:marTop w:val="0"/>
      <w:marBottom w:val="0"/>
      <w:divBdr>
        <w:top w:val="none" w:sz="0" w:space="0" w:color="auto"/>
        <w:left w:val="none" w:sz="0" w:space="0" w:color="auto"/>
        <w:bottom w:val="none" w:sz="0" w:space="0" w:color="auto"/>
        <w:right w:val="none" w:sz="0" w:space="0" w:color="auto"/>
      </w:divBdr>
      <w:divsChild>
        <w:div w:id="807474534">
          <w:marLeft w:val="0"/>
          <w:marRight w:val="0"/>
          <w:marTop w:val="0"/>
          <w:marBottom w:val="0"/>
          <w:divBdr>
            <w:top w:val="none" w:sz="0" w:space="0" w:color="auto"/>
            <w:left w:val="none" w:sz="0" w:space="0" w:color="auto"/>
            <w:bottom w:val="none" w:sz="0" w:space="0" w:color="auto"/>
            <w:right w:val="none" w:sz="0" w:space="0" w:color="auto"/>
          </w:divBdr>
        </w:div>
        <w:div w:id="735201464">
          <w:marLeft w:val="0"/>
          <w:marRight w:val="0"/>
          <w:marTop w:val="150"/>
          <w:marBottom w:val="0"/>
          <w:divBdr>
            <w:top w:val="none" w:sz="0" w:space="0" w:color="auto"/>
            <w:left w:val="none" w:sz="0" w:space="0" w:color="auto"/>
            <w:bottom w:val="none" w:sz="0" w:space="0" w:color="auto"/>
            <w:right w:val="none" w:sz="0" w:space="0" w:color="auto"/>
          </w:divBdr>
          <w:divsChild>
            <w:div w:id="1475027844">
              <w:marLeft w:val="1155"/>
              <w:marRight w:val="0"/>
              <w:marTop w:val="0"/>
              <w:marBottom w:val="0"/>
              <w:divBdr>
                <w:top w:val="none" w:sz="0" w:space="0" w:color="auto"/>
                <w:left w:val="none" w:sz="0" w:space="0" w:color="auto"/>
                <w:bottom w:val="none" w:sz="0" w:space="0" w:color="auto"/>
                <w:right w:val="none" w:sz="0" w:space="0" w:color="auto"/>
              </w:divBdr>
            </w:div>
            <w:div w:id="475611350">
              <w:marLeft w:val="1155"/>
              <w:marRight w:val="0"/>
              <w:marTop w:val="0"/>
              <w:marBottom w:val="0"/>
              <w:divBdr>
                <w:top w:val="none" w:sz="0" w:space="0" w:color="auto"/>
                <w:left w:val="none" w:sz="0" w:space="0" w:color="auto"/>
                <w:bottom w:val="none" w:sz="0" w:space="0" w:color="auto"/>
                <w:right w:val="none" w:sz="0" w:space="0" w:color="auto"/>
              </w:divBdr>
            </w:div>
            <w:div w:id="1854565203">
              <w:marLeft w:val="1155"/>
              <w:marRight w:val="0"/>
              <w:marTop w:val="0"/>
              <w:marBottom w:val="0"/>
              <w:divBdr>
                <w:top w:val="none" w:sz="0" w:space="0" w:color="auto"/>
                <w:left w:val="none" w:sz="0" w:space="0" w:color="auto"/>
                <w:bottom w:val="none" w:sz="0" w:space="0" w:color="auto"/>
                <w:right w:val="none" w:sz="0" w:space="0" w:color="auto"/>
              </w:divBdr>
            </w:div>
            <w:div w:id="20919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6397">
      <w:bodyDiv w:val="1"/>
      <w:marLeft w:val="0"/>
      <w:marRight w:val="0"/>
      <w:marTop w:val="0"/>
      <w:marBottom w:val="0"/>
      <w:divBdr>
        <w:top w:val="none" w:sz="0" w:space="0" w:color="auto"/>
        <w:left w:val="none" w:sz="0" w:space="0" w:color="auto"/>
        <w:bottom w:val="none" w:sz="0" w:space="0" w:color="auto"/>
        <w:right w:val="none" w:sz="0" w:space="0" w:color="auto"/>
      </w:divBdr>
      <w:divsChild>
        <w:div w:id="971325703">
          <w:marLeft w:val="0"/>
          <w:marRight w:val="0"/>
          <w:marTop w:val="0"/>
          <w:marBottom w:val="0"/>
          <w:divBdr>
            <w:top w:val="none" w:sz="0" w:space="0" w:color="auto"/>
            <w:left w:val="none" w:sz="0" w:space="0" w:color="auto"/>
            <w:bottom w:val="none" w:sz="0" w:space="0" w:color="auto"/>
            <w:right w:val="none" w:sz="0" w:space="0" w:color="auto"/>
          </w:divBdr>
        </w:div>
        <w:div w:id="1114717247">
          <w:marLeft w:val="0"/>
          <w:marRight w:val="0"/>
          <w:marTop w:val="150"/>
          <w:marBottom w:val="0"/>
          <w:divBdr>
            <w:top w:val="none" w:sz="0" w:space="0" w:color="auto"/>
            <w:left w:val="none" w:sz="0" w:space="0" w:color="auto"/>
            <w:bottom w:val="none" w:sz="0" w:space="0" w:color="auto"/>
            <w:right w:val="none" w:sz="0" w:space="0" w:color="auto"/>
          </w:divBdr>
          <w:divsChild>
            <w:div w:id="506210710">
              <w:marLeft w:val="1155"/>
              <w:marRight w:val="0"/>
              <w:marTop w:val="0"/>
              <w:marBottom w:val="0"/>
              <w:divBdr>
                <w:top w:val="none" w:sz="0" w:space="0" w:color="auto"/>
                <w:left w:val="none" w:sz="0" w:space="0" w:color="auto"/>
                <w:bottom w:val="none" w:sz="0" w:space="0" w:color="auto"/>
                <w:right w:val="none" w:sz="0" w:space="0" w:color="auto"/>
              </w:divBdr>
            </w:div>
            <w:div w:id="1882742961">
              <w:marLeft w:val="1155"/>
              <w:marRight w:val="0"/>
              <w:marTop w:val="0"/>
              <w:marBottom w:val="0"/>
              <w:divBdr>
                <w:top w:val="none" w:sz="0" w:space="0" w:color="auto"/>
                <w:left w:val="none" w:sz="0" w:space="0" w:color="auto"/>
                <w:bottom w:val="none" w:sz="0" w:space="0" w:color="auto"/>
                <w:right w:val="none" w:sz="0" w:space="0" w:color="auto"/>
              </w:divBdr>
            </w:div>
            <w:div w:id="7131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4908">
      <w:bodyDiv w:val="1"/>
      <w:marLeft w:val="0"/>
      <w:marRight w:val="0"/>
      <w:marTop w:val="0"/>
      <w:marBottom w:val="0"/>
      <w:divBdr>
        <w:top w:val="none" w:sz="0" w:space="0" w:color="auto"/>
        <w:left w:val="none" w:sz="0" w:space="0" w:color="auto"/>
        <w:bottom w:val="none" w:sz="0" w:space="0" w:color="auto"/>
        <w:right w:val="none" w:sz="0" w:space="0" w:color="auto"/>
      </w:divBdr>
      <w:divsChild>
        <w:div w:id="552272193">
          <w:marLeft w:val="0"/>
          <w:marRight w:val="0"/>
          <w:marTop w:val="0"/>
          <w:marBottom w:val="0"/>
          <w:divBdr>
            <w:top w:val="none" w:sz="0" w:space="0" w:color="auto"/>
            <w:left w:val="none" w:sz="0" w:space="0" w:color="auto"/>
            <w:bottom w:val="none" w:sz="0" w:space="0" w:color="auto"/>
            <w:right w:val="none" w:sz="0" w:space="0" w:color="auto"/>
          </w:divBdr>
        </w:div>
        <w:div w:id="373890729">
          <w:marLeft w:val="0"/>
          <w:marRight w:val="0"/>
          <w:marTop w:val="150"/>
          <w:marBottom w:val="0"/>
          <w:divBdr>
            <w:top w:val="none" w:sz="0" w:space="0" w:color="auto"/>
            <w:left w:val="none" w:sz="0" w:space="0" w:color="auto"/>
            <w:bottom w:val="none" w:sz="0" w:space="0" w:color="auto"/>
            <w:right w:val="none" w:sz="0" w:space="0" w:color="auto"/>
          </w:divBdr>
          <w:divsChild>
            <w:div w:id="1012221761">
              <w:marLeft w:val="1155"/>
              <w:marRight w:val="0"/>
              <w:marTop w:val="0"/>
              <w:marBottom w:val="0"/>
              <w:divBdr>
                <w:top w:val="none" w:sz="0" w:space="0" w:color="auto"/>
                <w:left w:val="none" w:sz="0" w:space="0" w:color="auto"/>
                <w:bottom w:val="none" w:sz="0" w:space="0" w:color="auto"/>
                <w:right w:val="none" w:sz="0" w:space="0" w:color="auto"/>
              </w:divBdr>
            </w:div>
            <w:div w:id="461308588">
              <w:marLeft w:val="1155"/>
              <w:marRight w:val="0"/>
              <w:marTop w:val="0"/>
              <w:marBottom w:val="0"/>
              <w:divBdr>
                <w:top w:val="none" w:sz="0" w:space="0" w:color="auto"/>
                <w:left w:val="none" w:sz="0" w:space="0" w:color="auto"/>
                <w:bottom w:val="none" w:sz="0" w:space="0" w:color="auto"/>
                <w:right w:val="none" w:sz="0" w:space="0" w:color="auto"/>
              </w:divBdr>
            </w:div>
            <w:div w:id="25436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3508">
      <w:bodyDiv w:val="1"/>
      <w:marLeft w:val="0"/>
      <w:marRight w:val="0"/>
      <w:marTop w:val="0"/>
      <w:marBottom w:val="0"/>
      <w:divBdr>
        <w:top w:val="none" w:sz="0" w:space="0" w:color="auto"/>
        <w:left w:val="none" w:sz="0" w:space="0" w:color="auto"/>
        <w:bottom w:val="none" w:sz="0" w:space="0" w:color="auto"/>
        <w:right w:val="none" w:sz="0" w:space="0" w:color="auto"/>
      </w:divBdr>
      <w:divsChild>
        <w:div w:id="1653944725">
          <w:marLeft w:val="0"/>
          <w:marRight w:val="0"/>
          <w:marTop w:val="0"/>
          <w:marBottom w:val="0"/>
          <w:divBdr>
            <w:top w:val="none" w:sz="0" w:space="0" w:color="auto"/>
            <w:left w:val="none" w:sz="0" w:space="0" w:color="auto"/>
            <w:bottom w:val="none" w:sz="0" w:space="0" w:color="auto"/>
            <w:right w:val="none" w:sz="0" w:space="0" w:color="auto"/>
          </w:divBdr>
        </w:div>
        <w:div w:id="980576912">
          <w:marLeft w:val="0"/>
          <w:marRight w:val="0"/>
          <w:marTop w:val="150"/>
          <w:marBottom w:val="0"/>
          <w:divBdr>
            <w:top w:val="none" w:sz="0" w:space="0" w:color="auto"/>
            <w:left w:val="none" w:sz="0" w:space="0" w:color="auto"/>
            <w:bottom w:val="none" w:sz="0" w:space="0" w:color="auto"/>
            <w:right w:val="none" w:sz="0" w:space="0" w:color="auto"/>
          </w:divBdr>
          <w:divsChild>
            <w:div w:id="1447433459">
              <w:marLeft w:val="1155"/>
              <w:marRight w:val="0"/>
              <w:marTop w:val="0"/>
              <w:marBottom w:val="0"/>
              <w:divBdr>
                <w:top w:val="none" w:sz="0" w:space="0" w:color="auto"/>
                <w:left w:val="none" w:sz="0" w:space="0" w:color="auto"/>
                <w:bottom w:val="none" w:sz="0" w:space="0" w:color="auto"/>
                <w:right w:val="none" w:sz="0" w:space="0" w:color="auto"/>
              </w:divBdr>
            </w:div>
            <w:div w:id="813838579">
              <w:marLeft w:val="1155"/>
              <w:marRight w:val="0"/>
              <w:marTop w:val="0"/>
              <w:marBottom w:val="0"/>
              <w:divBdr>
                <w:top w:val="none" w:sz="0" w:space="0" w:color="auto"/>
                <w:left w:val="none" w:sz="0" w:space="0" w:color="auto"/>
                <w:bottom w:val="none" w:sz="0" w:space="0" w:color="auto"/>
                <w:right w:val="none" w:sz="0" w:space="0" w:color="auto"/>
              </w:divBdr>
            </w:div>
            <w:div w:id="1834684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6575">
      <w:bodyDiv w:val="1"/>
      <w:marLeft w:val="0"/>
      <w:marRight w:val="0"/>
      <w:marTop w:val="0"/>
      <w:marBottom w:val="0"/>
      <w:divBdr>
        <w:top w:val="none" w:sz="0" w:space="0" w:color="auto"/>
        <w:left w:val="none" w:sz="0" w:space="0" w:color="auto"/>
        <w:bottom w:val="none" w:sz="0" w:space="0" w:color="auto"/>
        <w:right w:val="none" w:sz="0" w:space="0" w:color="auto"/>
      </w:divBdr>
      <w:divsChild>
        <w:div w:id="560553958">
          <w:marLeft w:val="0"/>
          <w:marRight w:val="0"/>
          <w:marTop w:val="0"/>
          <w:marBottom w:val="0"/>
          <w:divBdr>
            <w:top w:val="none" w:sz="0" w:space="0" w:color="auto"/>
            <w:left w:val="none" w:sz="0" w:space="0" w:color="auto"/>
            <w:bottom w:val="none" w:sz="0" w:space="0" w:color="auto"/>
            <w:right w:val="none" w:sz="0" w:space="0" w:color="auto"/>
          </w:divBdr>
        </w:div>
        <w:div w:id="240798474">
          <w:marLeft w:val="0"/>
          <w:marRight w:val="0"/>
          <w:marTop w:val="150"/>
          <w:marBottom w:val="0"/>
          <w:divBdr>
            <w:top w:val="none" w:sz="0" w:space="0" w:color="auto"/>
            <w:left w:val="none" w:sz="0" w:space="0" w:color="auto"/>
            <w:bottom w:val="none" w:sz="0" w:space="0" w:color="auto"/>
            <w:right w:val="none" w:sz="0" w:space="0" w:color="auto"/>
          </w:divBdr>
          <w:divsChild>
            <w:div w:id="1897206311">
              <w:marLeft w:val="1155"/>
              <w:marRight w:val="0"/>
              <w:marTop w:val="0"/>
              <w:marBottom w:val="0"/>
              <w:divBdr>
                <w:top w:val="none" w:sz="0" w:space="0" w:color="auto"/>
                <w:left w:val="none" w:sz="0" w:space="0" w:color="auto"/>
                <w:bottom w:val="none" w:sz="0" w:space="0" w:color="auto"/>
                <w:right w:val="none" w:sz="0" w:space="0" w:color="auto"/>
              </w:divBdr>
            </w:div>
            <w:div w:id="1703702623">
              <w:marLeft w:val="1155"/>
              <w:marRight w:val="0"/>
              <w:marTop w:val="0"/>
              <w:marBottom w:val="0"/>
              <w:divBdr>
                <w:top w:val="none" w:sz="0" w:space="0" w:color="auto"/>
                <w:left w:val="none" w:sz="0" w:space="0" w:color="auto"/>
                <w:bottom w:val="none" w:sz="0" w:space="0" w:color="auto"/>
                <w:right w:val="none" w:sz="0" w:space="0" w:color="auto"/>
              </w:divBdr>
            </w:div>
            <w:div w:id="628243332">
              <w:marLeft w:val="1155"/>
              <w:marRight w:val="0"/>
              <w:marTop w:val="0"/>
              <w:marBottom w:val="0"/>
              <w:divBdr>
                <w:top w:val="none" w:sz="0" w:space="0" w:color="auto"/>
                <w:left w:val="none" w:sz="0" w:space="0" w:color="auto"/>
                <w:bottom w:val="none" w:sz="0" w:space="0" w:color="auto"/>
                <w:right w:val="none" w:sz="0" w:space="0" w:color="auto"/>
              </w:divBdr>
            </w:div>
            <w:div w:id="126441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09296">
      <w:bodyDiv w:val="1"/>
      <w:marLeft w:val="0"/>
      <w:marRight w:val="0"/>
      <w:marTop w:val="0"/>
      <w:marBottom w:val="0"/>
      <w:divBdr>
        <w:top w:val="none" w:sz="0" w:space="0" w:color="auto"/>
        <w:left w:val="none" w:sz="0" w:space="0" w:color="auto"/>
        <w:bottom w:val="none" w:sz="0" w:space="0" w:color="auto"/>
        <w:right w:val="none" w:sz="0" w:space="0" w:color="auto"/>
      </w:divBdr>
      <w:divsChild>
        <w:div w:id="454564236">
          <w:marLeft w:val="0"/>
          <w:marRight w:val="0"/>
          <w:marTop w:val="0"/>
          <w:marBottom w:val="0"/>
          <w:divBdr>
            <w:top w:val="none" w:sz="0" w:space="0" w:color="auto"/>
            <w:left w:val="none" w:sz="0" w:space="0" w:color="auto"/>
            <w:bottom w:val="none" w:sz="0" w:space="0" w:color="auto"/>
            <w:right w:val="none" w:sz="0" w:space="0" w:color="auto"/>
          </w:divBdr>
        </w:div>
        <w:div w:id="1638335774">
          <w:marLeft w:val="0"/>
          <w:marRight w:val="0"/>
          <w:marTop w:val="150"/>
          <w:marBottom w:val="0"/>
          <w:divBdr>
            <w:top w:val="none" w:sz="0" w:space="0" w:color="auto"/>
            <w:left w:val="none" w:sz="0" w:space="0" w:color="auto"/>
            <w:bottom w:val="none" w:sz="0" w:space="0" w:color="auto"/>
            <w:right w:val="none" w:sz="0" w:space="0" w:color="auto"/>
          </w:divBdr>
          <w:divsChild>
            <w:div w:id="295379159">
              <w:marLeft w:val="1155"/>
              <w:marRight w:val="0"/>
              <w:marTop w:val="0"/>
              <w:marBottom w:val="0"/>
              <w:divBdr>
                <w:top w:val="none" w:sz="0" w:space="0" w:color="auto"/>
                <w:left w:val="none" w:sz="0" w:space="0" w:color="auto"/>
                <w:bottom w:val="none" w:sz="0" w:space="0" w:color="auto"/>
                <w:right w:val="none" w:sz="0" w:space="0" w:color="auto"/>
              </w:divBdr>
            </w:div>
            <w:div w:id="1569850393">
              <w:marLeft w:val="1155"/>
              <w:marRight w:val="0"/>
              <w:marTop w:val="0"/>
              <w:marBottom w:val="0"/>
              <w:divBdr>
                <w:top w:val="none" w:sz="0" w:space="0" w:color="auto"/>
                <w:left w:val="none" w:sz="0" w:space="0" w:color="auto"/>
                <w:bottom w:val="none" w:sz="0" w:space="0" w:color="auto"/>
                <w:right w:val="none" w:sz="0" w:space="0" w:color="auto"/>
              </w:divBdr>
            </w:div>
            <w:div w:id="830222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23499">
      <w:bodyDiv w:val="1"/>
      <w:marLeft w:val="0"/>
      <w:marRight w:val="0"/>
      <w:marTop w:val="0"/>
      <w:marBottom w:val="0"/>
      <w:divBdr>
        <w:top w:val="none" w:sz="0" w:space="0" w:color="auto"/>
        <w:left w:val="none" w:sz="0" w:space="0" w:color="auto"/>
        <w:bottom w:val="none" w:sz="0" w:space="0" w:color="auto"/>
        <w:right w:val="none" w:sz="0" w:space="0" w:color="auto"/>
      </w:divBdr>
      <w:divsChild>
        <w:div w:id="443380435">
          <w:marLeft w:val="0"/>
          <w:marRight w:val="0"/>
          <w:marTop w:val="0"/>
          <w:marBottom w:val="0"/>
          <w:divBdr>
            <w:top w:val="none" w:sz="0" w:space="0" w:color="auto"/>
            <w:left w:val="none" w:sz="0" w:space="0" w:color="auto"/>
            <w:bottom w:val="none" w:sz="0" w:space="0" w:color="auto"/>
            <w:right w:val="none" w:sz="0" w:space="0" w:color="auto"/>
          </w:divBdr>
        </w:div>
        <w:div w:id="817306668">
          <w:marLeft w:val="0"/>
          <w:marRight w:val="0"/>
          <w:marTop w:val="150"/>
          <w:marBottom w:val="0"/>
          <w:divBdr>
            <w:top w:val="none" w:sz="0" w:space="0" w:color="auto"/>
            <w:left w:val="none" w:sz="0" w:space="0" w:color="auto"/>
            <w:bottom w:val="none" w:sz="0" w:space="0" w:color="auto"/>
            <w:right w:val="none" w:sz="0" w:space="0" w:color="auto"/>
          </w:divBdr>
          <w:divsChild>
            <w:div w:id="755522206">
              <w:marLeft w:val="1155"/>
              <w:marRight w:val="0"/>
              <w:marTop w:val="0"/>
              <w:marBottom w:val="0"/>
              <w:divBdr>
                <w:top w:val="none" w:sz="0" w:space="0" w:color="auto"/>
                <w:left w:val="none" w:sz="0" w:space="0" w:color="auto"/>
                <w:bottom w:val="none" w:sz="0" w:space="0" w:color="auto"/>
                <w:right w:val="none" w:sz="0" w:space="0" w:color="auto"/>
              </w:divBdr>
            </w:div>
            <w:div w:id="2084253242">
              <w:marLeft w:val="1155"/>
              <w:marRight w:val="0"/>
              <w:marTop w:val="0"/>
              <w:marBottom w:val="0"/>
              <w:divBdr>
                <w:top w:val="none" w:sz="0" w:space="0" w:color="auto"/>
                <w:left w:val="none" w:sz="0" w:space="0" w:color="auto"/>
                <w:bottom w:val="none" w:sz="0" w:space="0" w:color="auto"/>
                <w:right w:val="none" w:sz="0" w:space="0" w:color="auto"/>
              </w:divBdr>
            </w:div>
            <w:div w:id="58789391">
              <w:marLeft w:val="1155"/>
              <w:marRight w:val="0"/>
              <w:marTop w:val="0"/>
              <w:marBottom w:val="0"/>
              <w:divBdr>
                <w:top w:val="none" w:sz="0" w:space="0" w:color="auto"/>
                <w:left w:val="none" w:sz="0" w:space="0" w:color="auto"/>
                <w:bottom w:val="none" w:sz="0" w:space="0" w:color="auto"/>
                <w:right w:val="none" w:sz="0" w:space="0" w:color="auto"/>
              </w:divBdr>
            </w:div>
            <w:div w:id="15907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6161">
      <w:bodyDiv w:val="1"/>
      <w:marLeft w:val="0"/>
      <w:marRight w:val="0"/>
      <w:marTop w:val="0"/>
      <w:marBottom w:val="0"/>
      <w:divBdr>
        <w:top w:val="none" w:sz="0" w:space="0" w:color="auto"/>
        <w:left w:val="none" w:sz="0" w:space="0" w:color="auto"/>
        <w:bottom w:val="none" w:sz="0" w:space="0" w:color="auto"/>
        <w:right w:val="none" w:sz="0" w:space="0" w:color="auto"/>
      </w:divBdr>
      <w:divsChild>
        <w:div w:id="439446851">
          <w:marLeft w:val="0"/>
          <w:marRight w:val="0"/>
          <w:marTop w:val="0"/>
          <w:marBottom w:val="0"/>
          <w:divBdr>
            <w:top w:val="none" w:sz="0" w:space="0" w:color="auto"/>
            <w:left w:val="none" w:sz="0" w:space="0" w:color="auto"/>
            <w:bottom w:val="none" w:sz="0" w:space="0" w:color="auto"/>
            <w:right w:val="none" w:sz="0" w:space="0" w:color="auto"/>
          </w:divBdr>
        </w:div>
        <w:div w:id="541206886">
          <w:marLeft w:val="0"/>
          <w:marRight w:val="0"/>
          <w:marTop w:val="150"/>
          <w:marBottom w:val="0"/>
          <w:divBdr>
            <w:top w:val="none" w:sz="0" w:space="0" w:color="auto"/>
            <w:left w:val="none" w:sz="0" w:space="0" w:color="auto"/>
            <w:bottom w:val="none" w:sz="0" w:space="0" w:color="auto"/>
            <w:right w:val="none" w:sz="0" w:space="0" w:color="auto"/>
          </w:divBdr>
          <w:divsChild>
            <w:div w:id="1398436035">
              <w:marLeft w:val="1155"/>
              <w:marRight w:val="0"/>
              <w:marTop w:val="0"/>
              <w:marBottom w:val="0"/>
              <w:divBdr>
                <w:top w:val="none" w:sz="0" w:space="0" w:color="auto"/>
                <w:left w:val="none" w:sz="0" w:space="0" w:color="auto"/>
                <w:bottom w:val="none" w:sz="0" w:space="0" w:color="auto"/>
                <w:right w:val="none" w:sz="0" w:space="0" w:color="auto"/>
              </w:divBdr>
            </w:div>
            <w:div w:id="62922037">
              <w:marLeft w:val="1155"/>
              <w:marRight w:val="0"/>
              <w:marTop w:val="0"/>
              <w:marBottom w:val="0"/>
              <w:divBdr>
                <w:top w:val="none" w:sz="0" w:space="0" w:color="auto"/>
                <w:left w:val="none" w:sz="0" w:space="0" w:color="auto"/>
                <w:bottom w:val="none" w:sz="0" w:space="0" w:color="auto"/>
                <w:right w:val="none" w:sz="0" w:space="0" w:color="auto"/>
              </w:divBdr>
            </w:div>
            <w:div w:id="1588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1">
      <w:bodyDiv w:val="1"/>
      <w:marLeft w:val="0"/>
      <w:marRight w:val="0"/>
      <w:marTop w:val="0"/>
      <w:marBottom w:val="0"/>
      <w:divBdr>
        <w:top w:val="none" w:sz="0" w:space="0" w:color="auto"/>
        <w:left w:val="none" w:sz="0" w:space="0" w:color="auto"/>
        <w:bottom w:val="none" w:sz="0" w:space="0" w:color="auto"/>
        <w:right w:val="none" w:sz="0" w:space="0" w:color="auto"/>
      </w:divBdr>
      <w:divsChild>
        <w:div w:id="97529151">
          <w:marLeft w:val="0"/>
          <w:marRight w:val="0"/>
          <w:marTop w:val="0"/>
          <w:marBottom w:val="0"/>
          <w:divBdr>
            <w:top w:val="none" w:sz="0" w:space="0" w:color="auto"/>
            <w:left w:val="none" w:sz="0" w:space="0" w:color="auto"/>
            <w:bottom w:val="none" w:sz="0" w:space="0" w:color="auto"/>
            <w:right w:val="none" w:sz="0" w:space="0" w:color="auto"/>
          </w:divBdr>
        </w:div>
        <w:div w:id="136653442">
          <w:marLeft w:val="0"/>
          <w:marRight w:val="0"/>
          <w:marTop w:val="150"/>
          <w:marBottom w:val="0"/>
          <w:divBdr>
            <w:top w:val="none" w:sz="0" w:space="0" w:color="auto"/>
            <w:left w:val="none" w:sz="0" w:space="0" w:color="auto"/>
            <w:bottom w:val="none" w:sz="0" w:space="0" w:color="auto"/>
            <w:right w:val="none" w:sz="0" w:space="0" w:color="auto"/>
          </w:divBdr>
          <w:divsChild>
            <w:div w:id="121964371">
              <w:marLeft w:val="1155"/>
              <w:marRight w:val="0"/>
              <w:marTop w:val="0"/>
              <w:marBottom w:val="0"/>
              <w:divBdr>
                <w:top w:val="none" w:sz="0" w:space="0" w:color="auto"/>
                <w:left w:val="none" w:sz="0" w:space="0" w:color="auto"/>
                <w:bottom w:val="none" w:sz="0" w:space="0" w:color="auto"/>
                <w:right w:val="none" w:sz="0" w:space="0" w:color="auto"/>
              </w:divBdr>
            </w:div>
            <w:div w:id="374353010">
              <w:marLeft w:val="1155"/>
              <w:marRight w:val="0"/>
              <w:marTop w:val="0"/>
              <w:marBottom w:val="0"/>
              <w:divBdr>
                <w:top w:val="none" w:sz="0" w:space="0" w:color="auto"/>
                <w:left w:val="none" w:sz="0" w:space="0" w:color="auto"/>
                <w:bottom w:val="none" w:sz="0" w:space="0" w:color="auto"/>
                <w:right w:val="none" w:sz="0" w:space="0" w:color="auto"/>
              </w:divBdr>
            </w:div>
            <w:div w:id="68498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11892">
      <w:bodyDiv w:val="1"/>
      <w:marLeft w:val="0"/>
      <w:marRight w:val="0"/>
      <w:marTop w:val="0"/>
      <w:marBottom w:val="0"/>
      <w:divBdr>
        <w:top w:val="none" w:sz="0" w:space="0" w:color="auto"/>
        <w:left w:val="none" w:sz="0" w:space="0" w:color="auto"/>
        <w:bottom w:val="none" w:sz="0" w:space="0" w:color="auto"/>
        <w:right w:val="none" w:sz="0" w:space="0" w:color="auto"/>
      </w:divBdr>
      <w:divsChild>
        <w:div w:id="675036082">
          <w:marLeft w:val="0"/>
          <w:marRight w:val="0"/>
          <w:marTop w:val="0"/>
          <w:marBottom w:val="0"/>
          <w:divBdr>
            <w:top w:val="none" w:sz="0" w:space="0" w:color="auto"/>
            <w:left w:val="none" w:sz="0" w:space="0" w:color="auto"/>
            <w:bottom w:val="none" w:sz="0" w:space="0" w:color="auto"/>
            <w:right w:val="none" w:sz="0" w:space="0" w:color="auto"/>
          </w:divBdr>
        </w:div>
        <w:div w:id="641615005">
          <w:marLeft w:val="0"/>
          <w:marRight w:val="0"/>
          <w:marTop w:val="150"/>
          <w:marBottom w:val="0"/>
          <w:divBdr>
            <w:top w:val="none" w:sz="0" w:space="0" w:color="auto"/>
            <w:left w:val="none" w:sz="0" w:space="0" w:color="auto"/>
            <w:bottom w:val="none" w:sz="0" w:space="0" w:color="auto"/>
            <w:right w:val="none" w:sz="0" w:space="0" w:color="auto"/>
          </w:divBdr>
          <w:divsChild>
            <w:div w:id="1394355894">
              <w:marLeft w:val="1155"/>
              <w:marRight w:val="0"/>
              <w:marTop w:val="0"/>
              <w:marBottom w:val="0"/>
              <w:divBdr>
                <w:top w:val="none" w:sz="0" w:space="0" w:color="auto"/>
                <w:left w:val="none" w:sz="0" w:space="0" w:color="auto"/>
                <w:bottom w:val="none" w:sz="0" w:space="0" w:color="auto"/>
                <w:right w:val="none" w:sz="0" w:space="0" w:color="auto"/>
              </w:divBdr>
            </w:div>
            <w:div w:id="68384529">
              <w:marLeft w:val="1155"/>
              <w:marRight w:val="0"/>
              <w:marTop w:val="0"/>
              <w:marBottom w:val="0"/>
              <w:divBdr>
                <w:top w:val="none" w:sz="0" w:space="0" w:color="auto"/>
                <w:left w:val="none" w:sz="0" w:space="0" w:color="auto"/>
                <w:bottom w:val="none" w:sz="0" w:space="0" w:color="auto"/>
                <w:right w:val="none" w:sz="0" w:space="0" w:color="auto"/>
              </w:divBdr>
            </w:div>
            <w:div w:id="1952348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891">
      <w:bodyDiv w:val="1"/>
      <w:marLeft w:val="0"/>
      <w:marRight w:val="0"/>
      <w:marTop w:val="0"/>
      <w:marBottom w:val="0"/>
      <w:divBdr>
        <w:top w:val="none" w:sz="0" w:space="0" w:color="auto"/>
        <w:left w:val="none" w:sz="0" w:space="0" w:color="auto"/>
        <w:bottom w:val="none" w:sz="0" w:space="0" w:color="auto"/>
        <w:right w:val="none" w:sz="0" w:space="0" w:color="auto"/>
      </w:divBdr>
      <w:divsChild>
        <w:div w:id="912081921">
          <w:marLeft w:val="0"/>
          <w:marRight w:val="0"/>
          <w:marTop w:val="0"/>
          <w:marBottom w:val="0"/>
          <w:divBdr>
            <w:top w:val="none" w:sz="0" w:space="0" w:color="auto"/>
            <w:left w:val="none" w:sz="0" w:space="0" w:color="auto"/>
            <w:bottom w:val="none" w:sz="0" w:space="0" w:color="auto"/>
            <w:right w:val="none" w:sz="0" w:space="0" w:color="auto"/>
          </w:divBdr>
        </w:div>
        <w:div w:id="1174612330">
          <w:marLeft w:val="0"/>
          <w:marRight w:val="0"/>
          <w:marTop w:val="150"/>
          <w:marBottom w:val="0"/>
          <w:divBdr>
            <w:top w:val="none" w:sz="0" w:space="0" w:color="auto"/>
            <w:left w:val="none" w:sz="0" w:space="0" w:color="auto"/>
            <w:bottom w:val="none" w:sz="0" w:space="0" w:color="auto"/>
            <w:right w:val="none" w:sz="0" w:space="0" w:color="auto"/>
          </w:divBdr>
          <w:divsChild>
            <w:div w:id="1566646031">
              <w:marLeft w:val="1155"/>
              <w:marRight w:val="0"/>
              <w:marTop w:val="0"/>
              <w:marBottom w:val="0"/>
              <w:divBdr>
                <w:top w:val="none" w:sz="0" w:space="0" w:color="auto"/>
                <w:left w:val="none" w:sz="0" w:space="0" w:color="auto"/>
                <w:bottom w:val="none" w:sz="0" w:space="0" w:color="auto"/>
                <w:right w:val="none" w:sz="0" w:space="0" w:color="auto"/>
              </w:divBdr>
            </w:div>
            <w:div w:id="254636502">
              <w:marLeft w:val="1155"/>
              <w:marRight w:val="0"/>
              <w:marTop w:val="0"/>
              <w:marBottom w:val="0"/>
              <w:divBdr>
                <w:top w:val="none" w:sz="0" w:space="0" w:color="auto"/>
                <w:left w:val="none" w:sz="0" w:space="0" w:color="auto"/>
                <w:bottom w:val="none" w:sz="0" w:space="0" w:color="auto"/>
                <w:right w:val="none" w:sz="0" w:space="0" w:color="auto"/>
              </w:divBdr>
            </w:div>
            <w:div w:id="907349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34">
      <w:bodyDiv w:val="1"/>
      <w:marLeft w:val="0"/>
      <w:marRight w:val="0"/>
      <w:marTop w:val="0"/>
      <w:marBottom w:val="0"/>
      <w:divBdr>
        <w:top w:val="none" w:sz="0" w:space="0" w:color="auto"/>
        <w:left w:val="none" w:sz="0" w:space="0" w:color="auto"/>
        <w:bottom w:val="none" w:sz="0" w:space="0" w:color="auto"/>
        <w:right w:val="none" w:sz="0" w:space="0" w:color="auto"/>
      </w:divBdr>
      <w:divsChild>
        <w:div w:id="314847139">
          <w:marLeft w:val="0"/>
          <w:marRight w:val="0"/>
          <w:marTop w:val="0"/>
          <w:marBottom w:val="0"/>
          <w:divBdr>
            <w:top w:val="none" w:sz="0" w:space="0" w:color="auto"/>
            <w:left w:val="none" w:sz="0" w:space="0" w:color="auto"/>
            <w:bottom w:val="none" w:sz="0" w:space="0" w:color="auto"/>
            <w:right w:val="none" w:sz="0" w:space="0" w:color="auto"/>
          </w:divBdr>
        </w:div>
        <w:div w:id="1040593899">
          <w:marLeft w:val="0"/>
          <w:marRight w:val="0"/>
          <w:marTop w:val="150"/>
          <w:marBottom w:val="0"/>
          <w:divBdr>
            <w:top w:val="none" w:sz="0" w:space="0" w:color="auto"/>
            <w:left w:val="none" w:sz="0" w:space="0" w:color="auto"/>
            <w:bottom w:val="none" w:sz="0" w:space="0" w:color="auto"/>
            <w:right w:val="none" w:sz="0" w:space="0" w:color="auto"/>
          </w:divBdr>
          <w:divsChild>
            <w:div w:id="1215585999">
              <w:marLeft w:val="1155"/>
              <w:marRight w:val="0"/>
              <w:marTop w:val="0"/>
              <w:marBottom w:val="0"/>
              <w:divBdr>
                <w:top w:val="none" w:sz="0" w:space="0" w:color="auto"/>
                <w:left w:val="none" w:sz="0" w:space="0" w:color="auto"/>
                <w:bottom w:val="none" w:sz="0" w:space="0" w:color="auto"/>
                <w:right w:val="none" w:sz="0" w:space="0" w:color="auto"/>
              </w:divBdr>
            </w:div>
            <w:div w:id="1423338320">
              <w:marLeft w:val="1155"/>
              <w:marRight w:val="0"/>
              <w:marTop w:val="0"/>
              <w:marBottom w:val="0"/>
              <w:divBdr>
                <w:top w:val="none" w:sz="0" w:space="0" w:color="auto"/>
                <w:left w:val="none" w:sz="0" w:space="0" w:color="auto"/>
                <w:bottom w:val="none" w:sz="0" w:space="0" w:color="auto"/>
                <w:right w:val="none" w:sz="0" w:space="0" w:color="auto"/>
              </w:divBdr>
            </w:div>
            <w:div w:id="326135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5487">
      <w:bodyDiv w:val="1"/>
      <w:marLeft w:val="0"/>
      <w:marRight w:val="0"/>
      <w:marTop w:val="0"/>
      <w:marBottom w:val="0"/>
      <w:divBdr>
        <w:top w:val="none" w:sz="0" w:space="0" w:color="auto"/>
        <w:left w:val="none" w:sz="0" w:space="0" w:color="auto"/>
        <w:bottom w:val="none" w:sz="0" w:space="0" w:color="auto"/>
        <w:right w:val="none" w:sz="0" w:space="0" w:color="auto"/>
      </w:divBdr>
      <w:divsChild>
        <w:div w:id="81876186">
          <w:marLeft w:val="0"/>
          <w:marRight w:val="0"/>
          <w:marTop w:val="0"/>
          <w:marBottom w:val="0"/>
          <w:divBdr>
            <w:top w:val="none" w:sz="0" w:space="0" w:color="auto"/>
            <w:left w:val="none" w:sz="0" w:space="0" w:color="auto"/>
            <w:bottom w:val="none" w:sz="0" w:space="0" w:color="auto"/>
            <w:right w:val="none" w:sz="0" w:space="0" w:color="auto"/>
          </w:divBdr>
        </w:div>
        <w:div w:id="1317994718">
          <w:marLeft w:val="0"/>
          <w:marRight w:val="0"/>
          <w:marTop w:val="150"/>
          <w:marBottom w:val="0"/>
          <w:divBdr>
            <w:top w:val="none" w:sz="0" w:space="0" w:color="auto"/>
            <w:left w:val="none" w:sz="0" w:space="0" w:color="auto"/>
            <w:bottom w:val="none" w:sz="0" w:space="0" w:color="auto"/>
            <w:right w:val="none" w:sz="0" w:space="0" w:color="auto"/>
          </w:divBdr>
          <w:divsChild>
            <w:div w:id="1652102519">
              <w:marLeft w:val="1155"/>
              <w:marRight w:val="0"/>
              <w:marTop w:val="0"/>
              <w:marBottom w:val="0"/>
              <w:divBdr>
                <w:top w:val="none" w:sz="0" w:space="0" w:color="auto"/>
                <w:left w:val="none" w:sz="0" w:space="0" w:color="auto"/>
                <w:bottom w:val="none" w:sz="0" w:space="0" w:color="auto"/>
                <w:right w:val="none" w:sz="0" w:space="0" w:color="auto"/>
              </w:divBdr>
            </w:div>
            <w:div w:id="325283386">
              <w:marLeft w:val="1155"/>
              <w:marRight w:val="0"/>
              <w:marTop w:val="0"/>
              <w:marBottom w:val="0"/>
              <w:divBdr>
                <w:top w:val="none" w:sz="0" w:space="0" w:color="auto"/>
                <w:left w:val="none" w:sz="0" w:space="0" w:color="auto"/>
                <w:bottom w:val="none" w:sz="0" w:space="0" w:color="auto"/>
                <w:right w:val="none" w:sz="0" w:space="0" w:color="auto"/>
              </w:divBdr>
            </w:div>
            <w:div w:id="1062338711">
              <w:marLeft w:val="1155"/>
              <w:marRight w:val="0"/>
              <w:marTop w:val="0"/>
              <w:marBottom w:val="0"/>
              <w:divBdr>
                <w:top w:val="none" w:sz="0" w:space="0" w:color="auto"/>
                <w:left w:val="none" w:sz="0" w:space="0" w:color="auto"/>
                <w:bottom w:val="none" w:sz="0" w:space="0" w:color="auto"/>
                <w:right w:val="none" w:sz="0" w:space="0" w:color="auto"/>
              </w:divBdr>
            </w:div>
            <w:div w:id="987825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274874">
      <w:bodyDiv w:val="1"/>
      <w:marLeft w:val="0"/>
      <w:marRight w:val="0"/>
      <w:marTop w:val="0"/>
      <w:marBottom w:val="0"/>
      <w:divBdr>
        <w:top w:val="none" w:sz="0" w:space="0" w:color="auto"/>
        <w:left w:val="none" w:sz="0" w:space="0" w:color="auto"/>
        <w:bottom w:val="none" w:sz="0" w:space="0" w:color="auto"/>
        <w:right w:val="none" w:sz="0" w:space="0" w:color="auto"/>
      </w:divBdr>
      <w:divsChild>
        <w:div w:id="1415127360">
          <w:marLeft w:val="0"/>
          <w:marRight w:val="0"/>
          <w:marTop w:val="0"/>
          <w:marBottom w:val="0"/>
          <w:divBdr>
            <w:top w:val="none" w:sz="0" w:space="0" w:color="auto"/>
            <w:left w:val="none" w:sz="0" w:space="0" w:color="auto"/>
            <w:bottom w:val="none" w:sz="0" w:space="0" w:color="auto"/>
            <w:right w:val="none" w:sz="0" w:space="0" w:color="auto"/>
          </w:divBdr>
        </w:div>
        <w:div w:id="1775902724">
          <w:marLeft w:val="0"/>
          <w:marRight w:val="0"/>
          <w:marTop w:val="150"/>
          <w:marBottom w:val="0"/>
          <w:divBdr>
            <w:top w:val="none" w:sz="0" w:space="0" w:color="auto"/>
            <w:left w:val="none" w:sz="0" w:space="0" w:color="auto"/>
            <w:bottom w:val="none" w:sz="0" w:space="0" w:color="auto"/>
            <w:right w:val="none" w:sz="0" w:space="0" w:color="auto"/>
          </w:divBdr>
          <w:divsChild>
            <w:div w:id="1585800501">
              <w:marLeft w:val="1155"/>
              <w:marRight w:val="0"/>
              <w:marTop w:val="0"/>
              <w:marBottom w:val="0"/>
              <w:divBdr>
                <w:top w:val="none" w:sz="0" w:space="0" w:color="auto"/>
                <w:left w:val="none" w:sz="0" w:space="0" w:color="auto"/>
                <w:bottom w:val="none" w:sz="0" w:space="0" w:color="auto"/>
                <w:right w:val="none" w:sz="0" w:space="0" w:color="auto"/>
              </w:divBdr>
            </w:div>
            <w:div w:id="1120416520">
              <w:marLeft w:val="1155"/>
              <w:marRight w:val="0"/>
              <w:marTop w:val="0"/>
              <w:marBottom w:val="0"/>
              <w:divBdr>
                <w:top w:val="none" w:sz="0" w:space="0" w:color="auto"/>
                <w:left w:val="none" w:sz="0" w:space="0" w:color="auto"/>
                <w:bottom w:val="none" w:sz="0" w:space="0" w:color="auto"/>
                <w:right w:val="none" w:sz="0" w:space="0" w:color="auto"/>
              </w:divBdr>
            </w:div>
            <w:div w:id="1240749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3524">
      <w:bodyDiv w:val="1"/>
      <w:marLeft w:val="0"/>
      <w:marRight w:val="0"/>
      <w:marTop w:val="0"/>
      <w:marBottom w:val="0"/>
      <w:divBdr>
        <w:top w:val="none" w:sz="0" w:space="0" w:color="auto"/>
        <w:left w:val="none" w:sz="0" w:space="0" w:color="auto"/>
        <w:bottom w:val="none" w:sz="0" w:space="0" w:color="auto"/>
        <w:right w:val="none" w:sz="0" w:space="0" w:color="auto"/>
      </w:divBdr>
      <w:divsChild>
        <w:div w:id="975180157">
          <w:marLeft w:val="0"/>
          <w:marRight w:val="0"/>
          <w:marTop w:val="0"/>
          <w:marBottom w:val="0"/>
          <w:divBdr>
            <w:top w:val="none" w:sz="0" w:space="0" w:color="auto"/>
            <w:left w:val="none" w:sz="0" w:space="0" w:color="auto"/>
            <w:bottom w:val="none" w:sz="0" w:space="0" w:color="auto"/>
            <w:right w:val="none" w:sz="0" w:space="0" w:color="auto"/>
          </w:divBdr>
        </w:div>
        <w:div w:id="636835064">
          <w:marLeft w:val="0"/>
          <w:marRight w:val="0"/>
          <w:marTop w:val="150"/>
          <w:marBottom w:val="0"/>
          <w:divBdr>
            <w:top w:val="none" w:sz="0" w:space="0" w:color="auto"/>
            <w:left w:val="none" w:sz="0" w:space="0" w:color="auto"/>
            <w:bottom w:val="none" w:sz="0" w:space="0" w:color="auto"/>
            <w:right w:val="none" w:sz="0" w:space="0" w:color="auto"/>
          </w:divBdr>
          <w:divsChild>
            <w:div w:id="850337374">
              <w:marLeft w:val="1155"/>
              <w:marRight w:val="0"/>
              <w:marTop w:val="0"/>
              <w:marBottom w:val="0"/>
              <w:divBdr>
                <w:top w:val="none" w:sz="0" w:space="0" w:color="auto"/>
                <w:left w:val="none" w:sz="0" w:space="0" w:color="auto"/>
                <w:bottom w:val="none" w:sz="0" w:space="0" w:color="auto"/>
                <w:right w:val="none" w:sz="0" w:space="0" w:color="auto"/>
              </w:divBdr>
            </w:div>
            <w:div w:id="365906524">
              <w:marLeft w:val="1155"/>
              <w:marRight w:val="0"/>
              <w:marTop w:val="0"/>
              <w:marBottom w:val="0"/>
              <w:divBdr>
                <w:top w:val="none" w:sz="0" w:space="0" w:color="auto"/>
                <w:left w:val="none" w:sz="0" w:space="0" w:color="auto"/>
                <w:bottom w:val="none" w:sz="0" w:space="0" w:color="auto"/>
                <w:right w:val="none" w:sz="0" w:space="0" w:color="auto"/>
              </w:divBdr>
            </w:div>
            <w:div w:id="136401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0911">
      <w:bodyDiv w:val="1"/>
      <w:marLeft w:val="0"/>
      <w:marRight w:val="0"/>
      <w:marTop w:val="0"/>
      <w:marBottom w:val="0"/>
      <w:divBdr>
        <w:top w:val="none" w:sz="0" w:space="0" w:color="auto"/>
        <w:left w:val="none" w:sz="0" w:space="0" w:color="auto"/>
        <w:bottom w:val="none" w:sz="0" w:space="0" w:color="auto"/>
        <w:right w:val="none" w:sz="0" w:space="0" w:color="auto"/>
      </w:divBdr>
      <w:divsChild>
        <w:div w:id="2047679814">
          <w:marLeft w:val="0"/>
          <w:marRight w:val="0"/>
          <w:marTop w:val="0"/>
          <w:marBottom w:val="0"/>
          <w:divBdr>
            <w:top w:val="none" w:sz="0" w:space="0" w:color="auto"/>
            <w:left w:val="none" w:sz="0" w:space="0" w:color="auto"/>
            <w:bottom w:val="none" w:sz="0" w:space="0" w:color="auto"/>
            <w:right w:val="none" w:sz="0" w:space="0" w:color="auto"/>
          </w:divBdr>
        </w:div>
        <w:div w:id="368065839">
          <w:marLeft w:val="0"/>
          <w:marRight w:val="0"/>
          <w:marTop w:val="150"/>
          <w:marBottom w:val="0"/>
          <w:divBdr>
            <w:top w:val="none" w:sz="0" w:space="0" w:color="auto"/>
            <w:left w:val="none" w:sz="0" w:space="0" w:color="auto"/>
            <w:bottom w:val="none" w:sz="0" w:space="0" w:color="auto"/>
            <w:right w:val="none" w:sz="0" w:space="0" w:color="auto"/>
          </w:divBdr>
          <w:divsChild>
            <w:div w:id="1686055917">
              <w:marLeft w:val="1155"/>
              <w:marRight w:val="0"/>
              <w:marTop w:val="0"/>
              <w:marBottom w:val="0"/>
              <w:divBdr>
                <w:top w:val="none" w:sz="0" w:space="0" w:color="auto"/>
                <w:left w:val="none" w:sz="0" w:space="0" w:color="auto"/>
                <w:bottom w:val="none" w:sz="0" w:space="0" w:color="auto"/>
                <w:right w:val="none" w:sz="0" w:space="0" w:color="auto"/>
              </w:divBdr>
            </w:div>
            <w:div w:id="755789616">
              <w:marLeft w:val="1155"/>
              <w:marRight w:val="0"/>
              <w:marTop w:val="0"/>
              <w:marBottom w:val="0"/>
              <w:divBdr>
                <w:top w:val="none" w:sz="0" w:space="0" w:color="auto"/>
                <w:left w:val="none" w:sz="0" w:space="0" w:color="auto"/>
                <w:bottom w:val="none" w:sz="0" w:space="0" w:color="auto"/>
                <w:right w:val="none" w:sz="0" w:space="0" w:color="auto"/>
              </w:divBdr>
            </w:div>
            <w:div w:id="554512660">
              <w:marLeft w:val="1155"/>
              <w:marRight w:val="0"/>
              <w:marTop w:val="0"/>
              <w:marBottom w:val="0"/>
              <w:divBdr>
                <w:top w:val="none" w:sz="0" w:space="0" w:color="auto"/>
                <w:left w:val="none" w:sz="0" w:space="0" w:color="auto"/>
                <w:bottom w:val="none" w:sz="0" w:space="0" w:color="auto"/>
                <w:right w:val="none" w:sz="0" w:space="0" w:color="auto"/>
              </w:divBdr>
            </w:div>
            <w:div w:id="1969050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835447">
      <w:bodyDiv w:val="1"/>
      <w:marLeft w:val="0"/>
      <w:marRight w:val="0"/>
      <w:marTop w:val="0"/>
      <w:marBottom w:val="0"/>
      <w:divBdr>
        <w:top w:val="none" w:sz="0" w:space="0" w:color="auto"/>
        <w:left w:val="none" w:sz="0" w:space="0" w:color="auto"/>
        <w:bottom w:val="none" w:sz="0" w:space="0" w:color="auto"/>
        <w:right w:val="none" w:sz="0" w:space="0" w:color="auto"/>
      </w:divBdr>
      <w:divsChild>
        <w:div w:id="1085954801">
          <w:marLeft w:val="0"/>
          <w:marRight w:val="0"/>
          <w:marTop w:val="0"/>
          <w:marBottom w:val="0"/>
          <w:divBdr>
            <w:top w:val="none" w:sz="0" w:space="0" w:color="auto"/>
            <w:left w:val="none" w:sz="0" w:space="0" w:color="auto"/>
            <w:bottom w:val="none" w:sz="0" w:space="0" w:color="auto"/>
            <w:right w:val="none" w:sz="0" w:space="0" w:color="auto"/>
          </w:divBdr>
        </w:div>
        <w:div w:id="528420677">
          <w:marLeft w:val="0"/>
          <w:marRight w:val="0"/>
          <w:marTop w:val="150"/>
          <w:marBottom w:val="0"/>
          <w:divBdr>
            <w:top w:val="none" w:sz="0" w:space="0" w:color="auto"/>
            <w:left w:val="none" w:sz="0" w:space="0" w:color="auto"/>
            <w:bottom w:val="none" w:sz="0" w:space="0" w:color="auto"/>
            <w:right w:val="none" w:sz="0" w:space="0" w:color="auto"/>
          </w:divBdr>
          <w:divsChild>
            <w:div w:id="2103916496">
              <w:marLeft w:val="1155"/>
              <w:marRight w:val="0"/>
              <w:marTop w:val="0"/>
              <w:marBottom w:val="0"/>
              <w:divBdr>
                <w:top w:val="none" w:sz="0" w:space="0" w:color="auto"/>
                <w:left w:val="none" w:sz="0" w:space="0" w:color="auto"/>
                <w:bottom w:val="none" w:sz="0" w:space="0" w:color="auto"/>
                <w:right w:val="none" w:sz="0" w:space="0" w:color="auto"/>
              </w:divBdr>
            </w:div>
            <w:div w:id="120155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754608">
      <w:bodyDiv w:val="1"/>
      <w:marLeft w:val="0"/>
      <w:marRight w:val="0"/>
      <w:marTop w:val="0"/>
      <w:marBottom w:val="0"/>
      <w:divBdr>
        <w:top w:val="none" w:sz="0" w:space="0" w:color="auto"/>
        <w:left w:val="none" w:sz="0" w:space="0" w:color="auto"/>
        <w:bottom w:val="none" w:sz="0" w:space="0" w:color="auto"/>
        <w:right w:val="none" w:sz="0" w:space="0" w:color="auto"/>
      </w:divBdr>
      <w:divsChild>
        <w:div w:id="1027023862">
          <w:marLeft w:val="0"/>
          <w:marRight w:val="0"/>
          <w:marTop w:val="0"/>
          <w:marBottom w:val="0"/>
          <w:divBdr>
            <w:top w:val="none" w:sz="0" w:space="0" w:color="auto"/>
            <w:left w:val="none" w:sz="0" w:space="0" w:color="auto"/>
            <w:bottom w:val="none" w:sz="0" w:space="0" w:color="auto"/>
            <w:right w:val="none" w:sz="0" w:space="0" w:color="auto"/>
          </w:divBdr>
        </w:div>
        <w:div w:id="1640957681">
          <w:marLeft w:val="0"/>
          <w:marRight w:val="0"/>
          <w:marTop w:val="150"/>
          <w:marBottom w:val="0"/>
          <w:divBdr>
            <w:top w:val="none" w:sz="0" w:space="0" w:color="auto"/>
            <w:left w:val="none" w:sz="0" w:space="0" w:color="auto"/>
            <w:bottom w:val="none" w:sz="0" w:space="0" w:color="auto"/>
            <w:right w:val="none" w:sz="0" w:space="0" w:color="auto"/>
          </w:divBdr>
          <w:divsChild>
            <w:div w:id="13270930">
              <w:marLeft w:val="1155"/>
              <w:marRight w:val="0"/>
              <w:marTop w:val="0"/>
              <w:marBottom w:val="0"/>
              <w:divBdr>
                <w:top w:val="none" w:sz="0" w:space="0" w:color="auto"/>
                <w:left w:val="none" w:sz="0" w:space="0" w:color="auto"/>
                <w:bottom w:val="none" w:sz="0" w:space="0" w:color="auto"/>
                <w:right w:val="none" w:sz="0" w:space="0" w:color="auto"/>
              </w:divBdr>
            </w:div>
            <w:div w:id="743914695">
              <w:marLeft w:val="1155"/>
              <w:marRight w:val="0"/>
              <w:marTop w:val="0"/>
              <w:marBottom w:val="0"/>
              <w:divBdr>
                <w:top w:val="none" w:sz="0" w:space="0" w:color="auto"/>
                <w:left w:val="none" w:sz="0" w:space="0" w:color="auto"/>
                <w:bottom w:val="none" w:sz="0" w:space="0" w:color="auto"/>
                <w:right w:val="none" w:sz="0" w:space="0" w:color="auto"/>
              </w:divBdr>
            </w:div>
            <w:div w:id="683363398">
              <w:marLeft w:val="1155"/>
              <w:marRight w:val="0"/>
              <w:marTop w:val="0"/>
              <w:marBottom w:val="0"/>
              <w:divBdr>
                <w:top w:val="none" w:sz="0" w:space="0" w:color="auto"/>
                <w:left w:val="none" w:sz="0" w:space="0" w:color="auto"/>
                <w:bottom w:val="none" w:sz="0" w:space="0" w:color="auto"/>
                <w:right w:val="none" w:sz="0" w:space="0" w:color="auto"/>
              </w:divBdr>
            </w:div>
            <w:div w:id="1078792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01926">
      <w:bodyDiv w:val="1"/>
      <w:marLeft w:val="0"/>
      <w:marRight w:val="0"/>
      <w:marTop w:val="0"/>
      <w:marBottom w:val="0"/>
      <w:divBdr>
        <w:top w:val="none" w:sz="0" w:space="0" w:color="auto"/>
        <w:left w:val="none" w:sz="0" w:space="0" w:color="auto"/>
        <w:bottom w:val="none" w:sz="0" w:space="0" w:color="auto"/>
        <w:right w:val="none" w:sz="0" w:space="0" w:color="auto"/>
      </w:divBdr>
      <w:divsChild>
        <w:div w:id="155078366">
          <w:marLeft w:val="0"/>
          <w:marRight w:val="0"/>
          <w:marTop w:val="0"/>
          <w:marBottom w:val="0"/>
          <w:divBdr>
            <w:top w:val="none" w:sz="0" w:space="0" w:color="auto"/>
            <w:left w:val="none" w:sz="0" w:space="0" w:color="auto"/>
            <w:bottom w:val="none" w:sz="0" w:space="0" w:color="auto"/>
            <w:right w:val="none" w:sz="0" w:space="0" w:color="auto"/>
          </w:divBdr>
        </w:div>
        <w:div w:id="1049958190">
          <w:marLeft w:val="0"/>
          <w:marRight w:val="0"/>
          <w:marTop w:val="150"/>
          <w:marBottom w:val="0"/>
          <w:divBdr>
            <w:top w:val="none" w:sz="0" w:space="0" w:color="auto"/>
            <w:left w:val="none" w:sz="0" w:space="0" w:color="auto"/>
            <w:bottom w:val="none" w:sz="0" w:space="0" w:color="auto"/>
            <w:right w:val="none" w:sz="0" w:space="0" w:color="auto"/>
          </w:divBdr>
          <w:divsChild>
            <w:div w:id="390007292">
              <w:marLeft w:val="1155"/>
              <w:marRight w:val="0"/>
              <w:marTop w:val="0"/>
              <w:marBottom w:val="0"/>
              <w:divBdr>
                <w:top w:val="none" w:sz="0" w:space="0" w:color="auto"/>
                <w:left w:val="none" w:sz="0" w:space="0" w:color="auto"/>
                <w:bottom w:val="none" w:sz="0" w:space="0" w:color="auto"/>
                <w:right w:val="none" w:sz="0" w:space="0" w:color="auto"/>
              </w:divBdr>
            </w:div>
            <w:div w:id="282883582">
              <w:marLeft w:val="1155"/>
              <w:marRight w:val="0"/>
              <w:marTop w:val="0"/>
              <w:marBottom w:val="0"/>
              <w:divBdr>
                <w:top w:val="none" w:sz="0" w:space="0" w:color="auto"/>
                <w:left w:val="none" w:sz="0" w:space="0" w:color="auto"/>
                <w:bottom w:val="none" w:sz="0" w:space="0" w:color="auto"/>
                <w:right w:val="none" w:sz="0" w:space="0" w:color="auto"/>
              </w:divBdr>
            </w:div>
            <w:div w:id="1013344244">
              <w:marLeft w:val="1155"/>
              <w:marRight w:val="0"/>
              <w:marTop w:val="0"/>
              <w:marBottom w:val="0"/>
              <w:divBdr>
                <w:top w:val="none" w:sz="0" w:space="0" w:color="auto"/>
                <w:left w:val="none" w:sz="0" w:space="0" w:color="auto"/>
                <w:bottom w:val="none" w:sz="0" w:space="0" w:color="auto"/>
                <w:right w:val="none" w:sz="0" w:space="0" w:color="auto"/>
              </w:divBdr>
            </w:div>
            <w:div w:id="34363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405181">
      <w:bodyDiv w:val="1"/>
      <w:marLeft w:val="0"/>
      <w:marRight w:val="0"/>
      <w:marTop w:val="0"/>
      <w:marBottom w:val="0"/>
      <w:divBdr>
        <w:top w:val="none" w:sz="0" w:space="0" w:color="auto"/>
        <w:left w:val="none" w:sz="0" w:space="0" w:color="auto"/>
        <w:bottom w:val="none" w:sz="0" w:space="0" w:color="auto"/>
        <w:right w:val="none" w:sz="0" w:space="0" w:color="auto"/>
      </w:divBdr>
      <w:divsChild>
        <w:div w:id="1863784049">
          <w:marLeft w:val="0"/>
          <w:marRight w:val="0"/>
          <w:marTop w:val="0"/>
          <w:marBottom w:val="0"/>
          <w:divBdr>
            <w:top w:val="none" w:sz="0" w:space="0" w:color="auto"/>
            <w:left w:val="none" w:sz="0" w:space="0" w:color="auto"/>
            <w:bottom w:val="none" w:sz="0" w:space="0" w:color="auto"/>
            <w:right w:val="none" w:sz="0" w:space="0" w:color="auto"/>
          </w:divBdr>
        </w:div>
        <w:div w:id="953174680">
          <w:marLeft w:val="0"/>
          <w:marRight w:val="0"/>
          <w:marTop w:val="150"/>
          <w:marBottom w:val="0"/>
          <w:divBdr>
            <w:top w:val="none" w:sz="0" w:space="0" w:color="auto"/>
            <w:left w:val="none" w:sz="0" w:space="0" w:color="auto"/>
            <w:bottom w:val="none" w:sz="0" w:space="0" w:color="auto"/>
            <w:right w:val="none" w:sz="0" w:space="0" w:color="auto"/>
          </w:divBdr>
          <w:divsChild>
            <w:div w:id="2104256275">
              <w:marLeft w:val="1155"/>
              <w:marRight w:val="0"/>
              <w:marTop w:val="0"/>
              <w:marBottom w:val="0"/>
              <w:divBdr>
                <w:top w:val="none" w:sz="0" w:space="0" w:color="auto"/>
                <w:left w:val="none" w:sz="0" w:space="0" w:color="auto"/>
                <w:bottom w:val="none" w:sz="0" w:space="0" w:color="auto"/>
                <w:right w:val="none" w:sz="0" w:space="0" w:color="auto"/>
              </w:divBdr>
            </w:div>
            <w:div w:id="2103912473">
              <w:marLeft w:val="1155"/>
              <w:marRight w:val="0"/>
              <w:marTop w:val="0"/>
              <w:marBottom w:val="0"/>
              <w:divBdr>
                <w:top w:val="none" w:sz="0" w:space="0" w:color="auto"/>
                <w:left w:val="none" w:sz="0" w:space="0" w:color="auto"/>
                <w:bottom w:val="none" w:sz="0" w:space="0" w:color="auto"/>
                <w:right w:val="none" w:sz="0" w:space="0" w:color="auto"/>
              </w:divBdr>
            </w:div>
            <w:div w:id="139639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1221">
      <w:bodyDiv w:val="1"/>
      <w:marLeft w:val="0"/>
      <w:marRight w:val="0"/>
      <w:marTop w:val="0"/>
      <w:marBottom w:val="0"/>
      <w:divBdr>
        <w:top w:val="none" w:sz="0" w:space="0" w:color="auto"/>
        <w:left w:val="none" w:sz="0" w:space="0" w:color="auto"/>
        <w:bottom w:val="none" w:sz="0" w:space="0" w:color="auto"/>
        <w:right w:val="none" w:sz="0" w:space="0" w:color="auto"/>
      </w:divBdr>
      <w:divsChild>
        <w:div w:id="1618948900">
          <w:marLeft w:val="0"/>
          <w:marRight w:val="0"/>
          <w:marTop w:val="0"/>
          <w:marBottom w:val="0"/>
          <w:divBdr>
            <w:top w:val="none" w:sz="0" w:space="0" w:color="auto"/>
            <w:left w:val="none" w:sz="0" w:space="0" w:color="auto"/>
            <w:bottom w:val="none" w:sz="0" w:space="0" w:color="auto"/>
            <w:right w:val="none" w:sz="0" w:space="0" w:color="auto"/>
          </w:divBdr>
        </w:div>
        <w:div w:id="774404797">
          <w:marLeft w:val="0"/>
          <w:marRight w:val="0"/>
          <w:marTop w:val="150"/>
          <w:marBottom w:val="0"/>
          <w:divBdr>
            <w:top w:val="none" w:sz="0" w:space="0" w:color="auto"/>
            <w:left w:val="none" w:sz="0" w:space="0" w:color="auto"/>
            <w:bottom w:val="none" w:sz="0" w:space="0" w:color="auto"/>
            <w:right w:val="none" w:sz="0" w:space="0" w:color="auto"/>
          </w:divBdr>
          <w:divsChild>
            <w:div w:id="1897009657">
              <w:marLeft w:val="1155"/>
              <w:marRight w:val="0"/>
              <w:marTop w:val="0"/>
              <w:marBottom w:val="0"/>
              <w:divBdr>
                <w:top w:val="none" w:sz="0" w:space="0" w:color="auto"/>
                <w:left w:val="none" w:sz="0" w:space="0" w:color="auto"/>
                <w:bottom w:val="none" w:sz="0" w:space="0" w:color="auto"/>
                <w:right w:val="none" w:sz="0" w:space="0" w:color="auto"/>
              </w:divBdr>
            </w:div>
            <w:div w:id="221062169">
              <w:marLeft w:val="1155"/>
              <w:marRight w:val="0"/>
              <w:marTop w:val="0"/>
              <w:marBottom w:val="0"/>
              <w:divBdr>
                <w:top w:val="none" w:sz="0" w:space="0" w:color="auto"/>
                <w:left w:val="none" w:sz="0" w:space="0" w:color="auto"/>
                <w:bottom w:val="none" w:sz="0" w:space="0" w:color="auto"/>
                <w:right w:val="none" w:sz="0" w:space="0" w:color="auto"/>
              </w:divBdr>
            </w:div>
            <w:div w:id="180199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687288">
      <w:bodyDiv w:val="1"/>
      <w:marLeft w:val="0"/>
      <w:marRight w:val="0"/>
      <w:marTop w:val="0"/>
      <w:marBottom w:val="0"/>
      <w:divBdr>
        <w:top w:val="none" w:sz="0" w:space="0" w:color="auto"/>
        <w:left w:val="none" w:sz="0" w:space="0" w:color="auto"/>
        <w:bottom w:val="none" w:sz="0" w:space="0" w:color="auto"/>
        <w:right w:val="none" w:sz="0" w:space="0" w:color="auto"/>
      </w:divBdr>
      <w:divsChild>
        <w:div w:id="1120606012">
          <w:marLeft w:val="0"/>
          <w:marRight w:val="0"/>
          <w:marTop w:val="0"/>
          <w:marBottom w:val="0"/>
          <w:divBdr>
            <w:top w:val="none" w:sz="0" w:space="0" w:color="auto"/>
            <w:left w:val="none" w:sz="0" w:space="0" w:color="auto"/>
            <w:bottom w:val="none" w:sz="0" w:space="0" w:color="auto"/>
            <w:right w:val="none" w:sz="0" w:space="0" w:color="auto"/>
          </w:divBdr>
        </w:div>
        <w:div w:id="150371315">
          <w:marLeft w:val="0"/>
          <w:marRight w:val="0"/>
          <w:marTop w:val="150"/>
          <w:marBottom w:val="0"/>
          <w:divBdr>
            <w:top w:val="none" w:sz="0" w:space="0" w:color="auto"/>
            <w:left w:val="none" w:sz="0" w:space="0" w:color="auto"/>
            <w:bottom w:val="none" w:sz="0" w:space="0" w:color="auto"/>
            <w:right w:val="none" w:sz="0" w:space="0" w:color="auto"/>
          </w:divBdr>
          <w:divsChild>
            <w:div w:id="876544388">
              <w:marLeft w:val="1155"/>
              <w:marRight w:val="0"/>
              <w:marTop w:val="0"/>
              <w:marBottom w:val="0"/>
              <w:divBdr>
                <w:top w:val="none" w:sz="0" w:space="0" w:color="auto"/>
                <w:left w:val="none" w:sz="0" w:space="0" w:color="auto"/>
                <w:bottom w:val="none" w:sz="0" w:space="0" w:color="auto"/>
                <w:right w:val="none" w:sz="0" w:space="0" w:color="auto"/>
              </w:divBdr>
            </w:div>
            <w:div w:id="494147330">
              <w:marLeft w:val="1155"/>
              <w:marRight w:val="0"/>
              <w:marTop w:val="0"/>
              <w:marBottom w:val="0"/>
              <w:divBdr>
                <w:top w:val="none" w:sz="0" w:space="0" w:color="auto"/>
                <w:left w:val="none" w:sz="0" w:space="0" w:color="auto"/>
                <w:bottom w:val="none" w:sz="0" w:space="0" w:color="auto"/>
                <w:right w:val="none" w:sz="0" w:space="0" w:color="auto"/>
              </w:divBdr>
            </w:div>
            <w:div w:id="1223175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229988">
      <w:bodyDiv w:val="1"/>
      <w:marLeft w:val="0"/>
      <w:marRight w:val="0"/>
      <w:marTop w:val="0"/>
      <w:marBottom w:val="0"/>
      <w:divBdr>
        <w:top w:val="none" w:sz="0" w:space="0" w:color="auto"/>
        <w:left w:val="none" w:sz="0" w:space="0" w:color="auto"/>
        <w:bottom w:val="none" w:sz="0" w:space="0" w:color="auto"/>
        <w:right w:val="none" w:sz="0" w:space="0" w:color="auto"/>
      </w:divBdr>
      <w:divsChild>
        <w:div w:id="2004045614">
          <w:marLeft w:val="0"/>
          <w:marRight w:val="0"/>
          <w:marTop w:val="0"/>
          <w:marBottom w:val="0"/>
          <w:divBdr>
            <w:top w:val="none" w:sz="0" w:space="0" w:color="auto"/>
            <w:left w:val="none" w:sz="0" w:space="0" w:color="auto"/>
            <w:bottom w:val="none" w:sz="0" w:space="0" w:color="auto"/>
            <w:right w:val="none" w:sz="0" w:space="0" w:color="auto"/>
          </w:divBdr>
        </w:div>
        <w:div w:id="2015111263">
          <w:marLeft w:val="0"/>
          <w:marRight w:val="0"/>
          <w:marTop w:val="150"/>
          <w:marBottom w:val="0"/>
          <w:divBdr>
            <w:top w:val="none" w:sz="0" w:space="0" w:color="auto"/>
            <w:left w:val="none" w:sz="0" w:space="0" w:color="auto"/>
            <w:bottom w:val="none" w:sz="0" w:space="0" w:color="auto"/>
            <w:right w:val="none" w:sz="0" w:space="0" w:color="auto"/>
          </w:divBdr>
          <w:divsChild>
            <w:div w:id="994183527">
              <w:marLeft w:val="1155"/>
              <w:marRight w:val="0"/>
              <w:marTop w:val="0"/>
              <w:marBottom w:val="0"/>
              <w:divBdr>
                <w:top w:val="none" w:sz="0" w:space="0" w:color="auto"/>
                <w:left w:val="none" w:sz="0" w:space="0" w:color="auto"/>
                <w:bottom w:val="none" w:sz="0" w:space="0" w:color="auto"/>
                <w:right w:val="none" w:sz="0" w:space="0" w:color="auto"/>
              </w:divBdr>
            </w:div>
            <w:div w:id="1079205661">
              <w:marLeft w:val="1155"/>
              <w:marRight w:val="0"/>
              <w:marTop w:val="0"/>
              <w:marBottom w:val="0"/>
              <w:divBdr>
                <w:top w:val="none" w:sz="0" w:space="0" w:color="auto"/>
                <w:left w:val="none" w:sz="0" w:space="0" w:color="auto"/>
                <w:bottom w:val="none" w:sz="0" w:space="0" w:color="auto"/>
                <w:right w:val="none" w:sz="0" w:space="0" w:color="auto"/>
              </w:divBdr>
            </w:div>
            <w:div w:id="200613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2974">
      <w:bodyDiv w:val="1"/>
      <w:marLeft w:val="0"/>
      <w:marRight w:val="0"/>
      <w:marTop w:val="0"/>
      <w:marBottom w:val="0"/>
      <w:divBdr>
        <w:top w:val="none" w:sz="0" w:space="0" w:color="auto"/>
        <w:left w:val="none" w:sz="0" w:space="0" w:color="auto"/>
        <w:bottom w:val="none" w:sz="0" w:space="0" w:color="auto"/>
        <w:right w:val="none" w:sz="0" w:space="0" w:color="auto"/>
      </w:divBdr>
      <w:divsChild>
        <w:div w:id="667751407">
          <w:marLeft w:val="0"/>
          <w:marRight w:val="0"/>
          <w:marTop w:val="0"/>
          <w:marBottom w:val="0"/>
          <w:divBdr>
            <w:top w:val="none" w:sz="0" w:space="0" w:color="auto"/>
            <w:left w:val="none" w:sz="0" w:space="0" w:color="auto"/>
            <w:bottom w:val="none" w:sz="0" w:space="0" w:color="auto"/>
            <w:right w:val="none" w:sz="0" w:space="0" w:color="auto"/>
          </w:divBdr>
        </w:div>
        <w:div w:id="925383242">
          <w:marLeft w:val="0"/>
          <w:marRight w:val="0"/>
          <w:marTop w:val="150"/>
          <w:marBottom w:val="0"/>
          <w:divBdr>
            <w:top w:val="none" w:sz="0" w:space="0" w:color="auto"/>
            <w:left w:val="none" w:sz="0" w:space="0" w:color="auto"/>
            <w:bottom w:val="none" w:sz="0" w:space="0" w:color="auto"/>
            <w:right w:val="none" w:sz="0" w:space="0" w:color="auto"/>
          </w:divBdr>
          <w:divsChild>
            <w:div w:id="168057282">
              <w:marLeft w:val="1155"/>
              <w:marRight w:val="0"/>
              <w:marTop w:val="0"/>
              <w:marBottom w:val="0"/>
              <w:divBdr>
                <w:top w:val="none" w:sz="0" w:space="0" w:color="auto"/>
                <w:left w:val="none" w:sz="0" w:space="0" w:color="auto"/>
                <w:bottom w:val="none" w:sz="0" w:space="0" w:color="auto"/>
                <w:right w:val="none" w:sz="0" w:space="0" w:color="auto"/>
              </w:divBdr>
            </w:div>
            <w:div w:id="344862019">
              <w:marLeft w:val="1155"/>
              <w:marRight w:val="0"/>
              <w:marTop w:val="0"/>
              <w:marBottom w:val="0"/>
              <w:divBdr>
                <w:top w:val="none" w:sz="0" w:space="0" w:color="auto"/>
                <w:left w:val="none" w:sz="0" w:space="0" w:color="auto"/>
                <w:bottom w:val="none" w:sz="0" w:space="0" w:color="auto"/>
                <w:right w:val="none" w:sz="0" w:space="0" w:color="auto"/>
              </w:divBdr>
            </w:div>
            <w:div w:id="35080368">
              <w:marLeft w:val="1155"/>
              <w:marRight w:val="0"/>
              <w:marTop w:val="0"/>
              <w:marBottom w:val="0"/>
              <w:divBdr>
                <w:top w:val="none" w:sz="0" w:space="0" w:color="auto"/>
                <w:left w:val="none" w:sz="0" w:space="0" w:color="auto"/>
                <w:bottom w:val="none" w:sz="0" w:space="0" w:color="auto"/>
                <w:right w:val="none" w:sz="0" w:space="0" w:color="auto"/>
              </w:divBdr>
            </w:div>
            <w:div w:id="61121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811026">
      <w:bodyDiv w:val="1"/>
      <w:marLeft w:val="0"/>
      <w:marRight w:val="0"/>
      <w:marTop w:val="0"/>
      <w:marBottom w:val="0"/>
      <w:divBdr>
        <w:top w:val="none" w:sz="0" w:space="0" w:color="auto"/>
        <w:left w:val="none" w:sz="0" w:space="0" w:color="auto"/>
        <w:bottom w:val="none" w:sz="0" w:space="0" w:color="auto"/>
        <w:right w:val="none" w:sz="0" w:space="0" w:color="auto"/>
      </w:divBdr>
      <w:divsChild>
        <w:div w:id="1458331073">
          <w:marLeft w:val="0"/>
          <w:marRight w:val="0"/>
          <w:marTop w:val="0"/>
          <w:marBottom w:val="0"/>
          <w:divBdr>
            <w:top w:val="none" w:sz="0" w:space="0" w:color="auto"/>
            <w:left w:val="none" w:sz="0" w:space="0" w:color="auto"/>
            <w:bottom w:val="none" w:sz="0" w:space="0" w:color="auto"/>
            <w:right w:val="none" w:sz="0" w:space="0" w:color="auto"/>
          </w:divBdr>
        </w:div>
        <w:div w:id="793064447">
          <w:marLeft w:val="0"/>
          <w:marRight w:val="0"/>
          <w:marTop w:val="150"/>
          <w:marBottom w:val="0"/>
          <w:divBdr>
            <w:top w:val="none" w:sz="0" w:space="0" w:color="auto"/>
            <w:left w:val="none" w:sz="0" w:space="0" w:color="auto"/>
            <w:bottom w:val="none" w:sz="0" w:space="0" w:color="auto"/>
            <w:right w:val="none" w:sz="0" w:space="0" w:color="auto"/>
          </w:divBdr>
          <w:divsChild>
            <w:div w:id="1386177923">
              <w:marLeft w:val="1155"/>
              <w:marRight w:val="0"/>
              <w:marTop w:val="0"/>
              <w:marBottom w:val="0"/>
              <w:divBdr>
                <w:top w:val="none" w:sz="0" w:space="0" w:color="auto"/>
                <w:left w:val="none" w:sz="0" w:space="0" w:color="auto"/>
                <w:bottom w:val="none" w:sz="0" w:space="0" w:color="auto"/>
                <w:right w:val="none" w:sz="0" w:space="0" w:color="auto"/>
              </w:divBdr>
            </w:div>
            <w:div w:id="145555823">
              <w:marLeft w:val="1155"/>
              <w:marRight w:val="0"/>
              <w:marTop w:val="0"/>
              <w:marBottom w:val="0"/>
              <w:divBdr>
                <w:top w:val="none" w:sz="0" w:space="0" w:color="auto"/>
                <w:left w:val="none" w:sz="0" w:space="0" w:color="auto"/>
                <w:bottom w:val="none" w:sz="0" w:space="0" w:color="auto"/>
                <w:right w:val="none" w:sz="0" w:space="0" w:color="auto"/>
              </w:divBdr>
            </w:div>
            <w:div w:id="41695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856304">
      <w:bodyDiv w:val="1"/>
      <w:marLeft w:val="0"/>
      <w:marRight w:val="0"/>
      <w:marTop w:val="0"/>
      <w:marBottom w:val="0"/>
      <w:divBdr>
        <w:top w:val="none" w:sz="0" w:space="0" w:color="auto"/>
        <w:left w:val="none" w:sz="0" w:space="0" w:color="auto"/>
        <w:bottom w:val="none" w:sz="0" w:space="0" w:color="auto"/>
        <w:right w:val="none" w:sz="0" w:space="0" w:color="auto"/>
      </w:divBdr>
      <w:divsChild>
        <w:div w:id="1385132187">
          <w:marLeft w:val="0"/>
          <w:marRight w:val="0"/>
          <w:marTop w:val="0"/>
          <w:marBottom w:val="0"/>
          <w:divBdr>
            <w:top w:val="none" w:sz="0" w:space="0" w:color="auto"/>
            <w:left w:val="none" w:sz="0" w:space="0" w:color="auto"/>
            <w:bottom w:val="none" w:sz="0" w:space="0" w:color="auto"/>
            <w:right w:val="none" w:sz="0" w:space="0" w:color="auto"/>
          </w:divBdr>
        </w:div>
        <w:div w:id="93550122">
          <w:marLeft w:val="0"/>
          <w:marRight w:val="0"/>
          <w:marTop w:val="150"/>
          <w:marBottom w:val="0"/>
          <w:divBdr>
            <w:top w:val="none" w:sz="0" w:space="0" w:color="auto"/>
            <w:left w:val="none" w:sz="0" w:space="0" w:color="auto"/>
            <w:bottom w:val="none" w:sz="0" w:space="0" w:color="auto"/>
            <w:right w:val="none" w:sz="0" w:space="0" w:color="auto"/>
          </w:divBdr>
          <w:divsChild>
            <w:div w:id="140080563">
              <w:marLeft w:val="1155"/>
              <w:marRight w:val="0"/>
              <w:marTop w:val="0"/>
              <w:marBottom w:val="0"/>
              <w:divBdr>
                <w:top w:val="none" w:sz="0" w:space="0" w:color="auto"/>
                <w:left w:val="none" w:sz="0" w:space="0" w:color="auto"/>
                <w:bottom w:val="none" w:sz="0" w:space="0" w:color="auto"/>
                <w:right w:val="none" w:sz="0" w:space="0" w:color="auto"/>
              </w:divBdr>
            </w:div>
            <w:div w:id="1858032253">
              <w:marLeft w:val="1155"/>
              <w:marRight w:val="0"/>
              <w:marTop w:val="0"/>
              <w:marBottom w:val="0"/>
              <w:divBdr>
                <w:top w:val="none" w:sz="0" w:space="0" w:color="auto"/>
                <w:left w:val="none" w:sz="0" w:space="0" w:color="auto"/>
                <w:bottom w:val="none" w:sz="0" w:space="0" w:color="auto"/>
                <w:right w:val="none" w:sz="0" w:space="0" w:color="auto"/>
              </w:divBdr>
            </w:div>
            <w:div w:id="81233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23651">
      <w:bodyDiv w:val="1"/>
      <w:marLeft w:val="0"/>
      <w:marRight w:val="0"/>
      <w:marTop w:val="0"/>
      <w:marBottom w:val="0"/>
      <w:divBdr>
        <w:top w:val="none" w:sz="0" w:space="0" w:color="auto"/>
        <w:left w:val="none" w:sz="0" w:space="0" w:color="auto"/>
        <w:bottom w:val="none" w:sz="0" w:space="0" w:color="auto"/>
        <w:right w:val="none" w:sz="0" w:space="0" w:color="auto"/>
      </w:divBdr>
      <w:divsChild>
        <w:div w:id="1819298504">
          <w:marLeft w:val="0"/>
          <w:marRight w:val="0"/>
          <w:marTop w:val="0"/>
          <w:marBottom w:val="0"/>
          <w:divBdr>
            <w:top w:val="none" w:sz="0" w:space="0" w:color="auto"/>
            <w:left w:val="none" w:sz="0" w:space="0" w:color="auto"/>
            <w:bottom w:val="none" w:sz="0" w:space="0" w:color="auto"/>
            <w:right w:val="none" w:sz="0" w:space="0" w:color="auto"/>
          </w:divBdr>
        </w:div>
        <w:div w:id="577136062">
          <w:marLeft w:val="0"/>
          <w:marRight w:val="0"/>
          <w:marTop w:val="150"/>
          <w:marBottom w:val="0"/>
          <w:divBdr>
            <w:top w:val="none" w:sz="0" w:space="0" w:color="auto"/>
            <w:left w:val="none" w:sz="0" w:space="0" w:color="auto"/>
            <w:bottom w:val="none" w:sz="0" w:space="0" w:color="auto"/>
            <w:right w:val="none" w:sz="0" w:space="0" w:color="auto"/>
          </w:divBdr>
          <w:divsChild>
            <w:div w:id="696346839">
              <w:marLeft w:val="1155"/>
              <w:marRight w:val="0"/>
              <w:marTop w:val="0"/>
              <w:marBottom w:val="0"/>
              <w:divBdr>
                <w:top w:val="none" w:sz="0" w:space="0" w:color="auto"/>
                <w:left w:val="none" w:sz="0" w:space="0" w:color="auto"/>
                <w:bottom w:val="none" w:sz="0" w:space="0" w:color="auto"/>
                <w:right w:val="none" w:sz="0" w:space="0" w:color="auto"/>
              </w:divBdr>
            </w:div>
            <w:div w:id="954286527">
              <w:marLeft w:val="1155"/>
              <w:marRight w:val="0"/>
              <w:marTop w:val="0"/>
              <w:marBottom w:val="0"/>
              <w:divBdr>
                <w:top w:val="none" w:sz="0" w:space="0" w:color="auto"/>
                <w:left w:val="none" w:sz="0" w:space="0" w:color="auto"/>
                <w:bottom w:val="none" w:sz="0" w:space="0" w:color="auto"/>
                <w:right w:val="none" w:sz="0" w:space="0" w:color="auto"/>
              </w:divBdr>
            </w:div>
            <w:div w:id="1616013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25022">
      <w:bodyDiv w:val="1"/>
      <w:marLeft w:val="0"/>
      <w:marRight w:val="0"/>
      <w:marTop w:val="0"/>
      <w:marBottom w:val="0"/>
      <w:divBdr>
        <w:top w:val="none" w:sz="0" w:space="0" w:color="auto"/>
        <w:left w:val="none" w:sz="0" w:space="0" w:color="auto"/>
        <w:bottom w:val="none" w:sz="0" w:space="0" w:color="auto"/>
        <w:right w:val="none" w:sz="0" w:space="0" w:color="auto"/>
      </w:divBdr>
      <w:divsChild>
        <w:div w:id="123473839">
          <w:marLeft w:val="0"/>
          <w:marRight w:val="0"/>
          <w:marTop w:val="0"/>
          <w:marBottom w:val="0"/>
          <w:divBdr>
            <w:top w:val="none" w:sz="0" w:space="0" w:color="auto"/>
            <w:left w:val="none" w:sz="0" w:space="0" w:color="auto"/>
            <w:bottom w:val="none" w:sz="0" w:space="0" w:color="auto"/>
            <w:right w:val="none" w:sz="0" w:space="0" w:color="auto"/>
          </w:divBdr>
        </w:div>
        <w:div w:id="2125223027">
          <w:marLeft w:val="0"/>
          <w:marRight w:val="0"/>
          <w:marTop w:val="150"/>
          <w:marBottom w:val="0"/>
          <w:divBdr>
            <w:top w:val="none" w:sz="0" w:space="0" w:color="auto"/>
            <w:left w:val="none" w:sz="0" w:space="0" w:color="auto"/>
            <w:bottom w:val="none" w:sz="0" w:space="0" w:color="auto"/>
            <w:right w:val="none" w:sz="0" w:space="0" w:color="auto"/>
          </w:divBdr>
          <w:divsChild>
            <w:div w:id="1135680500">
              <w:marLeft w:val="1155"/>
              <w:marRight w:val="0"/>
              <w:marTop w:val="0"/>
              <w:marBottom w:val="0"/>
              <w:divBdr>
                <w:top w:val="none" w:sz="0" w:space="0" w:color="auto"/>
                <w:left w:val="none" w:sz="0" w:space="0" w:color="auto"/>
                <w:bottom w:val="none" w:sz="0" w:space="0" w:color="auto"/>
                <w:right w:val="none" w:sz="0" w:space="0" w:color="auto"/>
              </w:divBdr>
            </w:div>
            <w:div w:id="1616474047">
              <w:marLeft w:val="1155"/>
              <w:marRight w:val="0"/>
              <w:marTop w:val="0"/>
              <w:marBottom w:val="0"/>
              <w:divBdr>
                <w:top w:val="none" w:sz="0" w:space="0" w:color="auto"/>
                <w:left w:val="none" w:sz="0" w:space="0" w:color="auto"/>
                <w:bottom w:val="none" w:sz="0" w:space="0" w:color="auto"/>
                <w:right w:val="none" w:sz="0" w:space="0" w:color="auto"/>
              </w:divBdr>
            </w:div>
            <w:div w:id="69789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08978">
      <w:bodyDiv w:val="1"/>
      <w:marLeft w:val="0"/>
      <w:marRight w:val="0"/>
      <w:marTop w:val="0"/>
      <w:marBottom w:val="0"/>
      <w:divBdr>
        <w:top w:val="none" w:sz="0" w:space="0" w:color="auto"/>
        <w:left w:val="none" w:sz="0" w:space="0" w:color="auto"/>
        <w:bottom w:val="none" w:sz="0" w:space="0" w:color="auto"/>
        <w:right w:val="none" w:sz="0" w:space="0" w:color="auto"/>
      </w:divBdr>
      <w:divsChild>
        <w:div w:id="1876045338">
          <w:marLeft w:val="0"/>
          <w:marRight w:val="0"/>
          <w:marTop w:val="0"/>
          <w:marBottom w:val="0"/>
          <w:divBdr>
            <w:top w:val="none" w:sz="0" w:space="0" w:color="auto"/>
            <w:left w:val="none" w:sz="0" w:space="0" w:color="auto"/>
            <w:bottom w:val="none" w:sz="0" w:space="0" w:color="auto"/>
            <w:right w:val="none" w:sz="0" w:space="0" w:color="auto"/>
          </w:divBdr>
        </w:div>
        <w:div w:id="1294218846">
          <w:marLeft w:val="0"/>
          <w:marRight w:val="0"/>
          <w:marTop w:val="150"/>
          <w:marBottom w:val="0"/>
          <w:divBdr>
            <w:top w:val="none" w:sz="0" w:space="0" w:color="auto"/>
            <w:left w:val="none" w:sz="0" w:space="0" w:color="auto"/>
            <w:bottom w:val="none" w:sz="0" w:space="0" w:color="auto"/>
            <w:right w:val="none" w:sz="0" w:space="0" w:color="auto"/>
          </w:divBdr>
          <w:divsChild>
            <w:div w:id="72825562">
              <w:marLeft w:val="1155"/>
              <w:marRight w:val="0"/>
              <w:marTop w:val="0"/>
              <w:marBottom w:val="0"/>
              <w:divBdr>
                <w:top w:val="none" w:sz="0" w:space="0" w:color="auto"/>
                <w:left w:val="none" w:sz="0" w:space="0" w:color="auto"/>
                <w:bottom w:val="none" w:sz="0" w:space="0" w:color="auto"/>
                <w:right w:val="none" w:sz="0" w:space="0" w:color="auto"/>
              </w:divBdr>
            </w:div>
            <w:div w:id="1656034370">
              <w:marLeft w:val="1155"/>
              <w:marRight w:val="0"/>
              <w:marTop w:val="0"/>
              <w:marBottom w:val="0"/>
              <w:divBdr>
                <w:top w:val="none" w:sz="0" w:space="0" w:color="auto"/>
                <w:left w:val="none" w:sz="0" w:space="0" w:color="auto"/>
                <w:bottom w:val="none" w:sz="0" w:space="0" w:color="auto"/>
                <w:right w:val="none" w:sz="0" w:space="0" w:color="auto"/>
              </w:divBdr>
            </w:div>
            <w:div w:id="8301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11669">
      <w:bodyDiv w:val="1"/>
      <w:marLeft w:val="0"/>
      <w:marRight w:val="0"/>
      <w:marTop w:val="0"/>
      <w:marBottom w:val="0"/>
      <w:divBdr>
        <w:top w:val="none" w:sz="0" w:space="0" w:color="auto"/>
        <w:left w:val="none" w:sz="0" w:space="0" w:color="auto"/>
        <w:bottom w:val="none" w:sz="0" w:space="0" w:color="auto"/>
        <w:right w:val="none" w:sz="0" w:space="0" w:color="auto"/>
      </w:divBdr>
      <w:divsChild>
        <w:div w:id="410808964">
          <w:marLeft w:val="0"/>
          <w:marRight w:val="0"/>
          <w:marTop w:val="0"/>
          <w:marBottom w:val="0"/>
          <w:divBdr>
            <w:top w:val="none" w:sz="0" w:space="0" w:color="auto"/>
            <w:left w:val="none" w:sz="0" w:space="0" w:color="auto"/>
            <w:bottom w:val="none" w:sz="0" w:space="0" w:color="auto"/>
            <w:right w:val="none" w:sz="0" w:space="0" w:color="auto"/>
          </w:divBdr>
        </w:div>
        <w:div w:id="279380274">
          <w:marLeft w:val="0"/>
          <w:marRight w:val="0"/>
          <w:marTop w:val="150"/>
          <w:marBottom w:val="0"/>
          <w:divBdr>
            <w:top w:val="none" w:sz="0" w:space="0" w:color="auto"/>
            <w:left w:val="none" w:sz="0" w:space="0" w:color="auto"/>
            <w:bottom w:val="none" w:sz="0" w:space="0" w:color="auto"/>
            <w:right w:val="none" w:sz="0" w:space="0" w:color="auto"/>
          </w:divBdr>
          <w:divsChild>
            <w:div w:id="247276585">
              <w:marLeft w:val="1155"/>
              <w:marRight w:val="0"/>
              <w:marTop w:val="0"/>
              <w:marBottom w:val="0"/>
              <w:divBdr>
                <w:top w:val="none" w:sz="0" w:space="0" w:color="auto"/>
                <w:left w:val="none" w:sz="0" w:space="0" w:color="auto"/>
                <w:bottom w:val="none" w:sz="0" w:space="0" w:color="auto"/>
                <w:right w:val="none" w:sz="0" w:space="0" w:color="auto"/>
              </w:divBdr>
            </w:div>
            <w:div w:id="1020164139">
              <w:marLeft w:val="1155"/>
              <w:marRight w:val="0"/>
              <w:marTop w:val="0"/>
              <w:marBottom w:val="0"/>
              <w:divBdr>
                <w:top w:val="none" w:sz="0" w:space="0" w:color="auto"/>
                <w:left w:val="none" w:sz="0" w:space="0" w:color="auto"/>
                <w:bottom w:val="none" w:sz="0" w:space="0" w:color="auto"/>
                <w:right w:val="none" w:sz="0" w:space="0" w:color="auto"/>
              </w:divBdr>
            </w:div>
            <w:div w:id="790241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811">
      <w:bodyDiv w:val="1"/>
      <w:marLeft w:val="0"/>
      <w:marRight w:val="0"/>
      <w:marTop w:val="0"/>
      <w:marBottom w:val="0"/>
      <w:divBdr>
        <w:top w:val="none" w:sz="0" w:space="0" w:color="auto"/>
        <w:left w:val="none" w:sz="0" w:space="0" w:color="auto"/>
        <w:bottom w:val="none" w:sz="0" w:space="0" w:color="auto"/>
        <w:right w:val="none" w:sz="0" w:space="0" w:color="auto"/>
      </w:divBdr>
      <w:divsChild>
        <w:div w:id="1965693432">
          <w:marLeft w:val="0"/>
          <w:marRight w:val="0"/>
          <w:marTop w:val="0"/>
          <w:marBottom w:val="0"/>
          <w:divBdr>
            <w:top w:val="none" w:sz="0" w:space="0" w:color="auto"/>
            <w:left w:val="none" w:sz="0" w:space="0" w:color="auto"/>
            <w:bottom w:val="none" w:sz="0" w:space="0" w:color="auto"/>
            <w:right w:val="none" w:sz="0" w:space="0" w:color="auto"/>
          </w:divBdr>
        </w:div>
        <w:div w:id="25372780">
          <w:marLeft w:val="0"/>
          <w:marRight w:val="0"/>
          <w:marTop w:val="150"/>
          <w:marBottom w:val="0"/>
          <w:divBdr>
            <w:top w:val="none" w:sz="0" w:space="0" w:color="auto"/>
            <w:left w:val="none" w:sz="0" w:space="0" w:color="auto"/>
            <w:bottom w:val="none" w:sz="0" w:space="0" w:color="auto"/>
            <w:right w:val="none" w:sz="0" w:space="0" w:color="auto"/>
          </w:divBdr>
          <w:divsChild>
            <w:div w:id="179584417">
              <w:marLeft w:val="1155"/>
              <w:marRight w:val="0"/>
              <w:marTop w:val="0"/>
              <w:marBottom w:val="0"/>
              <w:divBdr>
                <w:top w:val="none" w:sz="0" w:space="0" w:color="auto"/>
                <w:left w:val="none" w:sz="0" w:space="0" w:color="auto"/>
                <w:bottom w:val="none" w:sz="0" w:space="0" w:color="auto"/>
                <w:right w:val="none" w:sz="0" w:space="0" w:color="auto"/>
              </w:divBdr>
            </w:div>
            <w:div w:id="1963803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2440">
      <w:bodyDiv w:val="1"/>
      <w:marLeft w:val="0"/>
      <w:marRight w:val="0"/>
      <w:marTop w:val="0"/>
      <w:marBottom w:val="0"/>
      <w:divBdr>
        <w:top w:val="none" w:sz="0" w:space="0" w:color="auto"/>
        <w:left w:val="none" w:sz="0" w:space="0" w:color="auto"/>
        <w:bottom w:val="none" w:sz="0" w:space="0" w:color="auto"/>
        <w:right w:val="none" w:sz="0" w:space="0" w:color="auto"/>
      </w:divBdr>
      <w:divsChild>
        <w:div w:id="1273784994">
          <w:marLeft w:val="0"/>
          <w:marRight w:val="0"/>
          <w:marTop w:val="0"/>
          <w:marBottom w:val="0"/>
          <w:divBdr>
            <w:top w:val="none" w:sz="0" w:space="0" w:color="auto"/>
            <w:left w:val="none" w:sz="0" w:space="0" w:color="auto"/>
            <w:bottom w:val="none" w:sz="0" w:space="0" w:color="auto"/>
            <w:right w:val="none" w:sz="0" w:space="0" w:color="auto"/>
          </w:divBdr>
        </w:div>
        <w:div w:id="528029046">
          <w:marLeft w:val="0"/>
          <w:marRight w:val="0"/>
          <w:marTop w:val="150"/>
          <w:marBottom w:val="0"/>
          <w:divBdr>
            <w:top w:val="none" w:sz="0" w:space="0" w:color="auto"/>
            <w:left w:val="none" w:sz="0" w:space="0" w:color="auto"/>
            <w:bottom w:val="none" w:sz="0" w:space="0" w:color="auto"/>
            <w:right w:val="none" w:sz="0" w:space="0" w:color="auto"/>
          </w:divBdr>
          <w:divsChild>
            <w:div w:id="1483545106">
              <w:marLeft w:val="1155"/>
              <w:marRight w:val="0"/>
              <w:marTop w:val="0"/>
              <w:marBottom w:val="0"/>
              <w:divBdr>
                <w:top w:val="none" w:sz="0" w:space="0" w:color="auto"/>
                <w:left w:val="none" w:sz="0" w:space="0" w:color="auto"/>
                <w:bottom w:val="none" w:sz="0" w:space="0" w:color="auto"/>
                <w:right w:val="none" w:sz="0" w:space="0" w:color="auto"/>
              </w:divBdr>
            </w:div>
            <w:div w:id="627931524">
              <w:marLeft w:val="1155"/>
              <w:marRight w:val="0"/>
              <w:marTop w:val="0"/>
              <w:marBottom w:val="0"/>
              <w:divBdr>
                <w:top w:val="none" w:sz="0" w:space="0" w:color="auto"/>
                <w:left w:val="none" w:sz="0" w:space="0" w:color="auto"/>
                <w:bottom w:val="none" w:sz="0" w:space="0" w:color="auto"/>
                <w:right w:val="none" w:sz="0" w:space="0" w:color="auto"/>
              </w:divBdr>
            </w:div>
            <w:div w:id="1801806124">
              <w:marLeft w:val="1155"/>
              <w:marRight w:val="0"/>
              <w:marTop w:val="0"/>
              <w:marBottom w:val="0"/>
              <w:divBdr>
                <w:top w:val="none" w:sz="0" w:space="0" w:color="auto"/>
                <w:left w:val="none" w:sz="0" w:space="0" w:color="auto"/>
                <w:bottom w:val="none" w:sz="0" w:space="0" w:color="auto"/>
                <w:right w:val="none" w:sz="0" w:space="0" w:color="auto"/>
              </w:divBdr>
            </w:div>
            <w:div w:id="178549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629655">
      <w:bodyDiv w:val="1"/>
      <w:marLeft w:val="0"/>
      <w:marRight w:val="0"/>
      <w:marTop w:val="0"/>
      <w:marBottom w:val="0"/>
      <w:divBdr>
        <w:top w:val="none" w:sz="0" w:space="0" w:color="auto"/>
        <w:left w:val="none" w:sz="0" w:space="0" w:color="auto"/>
        <w:bottom w:val="none" w:sz="0" w:space="0" w:color="auto"/>
        <w:right w:val="none" w:sz="0" w:space="0" w:color="auto"/>
      </w:divBdr>
      <w:divsChild>
        <w:div w:id="885988279">
          <w:marLeft w:val="0"/>
          <w:marRight w:val="0"/>
          <w:marTop w:val="0"/>
          <w:marBottom w:val="0"/>
          <w:divBdr>
            <w:top w:val="none" w:sz="0" w:space="0" w:color="auto"/>
            <w:left w:val="none" w:sz="0" w:space="0" w:color="auto"/>
            <w:bottom w:val="none" w:sz="0" w:space="0" w:color="auto"/>
            <w:right w:val="none" w:sz="0" w:space="0" w:color="auto"/>
          </w:divBdr>
        </w:div>
        <w:div w:id="1338848068">
          <w:marLeft w:val="0"/>
          <w:marRight w:val="0"/>
          <w:marTop w:val="150"/>
          <w:marBottom w:val="0"/>
          <w:divBdr>
            <w:top w:val="none" w:sz="0" w:space="0" w:color="auto"/>
            <w:left w:val="none" w:sz="0" w:space="0" w:color="auto"/>
            <w:bottom w:val="none" w:sz="0" w:space="0" w:color="auto"/>
            <w:right w:val="none" w:sz="0" w:space="0" w:color="auto"/>
          </w:divBdr>
          <w:divsChild>
            <w:div w:id="1017733683">
              <w:marLeft w:val="1155"/>
              <w:marRight w:val="0"/>
              <w:marTop w:val="0"/>
              <w:marBottom w:val="0"/>
              <w:divBdr>
                <w:top w:val="none" w:sz="0" w:space="0" w:color="auto"/>
                <w:left w:val="none" w:sz="0" w:space="0" w:color="auto"/>
                <w:bottom w:val="none" w:sz="0" w:space="0" w:color="auto"/>
                <w:right w:val="none" w:sz="0" w:space="0" w:color="auto"/>
              </w:divBdr>
            </w:div>
            <w:div w:id="1623152454">
              <w:marLeft w:val="1155"/>
              <w:marRight w:val="0"/>
              <w:marTop w:val="0"/>
              <w:marBottom w:val="0"/>
              <w:divBdr>
                <w:top w:val="none" w:sz="0" w:space="0" w:color="auto"/>
                <w:left w:val="none" w:sz="0" w:space="0" w:color="auto"/>
                <w:bottom w:val="none" w:sz="0" w:space="0" w:color="auto"/>
                <w:right w:val="none" w:sz="0" w:space="0" w:color="auto"/>
              </w:divBdr>
            </w:div>
            <w:div w:id="895438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8944158">
      <w:bodyDiv w:val="1"/>
      <w:marLeft w:val="0"/>
      <w:marRight w:val="0"/>
      <w:marTop w:val="0"/>
      <w:marBottom w:val="0"/>
      <w:divBdr>
        <w:top w:val="none" w:sz="0" w:space="0" w:color="auto"/>
        <w:left w:val="none" w:sz="0" w:space="0" w:color="auto"/>
        <w:bottom w:val="none" w:sz="0" w:space="0" w:color="auto"/>
        <w:right w:val="none" w:sz="0" w:space="0" w:color="auto"/>
      </w:divBdr>
      <w:divsChild>
        <w:div w:id="1617716234">
          <w:marLeft w:val="0"/>
          <w:marRight w:val="0"/>
          <w:marTop w:val="0"/>
          <w:marBottom w:val="0"/>
          <w:divBdr>
            <w:top w:val="none" w:sz="0" w:space="0" w:color="auto"/>
            <w:left w:val="none" w:sz="0" w:space="0" w:color="auto"/>
            <w:bottom w:val="none" w:sz="0" w:space="0" w:color="auto"/>
            <w:right w:val="none" w:sz="0" w:space="0" w:color="auto"/>
          </w:divBdr>
        </w:div>
        <w:div w:id="1627928979">
          <w:marLeft w:val="0"/>
          <w:marRight w:val="0"/>
          <w:marTop w:val="150"/>
          <w:marBottom w:val="0"/>
          <w:divBdr>
            <w:top w:val="none" w:sz="0" w:space="0" w:color="auto"/>
            <w:left w:val="none" w:sz="0" w:space="0" w:color="auto"/>
            <w:bottom w:val="none" w:sz="0" w:space="0" w:color="auto"/>
            <w:right w:val="none" w:sz="0" w:space="0" w:color="auto"/>
          </w:divBdr>
          <w:divsChild>
            <w:div w:id="1751809368">
              <w:marLeft w:val="1155"/>
              <w:marRight w:val="0"/>
              <w:marTop w:val="0"/>
              <w:marBottom w:val="0"/>
              <w:divBdr>
                <w:top w:val="none" w:sz="0" w:space="0" w:color="auto"/>
                <w:left w:val="none" w:sz="0" w:space="0" w:color="auto"/>
                <w:bottom w:val="none" w:sz="0" w:space="0" w:color="auto"/>
                <w:right w:val="none" w:sz="0" w:space="0" w:color="auto"/>
              </w:divBdr>
            </w:div>
            <w:div w:id="1118723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10398">
      <w:bodyDiv w:val="1"/>
      <w:marLeft w:val="0"/>
      <w:marRight w:val="0"/>
      <w:marTop w:val="0"/>
      <w:marBottom w:val="0"/>
      <w:divBdr>
        <w:top w:val="none" w:sz="0" w:space="0" w:color="auto"/>
        <w:left w:val="none" w:sz="0" w:space="0" w:color="auto"/>
        <w:bottom w:val="none" w:sz="0" w:space="0" w:color="auto"/>
        <w:right w:val="none" w:sz="0" w:space="0" w:color="auto"/>
      </w:divBdr>
      <w:divsChild>
        <w:div w:id="1297875574">
          <w:marLeft w:val="0"/>
          <w:marRight w:val="0"/>
          <w:marTop w:val="0"/>
          <w:marBottom w:val="0"/>
          <w:divBdr>
            <w:top w:val="none" w:sz="0" w:space="0" w:color="auto"/>
            <w:left w:val="none" w:sz="0" w:space="0" w:color="auto"/>
            <w:bottom w:val="none" w:sz="0" w:space="0" w:color="auto"/>
            <w:right w:val="none" w:sz="0" w:space="0" w:color="auto"/>
          </w:divBdr>
        </w:div>
        <w:div w:id="508257860">
          <w:marLeft w:val="0"/>
          <w:marRight w:val="0"/>
          <w:marTop w:val="150"/>
          <w:marBottom w:val="0"/>
          <w:divBdr>
            <w:top w:val="none" w:sz="0" w:space="0" w:color="auto"/>
            <w:left w:val="none" w:sz="0" w:space="0" w:color="auto"/>
            <w:bottom w:val="none" w:sz="0" w:space="0" w:color="auto"/>
            <w:right w:val="none" w:sz="0" w:space="0" w:color="auto"/>
          </w:divBdr>
          <w:divsChild>
            <w:div w:id="1118530981">
              <w:marLeft w:val="1155"/>
              <w:marRight w:val="0"/>
              <w:marTop w:val="0"/>
              <w:marBottom w:val="0"/>
              <w:divBdr>
                <w:top w:val="none" w:sz="0" w:space="0" w:color="auto"/>
                <w:left w:val="none" w:sz="0" w:space="0" w:color="auto"/>
                <w:bottom w:val="none" w:sz="0" w:space="0" w:color="auto"/>
                <w:right w:val="none" w:sz="0" w:space="0" w:color="auto"/>
              </w:divBdr>
            </w:div>
            <w:div w:id="14798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11916">
      <w:bodyDiv w:val="1"/>
      <w:marLeft w:val="0"/>
      <w:marRight w:val="0"/>
      <w:marTop w:val="0"/>
      <w:marBottom w:val="0"/>
      <w:divBdr>
        <w:top w:val="none" w:sz="0" w:space="0" w:color="auto"/>
        <w:left w:val="none" w:sz="0" w:space="0" w:color="auto"/>
        <w:bottom w:val="none" w:sz="0" w:space="0" w:color="auto"/>
        <w:right w:val="none" w:sz="0" w:space="0" w:color="auto"/>
      </w:divBdr>
      <w:divsChild>
        <w:div w:id="719741566">
          <w:marLeft w:val="0"/>
          <w:marRight w:val="0"/>
          <w:marTop w:val="0"/>
          <w:marBottom w:val="0"/>
          <w:divBdr>
            <w:top w:val="none" w:sz="0" w:space="0" w:color="auto"/>
            <w:left w:val="none" w:sz="0" w:space="0" w:color="auto"/>
            <w:bottom w:val="none" w:sz="0" w:space="0" w:color="auto"/>
            <w:right w:val="none" w:sz="0" w:space="0" w:color="auto"/>
          </w:divBdr>
        </w:div>
        <w:div w:id="935793220">
          <w:marLeft w:val="0"/>
          <w:marRight w:val="0"/>
          <w:marTop w:val="150"/>
          <w:marBottom w:val="0"/>
          <w:divBdr>
            <w:top w:val="none" w:sz="0" w:space="0" w:color="auto"/>
            <w:left w:val="none" w:sz="0" w:space="0" w:color="auto"/>
            <w:bottom w:val="none" w:sz="0" w:space="0" w:color="auto"/>
            <w:right w:val="none" w:sz="0" w:space="0" w:color="auto"/>
          </w:divBdr>
          <w:divsChild>
            <w:div w:id="1938781074">
              <w:marLeft w:val="1155"/>
              <w:marRight w:val="0"/>
              <w:marTop w:val="0"/>
              <w:marBottom w:val="0"/>
              <w:divBdr>
                <w:top w:val="none" w:sz="0" w:space="0" w:color="auto"/>
                <w:left w:val="none" w:sz="0" w:space="0" w:color="auto"/>
                <w:bottom w:val="none" w:sz="0" w:space="0" w:color="auto"/>
                <w:right w:val="none" w:sz="0" w:space="0" w:color="auto"/>
              </w:divBdr>
            </w:div>
            <w:div w:id="1382316930">
              <w:marLeft w:val="1155"/>
              <w:marRight w:val="0"/>
              <w:marTop w:val="0"/>
              <w:marBottom w:val="0"/>
              <w:divBdr>
                <w:top w:val="none" w:sz="0" w:space="0" w:color="auto"/>
                <w:left w:val="none" w:sz="0" w:space="0" w:color="auto"/>
                <w:bottom w:val="none" w:sz="0" w:space="0" w:color="auto"/>
                <w:right w:val="none" w:sz="0" w:space="0" w:color="auto"/>
              </w:divBdr>
            </w:div>
            <w:div w:id="1299917680">
              <w:marLeft w:val="1155"/>
              <w:marRight w:val="0"/>
              <w:marTop w:val="0"/>
              <w:marBottom w:val="0"/>
              <w:divBdr>
                <w:top w:val="none" w:sz="0" w:space="0" w:color="auto"/>
                <w:left w:val="none" w:sz="0" w:space="0" w:color="auto"/>
                <w:bottom w:val="none" w:sz="0" w:space="0" w:color="auto"/>
                <w:right w:val="none" w:sz="0" w:space="0" w:color="auto"/>
              </w:divBdr>
            </w:div>
            <w:div w:id="207561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360212">
      <w:bodyDiv w:val="1"/>
      <w:marLeft w:val="0"/>
      <w:marRight w:val="0"/>
      <w:marTop w:val="0"/>
      <w:marBottom w:val="0"/>
      <w:divBdr>
        <w:top w:val="none" w:sz="0" w:space="0" w:color="auto"/>
        <w:left w:val="none" w:sz="0" w:space="0" w:color="auto"/>
        <w:bottom w:val="none" w:sz="0" w:space="0" w:color="auto"/>
        <w:right w:val="none" w:sz="0" w:space="0" w:color="auto"/>
      </w:divBdr>
      <w:divsChild>
        <w:div w:id="387919500">
          <w:marLeft w:val="0"/>
          <w:marRight w:val="0"/>
          <w:marTop w:val="0"/>
          <w:marBottom w:val="0"/>
          <w:divBdr>
            <w:top w:val="none" w:sz="0" w:space="0" w:color="auto"/>
            <w:left w:val="none" w:sz="0" w:space="0" w:color="auto"/>
            <w:bottom w:val="none" w:sz="0" w:space="0" w:color="auto"/>
            <w:right w:val="none" w:sz="0" w:space="0" w:color="auto"/>
          </w:divBdr>
        </w:div>
        <w:div w:id="1552614072">
          <w:marLeft w:val="0"/>
          <w:marRight w:val="0"/>
          <w:marTop w:val="150"/>
          <w:marBottom w:val="0"/>
          <w:divBdr>
            <w:top w:val="none" w:sz="0" w:space="0" w:color="auto"/>
            <w:left w:val="none" w:sz="0" w:space="0" w:color="auto"/>
            <w:bottom w:val="none" w:sz="0" w:space="0" w:color="auto"/>
            <w:right w:val="none" w:sz="0" w:space="0" w:color="auto"/>
          </w:divBdr>
          <w:divsChild>
            <w:div w:id="1892879432">
              <w:marLeft w:val="1155"/>
              <w:marRight w:val="0"/>
              <w:marTop w:val="0"/>
              <w:marBottom w:val="0"/>
              <w:divBdr>
                <w:top w:val="none" w:sz="0" w:space="0" w:color="auto"/>
                <w:left w:val="none" w:sz="0" w:space="0" w:color="auto"/>
                <w:bottom w:val="none" w:sz="0" w:space="0" w:color="auto"/>
                <w:right w:val="none" w:sz="0" w:space="0" w:color="auto"/>
              </w:divBdr>
            </w:div>
            <w:div w:id="772408339">
              <w:marLeft w:val="1155"/>
              <w:marRight w:val="0"/>
              <w:marTop w:val="0"/>
              <w:marBottom w:val="0"/>
              <w:divBdr>
                <w:top w:val="none" w:sz="0" w:space="0" w:color="auto"/>
                <w:left w:val="none" w:sz="0" w:space="0" w:color="auto"/>
                <w:bottom w:val="none" w:sz="0" w:space="0" w:color="auto"/>
                <w:right w:val="none" w:sz="0" w:space="0" w:color="auto"/>
              </w:divBdr>
            </w:div>
            <w:div w:id="1267689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48687">
      <w:bodyDiv w:val="1"/>
      <w:marLeft w:val="0"/>
      <w:marRight w:val="0"/>
      <w:marTop w:val="0"/>
      <w:marBottom w:val="0"/>
      <w:divBdr>
        <w:top w:val="none" w:sz="0" w:space="0" w:color="auto"/>
        <w:left w:val="none" w:sz="0" w:space="0" w:color="auto"/>
        <w:bottom w:val="none" w:sz="0" w:space="0" w:color="auto"/>
        <w:right w:val="none" w:sz="0" w:space="0" w:color="auto"/>
      </w:divBdr>
      <w:divsChild>
        <w:div w:id="1743789819">
          <w:marLeft w:val="0"/>
          <w:marRight w:val="0"/>
          <w:marTop w:val="0"/>
          <w:marBottom w:val="0"/>
          <w:divBdr>
            <w:top w:val="none" w:sz="0" w:space="0" w:color="auto"/>
            <w:left w:val="none" w:sz="0" w:space="0" w:color="auto"/>
            <w:bottom w:val="none" w:sz="0" w:space="0" w:color="auto"/>
            <w:right w:val="none" w:sz="0" w:space="0" w:color="auto"/>
          </w:divBdr>
        </w:div>
        <w:div w:id="156187848">
          <w:marLeft w:val="0"/>
          <w:marRight w:val="0"/>
          <w:marTop w:val="150"/>
          <w:marBottom w:val="0"/>
          <w:divBdr>
            <w:top w:val="none" w:sz="0" w:space="0" w:color="auto"/>
            <w:left w:val="none" w:sz="0" w:space="0" w:color="auto"/>
            <w:bottom w:val="none" w:sz="0" w:space="0" w:color="auto"/>
            <w:right w:val="none" w:sz="0" w:space="0" w:color="auto"/>
          </w:divBdr>
          <w:divsChild>
            <w:div w:id="239415365">
              <w:marLeft w:val="1155"/>
              <w:marRight w:val="0"/>
              <w:marTop w:val="0"/>
              <w:marBottom w:val="0"/>
              <w:divBdr>
                <w:top w:val="none" w:sz="0" w:space="0" w:color="auto"/>
                <w:left w:val="none" w:sz="0" w:space="0" w:color="auto"/>
                <w:bottom w:val="none" w:sz="0" w:space="0" w:color="auto"/>
                <w:right w:val="none" w:sz="0" w:space="0" w:color="auto"/>
              </w:divBdr>
            </w:div>
            <w:div w:id="1762412462">
              <w:marLeft w:val="1155"/>
              <w:marRight w:val="0"/>
              <w:marTop w:val="0"/>
              <w:marBottom w:val="0"/>
              <w:divBdr>
                <w:top w:val="none" w:sz="0" w:space="0" w:color="auto"/>
                <w:left w:val="none" w:sz="0" w:space="0" w:color="auto"/>
                <w:bottom w:val="none" w:sz="0" w:space="0" w:color="auto"/>
                <w:right w:val="none" w:sz="0" w:space="0" w:color="auto"/>
              </w:divBdr>
            </w:div>
            <w:div w:id="147945207">
              <w:marLeft w:val="1155"/>
              <w:marRight w:val="0"/>
              <w:marTop w:val="0"/>
              <w:marBottom w:val="0"/>
              <w:divBdr>
                <w:top w:val="none" w:sz="0" w:space="0" w:color="auto"/>
                <w:left w:val="none" w:sz="0" w:space="0" w:color="auto"/>
                <w:bottom w:val="none" w:sz="0" w:space="0" w:color="auto"/>
                <w:right w:val="none" w:sz="0" w:space="0" w:color="auto"/>
              </w:divBdr>
            </w:div>
            <w:div w:id="1360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300">
      <w:bodyDiv w:val="1"/>
      <w:marLeft w:val="0"/>
      <w:marRight w:val="0"/>
      <w:marTop w:val="0"/>
      <w:marBottom w:val="0"/>
      <w:divBdr>
        <w:top w:val="none" w:sz="0" w:space="0" w:color="auto"/>
        <w:left w:val="none" w:sz="0" w:space="0" w:color="auto"/>
        <w:bottom w:val="none" w:sz="0" w:space="0" w:color="auto"/>
        <w:right w:val="none" w:sz="0" w:space="0" w:color="auto"/>
      </w:divBdr>
      <w:divsChild>
        <w:div w:id="1869367087">
          <w:marLeft w:val="0"/>
          <w:marRight w:val="0"/>
          <w:marTop w:val="0"/>
          <w:marBottom w:val="0"/>
          <w:divBdr>
            <w:top w:val="none" w:sz="0" w:space="0" w:color="auto"/>
            <w:left w:val="none" w:sz="0" w:space="0" w:color="auto"/>
            <w:bottom w:val="none" w:sz="0" w:space="0" w:color="auto"/>
            <w:right w:val="none" w:sz="0" w:space="0" w:color="auto"/>
          </w:divBdr>
        </w:div>
        <w:div w:id="87586750">
          <w:marLeft w:val="0"/>
          <w:marRight w:val="0"/>
          <w:marTop w:val="150"/>
          <w:marBottom w:val="0"/>
          <w:divBdr>
            <w:top w:val="none" w:sz="0" w:space="0" w:color="auto"/>
            <w:left w:val="none" w:sz="0" w:space="0" w:color="auto"/>
            <w:bottom w:val="none" w:sz="0" w:space="0" w:color="auto"/>
            <w:right w:val="none" w:sz="0" w:space="0" w:color="auto"/>
          </w:divBdr>
          <w:divsChild>
            <w:div w:id="1539658965">
              <w:marLeft w:val="1155"/>
              <w:marRight w:val="0"/>
              <w:marTop w:val="0"/>
              <w:marBottom w:val="0"/>
              <w:divBdr>
                <w:top w:val="none" w:sz="0" w:space="0" w:color="auto"/>
                <w:left w:val="none" w:sz="0" w:space="0" w:color="auto"/>
                <w:bottom w:val="none" w:sz="0" w:space="0" w:color="auto"/>
                <w:right w:val="none" w:sz="0" w:space="0" w:color="auto"/>
              </w:divBdr>
            </w:div>
            <w:div w:id="105661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848389">
      <w:bodyDiv w:val="1"/>
      <w:marLeft w:val="0"/>
      <w:marRight w:val="0"/>
      <w:marTop w:val="0"/>
      <w:marBottom w:val="0"/>
      <w:divBdr>
        <w:top w:val="none" w:sz="0" w:space="0" w:color="auto"/>
        <w:left w:val="none" w:sz="0" w:space="0" w:color="auto"/>
        <w:bottom w:val="none" w:sz="0" w:space="0" w:color="auto"/>
        <w:right w:val="none" w:sz="0" w:space="0" w:color="auto"/>
      </w:divBdr>
      <w:divsChild>
        <w:div w:id="160511878">
          <w:marLeft w:val="0"/>
          <w:marRight w:val="0"/>
          <w:marTop w:val="0"/>
          <w:marBottom w:val="0"/>
          <w:divBdr>
            <w:top w:val="none" w:sz="0" w:space="0" w:color="auto"/>
            <w:left w:val="none" w:sz="0" w:space="0" w:color="auto"/>
            <w:bottom w:val="none" w:sz="0" w:space="0" w:color="auto"/>
            <w:right w:val="none" w:sz="0" w:space="0" w:color="auto"/>
          </w:divBdr>
        </w:div>
        <w:div w:id="2018849064">
          <w:marLeft w:val="0"/>
          <w:marRight w:val="0"/>
          <w:marTop w:val="150"/>
          <w:marBottom w:val="0"/>
          <w:divBdr>
            <w:top w:val="none" w:sz="0" w:space="0" w:color="auto"/>
            <w:left w:val="none" w:sz="0" w:space="0" w:color="auto"/>
            <w:bottom w:val="none" w:sz="0" w:space="0" w:color="auto"/>
            <w:right w:val="none" w:sz="0" w:space="0" w:color="auto"/>
          </w:divBdr>
          <w:divsChild>
            <w:div w:id="1749687024">
              <w:marLeft w:val="1155"/>
              <w:marRight w:val="0"/>
              <w:marTop w:val="0"/>
              <w:marBottom w:val="0"/>
              <w:divBdr>
                <w:top w:val="none" w:sz="0" w:space="0" w:color="auto"/>
                <w:left w:val="none" w:sz="0" w:space="0" w:color="auto"/>
                <w:bottom w:val="none" w:sz="0" w:space="0" w:color="auto"/>
                <w:right w:val="none" w:sz="0" w:space="0" w:color="auto"/>
              </w:divBdr>
            </w:div>
            <w:div w:id="75640173">
              <w:marLeft w:val="1155"/>
              <w:marRight w:val="0"/>
              <w:marTop w:val="0"/>
              <w:marBottom w:val="0"/>
              <w:divBdr>
                <w:top w:val="none" w:sz="0" w:space="0" w:color="auto"/>
                <w:left w:val="none" w:sz="0" w:space="0" w:color="auto"/>
                <w:bottom w:val="none" w:sz="0" w:space="0" w:color="auto"/>
                <w:right w:val="none" w:sz="0" w:space="0" w:color="auto"/>
              </w:divBdr>
            </w:div>
            <w:div w:id="1115103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397732">
      <w:bodyDiv w:val="1"/>
      <w:marLeft w:val="0"/>
      <w:marRight w:val="0"/>
      <w:marTop w:val="0"/>
      <w:marBottom w:val="0"/>
      <w:divBdr>
        <w:top w:val="none" w:sz="0" w:space="0" w:color="auto"/>
        <w:left w:val="none" w:sz="0" w:space="0" w:color="auto"/>
        <w:bottom w:val="none" w:sz="0" w:space="0" w:color="auto"/>
        <w:right w:val="none" w:sz="0" w:space="0" w:color="auto"/>
      </w:divBdr>
      <w:divsChild>
        <w:div w:id="231235959">
          <w:marLeft w:val="0"/>
          <w:marRight w:val="0"/>
          <w:marTop w:val="0"/>
          <w:marBottom w:val="0"/>
          <w:divBdr>
            <w:top w:val="none" w:sz="0" w:space="0" w:color="auto"/>
            <w:left w:val="none" w:sz="0" w:space="0" w:color="auto"/>
            <w:bottom w:val="none" w:sz="0" w:space="0" w:color="auto"/>
            <w:right w:val="none" w:sz="0" w:space="0" w:color="auto"/>
          </w:divBdr>
        </w:div>
        <w:div w:id="1827621548">
          <w:marLeft w:val="0"/>
          <w:marRight w:val="0"/>
          <w:marTop w:val="150"/>
          <w:marBottom w:val="0"/>
          <w:divBdr>
            <w:top w:val="none" w:sz="0" w:space="0" w:color="auto"/>
            <w:left w:val="none" w:sz="0" w:space="0" w:color="auto"/>
            <w:bottom w:val="none" w:sz="0" w:space="0" w:color="auto"/>
            <w:right w:val="none" w:sz="0" w:space="0" w:color="auto"/>
          </w:divBdr>
          <w:divsChild>
            <w:div w:id="1358773652">
              <w:marLeft w:val="1155"/>
              <w:marRight w:val="0"/>
              <w:marTop w:val="0"/>
              <w:marBottom w:val="0"/>
              <w:divBdr>
                <w:top w:val="none" w:sz="0" w:space="0" w:color="auto"/>
                <w:left w:val="none" w:sz="0" w:space="0" w:color="auto"/>
                <w:bottom w:val="none" w:sz="0" w:space="0" w:color="auto"/>
                <w:right w:val="none" w:sz="0" w:space="0" w:color="auto"/>
              </w:divBdr>
            </w:div>
            <w:div w:id="1894073035">
              <w:marLeft w:val="1155"/>
              <w:marRight w:val="0"/>
              <w:marTop w:val="0"/>
              <w:marBottom w:val="0"/>
              <w:divBdr>
                <w:top w:val="none" w:sz="0" w:space="0" w:color="auto"/>
                <w:left w:val="none" w:sz="0" w:space="0" w:color="auto"/>
                <w:bottom w:val="none" w:sz="0" w:space="0" w:color="auto"/>
                <w:right w:val="none" w:sz="0" w:space="0" w:color="auto"/>
              </w:divBdr>
            </w:div>
            <w:div w:id="70201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16562">
      <w:bodyDiv w:val="1"/>
      <w:marLeft w:val="0"/>
      <w:marRight w:val="0"/>
      <w:marTop w:val="0"/>
      <w:marBottom w:val="0"/>
      <w:divBdr>
        <w:top w:val="none" w:sz="0" w:space="0" w:color="auto"/>
        <w:left w:val="none" w:sz="0" w:space="0" w:color="auto"/>
        <w:bottom w:val="none" w:sz="0" w:space="0" w:color="auto"/>
        <w:right w:val="none" w:sz="0" w:space="0" w:color="auto"/>
      </w:divBdr>
      <w:divsChild>
        <w:div w:id="1735354558">
          <w:marLeft w:val="0"/>
          <w:marRight w:val="0"/>
          <w:marTop w:val="0"/>
          <w:marBottom w:val="0"/>
          <w:divBdr>
            <w:top w:val="none" w:sz="0" w:space="0" w:color="auto"/>
            <w:left w:val="none" w:sz="0" w:space="0" w:color="auto"/>
            <w:bottom w:val="none" w:sz="0" w:space="0" w:color="auto"/>
            <w:right w:val="none" w:sz="0" w:space="0" w:color="auto"/>
          </w:divBdr>
        </w:div>
        <w:div w:id="563225311">
          <w:marLeft w:val="0"/>
          <w:marRight w:val="0"/>
          <w:marTop w:val="150"/>
          <w:marBottom w:val="0"/>
          <w:divBdr>
            <w:top w:val="none" w:sz="0" w:space="0" w:color="auto"/>
            <w:left w:val="none" w:sz="0" w:space="0" w:color="auto"/>
            <w:bottom w:val="none" w:sz="0" w:space="0" w:color="auto"/>
            <w:right w:val="none" w:sz="0" w:space="0" w:color="auto"/>
          </w:divBdr>
          <w:divsChild>
            <w:div w:id="1289355878">
              <w:marLeft w:val="1155"/>
              <w:marRight w:val="0"/>
              <w:marTop w:val="0"/>
              <w:marBottom w:val="0"/>
              <w:divBdr>
                <w:top w:val="none" w:sz="0" w:space="0" w:color="auto"/>
                <w:left w:val="none" w:sz="0" w:space="0" w:color="auto"/>
                <w:bottom w:val="none" w:sz="0" w:space="0" w:color="auto"/>
                <w:right w:val="none" w:sz="0" w:space="0" w:color="auto"/>
              </w:divBdr>
            </w:div>
            <w:div w:id="319575504">
              <w:marLeft w:val="1155"/>
              <w:marRight w:val="0"/>
              <w:marTop w:val="0"/>
              <w:marBottom w:val="0"/>
              <w:divBdr>
                <w:top w:val="none" w:sz="0" w:space="0" w:color="auto"/>
                <w:left w:val="none" w:sz="0" w:space="0" w:color="auto"/>
                <w:bottom w:val="none" w:sz="0" w:space="0" w:color="auto"/>
                <w:right w:val="none" w:sz="0" w:space="0" w:color="auto"/>
              </w:divBdr>
            </w:div>
            <w:div w:id="63086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47328">
      <w:bodyDiv w:val="1"/>
      <w:marLeft w:val="0"/>
      <w:marRight w:val="0"/>
      <w:marTop w:val="0"/>
      <w:marBottom w:val="0"/>
      <w:divBdr>
        <w:top w:val="none" w:sz="0" w:space="0" w:color="auto"/>
        <w:left w:val="none" w:sz="0" w:space="0" w:color="auto"/>
        <w:bottom w:val="none" w:sz="0" w:space="0" w:color="auto"/>
        <w:right w:val="none" w:sz="0" w:space="0" w:color="auto"/>
      </w:divBdr>
      <w:divsChild>
        <w:div w:id="761802765">
          <w:marLeft w:val="0"/>
          <w:marRight w:val="0"/>
          <w:marTop w:val="0"/>
          <w:marBottom w:val="0"/>
          <w:divBdr>
            <w:top w:val="none" w:sz="0" w:space="0" w:color="auto"/>
            <w:left w:val="none" w:sz="0" w:space="0" w:color="auto"/>
            <w:bottom w:val="none" w:sz="0" w:space="0" w:color="auto"/>
            <w:right w:val="none" w:sz="0" w:space="0" w:color="auto"/>
          </w:divBdr>
        </w:div>
        <w:div w:id="1639990886">
          <w:marLeft w:val="0"/>
          <w:marRight w:val="0"/>
          <w:marTop w:val="150"/>
          <w:marBottom w:val="0"/>
          <w:divBdr>
            <w:top w:val="none" w:sz="0" w:space="0" w:color="auto"/>
            <w:left w:val="none" w:sz="0" w:space="0" w:color="auto"/>
            <w:bottom w:val="none" w:sz="0" w:space="0" w:color="auto"/>
            <w:right w:val="none" w:sz="0" w:space="0" w:color="auto"/>
          </w:divBdr>
          <w:divsChild>
            <w:div w:id="2116092588">
              <w:marLeft w:val="1155"/>
              <w:marRight w:val="0"/>
              <w:marTop w:val="0"/>
              <w:marBottom w:val="0"/>
              <w:divBdr>
                <w:top w:val="none" w:sz="0" w:space="0" w:color="auto"/>
                <w:left w:val="none" w:sz="0" w:space="0" w:color="auto"/>
                <w:bottom w:val="none" w:sz="0" w:space="0" w:color="auto"/>
                <w:right w:val="none" w:sz="0" w:space="0" w:color="auto"/>
              </w:divBdr>
            </w:div>
            <w:div w:id="2006198279">
              <w:marLeft w:val="1155"/>
              <w:marRight w:val="0"/>
              <w:marTop w:val="0"/>
              <w:marBottom w:val="0"/>
              <w:divBdr>
                <w:top w:val="none" w:sz="0" w:space="0" w:color="auto"/>
                <w:left w:val="none" w:sz="0" w:space="0" w:color="auto"/>
                <w:bottom w:val="none" w:sz="0" w:space="0" w:color="auto"/>
                <w:right w:val="none" w:sz="0" w:space="0" w:color="auto"/>
              </w:divBdr>
            </w:div>
            <w:div w:id="650867063">
              <w:marLeft w:val="1155"/>
              <w:marRight w:val="0"/>
              <w:marTop w:val="0"/>
              <w:marBottom w:val="0"/>
              <w:divBdr>
                <w:top w:val="none" w:sz="0" w:space="0" w:color="auto"/>
                <w:left w:val="none" w:sz="0" w:space="0" w:color="auto"/>
                <w:bottom w:val="none" w:sz="0" w:space="0" w:color="auto"/>
                <w:right w:val="none" w:sz="0" w:space="0" w:color="auto"/>
              </w:divBdr>
            </w:div>
            <w:div w:id="109134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24593">
      <w:bodyDiv w:val="1"/>
      <w:marLeft w:val="0"/>
      <w:marRight w:val="0"/>
      <w:marTop w:val="0"/>
      <w:marBottom w:val="0"/>
      <w:divBdr>
        <w:top w:val="none" w:sz="0" w:space="0" w:color="auto"/>
        <w:left w:val="none" w:sz="0" w:space="0" w:color="auto"/>
        <w:bottom w:val="none" w:sz="0" w:space="0" w:color="auto"/>
        <w:right w:val="none" w:sz="0" w:space="0" w:color="auto"/>
      </w:divBdr>
      <w:divsChild>
        <w:div w:id="155614923">
          <w:marLeft w:val="0"/>
          <w:marRight w:val="0"/>
          <w:marTop w:val="0"/>
          <w:marBottom w:val="0"/>
          <w:divBdr>
            <w:top w:val="none" w:sz="0" w:space="0" w:color="auto"/>
            <w:left w:val="none" w:sz="0" w:space="0" w:color="auto"/>
            <w:bottom w:val="none" w:sz="0" w:space="0" w:color="auto"/>
            <w:right w:val="none" w:sz="0" w:space="0" w:color="auto"/>
          </w:divBdr>
        </w:div>
        <w:div w:id="528376824">
          <w:marLeft w:val="0"/>
          <w:marRight w:val="0"/>
          <w:marTop w:val="150"/>
          <w:marBottom w:val="0"/>
          <w:divBdr>
            <w:top w:val="none" w:sz="0" w:space="0" w:color="auto"/>
            <w:left w:val="none" w:sz="0" w:space="0" w:color="auto"/>
            <w:bottom w:val="none" w:sz="0" w:space="0" w:color="auto"/>
            <w:right w:val="none" w:sz="0" w:space="0" w:color="auto"/>
          </w:divBdr>
          <w:divsChild>
            <w:div w:id="492834883">
              <w:marLeft w:val="1155"/>
              <w:marRight w:val="0"/>
              <w:marTop w:val="0"/>
              <w:marBottom w:val="0"/>
              <w:divBdr>
                <w:top w:val="none" w:sz="0" w:space="0" w:color="auto"/>
                <w:left w:val="none" w:sz="0" w:space="0" w:color="auto"/>
                <w:bottom w:val="none" w:sz="0" w:space="0" w:color="auto"/>
                <w:right w:val="none" w:sz="0" w:space="0" w:color="auto"/>
              </w:divBdr>
            </w:div>
            <w:div w:id="1873110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17909">
      <w:bodyDiv w:val="1"/>
      <w:marLeft w:val="0"/>
      <w:marRight w:val="0"/>
      <w:marTop w:val="0"/>
      <w:marBottom w:val="0"/>
      <w:divBdr>
        <w:top w:val="none" w:sz="0" w:space="0" w:color="auto"/>
        <w:left w:val="none" w:sz="0" w:space="0" w:color="auto"/>
        <w:bottom w:val="none" w:sz="0" w:space="0" w:color="auto"/>
        <w:right w:val="none" w:sz="0" w:space="0" w:color="auto"/>
      </w:divBdr>
      <w:divsChild>
        <w:div w:id="897789843">
          <w:marLeft w:val="0"/>
          <w:marRight w:val="0"/>
          <w:marTop w:val="0"/>
          <w:marBottom w:val="0"/>
          <w:divBdr>
            <w:top w:val="none" w:sz="0" w:space="0" w:color="auto"/>
            <w:left w:val="none" w:sz="0" w:space="0" w:color="auto"/>
            <w:bottom w:val="none" w:sz="0" w:space="0" w:color="auto"/>
            <w:right w:val="none" w:sz="0" w:space="0" w:color="auto"/>
          </w:divBdr>
        </w:div>
        <w:div w:id="1656448156">
          <w:marLeft w:val="0"/>
          <w:marRight w:val="0"/>
          <w:marTop w:val="150"/>
          <w:marBottom w:val="0"/>
          <w:divBdr>
            <w:top w:val="none" w:sz="0" w:space="0" w:color="auto"/>
            <w:left w:val="none" w:sz="0" w:space="0" w:color="auto"/>
            <w:bottom w:val="none" w:sz="0" w:space="0" w:color="auto"/>
            <w:right w:val="none" w:sz="0" w:space="0" w:color="auto"/>
          </w:divBdr>
          <w:divsChild>
            <w:div w:id="1036999735">
              <w:marLeft w:val="1155"/>
              <w:marRight w:val="0"/>
              <w:marTop w:val="0"/>
              <w:marBottom w:val="0"/>
              <w:divBdr>
                <w:top w:val="none" w:sz="0" w:space="0" w:color="auto"/>
                <w:left w:val="none" w:sz="0" w:space="0" w:color="auto"/>
                <w:bottom w:val="none" w:sz="0" w:space="0" w:color="auto"/>
                <w:right w:val="none" w:sz="0" w:space="0" w:color="auto"/>
              </w:divBdr>
            </w:div>
            <w:div w:id="1267732332">
              <w:marLeft w:val="1155"/>
              <w:marRight w:val="0"/>
              <w:marTop w:val="0"/>
              <w:marBottom w:val="0"/>
              <w:divBdr>
                <w:top w:val="none" w:sz="0" w:space="0" w:color="auto"/>
                <w:left w:val="none" w:sz="0" w:space="0" w:color="auto"/>
                <w:bottom w:val="none" w:sz="0" w:space="0" w:color="auto"/>
                <w:right w:val="none" w:sz="0" w:space="0" w:color="auto"/>
              </w:divBdr>
            </w:div>
            <w:div w:id="47241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299296">
      <w:bodyDiv w:val="1"/>
      <w:marLeft w:val="0"/>
      <w:marRight w:val="0"/>
      <w:marTop w:val="0"/>
      <w:marBottom w:val="0"/>
      <w:divBdr>
        <w:top w:val="none" w:sz="0" w:space="0" w:color="auto"/>
        <w:left w:val="none" w:sz="0" w:space="0" w:color="auto"/>
        <w:bottom w:val="none" w:sz="0" w:space="0" w:color="auto"/>
        <w:right w:val="none" w:sz="0" w:space="0" w:color="auto"/>
      </w:divBdr>
      <w:divsChild>
        <w:div w:id="1031956802">
          <w:marLeft w:val="0"/>
          <w:marRight w:val="0"/>
          <w:marTop w:val="0"/>
          <w:marBottom w:val="0"/>
          <w:divBdr>
            <w:top w:val="none" w:sz="0" w:space="0" w:color="auto"/>
            <w:left w:val="none" w:sz="0" w:space="0" w:color="auto"/>
            <w:bottom w:val="none" w:sz="0" w:space="0" w:color="auto"/>
            <w:right w:val="none" w:sz="0" w:space="0" w:color="auto"/>
          </w:divBdr>
        </w:div>
        <w:div w:id="712193280">
          <w:marLeft w:val="0"/>
          <w:marRight w:val="0"/>
          <w:marTop w:val="150"/>
          <w:marBottom w:val="0"/>
          <w:divBdr>
            <w:top w:val="none" w:sz="0" w:space="0" w:color="auto"/>
            <w:left w:val="none" w:sz="0" w:space="0" w:color="auto"/>
            <w:bottom w:val="none" w:sz="0" w:space="0" w:color="auto"/>
            <w:right w:val="none" w:sz="0" w:space="0" w:color="auto"/>
          </w:divBdr>
          <w:divsChild>
            <w:div w:id="1621106004">
              <w:marLeft w:val="1155"/>
              <w:marRight w:val="0"/>
              <w:marTop w:val="0"/>
              <w:marBottom w:val="0"/>
              <w:divBdr>
                <w:top w:val="none" w:sz="0" w:space="0" w:color="auto"/>
                <w:left w:val="none" w:sz="0" w:space="0" w:color="auto"/>
                <w:bottom w:val="none" w:sz="0" w:space="0" w:color="auto"/>
                <w:right w:val="none" w:sz="0" w:space="0" w:color="auto"/>
              </w:divBdr>
            </w:div>
            <w:div w:id="593126129">
              <w:marLeft w:val="1155"/>
              <w:marRight w:val="0"/>
              <w:marTop w:val="0"/>
              <w:marBottom w:val="0"/>
              <w:divBdr>
                <w:top w:val="none" w:sz="0" w:space="0" w:color="auto"/>
                <w:left w:val="none" w:sz="0" w:space="0" w:color="auto"/>
                <w:bottom w:val="none" w:sz="0" w:space="0" w:color="auto"/>
                <w:right w:val="none" w:sz="0" w:space="0" w:color="auto"/>
              </w:divBdr>
            </w:div>
            <w:div w:id="1253508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04203">
      <w:bodyDiv w:val="1"/>
      <w:marLeft w:val="0"/>
      <w:marRight w:val="0"/>
      <w:marTop w:val="0"/>
      <w:marBottom w:val="0"/>
      <w:divBdr>
        <w:top w:val="none" w:sz="0" w:space="0" w:color="auto"/>
        <w:left w:val="none" w:sz="0" w:space="0" w:color="auto"/>
        <w:bottom w:val="none" w:sz="0" w:space="0" w:color="auto"/>
        <w:right w:val="none" w:sz="0" w:space="0" w:color="auto"/>
      </w:divBdr>
      <w:divsChild>
        <w:div w:id="1357076959">
          <w:marLeft w:val="0"/>
          <w:marRight w:val="0"/>
          <w:marTop w:val="0"/>
          <w:marBottom w:val="0"/>
          <w:divBdr>
            <w:top w:val="none" w:sz="0" w:space="0" w:color="auto"/>
            <w:left w:val="none" w:sz="0" w:space="0" w:color="auto"/>
            <w:bottom w:val="none" w:sz="0" w:space="0" w:color="auto"/>
            <w:right w:val="none" w:sz="0" w:space="0" w:color="auto"/>
          </w:divBdr>
        </w:div>
        <w:div w:id="1583031321">
          <w:marLeft w:val="0"/>
          <w:marRight w:val="0"/>
          <w:marTop w:val="150"/>
          <w:marBottom w:val="0"/>
          <w:divBdr>
            <w:top w:val="none" w:sz="0" w:space="0" w:color="auto"/>
            <w:left w:val="none" w:sz="0" w:space="0" w:color="auto"/>
            <w:bottom w:val="none" w:sz="0" w:space="0" w:color="auto"/>
            <w:right w:val="none" w:sz="0" w:space="0" w:color="auto"/>
          </w:divBdr>
          <w:divsChild>
            <w:div w:id="17438400">
              <w:marLeft w:val="1155"/>
              <w:marRight w:val="0"/>
              <w:marTop w:val="0"/>
              <w:marBottom w:val="0"/>
              <w:divBdr>
                <w:top w:val="none" w:sz="0" w:space="0" w:color="auto"/>
                <w:left w:val="none" w:sz="0" w:space="0" w:color="auto"/>
                <w:bottom w:val="none" w:sz="0" w:space="0" w:color="auto"/>
                <w:right w:val="none" w:sz="0" w:space="0" w:color="auto"/>
              </w:divBdr>
            </w:div>
            <w:div w:id="1470439105">
              <w:marLeft w:val="1155"/>
              <w:marRight w:val="0"/>
              <w:marTop w:val="0"/>
              <w:marBottom w:val="0"/>
              <w:divBdr>
                <w:top w:val="none" w:sz="0" w:space="0" w:color="auto"/>
                <w:left w:val="none" w:sz="0" w:space="0" w:color="auto"/>
                <w:bottom w:val="none" w:sz="0" w:space="0" w:color="auto"/>
                <w:right w:val="none" w:sz="0" w:space="0" w:color="auto"/>
              </w:divBdr>
            </w:div>
            <w:div w:id="1720321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496654">
      <w:bodyDiv w:val="1"/>
      <w:marLeft w:val="0"/>
      <w:marRight w:val="0"/>
      <w:marTop w:val="0"/>
      <w:marBottom w:val="0"/>
      <w:divBdr>
        <w:top w:val="none" w:sz="0" w:space="0" w:color="auto"/>
        <w:left w:val="none" w:sz="0" w:space="0" w:color="auto"/>
        <w:bottom w:val="none" w:sz="0" w:space="0" w:color="auto"/>
        <w:right w:val="none" w:sz="0" w:space="0" w:color="auto"/>
      </w:divBdr>
      <w:divsChild>
        <w:div w:id="1018854560">
          <w:marLeft w:val="0"/>
          <w:marRight w:val="0"/>
          <w:marTop w:val="0"/>
          <w:marBottom w:val="0"/>
          <w:divBdr>
            <w:top w:val="none" w:sz="0" w:space="0" w:color="auto"/>
            <w:left w:val="none" w:sz="0" w:space="0" w:color="auto"/>
            <w:bottom w:val="none" w:sz="0" w:space="0" w:color="auto"/>
            <w:right w:val="none" w:sz="0" w:space="0" w:color="auto"/>
          </w:divBdr>
        </w:div>
        <w:div w:id="2115325850">
          <w:marLeft w:val="0"/>
          <w:marRight w:val="0"/>
          <w:marTop w:val="150"/>
          <w:marBottom w:val="0"/>
          <w:divBdr>
            <w:top w:val="none" w:sz="0" w:space="0" w:color="auto"/>
            <w:left w:val="none" w:sz="0" w:space="0" w:color="auto"/>
            <w:bottom w:val="none" w:sz="0" w:space="0" w:color="auto"/>
            <w:right w:val="none" w:sz="0" w:space="0" w:color="auto"/>
          </w:divBdr>
          <w:divsChild>
            <w:div w:id="1433622210">
              <w:marLeft w:val="1155"/>
              <w:marRight w:val="0"/>
              <w:marTop w:val="0"/>
              <w:marBottom w:val="0"/>
              <w:divBdr>
                <w:top w:val="none" w:sz="0" w:space="0" w:color="auto"/>
                <w:left w:val="none" w:sz="0" w:space="0" w:color="auto"/>
                <w:bottom w:val="none" w:sz="0" w:space="0" w:color="auto"/>
                <w:right w:val="none" w:sz="0" w:space="0" w:color="auto"/>
              </w:divBdr>
            </w:div>
            <w:div w:id="2116829115">
              <w:marLeft w:val="1155"/>
              <w:marRight w:val="0"/>
              <w:marTop w:val="0"/>
              <w:marBottom w:val="0"/>
              <w:divBdr>
                <w:top w:val="none" w:sz="0" w:space="0" w:color="auto"/>
                <w:left w:val="none" w:sz="0" w:space="0" w:color="auto"/>
                <w:bottom w:val="none" w:sz="0" w:space="0" w:color="auto"/>
                <w:right w:val="none" w:sz="0" w:space="0" w:color="auto"/>
              </w:divBdr>
            </w:div>
            <w:div w:id="312376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1017">
      <w:bodyDiv w:val="1"/>
      <w:marLeft w:val="0"/>
      <w:marRight w:val="0"/>
      <w:marTop w:val="0"/>
      <w:marBottom w:val="0"/>
      <w:divBdr>
        <w:top w:val="none" w:sz="0" w:space="0" w:color="auto"/>
        <w:left w:val="none" w:sz="0" w:space="0" w:color="auto"/>
        <w:bottom w:val="none" w:sz="0" w:space="0" w:color="auto"/>
        <w:right w:val="none" w:sz="0" w:space="0" w:color="auto"/>
      </w:divBdr>
      <w:divsChild>
        <w:div w:id="326634604">
          <w:marLeft w:val="0"/>
          <w:marRight w:val="0"/>
          <w:marTop w:val="0"/>
          <w:marBottom w:val="0"/>
          <w:divBdr>
            <w:top w:val="none" w:sz="0" w:space="0" w:color="auto"/>
            <w:left w:val="none" w:sz="0" w:space="0" w:color="auto"/>
            <w:bottom w:val="none" w:sz="0" w:space="0" w:color="auto"/>
            <w:right w:val="none" w:sz="0" w:space="0" w:color="auto"/>
          </w:divBdr>
        </w:div>
        <w:div w:id="1069841229">
          <w:marLeft w:val="0"/>
          <w:marRight w:val="0"/>
          <w:marTop w:val="150"/>
          <w:marBottom w:val="0"/>
          <w:divBdr>
            <w:top w:val="none" w:sz="0" w:space="0" w:color="auto"/>
            <w:left w:val="none" w:sz="0" w:space="0" w:color="auto"/>
            <w:bottom w:val="none" w:sz="0" w:space="0" w:color="auto"/>
            <w:right w:val="none" w:sz="0" w:space="0" w:color="auto"/>
          </w:divBdr>
          <w:divsChild>
            <w:div w:id="183590972">
              <w:marLeft w:val="1155"/>
              <w:marRight w:val="0"/>
              <w:marTop w:val="0"/>
              <w:marBottom w:val="0"/>
              <w:divBdr>
                <w:top w:val="none" w:sz="0" w:space="0" w:color="auto"/>
                <w:left w:val="none" w:sz="0" w:space="0" w:color="auto"/>
                <w:bottom w:val="none" w:sz="0" w:space="0" w:color="auto"/>
                <w:right w:val="none" w:sz="0" w:space="0" w:color="auto"/>
              </w:divBdr>
            </w:div>
            <w:div w:id="2006667257">
              <w:marLeft w:val="1155"/>
              <w:marRight w:val="0"/>
              <w:marTop w:val="0"/>
              <w:marBottom w:val="0"/>
              <w:divBdr>
                <w:top w:val="none" w:sz="0" w:space="0" w:color="auto"/>
                <w:left w:val="none" w:sz="0" w:space="0" w:color="auto"/>
                <w:bottom w:val="none" w:sz="0" w:space="0" w:color="auto"/>
                <w:right w:val="none" w:sz="0" w:space="0" w:color="auto"/>
              </w:divBdr>
            </w:div>
            <w:div w:id="909080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390470">
      <w:bodyDiv w:val="1"/>
      <w:marLeft w:val="0"/>
      <w:marRight w:val="0"/>
      <w:marTop w:val="0"/>
      <w:marBottom w:val="0"/>
      <w:divBdr>
        <w:top w:val="none" w:sz="0" w:space="0" w:color="auto"/>
        <w:left w:val="none" w:sz="0" w:space="0" w:color="auto"/>
        <w:bottom w:val="none" w:sz="0" w:space="0" w:color="auto"/>
        <w:right w:val="none" w:sz="0" w:space="0" w:color="auto"/>
      </w:divBdr>
      <w:divsChild>
        <w:div w:id="2034719368">
          <w:marLeft w:val="0"/>
          <w:marRight w:val="0"/>
          <w:marTop w:val="0"/>
          <w:marBottom w:val="0"/>
          <w:divBdr>
            <w:top w:val="none" w:sz="0" w:space="0" w:color="auto"/>
            <w:left w:val="none" w:sz="0" w:space="0" w:color="auto"/>
            <w:bottom w:val="none" w:sz="0" w:space="0" w:color="auto"/>
            <w:right w:val="none" w:sz="0" w:space="0" w:color="auto"/>
          </w:divBdr>
        </w:div>
        <w:div w:id="871918041">
          <w:marLeft w:val="0"/>
          <w:marRight w:val="0"/>
          <w:marTop w:val="150"/>
          <w:marBottom w:val="0"/>
          <w:divBdr>
            <w:top w:val="none" w:sz="0" w:space="0" w:color="auto"/>
            <w:left w:val="none" w:sz="0" w:space="0" w:color="auto"/>
            <w:bottom w:val="none" w:sz="0" w:space="0" w:color="auto"/>
            <w:right w:val="none" w:sz="0" w:space="0" w:color="auto"/>
          </w:divBdr>
          <w:divsChild>
            <w:div w:id="1985310837">
              <w:marLeft w:val="1155"/>
              <w:marRight w:val="0"/>
              <w:marTop w:val="0"/>
              <w:marBottom w:val="0"/>
              <w:divBdr>
                <w:top w:val="none" w:sz="0" w:space="0" w:color="auto"/>
                <w:left w:val="none" w:sz="0" w:space="0" w:color="auto"/>
                <w:bottom w:val="none" w:sz="0" w:space="0" w:color="auto"/>
                <w:right w:val="none" w:sz="0" w:space="0" w:color="auto"/>
              </w:divBdr>
            </w:div>
            <w:div w:id="1326323260">
              <w:marLeft w:val="1155"/>
              <w:marRight w:val="0"/>
              <w:marTop w:val="0"/>
              <w:marBottom w:val="0"/>
              <w:divBdr>
                <w:top w:val="none" w:sz="0" w:space="0" w:color="auto"/>
                <w:left w:val="none" w:sz="0" w:space="0" w:color="auto"/>
                <w:bottom w:val="none" w:sz="0" w:space="0" w:color="auto"/>
                <w:right w:val="none" w:sz="0" w:space="0" w:color="auto"/>
              </w:divBdr>
            </w:div>
            <w:div w:id="2106534058">
              <w:marLeft w:val="1155"/>
              <w:marRight w:val="0"/>
              <w:marTop w:val="0"/>
              <w:marBottom w:val="0"/>
              <w:divBdr>
                <w:top w:val="none" w:sz="0" w:space="0" w:color="auto"/>
                <w:left w:val="none" w:sz="0" w:space="0" w:color="auto"/>
                <w:bottom w:val="none" w:sz="0" w:space="0" w:color="auto"/>
                <w:right w:val="none" w:sz="0" w:space="0" w:color="auto"/>
              </w:divBdr>
            </w:div>
            <w:div w:id="401029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089437">
      <w:bodyDiv w:val="1"/>
      <w:marLeft w:val="0"/>
      <w:marRight w:val="0"/>
      <w:marTop w:val="0"/>
      <w:marBottom w:val="0"/>
      <w:divBdr>
        <w:top w:val="none" w:sz="0" w:space="0" w:color="auto"/>
        <w:left w:val="none" w:sz="0" w:space="0" w:color="auto"/>
        <w:bottom w:val="none" w:sz="0" w:space="0" w:color="auto"/>
        <w:right w:val="none" w:sz="0" w:space="0" w:color="auto"/>
      </w:divBdr>
      <w:divsChild>
        <w:div w:id="1631474077">
          <w:marLeft w:val="0"/>
          <w:marRight w:val="0"/>
          <w:marTop w:val="0"/>
          <w:marBottom w:val="0"/>
          <w:divBdr>
            <w:top w:val="none" w:sz="0" w:space="0" w:color="auto"/>
            <w:left w:val="none" w:sz="0" w:space="0" w:color="auto"/>
            <w:bottom w:val="none" w:sz="0" w:space="0" w:color="auto"/>
            <w:right w:val="none" w:sz="0" w:space="0" w:color="auto"/>
          </w:divBdr>
        </w:div>
        <w:div w:id="946735721">
          <w:marLeft w:val="0"/>
          <w:marRight w:val="0"/>
          <w:marTop w:val="150"/>
          <w:marBottom w:val="0"/>
          <w:divBdr>
            <w:top w:val="none" w:sz="0" w:space="0" w:color="auto"/>
            <w:left w:val="none" w:sz="0" w:space="0" w:color="auto"/>
            <w:bottom w:val="none" w:sz="0" w:space="0" w:color="auto"/>
            <w:right w:val="none" w:sz="0" w:space="0" w:color="auto"/>
          </w:divBdr>
          <w:divsChild>
            <w:div w:id="975377162">
              <w:marLeft w:val="1155"/>
              <w:marRight w:val="0"/>
              <w:marTop w:val="0"/>
              <w:marBottom w:val="0"/>
              <w:divBdr>
                <w:top w:val="none" w:sz="0" w:space="0" w:color="auto"/>
                <w:left w:val="none" w:sz="0" w:space="0" w:color="auto"/>
                <w:bottom w:val="none" w:sz="0" w:space="0" w:color="auto"/>
                <w:right w:val="none" w:sz="0" w:space="0" w:color="auto"/>
              </w:divBdr>
            </w:div>
            <w:div w:id="1821459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021722">
      <w:bodyDiv w:val="1"/>
      <w:marLeft w:val="0"/>
      <w:marRight w:val="0"/>
      <w:marTop w:val="0"/>
      <w:marBottom w:val="0"/>
      <w:divBdr>
        <w:top w:val="none" w:sz="0" w:space="0" w:color="auto"/>
        <w:left w:val="none" w:sz="0" w:space="0" w:color="auto"/>
        <w:bottom w:val="none" w:sz="0" w:space="0" w:color="auto"/>
        <w:right w:val="none" w:sz="0" w:space="0" w:color="auto"/>
      </w:divBdr>
      <w:divsChild>
        <w:div w:id="1488399273">
          <w:marLeft w:val="0"/>
          <w:marRight w:val="0"/>
          <w:marTop w:val="0"/>
          <w:marBottom w:val="0"/>
          <w:divBdr>
            <w:top w:val="none" w:sz="0" w:space="0" w:color="auto"/>
            <w:left w:val="none" w:sz="0" w:space="0" w:color="auto"/>
            <w:bottom w:val="none" w:sz="0" w:space="0" w:color="auto"/>
            <w:right w:val="none" w:sz="0" w:space="0" w:color="auto"/>
          </w:divBdr>
        </w:div>
        <w:div w:id="2002735542">
          <w:marLeft w:val="0"/>
          <w:marRight w:val="0"/>
          <w:marTop w:val="150"/>
          <w:marBottom w:val="0"/>
          <w:divBdr>
            <w:top w:val="none" w:sz="0" w:space="0" w:color="auto"/>
            <w:left w:val="none" w:sz="0" w:space="0" w:color="auto"/>
            <w:bottom w:val="none" w:sz="0" w:space="0" w:color="auto"/>
            <w:right w:val="none" w:sz="0" w:space="0" w:color="auto"/>
          </w:divBdr>
          <w:divsChild>
            <w:div w:id="723993201">
              <w:marLeft w:val="1155"/>
              <w:marRight w:val="0"/>
              <w:marTop w:val="0"/>
              <w:marBottom w:val="0"/>
              <w:divBdr>
                <w:top w:val="none" w:sz="0" w:space="0" w:color="auto"/>
                <w:left w:val="none" w:sz="0" w:space="0" w:color="auto"/>
                <w:bottom w:val="none" w:sz="0" w:space="0" w:color="auto"/>
                <w:right w:val="none" w:sz="0" w:space="0" w:color="auto"/>
              </w:divBdr>
            </w:div>
            <w:div w:id="1973828035">
              <w:marLeft w:val="1155"/>
              <w:marRight w:val="0"/>
              <w:marTop w:val="0"/>
              <w:marBottom w:val="0"/>
              <w:divBdr>
                <w:top w:val="none" w:sz="0" w:space="0" w:color="auto"/>
                <w:left w:val="none" w:sz="0" w:space="0" w:color="auto"/>
                <w:bottom w:val="none" w:sz="0" w:space="0" w:color="auto"/>
                <w:right w:val="none" w:sz="0" w:space="0" w:color="auto"/>
              </w:divBdr>
            </w:div>
            <w:div w:id="41158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2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1479">
      <w:bodyDiv w:val="1"/>
      <w:marLeft w:val="0"/>
      <w:marRight w:val="0"/>
      <w:marTop w:val="0"/>
      <w:marBottom w:val="0"/>
      <w:divBdr>
        <w:top w:val="none" w:sz="0" w:space="0" w:color="auto"/>
        <w:left w:val="none" w:sz="0" w:space="0" w:color="auto"/>
        <w:bottom w:val="none" w:sz="0" w:space="0" w:color="auto"/>
        <w:right w:val="none" w:sz="0" w:space="0" w:color="auto"/>
      </w:divBdr>
      <w:divsChild>
        <w:div w:id="609582500">
          <w:marLeft w:val="0"/>
          <w:marRight w:val="0"/>
          <w:marTop w:val="0"/>
          <w:marBottom w:val="0"/>
          <w:divBdr>
            <w:top w:val="none" w:sz="0" w:space="0" w:color="auto"/>
            <w:left w:val="none" w:sz="0" w:space="0" w:color="auto"/>
            <w:bottom w:val="none" w:sz="0" w:space="0" w:color="auto"/>
            <w:right w:val="none" w:sz="0" w:space="0" w:color="auto"/>
          </w:divBdr>
        </w:div>
        <w:div w:id="1041637097">
          <w:marLeft w:val="0"/>
          <w:marRight w:val="0"/>
          <w:marTop w:val="150"/>
          <w:marBottom w:val="0"/>
          <w:divBdr>
            <w:top w:val="none" w:sz="0" w:space="0" w:color="auto"/>
            <w:left w:val="none" w:sz="0" w:space="0" w:color="auto"/>
            <w:bottom w:val="none" w:sz="0" w:space="0" w:color="auto"/>
            <w:right w:val="none" w:sz="0" w:space="0" w:color="auto"/>
          </w:divBdr>
          <w:divsChild>
            <w:div w:id="267809195">
              <w:marLeft w:val="1155"/>
              <w:marRight w:val="0"/>
              <w:marTop w:val="0"/>
              <w:marBottom w:val="0"/>
              <w:divBdr>
                <w:top w:val="none" w:sz="0" w:space="0" w:color="auto"/>
                <w:left w:val="none" w:sz="0" w:space="0" w:color="auto"/>
                <w:bottom w:val="none" w:sz="0" w:space="0" w:color="auto"/>
                <w:right w:val="none" w:sz="0" w:space="0" w:color="auto"/>
              </w:divBdr>
            </w:div>
            <w:div w:id="1624847865">
              <w:marLeft w:val="1155"/>
              <w:marRight w:val="0"/>
              <w:marTop w:val="0"/>
              <w:marBottom w:val="0"/>
              <w:divBdr>
                <w:top w:val="none" w:sz="0" w:space="0" w:color="auto"/>
                <w:left w:val="none" w:sz="0" w:space="0" w:color="auto"/>
                <w:bottom w:val="none" w:sz="0" w:space="0" w:color="auto"/>
                <w:right w:val="none" w:sz="0" w:space="0" w:color="auto"/>
              </w:divBdr>
            </w:div>
            <w:div w:id="87060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27905">
      <w:bodyDiv w:val="1"/>
      <w:marLeft w:val="0"/>
      <w:marRight w:val="0"/>
      <w:marTop w:val="0"/>
      <w:marBottom w:val="0"/>
      <w:divBdr>
        <w:top w:val="none" w:sz="0" w:space="0" w:color="auto"/>
        <w:left w:val="none" w:sz="0" w:space="0" w:color="auto"/>
        <w:bottom w:val="none" w:sz="0" w:space="0" w:color="auto"/>
        <w:right w:val="none" w:sz="0" w:space="0" w:color="auto"/>
      </w:divBdr>
      <w:divsChild>
        <w:div w:id="2110807118">
          <w:marLeft w:val="0"/>
          <w:marRight w:val="0"/>
          <w:marTop w:val="0"/>
          <w:marBottom w:val="0"/>
          <w:divBdr>
            <w:top w:val="none" w:sz="0" w:space="0" w:color="auto"/>
            <w:left w:val="none" w:sz="0" w:space="0" w:color="auto"/>
            <w:bottom w:val="none" w:sz="0" w:space="0" w:color="auto"/>
            <w:right w:val="none" w:sz="0" w:space="0" w:color="auto"/>
          </w:divBdr>
        </w:div>
        <w:div w:id="1427572752">
          <w:marLeft w:val="0"/>
          <w:marRight w:val="0"/>
          <w:marTop w:val="150"/>
          <w:marBottom w:val="0"/>
          <w:divBdr>
            <w:top w:val="none" w:sz="0" w:space="0" w:color="auto"/>
            <w:left w:val="none" w:sz="0" w:space="0" w:color="auto"/>
            <w:bottom w:val="none" w:sz="0" w:space="0" w:color="auto"/>
            <w:right w:val="none" w:sz="0" w:space="0" w:color="auto"/>
          </w:divBdr>
          <w:divsChild>
            <w:div w:id="1510753903">
              <w:marLeft w:val="1155"/>
              <w:marRight w:val="0"/>
              <w:marTop w:val="0"/>
              <w:marBottom w:val="0"/>
              <w:divBdr>
                <w:top w:val="none" w:sz="0" w:space="0" w:color="auto"/>
                <w:left w:val="none" w:sz="0" w:space="0" w:color="auto"/>
                <w:bottom w:val="none" w:sz="0" w:space="0" w:color="auto"/>
                <w:right w:val="none" w:sz="0" w:space="0" w:color="auto"/>
              </w:divBdr>
            </w:div>
            <w:div w:id="848637920">
              <w:marLeft w:val="1155"/>
              <w:marRight w:val="0"/>
              <w:marTop w:val="0"/>
              <w:marBottom w:val="0"/>
              <w:divBdr>
                <w:top w:val="none" w:sz="0" w:space="0" w:color="auto"/>
                <w:left w:val="none" w:sz="0" w:space="0" w:color="auto"/>
                <w:bottom w:val="none" w:sz="0" w:space="0" w:color="auto"/>
                <w:right w:val="none" w:sz="0" w:space="0" w:color="auto"/>
              </w:divBdr>
            </w:div>
            <w:div w:id="665398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3390">
      <w:bodyDiv w:val="1"/>
      <w:marLeft w:val="0"/>
      <w:marRight w:val="0"/>
      <w:marTop w:val="0"/>
      <w:marBottom w:val="0"/>
      <w:divBdr>
        <w:top w:val="none" w:sz="0" w:space="0" w:color="auto"/>
        <w:left w:val="none" w:sz="0" w:space="0" w:color="auto"/>
        <w:bottom w:val="none" w:sz="0" w:space="0" w:color="auto"/>
        <w:right w:val="none" w:sz="0" w:space="0" w:color="auto"/>
      </w:divBdr>
      <w:divsChild>
        <w:div w:id="1810593625">
          <w:marLeft w:val="0"/>
          <w:marRight w:val="0"/>
          <w:marTop w:val="0"/>
          <w:marBottom w:val="0"/>
          <w:divBdr>
            <w:top w:val="none" w:sz="0" w:space="0" w:color="auto"/>
            <w:left w:val="none" w:sz="0" w:space="0" w:color="auto"/>
            <w:bottom w:val="none" w:sz="0" w:space="0" w:color="auto"/>
            <w:right w:val="none" w:sz="0" w:space="0" w:color="auto"/>
          </w:divBdr>
        </w:div>
        <w:div w:id="1669480882">
          <w:marLeft w:val="0"/>
          <w:marRight w:val="0"/>
          <w:marTop w:val="150"/>
          <w:marBottom w:val="0"/>
          <w:divBdr>
            <w:top w:val="none" w:sz="0" w:space="0" w:color="auto"/>
            <w:left w:val="none" w:sz="0" w:space="0" w:color="auto"/>
            <w:bottom w:val="none" w:sz="0" w:space="0" w:color="auto"/>
            <w:right w:val="none" w:sz="0" w:space="0" w:color="auto"/>
          </w:divBdr>
          <w:divsChild>
            <w:div w:id="1542745619">
              <w:marLeft w:val="1155"/>
              <w:marRight w:val="0"/>
              <w:marTop w:val="0"/>
              <w:marBottom w:val="0"/>
              <w:divBdr>
                <w:top w:val="none" w:sz="0" w:space="0" w:color="auto"/>
                <w:left w:val="none" w:sz="0" w:space="0" w:color="auto"/>
                <w:bottom w:val="none" w:sz="0" w:space="0" w:color="auto"/>
                <w:right w:val="none" w:sz="0" w:space="0" w:color="auto"/>
              </w:divBdr>
            </w:div>
            <w:div w:id="2057391024">
              <w:marLeft w:val="1155"/>
              <w:marRight w:val="0"/>
              <w:marTop w:val="0"/>
              <w:marBottom w:val="0"/>
              <w:divBdr>
                <w:top w:val="none" w:sz="0" w:space="0" w:color="auto"/>
                <w:left w:val="none" w:sz="0" w:space="0" w:color="auto"/>
                <w:bottom w:val="none" w:sz="0" w:space="0" w:color="auto"/>
                <w:right w:val="none" w:sz="0" w:space="0" w:color="auto"/>
              </w:divBdr>
            </w:div>
            <w:div w:id="759446470">
              <w:marLeft w:val="1155"/>
              <w:marRight w:val="0"/>
              <w:marTop w:val="0"/>
              <w:marBottom w:val="0"/>
              <w:divBdr>
                <w:top w:val="none" w:sz="0" w:space="0" w:color="auto"/>
                <w:left w:val="none" w:sz="0" w:space="0" w:color="auto"/>
                <w:bottom w:val="none" w:sz="0" w:space="0" w:color="auto"/>
                <w:right w:val="none" w:sz="0" w:space="0" w:color="auto"/>
              </w:divBdr>
            </w:div>
            <w:div w:id="67646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0163">
      <w:bodyDiv w:val="1"/>
      <w:marLeft w:val="0"/>
      <w:marRight w:val="0"/>
      <w:marTop w:val="0"/>
      <w:marBottom w:val="0"/>
      <w:divBdr>
        <w:top w:val="none" w:sz="0" w:space="0" w:color="auto"/>
        <w:left w:val="none" w:sz="0" w:space="0" w:color="auto"/>
        <w:bottom w:val="none" w:sz="0" w:space="0" w:color="auto"/>
        <w:right w:val="none" w:sz="0" w:space="0" w:color="auto"/>
      </w:divBdr>
      <w:divsChild>
        <w:div w:id="1131362194">
          <w:marLeft w:val="0"/>
          <w:marRight w:val="0"/>
          <w:marTop w:val="0"/>
          <w:marBottom w:val="0"/>
          <w:divBdr>
            <w:top w:val="none" w:sz="0" w:space="0" w:color="auto"/>
            <w:left w:val="none" w:sz="0" w:space="0" w:color="auto"/>
            <w:bottom w:val="none" w:sz="0" w:space="0" w:color="auto"/>
            <w:right w:val="none" w:sz="0" w:space="0" w:color="auto"/>
          </w:divBdr>
        </w:div>
        <w:div w:id="2060545331">
          <w:marLeft w:val="0"/>
          <w:marRight w:val="0"/>
          <w:marTop w:val="150"/>
          <w:marBottom w:val="0"/>
          <w:divBdr>
            <w:top w:val="none" w:sz="0" w:space="0" w:color="auto"/>
            <w:left w:val="none" w:sz="0" w:space="0" w:color="auto"/>
            <w:bottom w:val="none" w:sz="0" w:space="0" w:color="auto"/>
            <w:right w:val="none" w:sz="0" w:space="0" w:color="auto"/>
          </w:divBdr>
          <w:divsChild>
            <w:div w:id="397630818">
              <w:marLeft w:val="1155"/>
              <w:marRight w:val="0"/>
              <w:marTop w:val="0"/>
              <w:marBottom w:val="0"/>
              <w:divBdr>
                <w:top w:val="none" w:sz="0" w:space="0" w:color="auto"/>
                <w:left w:val="none" w:sz="0" w:space="0" w:color="auto"/>
                <w:bottom w:val="none" w:sz="0" w:space="0" w:color="auto"/>
                <w:right w:val="none" w:sz="0" w:space="0" w:color="auto"/>
              </w:divBdr>
            </w:div>
            <w:div w:id="650135533">
              <w:marLeft w:val="1155"/>
              <w:marRight w:val="0"/>
              <w:marTop w:val="0"/>
              <w:marBottom w:val="0"/>
              <w:divBdr>
                <w:top w:val="none" w:sz="0" w:space="0" w:color="auto"/>
                <w:left w:val="none" w:sz="0" w:space="0" w:color="auto"/>
                <w:bottom w:val="none" w:sz="0" w:space="0" w:color="auto"/>
                <w:right w:val="none" w:sz="0" w:space="0" w:color="auto"/>
              </w:divBdr>
            </w:div>
            <w:div w:id="1678732844">
              <w:marLeft w:val="1155"/>
              <w:marRight w:val="0"/>
              <w:marTop w:val="0"/>
              <w:marBottom w:val="0"/>
              <w:divBdr>
                <w:top w:val="none" w:sz="0" w:space="0" w:color="auto"/>
                <w:left w:val="none" w:sz="0" w:space="0" w:color="auto"/>
                <w:bottom w:val="none" w:sz="0" w:space="0" w:color="auto"/>
                <w:right w:val="none" w:sz="0" w:space="0" w:color="auto"/>
              </w:divBdr>
            </w:div>
            <w:div w:id="736632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668750">
      <w:bodyDiv w:val="1"/>
      <w:marLeft w:val="0"/>
      <w:marRight w:val="0"/>
      <w:marTop w:val="0"/>
      <w:marBottom w:val="0"/>
      <w:divBdr>
        <w:top w:val="none" w:sz="0" w:space="0" w:color="auto"/>
        <w:left w:val="none" w:sz="0" w:space="0" w:color="auto"/>
        <w:bottom w:val="none" w:sz="0" w:space="0" w:color="auto"/>
        <w:right w:val="none" w:sz="0" w:space="0" w:color="auto"/>
      </w:divBdr>
      <w:divsChild>
        <w:div w:id="1771969716">
          <w:marLeft w:val="0"/>
          <w:marRight w:val="0"/>
          <w:marTop w:val="0"/>
          <w:marBottom w:val="0"/>
          <w:divBdr>
            <w:top w:val="none" w:sz="0" w:space="0" w:color="auto"/>
            <w:left w:val="none" w:sz="0" w:space="0" w:color="auto"/>
            <w:bottom w:val="none" w:sz="0" w:space="0" w:color="auto"/>
            <w:right w:val="none" w:sz="0" w:space="0" w:color="auto"/>
          </w:divBdr>
        </w:div>
        <w:div w:id="596446915">
          <w:marLeft w:val="0"/>
          <w:marRight w:val="0"/>
          <w:marTop w:val="150"/>
          <w:marBottom w:val="0"/>
          <w:divBdr>
            <w:top w:val="none" w:sz="0" w:space="0" w:color="auto"/>
            <w:left w:val="none" w:sz="0" w:space="0" w:color="auto"/>
            <w:bottom w:val="none" w:sz="0" w:space="0" w:color="auto"/>
            <w:right w:val="none" w:sz="0" w:space="0" w:color="auto"/>
          </w:divBdr>
          <w:divsChild>
            <w:div w:id="1459449930">
              <w:marLeft w:val="1155"/>
              <w:marRight w:val="0"/>
              <w:marTop w:val="0"/>
              <w:marBottom w:val="0"/>
              <w:divBdr>
                <w:top w:val="none" w:sz="0" w:space="0" w:color="auto"/>
                <w:left w:val="none" w:sz="0" w:space="0" w:color="auto"/>
                <w:bottom w:val="none" w:sz="0" w:space="0" w:color="auto"/>
                <w:right w:val="none" w:sz="0" w:space="0" w:color="auto"/>
              </w:divBdr>
            </w:div>
            <w:div w:id="1657372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1834">
      <w:bodyDiv w:val="1"/>
      <w:marLeft w:val="0"/>
      <w:marRight w:val="0"/>
      <w:marTop w:val="0"/>
      <w:marBottom w:val="0"/>
      <w:divBdr>
        <w:top w:val="none" w:sz="0" w:space="0" w:color="auto"/>
        <w:left w:val="none" w:sz="0" w:space="0" w:color="auto"/>
        <w:bottom w:val="none" w:sz="0" w:space="0" w:color="auto"/>
        <w:right w:val="none" w:sz="0" w:space="0" w:color="auto"/>
      </w:divBdr>
      <w:divsChild>
        <w:div w:id="955257450">
          <w:marLeft w:val="0"/>
          <w:marRight w:val="0"/>
          <w:marTop w:val="0"/>
          <w:marBottom w:val="0"/>
          <w:divBdr>
            <w:top w:val="none" w:sz="0" w:space="0" w:color="auto"/>
            <w:left w:val="none" w:sz="0" w:space="0" w:color="auto"/>
            <w:bottom w:val="none" w:sz="0" w:space="0" w:color="auto"/>
            <w:right w:val="none" w:sz="0" w:space="0" w:color="auto"/>
          </w:divBdr>
        </w:div>
        <w:div w:id="1840388247">
          <w:marLeft w:val="0"/>
          <w:marRight w:val="0"/>
          <w:marTop w:val="150"/>
          <w:marBottom w:val="0"/>
          <w:divBdr>
            <w:top w:val="none" w:sz="0" w:space="0" w:color="auto"/>
            <w:left w:val="none" w:sz="0" w:space="0" w:color="auto"/>
            <w:bottom w:val="none" w:sz="0" w:space="0" w:color="auto"/>
            <w:right w:val="none" w:sz="0" w:space="0" w:color="auto"/>
          </w:divBdr>
          <w:divsChild>
            <w:div w:id="1333802133">
              <w:marLeft w:val="1155"/>
              <w:marRight w:val="0"/>
              <w:marTop w:val="0"/>
              <w:marBottom w:val="0"/>
              <w:divBdr>
                <w:top w:val="none" w:sz="0" w:space="0" w:color="auto"/>
                <w:left w:val="none" w:sz="0" w:space="0" w:color="auto"/>
                <w:bottom w:val="none" w:sz="0" w:space="0" w:color="auto"/>
                <w:right w:val="none" w:sz="0" w:space="0" w:color="auto"/>
              </w:divBdr>
            </w:div>
            <w:div w:id="1122188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155673">
      <w:bodyDiv w:val="1"/>
      <w:marLeft w:val="0"/>
      <w:marRight w:val="0"/>
      <w:marTop w:val="0"/>
      <w:marBottom w:val="0"/>
      <w:divBdr>
        <w:top w:val="none" w:sz="0" w:space="0" w:color="auto"/>
        <w:left w:val="none" w:sz="0" w:space="0" w:color="auto"/>
        <w:bottom w:val="none" w:sz="0" w:space="0" w:color="auto"/>
        <w:right w:val="none" w:sz="0" w:space="0" w:color="auto"/>
      </w:divBdr>
      <w:divsChild>
        <w:div w:id="318846271">
          <w:marLeft w:val="0"/>
          <w:marRight w:val="0"/>
          <w:marTop w:val="0"/>
          <w:marBottom w:val="0"/>
          <w:divBdr>
            <w:top w:val="none" w:sz="0" w:space="0" w:color="auto"/>
            <w:left w:val="none" w:sz="0" w:space="0" w:color="auto"/>
            <w:bottom w:val="none" w:sz="0" w:space="0" w:color="auto"/>
            <w:right w:val="none" w:sz="0" w:space="0" w:color="auto"/>
          </w:divBdr>
        </w:div>
        <w:div w:id="1867205916">
          <w:marLeft w:val="0"/>
          <w:marRight w:val="0"/>
          <w:marTop w:val="150"/>
          <w:marBottom w:val="0"/>
          <w:divBdr>
            <w:top w:val="none" w:sz="0" w:space="0" w:color="auto"/>
            <w:left w:val="none" w:sz="0" w:space="0" w:color="auto"/>
            <w:bottom w:val="none" w:sz="0" w:space="0" w:color="auto"/>
            <w:right w:val="none" w:sz="0" w:space="0" w:color="auto"/>
          </w:divBdr>
          <w:divsChild>
            <w:div w:id="826093184">
              <w:marLeft w:val="1155"/>
              <w:marRight w:val="0"/>
              <w:marTop w:val="0"/>
              <w:marBottom w:val="0"/>
              <w:divBdr>
                <w:top w:val="none" w:sz="0" w:space="0" w:color="auto"/>
                <w:left w:val="none" w:sz="0" w:space="0" w:color="auto"/>
                <w:bottom w:val="none" w:sz="0" w:space="0" w:color="auto"/>
                <w:right w:val="none" w:sz="0" w:space="0" w:color="auto"/>
              </w:divBdr>
            </w:div>
            <w:div w:id="1820534272">
              <w:marLeft w:val="1155"/>
              <w:marRight w:val="0"/>
              <w:marTop w:val="0"/>
              <w:marBottom w:val="0"/>
              <w:divBdr>
                <w:top w:val="none" w:sz="0" w:space="0" w:color="auto"/>
                <w:left w:val="none" w:sz="0" w:space="0" w:color="auto"/>
                <w:bottom w:val="none" w:sz="0" w:space="0" w:color="auto"/>
                <w:right w:val="none" w:sz="0" w:space="0" w:color="auto"/>
              </w:divBdr>
            </w:div>
            <w:div w:id="1889993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568624">
      <w:bodyDiv w:val="1"/>
      <w:marLeft w:val="0"/>
      <w:marRight w:val="0"/>
      <w:marTop w:val="0"/>
      <w:marBottom w:val="0"/>
      <w:divBdr>
        <w:top w:val="none" w:sz="0" w:space="0" w:color="auto"/>
        <w:left w:val="none" w:sz="0" w:space="0" w:color="auto"/>
        <w:bottom w:val="none" w:sz="0" w:space="0" w:color="auto"/>
        <w:right w:val="none" w:sz="0" w:space="0" w:color="auto"/>
      </w:divBdr>
      <w:divsChild>
        <w:div w:id="1562860108">
          <w:marLeft w:val="0"/>
          <w:marRight w:val="0"/>
          <w:marTop w:val="0"/>
          <w:marBottom w:val="0"/>
          <w:divBdr>
            <w:top w:val="none" w:sz="0" w:space="0" w:color="auto"/>
            <w:left w:val="none" w:sz="0" w:space="0" w:color="auto"/>
            <w:bottom w:val="none" w:sz="0" w:space="0" w:color="auto"/>
            <w:right w:val="none" w:sz="0" w:space="0" w:color="auto"/>
          </w:divBdr>
        </w:div>
        <w:div w:id="630988191">
          <w:marLeft w:val="0"/>
          <w:marRight w:val="0"/>
          <w:marTop w:val="150"/>
          <w:marBottom w:val="0"/>
          <w:divBdr>
            <w:top w:val="none" w:sz="0" w:space="0" w:color="auto"/>
            <w:left w:val="none" w:sz="0" w:space="0" w:color="auto"/>
            <w:bottom w:val="none" w:sz="0" w:space="0" w:color="auto"/>
            <w:right w:val="none" w:sz="0" w:space="0" w:color="auto"/>
          </w:divBdr>
          <w:divsChild>
            <w:div w:id="2082024823">
              <w:marLeft w:val="1155"/>
              <w:marRight w:val="0"/>
              <w:marTop w:val="0"/>
              <w:marBottom w:val="0"/>
              <w:divBdr>
                <w:top w:val="none" w:sz="0" w:space="0" w:color="auto"/>
                <w:left w:val="none" w:sz="0" w:space="0" w:color="auto"/>
                <w:bottom w:val="none" w:sz="0" w:space="0" w:color="auto"/>
                <w:right w:val="none" w:sz="0" w:space="0" w:color="auto"/>
              </w:divBdr>
            </w:div>
            <w:div w:id="917594825">
              <w:marLeft w:val="1155"/>
              <w:marRight w:val="0"/>
              <w:marTop w:val="0"/>
              <w:marBottom w:val="0"/>
              <w:divBdr>
                <w:top w:val="none" w:sz="0" w:space="0" w:color="auto"/>
                <w:left w:val="none" w:sz="0" w:space="0" w:color="auto"/>
                <w:bottom w:val="none" w:sz="0" w:space="0" w:color="auto"/>
                <w:right w:val="none" w:sz="0" w:space="0" w:color="auto"/>
              </w:divBdr>
            </w:div>
            <w:div w:id="1430000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3959145">
      <w:bodyDiv w:val="1"/>
      <w:marLeft w:val="0"/>
      <w:marRight w:val="0"/>
      <w:marTop w:val="0"/>
      <w:marBottom w:val="0"/>
      <w:divBdr>
        <w:top w:val="none" w:sz="0" w:space="0" w:color="auto"/>
        <w:left w:val="none" w:sz="0" w:space="0" w:color="auto"/>
        <w:bottom w:val="none" w:sz="0" w:space="0" w:color="auto"/>
        <w:right w:val="none" w:sz="0" w:space="0" w:color="auto"/>
      </w:divBdr>
      <w:divsChild>
        <w:div w:id="2001540081">
          <w:marLeft w:val="0"/>
          <w:marRight w:val="0"/>
          <w:marTop w:val="0"/>
          <w:marBottom w:val="0"/>
          <w:divBdr>
            <w:top w:val="none" w:sz="0" w:space="0" w:color="auto"/>
            <w:left w:val="none" w:sz="0" w:space="0" w:color="auto"/>
            <w:bottom w:val="none" w:sz="0" w:space="0" w:color="auto"/>
            <w:right w:val="none" w:sz="0" w:space="0" w:color="auto"/>
          </w:divBdr>
        </w:div>
        <w:div w:id="470289484">
          <w:marLeft w:val="0"/>
          <w:marRight w:val="0"/>
          <w:marTop w:val="150"/>
          <w:marBottom w:val="0"/>
          <w:divBdr>
            <w:top w:val="none" w:sz="0" w:space="0" w:color="auto"/>
            <w:left w:val="none" w:sz="0" w:space="0" w:color="auto"/>
            <w:bottom w:val="none" w:sz="0" w:space="0" w:color="auto"/>
            <w:right w:val="none" w:sz="0" w:space="0" w:color="auto"/>
          </w:divBdr>
          <w:divsChild>
            <w:div w:id="1168592747">
              <w:marLeft w:val="1155"/>
              <w:marRight w:val="0"/>
              <w:marTop w:val="0"/>
              <w:marBottom w:val="0"/>
              <w:divBdr>
                <w:top w:val="none" w:sz="0" w:space="0" w:color="auto"/>
                <w:left w:val="none" w:sz="0" w:space="0" w:color="auto"/>
                <w:bottom w:val="none" w:sz="0" w:space="0" w:color="auto"/>
                <w:right w:val="none" w:sz="0" w:space="0" w:color="auto"/>
              </w:divBdr>
            </w:div>
            <w:div w:id="1574049640">
              <w:marLeft w:val="1155"/>
              <w:marRight w:val="0"/>
              <w:marTop w:val="0"/>
              <w:marBottom w:val="0"/>
              <w:divBdr>
                <w:top w:val="none" w:sz="0" w:space="0" w:color="auto"/>
                <w:left w:val="none" w:sz="0" w:space="0" w:color="auto"/>
                <w:bottom w:val="none" w:sz="0" w:space="0" w:color="auto"/>
                <w:right w:val="none" w:sz="0" w:space="0" w:color="auto"/>
              </w:divBdr>
            </w:div>
            <w:div w:id="26137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2674">
      <w:bodyDiv w:val="1"/>
      <w:marLeft w:val="0"/>
      <w:marRight w:val="0"/>
      <w:marTop w:val="0"/>
      <w:marBottom w:val="0"/>
      <w:divBdr>
        <w:top w:val="none" w:sz="0" w:space="0" w:color="auto"/>
        <w:left w:val="none" w:sz="0" w:space="0" w:color="auto"/>
        <w:bottom w:val="none" w:sz="0" w:space="0" w:color="auto"/>
        <w:right w:val="none" w:sz="0" w:space="0" w:color="auto"/>
      </w:divBdr>
      <w:divsChild>
        <w:div w:id="1210150070">
          <w:marLeft w:val="0"/>
          <w:marRight w:val="0"/>
          <w:marTop w:val="0"/>
          <w:marBottom w:val="0"/>
          <w:divBdr>
            <w:top w:val="none" w:sz="0" w:space="0" w:color="auto"/>
            <w:left w:val="none" w:sz="0" w:space="0" w:color="auto"/>
            <w:bottom w:val="none" w:sz="0" w:space="0" w:color="auto"/>
            <w:right w:val="none" w:sz="0" w:space="0" w:color="auto"/>
          </w:divBdr>
        </w:div>
        <w:div w:id="1450321128">
          <w:marLeft w:val="0"/>
          <w:marRight w:val="0"/>
          <w:marTop w:val="150"/>
          <w:marBottom w:val="0"/>
          <w:divBdr>
            <w:top w:val="none" w:sz="0" w:space="0" w:color="auto"/>
            <w:left w:val="none" w:sz="0" w:space="0" w:color="auto"/>
            <w:bottom w:val="none" w:sz="0" w:space="0" w:color="auto"/>
            <w:right w:val="none" w:sz="0" w:space="0" w:color="auto"/>
          </w:divBdr>
          <w:divsChild>
            <w:div w:id="139198972">
              <w:marLeft w:val="1155"/>
              <w:marRight w:val="0"/>
              <w:marTop w:val="0"/>
              <w:marBottom w:val="0"/>
              <w:divBdr>
                <w:top w:val="none" w:sz="0" w:space="0" w:color="auto"/>
                <w:left w:val="none" w:sz="0" w:space="0" w:color="auto"/>
                <w:bottom w:val="none" w:sz="0" w:space="0" w:color="auto"/>
                <w:right w:val="none" w:sz="0" w:space="0" w:color="auto"/>
              </w:divBdr>
            </w:div>
            <w:div w:id="711880200">
              <w:marLeft w:val="1155"/>
              <w:marRight w:val="0"/>
              <w:marTop w:val="0"/>
              <w:marBottom w:val="0"/>
              <w:divBdr>
                <w:top w:val="none" w:sz="0" w:space="0" w:color="auto"/>
                <w:left w:val="none" w:sz="0" w:space="0" w:color="auto"/>
                <w:bottom w:val="none" w:sz="0" w:space="0" w:color="auto"/>
                <w:right w:val="none" w:sz="0" w:space="0" w:color="auto"/>
              </w:divBdr>
            </w:div>
            <w:div w:id="1488595395">
              <w:marLeft w:val="1155"/>
              <w:marRight w:val="0"/>
              <w:marTop w:val="0"/>
              <w:marBottom w:val="0"/>
              <w:divBdr>
                <w:top w:val="none" w:sz="0" w:space="0" w:color="auto"/>
                <w:left w:val="none" w:sz="0" w:space="0" w:color="auto"/>
                <w:bottom w:val="none" w:sz="0" w:space="0" w:color="auto"/>
                <w:right w:val="none" w:sz="0" w:space="0" w:color="auto"/>
              </w:divBdr>
            </w:div>
            <w:div w:id="642537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586318">
      <w:bodyDiv w:val="1"/>
      <w:marLeft w:val="0"/>
      <w:marRight w:val="0"/>
      <w:marTop w:val="0"/>
      <w:marBottom w:val="0"/>
      <w:divBdr>
        <w:top w:val="none" w:sz="0" w:space="0" w:color="auto"/>
        <w:left w:val="none" w:sz="0" w:space="0" w:color="auto"/>
        <w:bottom w:val="none" w:sz="0" w:space="0" w:color="auto"/>
        <w:right w:val="none" w:sz="0" w:space="0" w:color="auto"/>
      </w:divBdr>
      <w:divsChild>
        <w:div w:id="241718635">
          <w:marLeft w:val="0"/>
          <w:marRight w:val="0"/>
          <w:marTop w:val="0"/>
          <w:marBottom w:val="0"/>
          <w:divBdr>
            <w:top w:val="none" w:sz="0" w:space="0" w:color="auto"/>
            <w:left w:val="none" w:sz="0" w:space="0" w:color="auto"/>
            <w:bottom w:val="none" w:sz="0" w:space="0" w:color="auto"/>
            <w:right w:val="none" w:sz="0" w:space="0" w:color="auto"/>
          </w:divBdr>
        </w:div>
        <w:div w:id="1382629900">
          <w:marLeft w:val="0"/>
          <w:marRight w:val="0"/>
          <w:marTop w:val="150"/>
          <w:marBottom w:val="0"/>
          <w:divBdr>
            <w:top w:val="none" w:sz="0" w:space="0" w:color="auto"/>
            <w:left w:val="none" w:sz="0" w:space="0" w:color="auto"/>
            <w:bottom w:val="none" w:sz="0" w:space="0" w:color="auto"/>
            <w:right w:val="none" w:sz="0" w:space="0" w:color="auto"/>
          </w:divBdr>
          <w:divsChild>
            <w:div w:id="1875653993">
              <w:marLeft w:val="1155"/>
              <w:marRight w:val="0"/>
              <w:marTop w:val="0"/>
              <w:marBottom w:val="0"/>
              <w:divBdr>
                <w:top w:val="none" w:sz="0" w:space="0" w:color="auto"/>
                <w:left w:val="none" w:sz="0" w:space="0" w:color="auto"/>
                <w:bottom w:val="none" w:sz="0" w:space="0" w:color="auto"/>
                <w:right w:val="none" w:sz="0" w:space="0" w:color="auto"/>
              </w:divBdr>
            </w:div>
            <w:div w:id="651904647">
              <w:marLeft w:val="1155"/>
              <w:marRight w:val="0"/>
              <w:marTop w:val="0"/>
              <w:marBottom w:val="0"/>
              <w:divBdr>
                <w:top w:val="none" w:sz="0" w:space="0" w:color="auto"/>
                <w:left w:val="none" w:sz="0" w:space="0" w:color="auto"/>
                <w:bottom w:val="none" w:sz="0" w:space="0" w:color="auto"/>
                <w:right w:val="none" w:sz="0" w:space="0" w:color="auto"/>
              </w:divBdr>
            </w:div>
            <w:div w:id="141023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590675">
      <w:bodyDiv w:val="1"/>
      <w:marLeft w:val="0"/>
      <w:marRight w:val="0"/>
      <w:marTop w:val="0"/>
      <w:marBottom w:val="0"/>
      <w:divBdr>
        <w:top w:val="none" w:sz="0" w:space="0" w:color="auto"/>
        <w:left w:val="none" w:sz="0" w:space="0" w:color="auto"/>
        <w:bottom w:val="none" w:sz="0" w:space="0" w:color="auto"/>
        <w:right w:val="none" w:sz="0" w:space="0" w:color="auto"/>
      </w:divBdr>
      <w:divsChild>
        <w:div w:id="1343702157">
          <w:marLeft w:val="0"/>
          <w:marRight w:val="0"/>
          <w:marTop w:val="0"/>
          <w:marBottom w:val="0"/>
          <w:divBdr>
            <w:top w:val="none" w:sz="0" w:space="0" w:color="auto"/>
            <w:left w:val="none" w:sz="0" w:space="0" w:color="auto"/>
            <w:bottom w:val="none" w:sz="0" w:space="0" w:color="auto"/>
            <w:right w:val="none" w:sz="0" w:space="0" w:color="auto"/>
          </w:divBdr>
        </w:div>
        <w:div w:id="2035418939">
          <w:marLeft w:val="0"/>
          <w:marRight w:val="0"/>
          <w:marTop w:val="150"/>
          <w:marBottom w:val="0"/>
          <w:divBdr>
            <w:top w:val="none" w:sz="0" w:space="0" w:color="auto"/>
            <w:left w:val="none" w:sz="0" w:space="0" w:color="auto"/>
            <w:bottom w:val="none" w:sz="0" w:space="0" w:color="auto"/>
            <w:right w:val="none" w:sz="0" w:space="0" w:color="auto"/>
          </w:divBdr>
          <w:divsChild>
            <w:div w:id="1077820499">
              <w:marLeft w:val="1155"/>
              <w:marRight w:val="0"/>
              <w:marTop w:val="0"/>
              <w:marBottom w:val="0"/>
              <w:divBdr>
                <w:top w:val="none" w:sz="0" w:space="0" w:color="auto"/>
                <w:left w:val="none" w:sz="0" w:space="0" w:color="auto"/>
                <w:bottom w:val="none" w:sz="0" w:space="0" w:color="auto"/>
                <w:right w:val="none" w:sz="0" w:space="0" w:color="auto"/>
              </w:divBdr>
            </w:div>
            <w:div w:id="1206797420">
              <w:marLeft w:val="1155"/>
              <w:marRight w:val="0"/>
              <w:marTop w:val="0"/>
              <w:marBottom w:val="0"/>
              <w:divBdr>
                <w:top w:val="none" w:sz="0" w:space="0" w:color="auto"/>
                <w:left w:val="none" w:sz="0" w:space="0" w:color="auto"/>
                <w:bottom w:val="none" w:sz="0" w:space="0" w:color="auto"/>
                <w:right w:val="none" w:sz="0" w:space="0" w:color="auto"/>
              </w:divBdr>
            </w:div>
            <w:div w:id="1986156370">
              <w:marLeft w:val="1155"/>
              <w:marRight w:val="0"/>
              <w:marTop w:val="0"/>
              <w:marBottom w:val="0"/>
              <w:divBdr>
                <w:top w:val="none" w:sz="0" w:space="0" w:color="auto"/>
                <w:left w:val="none" w:sz="0" w:space="0" w:color="auto"/>
                <w:bottom w:val="none" w:sz="0" w:space="0" w:color="auto"/>
                <w:right w:val="none" w:sz="0" w:space="0" w:color="auto"/>
              </w:divBdr>
            </w:div>
            <w:div w:id="2033259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6733">
      <w:bodyDiv w:val="1"/>
      <w:marLeft w:val="0"/>
      <w:marRight w:val="0"/>
      <w:marTop w:val="0"/>
      <w:marBottom w:val="0"/>
      <w:divBdr>
        <w:top w:val="none" w:sz="0" w:space="0" w:color="auto"/>
        <w:left w:val="none" w:sz="0" w:space="0" w:color="auto"/>
        <w:bottom w:val="none" w:sz="0" w:space="0" w:color="auto"/>
        <w:right w:val="none" w:sz="0" w:space="0" w:color="auto"/>
      </w:divBdr>
      <w:divsChild>
        <w:div w:id="906384359">
          <w:marLeft w:val="0"/>
          <w:marRight w:val="0"/>
          <w:marTop w:val="0"/>
          <w:marBottom w:val="0"/>
          <w:divBdr>
            <w:top w:val="none" w:sz="0" w:space="0" w:color="auto"/>
            <w:left w:val="none" w:sz="0" w:space="0" w:color="auto"/>
            <w:bottom w:val="none" w:sz="0" w:space="0" w:color="auto"/>
            <w:right w:val="none" w:sz="0" w:space="0" w:color="auto"/>
          </w:divBdr>
        </w:div>
        <w:div w:id="394818357">
          <w:marLeft w:val="0"/>
          <w:marRight w:val="0"/>
          <w:marTop w:val="150"/>
          <w:marBottom w:val="0"/>
          <w:divBdr>
            <w:top w:val="none" w:sz="0" w:space="0" w:color="auto"/>
            <w:left w:val="none" w:sz="0" w:space="0" w:color="auto"/>
            <w:bottom w:val="none" w:sz="0" w:space="0" w:color="auto"/>
            <w:right w:val="none" w:sz="0" w:space="0" w:color="auto"/>
          </w:divBdr>
          <w:divsChild>
            <w:div w:id="513034719">
              <w:marLeft w:val="1155"/>
              <w:marRight w:val="0"/>
              <w:marTop w:val="0"/>
              <w:marBottom w:val="0"/>
              <w:divBdr>
                <w:top w:val="none" w:sz="0" w:space="0" w:color="auto"/>
                <w:left w:val="none" w:sz="0" w:space="0" w:color="auto"/>
                <w:bottom w:val="none" w:sz="0" w:space="0" w:color="auto"/>
                <w:right w:val="none" w:sz="0" w:space="0" w:color="auto"/>
              </w:divBdr>
            </w:div>
            <w:div w:id="112984421">
              <w:marLeft w:val="1155"/>
              <w:marRight w:val="0"/>
              <w:marTop w:val="0"/>
              <w:marBottom w:val="0"/>
              <w:divBdr>
                <w:top w:val="none" w:sz="0" w:space="0" w:color="auto"/>
                <w:left w:val="none" w:sz="0" w:space="0" w:color="auto"/>
                <w:bottom w:val="none" w:sz="0" w:space="0" w:color="auto"/>
                <w:right w:val="none" w:sz="0" w:space="0" w:color="auto"/>
              </w:divBdr>
            </w:div>
            <w:div w:id="351299009">
              <w:marLeft w:val="1155"/>
              <w:marRight w:val="0"/>
              <w:marTop w:val="0"/>
              <w:marBottom w:val="0"/>
              <w:divBdr>
                <w:top w:val="none" w:sz="0" w:space="0" w:color="auto"/>
                <w:left w:val="none" w:sz="0" w:space="0" w:color="auto"/>
                <w:bottom w:val="none" w:sz="0" w:space="0" w:color="auto"/>
                <w:right w:val="none" w:sz="0" w:space="0" w:color="auto"/>
              </w:divBdr>
            </w:div>
            <w:div w:id="857885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83518">
      <w:bodyDiv w:val="1"/>
      <w:marLeft w:val="0"/>
      <w:marRight w:val="0"/>
      <w:marTop w:val="0"/>
      <w:marBottom w:val="0"/>
      <w:divBdr>
        <w:top w:val="none" w:sz="0" w:space="0" w:color="auto"/>
        <w:left w:val="none" w:sz="0" w:space="0" w:color="auto"/>
        <w:bottom w:val="none" w:sz="0" w:space="0" w:color="auto"/>
        <w:right w:val="none" w:sz="0" w:space="0" w:color="auto"/>
      </w:divBdr>
      <w:divsChild>
        <w:div w:id="185799898">
          <w:marLeft w:val="0"/>
          <w:marRight w:val="0"/>
          <w:marTop w:val="0"/>
          <w:marBottom w:val="0"/>
          <w:divBdr>
            <w:top w:val="none" w:sz="0" w:space="0" w:color="auto"/>
            <w:left w:val="none" w:sz="0" w:space="0" w:color="auto"/>
            <w:bottom w:val="none" w:sz="0" w:space="0" w:color="auto"/>
            <w:right w:val="none" w:sz="0" w:space="0" w:color="auto"/>
          </w:divBdr>
        </w:div>
        <w:div w:id="1981105626">
          <w:marLeft w:val="0"/>
          <w:marRight w:val="0"/>
          <w:marTop w:val="150"/>
          <w:marBottom w:val="0"/>
          <w:divBdr>
            <w:top w:val="none" w:sz="0" w:space="0" w:color="auto"/>
            <w:left w:val="none" w:sz="0" w:space="0" w:color="auto"/>
            <w:bottom w:val="none" w:sz="0" w:space="0" w:color="auto"/>
            <w:right w:val="none" w:sz="0" w:space="0" w:color="auto"/>
          </w:divBdr>
          <w:divsChild>
            <w:div w:id="620771398">
              <w:marLeft w:val="1155"/>
              <w:marRight w:val="0"/>
              <w:marTop w:val="0"/>
              <w:marBottom w:val="0"/>
              <w:divBdr>
                <w:top w:val="none" w:sz="0" w:space="0" w:color="auto"/>
                <w:left w:val="none" w:sz="0" w:space="0" w:color="auto"/>
                <w:bottom w:val="none" w:sz="0" w:space="0" w:color="auto"/>
                <w:right w:val="none" w:sz="0" w:space="0" w:color="auto"/>
              </w:divBdr>
            </w:div>
            <w:div w:id="1886677855">
              <w:marLeft w:val="1155"/>
              <w:marRight w:val="0"/>
              <w:marTop w:val="0"/>
              <w:marBottom w:val="0"/>
              <w:divBdr>
                <w:top w:val="none" w:sz="0" w:space="0" w:color="auto"/>
                <w:left w:val="none" w:sz="0" w:space="0" w:color="auto"/>
                <w:bottom w:val="none" w:sz="0" w:space="0" w:color="auto"/>
                <w:right w:val="none" w:sz="0" w:space="0" w:color="auto"/>
              </w:divBdr>
            </w:div>
            <w:div w:id="1251503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01176">
      <w:bodyDiv w:val="1"/>
      <w:marLeft w:val="0"/>
      <w:marRight w:val="0"/>
      <w:marTop w:val="0"/>
      <w:marBottom w:val="0"/>
      <w:divBdr>
        <w:top w:val="none" w:sz="0" w:space="0" w:color="auto"/>
        <w:left w:val="none" w:sz="0" w:space="0" w:color="auto"/>
        <w:bottom w:val="none" w:sz="0" w:space="0" w:color="auto"/>
        <w:right w:val="none" w:sz="0" w:space="0" w:color="auto"/>
      </w:divBdr>
      <w:divsChild>
        <w:div w:id="83495649">
          <w:marLeft w:val="0"/>
          <w:marRight w:val="0"/>
          <w:marTop w:val="0"/>
          <w:marBottom w:val="0"/>
          <w:divBdr>
            <w:top w:val="none" w:sz="0" w:space="0" w:color="auto"/>
            <w:left w:val="none" w:sz="0" w:space="0" w:color="auto"/>
            <w:bottom w:val="none" w:sz="0" w:space="0" w:color="auto"/>
            <w:right w:val="none" w:sz="0" w:space="0" w:color="auto"/>
          </w:divBdr>
        </w:div>
        <w:div w:id="1556237483">
          <w:marLeft w:val="0"/>
          <w:marRight w:val="0"/>
          <w:marTop w:val="150"/>
          <w:marBottom w:val="0"/>
          <w:divBdr>
            <w:top w:val="none" w:sz="0" w:space="0" w:color="auto"/>
            <w:left w:val="none" w:sz="0" w:space="0" w:color="auto"/>
            <w:bottom w:val="none" w:sz="0" w:space="0" w:color="auto"/>
            <w:right w:val="none" w:sz="0" w:space="0" w:color="auto"/>
          </w:divBdr>
          <w:divsChild>
            <w:div w:id="229730114">
              <w:marLeft w:val="1155"/>
              <w:marRight w:val="0"/>
              <w:marTop w:val="0"/>
              <w:marBottom w:val="0"/>
              <w:divBdr>
                <w:top w:val="none" w:sz="0" w:space="0" w:color="auto"/>
                <w:left w:val="none" w:sz="0" w:space="0" w:color="auto"/>
                <w:bottom w:val="none" w:sz="0" w:space="0" w:color="auto"/>
                <w:right w:val="none" w:sz="0" w:space="0" w:color="auto"/>
              </w:divBdr>
            </w:div>
            <w:div w:id="88934191">
              <w:marLeft w:val="1155"/>
              <w:marRight w:val="0"/>
              <w:marTop w:val="0"/>
              <w:marBottom w:val="0"/>
              <w:divBdr>
                <w:top w:val="none" w:sz="0" w:space="0" w:color="auto"/>
                <w:left w:val="none" w:sz="0" w:space="0" w:color="auto"/>
                <w:bottom w:val="none" w:sz="0" w:space="0" w:color="auto"/>
                <w:right w:val="none" w:sz="0" w:space="0" w:color="auto"/>
              </w:divBdr>
            </w:div>
            <w:div w:id="38430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2754">
      <w:bodyDiv w:val="1"/>
      <w:marLeft w:val="0"/>
      <w:marRight w:val="0"/>
      <w:marTop w:val="0"/>
      <w:marBottom w:val="0"/>
      <w:divBdr>
        <w:top w:val="none" w:sz="0" w:space="0" w:color="auto"/>
        <w:left w:val="none" w:sz="0" w:space="0" w:color="auto"/>
        <w:bottom w:val="none" w:sz="0" w:space="0" w:color="auto"/>
        <w:right w:val="none" w:sz="0" w:space="0" w:color="auto"/>
      </w:divBdr>
      <w:divsChild>
        <w:div w:id="1942299510">
          <w:marLeft w:val="0"/>
          <w:marRight w:val="0"/>
          <w:marTop w:val="0"/>
          <w:marBottom w:val="0"/>
          <w:divBdr>
            <w:top w:val="none" w:sz="0" w:space="0" w:color="auto"/>
            <w:left w:val="none" w:sz="0" w:space="0" w:color="auto"/>
            <w:bottom w:val="none" w:sz="0" w:space="0" w:color="auto"/>
            <w:right w:val="none" w:sz="0" w:space="0" w:color="auto"/>
          </w:divBdr>
        </w:div>
        <w:div w:id="172450949">
          <w:marLeft w:val="0"/>
          <w:marRight w:val="0"/>
          <w:marTop w:val="150"/>
          <w:marBottom w:val="0"/>
          <w:divBdr>
            <w:top w:val="none" w:sz="0" w:space="0" w:color="auto"/>
            <w:left w:val="none" w:sz="0" w:space="0" w:color="auto"/>
            <w:bottom w:val="none" w:sz="0" w:space="0" w:color="auto"/>
            <w:right w:val="none" w:sz="0" w:space="0" w:color="auto"/>
          </w:divBdr>
          <w:divsChild>
            <w:div w:id="1886915951">
              <w:marLeft w:val="1155"/>
              <w:marRight w:val="0"/>
              <w:marTop w:val="0"/>
              <w:marBottom w:val="0"/>
              <w:divBdr>
                <w:top w:val="none" w:sz="0" w:space="0" w:color="auto"/>
                <w:left w:val="none" w:sz="0" w:space="0" w:color="auto"/>
                <w:bottom w:val="none" w:sz="0" w:space="0" w:color="auto"/>
                <w:right w:val="none" w:sz="0" w:space="0" w:color="auto"/>
              </w:divBdr>
            </w:div>
            <w:div w:id="1750081221">
              <w:marLeft w:val="1155"/>
              <w:marRight w:val="0"/>
              <w:marTop w:val="0"/>
              <w:marBottom w:val="0"/>
              <w:divBdr>
                <w:top w:val="none" w:sz="0" w:space="0" w:color="auto"/>
                <w:left w:val="none" w:sz="0" w:space="0" w:color="auto"/>
                <w:bottom w:val="none" w:sz="0" w:space="0" w:color="auto"/>
                <w:right w:val="none" w:sz="0" w:space="0" w:color="auto"/>
              </w:divBdr>
            </w:div>
            <w:div w:id="1857574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3276">
      <w:bodyDiv w:val="1"/>
      <w:marLeft w:val="0"/>
      <w:marRight w:val="0"/>
      <w:marTop w:val="0"/>
      <w:marBottom w:val="0"/>
      <w:divBdr>
        <w:top w:val="none" w:sz="0" w:space="0" w:color="auto"/>
        <w:left w:val="none" w:sz="0" w:space="0" w:color="auto"/>
        <w:bottom w:val="none" w:sz="0" w:space="0" w:color="auto"/>
        <w:right w:val="none" w:sz="0" w:space="0" w:color="auto"/>
      </w:divBdr>
      <w:divsChild>
        <w:div w:id="1398162677">
          <w:marLeft w:val="0"/>
          <w:marRight w:val="0"/>
          <w:marTop w:val="0"/>
          <w:marBottom w:val="0"/>
          <w:divBdr>
            <w:top w:val="none" w:sz="0" w:space="0" w:color="auto"/>
            <w:left w:val="none" w:sz="0" w:space="0" w:color="auto"/>
            <w:bottom w:val="none" w:sz="0" w:space="0" w:color="auto"/>
            <w:right w:val="none" w:sz="0" w:space="0" w:color="auto"/>
          </w:divBdr>
        </w:div>
        <w:div w:id="634026949">
          <w:marLeft w:val="0"/>
          <w:marRight w:val="0"/>
          <w:marTop w:val="150"/>
          <w:marBottom w:val="0"/>
          <w:divBdr>
            <w:top w:val="none" w:sz="0" w:space="0" w:color="auto"/>
            <w:left w:val="none" w:sz="0" w:space="0" w:color="auto"/>
            <w:bottom w:val="none" w:sz="0" w:space="0" w:color="auto"/>
            <w:right w:val="none" w:sz="0" w:space="0" w:color="auto"/>
          </w:divBdr>
          <w:divsChild>
            <w:div w:id="406803507">
              <w:marLeft w:val="1155"/>
              <w:marRight w:val="0"/>
              <w:marTop w:val="0"/>
              <w:marBottom w:val="0"/>
              <w:divBdr>
                <w:top w:val="none" w:sz="0" w:space="0" w:color="auto"/>
                <w:left w:val="none" w:sz="0" w:space="0" w:color="auto"/>
                <w:bottom w:val="none" w:sz="0" w:space="0" w:color="auto"/>
                <w:right w:val="none" w:sz="0" w:space="0" w:color="auto"/>
              </w:divBdr>
            </w:div>
            <w:div w:id="1480611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9992">
      <w:bodyDiv w:val="1"/>
      <w:marLeft w:val="0"/>
      <w:marRight w:val="0"/>
      <w:marTop w:val="0"/>
      <w:marBottom w:val="0"/>
      <w:divBdr>
        <w:top w:val="none" w:sz="0" w:space="0" w:color="auto"/>
        <w:left w:val="none" w:sz="0" w:space="0" w:color="auto"/>
        <w:bottom w:val="none" w:sz="0" w:space="0" w:color="auto"/>
        <w:right w:val="none" w:sz="0" w:space="0" w:color="auto"/>
      </w:divBdr>
      <w:divsChild>
        <w:div w:id="229048594">
          <w:marLeft w:val="0"/>
          <w:marRight w:val="0"/>
          <w:marTop w:val="0"/>
          <w:marBottom w:val="0"/>
          <w:divBdr>
            <w:top w:val="none" w:sz="0" w:space="0" w:color="auto"/>
            <w:left w:val="none" w:sz="0" w:space="0" w:color="auto"/>
            <w:bottom w:val="none" w:sz="0" w:space="0" w:color="auto"/>
            <w:right w:val="none" w:sz="0" w:space="0" w:color="auto"/>
          </w:divBdr>
        </w:div>
        <w:div w:id="901062364">
          <w:marLeft w:val="0"/>
          <w:marRight w:val="0"/>
          <w:marTop w:val="150"/>
          <w:marBottom w:val="0"/>
          <w:divBdr>
            <w:top w:val="none" w:sz="0" w:space="0" w:color="auto"/>
            <w:left w:val="none" w:sz="0" w:space="0" w:color="auto"/>
            <w:bottom w:val="none" w:sz="0" w:space="0" w:color="auto"/>
            <w:right w:val="none" w:sz="0" w:space="0" w:color="auto"/>
          </w:divBdr>
          <w:divsChild>
            <w:div w:id="807863197">
              <w:marLeft w:val="1155"/>
              <w:marRight w:val="0"/>
              <w:marTop w:val="0"/>
              <w:marBottom w:val="0"/>
              <w:divBdr>
                <w:top w:val="none" w:sz="0" w:space="0" w:color="auto"/>
                <w:left w:val="none" w:sz="0" w:space="0" w:color="auto"/>
                <w:bottom w:val="none" w:sz="0" w:space="0" w:color="auto"/>
                <w:right w:val="none" w:sz="0" w:space="0" w:color="auto"/>
              </w:divBdr>
            </w:div>
            <w:div w:id="500123494">
              <w:marLeft w:val="1155"/>
              <w:marRight w:val="0"/>
              <w:marTop w:val="0"/>
              <w:marBottom w:val="0"/>
              <w:divBdr>
                <w:top w:val="none" w:sz="0" w:space="0" w:color="auto"/>
                <w:left w:val="none" w:sz="0" w:space="0" w:color="auto"/>
                <w:bottom w:val="none" w:sz="0" w:space="0" w:color="auto"/>
                <w:right w:val="none" w:sz="0" w:space="0" w:color="auto"/>
              </w:divBdr>
            </w:div>
            <w:div w:id="553346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89146">
      <w:bodyDiv w:val="1"/>
      <w:marLeft w:val="0"/>
      <w:marRight w:val="0"/>
      <w:marTop w:val="0"/>
      <w:marBottom w:val="0"/>
      <w:divBdr>
        <w:top w:val="none" w:sz="0" w:space="0" w:color="auto"/>
        <w:left w:val="none" w:sz="0" w:space="0" w:color="auto"/>
        <w:bottom w:val="none" w:sz="0" w:space="0" w:color="auto"/>
        <w:right w:val="none" w:sz="0" w:space="0" w:color="auto"/>
      </w:divBdr>
      <w:divsChild>
        <w:div w:id="895819702">
          <w:marLeft w:val="0"/>
          <w:marRight w:val="0"/>
          <w:marTop w:val="0"/>
          <w:marBottom w:val="0"/>
          <w:divBdr>
            <w:top w:val="none" w:sz="0" w:space="0" w:color="auto"/>
            <w:left w:val="none" w:sz="0" w:space="0" w:color="auto"/>
            <w:bottom w:val="none" w:sz="0" w:space="0" w:color="auto"/>
            <w:right w:val="none" w:sz="0" w:space="0" w:color="auto"/>
          </w:divBdr>
        </w:div>
        <w:div w:id="948587528">
          <w:marLeft w:val="0"/>
          <w:marRight w:val="0"/>
          <w:marTop w:val="150"/>
          <w:marBottom w:val="0"/>
          <w:divBdr>
            <w:top w:val="none" w:sz="0" w:space="0" w:color="auto"/>
            <w:left w:val="none" w:sz="0" w:space="0" w:color="auto"/>
            <w:bottom w:val="none" w:sz="0" w:space="0" w:color="auto"/>
            <w:right w:val="none" w:sz="0" w:space="0" w:color="auto"/>
          </w:divBdr>
          <w:divsChild>
            <w:div w:id="897857007">
              <w:marLeft w:val="1155"/>
              <w:marRight w:val="0"/>
              <w:marTop w:val="0"/>
              <w:marBottom w:val="0"/>
              <w:divBdr>
                <w:top w:val="none" w:sz="0" w:space="0" w:color="auto"/>
                <w:left w:val="none" w:sz="0" w:space="0" w:color="auto"/>
                <w:bottom w:val="none" w:sz="0" w:space="0" w:color="auto"/>
                <w:right w:val="none" w:sz="0" w:space="0" w:color="auto"/>
              </w:divBdr>
            </w:div>
            <w:div w:id="452402743">
              <w:marLeft w:val="1155"/>
              <w:marRight w:val="0"/>
              <w:marTop w:val="0"/>
              <w:marBottom w:val="0"/>
              <w:divBdr>
                <w:top w:val="none" w:sz="0" w:space="0" w:color="auto"/>
                <w:left w:val="none" w:sz="0" w:space="0" w:color="auto"/>
                <w:bottom w:val="none" w:sz="0" w:space="0" w:color="auto"/>
                <w:right w:val="none" w:sz="0" w:space="0" w:color="auto"/>
              </w:divBdr>
            </w:div>
            <w:div w:id="782070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07741">
      <w:bodyDiv w:val="1"/>
      <w:marLeft w:val="0"/>
      <w:marRight w:val="0"/>
      <w:marTop w:val="0"/>
      <w:marBottom w:val="0"/>
      <w:divBdr>
        <w:top w:val="none" w:sz="0" w:space="0" w:color="auto"/>
        <w:left w:val="none" w:sz="0" w:space="0" w:color="auto"/>
        <w:bottom w:val="none" w:sz="0" w:space="0" w:color="auto"/>
        <w:right w:val="none" w:sz="0" w:space="0" w:color="auto"/>
      </w:divBdr>
      <w:divsChild>
        <w:div w:id="1783458591">
          <w:marLeft w:val="0"/>
          <w:marRight w:val="0"/>
          <w:marTop w:val="0"/>
          <w:marBottom w:val="0"/>
          <w:divBdr>
            <w:top w:val="none" w:sz="0" w:space="0" w:color="auto"/>
            <w:left w:val="none" w:sz="0" w:space="0" w:color="auto"/>
            <w:bottom w:val="none" w:sz="0" w:space="0" w:color="auto"/>
            <w:right w:val="none" w:sz="0" w:space="0" w:color="auto"/>
          </w:divBdr>
        </w:div>
        <w:div w:id="1029138508">
          <w:marLeft w:val="0"/>
          <w:marRight w:val="0"/>
          <w:marTop w:val="150"/>
          <w:marBottom w:val="0"/>
          <w:divBdr>
            <w:top w:val="none" w:sz="0" w:space="0" w:color="auto"/>
            <w:left w:val="none" w:sz="0" w:space="0" w:color="auto"/>
            <w:bottom w:val="none" w:sz="0" w:space="0" w:color="auto"/>
            <w:right w:val="none" w:sz="0" w:space="0" w:color="auto"/>
          </w:divBdr>
          <w:divsChild>
            <w:div w:id="585966629">
              <w:marLeft w:val="1155"/>
              <w:marRight w:val="0"/>
              <w:marTop w:val="0"/>
              <w:marBottom w:val="0"/>
              <w:divBdr>
                <w:top w:val="none" w:sz="0" w:space="0" w:color="auto"/>
                <w:left w:val="none" w:sz="0" w:space="0" w:color="auto"/>
                <w:bottom w:val="none" w:sz="0" w:space="0" w:color="auto"/>
                <w:right w:val="none" w:sz="0" w:space="0" w:color="auto"/>
              </w:divBdr>
            </w:div>
            <w:div w:id="1128738868">
              <w:marLeft w:val="1155"/>
              <w:marRight w:val="0"/>
              <w:marTop w:val="0"/>
              <w:marBottom w:val="0"/>
              <w:divBdr>
                <w:top w:val="none" w:sz="0" w:space="0" w:color="auto"/>
                <w:left w:val="none" w:sz="0" w:space="0" w:color="auto"/>
                <w:bottom w:val="none" w:sz="0" w:space="0" w:color="auto"/>
                <w:right w:val="none" w:sz="0" w:space="0" w:color="auto"/>
              </w:divBdr>
            </w:div>
            <w:div w:id="130569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3996">
      <w:bodyDiv w:val="1"/>
      <w:marLeft w:val="0"/>
      <w:marRight w:val="0"/>
      <w:marTop w:val="0"/>
      <w:marBottom w:val="0"/>
      <w:divBdr>
        <w:top w:val="none" w:sz="0" w:space="0" w:color="auto"/>
        <w:left w:val="none" w:sz="0" w:space="0" w:color="auto"/>
        <w:bottom w:val="none" w:sz="0" w:space="0" w:color="auto"/>
        <w:right w:val="none" w:sz="0" w:space="0" w:color="auto"/>
      </w:divBdr>
      <w:divsChild>
        <w:div w:id="1451631158">
          <w:marLeft w:val="0"/>
          <w:marRight w:val="0"/>
          <w:marTop w:val="0"/>
          <w:marBottom w:val="0"/>
          <w:divBdr>
            <w:top w:val="none" w:sz="0" w:space="0" w:color="auto"/>
            <w:left w:val="none" w:sz="0" w:space="0" w:color="auto"/>
            <w:bottom w:val="none" w:sz="0" w:space="0" w:color="auto"/>
            <w:right w:val="none" w:sz="0" w:space="0" w:color="auto"/>
          </w:divBdr>
        </w:div>
        <w:div w:id="1710178117">
          <w:marLeft w:val="0"/>
          <w:marRight w:val="0"/>
          <w:marTop w:val="150"/>
          <w:marBottom w:val="0"/>
          <w:divBdr>
            <w:top w:val="none" w:sz="0" w:space="0" w:color="auto"/>
            <w:left w:val="none" w:sz="0" w:space="0" w:color="auto"/>
            <w:bottom w:val="none" w:sz="0" w:space="0" w:color="auto"/>
            <w:right w:val="none" w:sz="0" w:space="0" w:color="auto"/>
          </w:divBdr>
          <w:divsChild>
            <w:div w:id="262687962">
              <w:marLeft w:val="1155"/>
              <w:marRight w:val="0"/>
              <w:marTop w:val="0"/>
              <w:marBottom w:val="0"/>
              <w:divBdr>
                <w:top w:val="none" w:sz="0" w:space="0" w:color="auto"/>
                <w:left w:val="none" w:sz="0" w:space="0" w:color="auto"/>
                <w:bottom w:val="none" w:sz="0" w:space="0" w:color="auto"/>
                <w:right w:val="none" w:sz="0" w:space="0" w:color="auto"/>
              </w:divBdr>
            </w:div>
            <w:div w:id="1761020070">
              <w:marLeft w:val="1155"/>
              <w:marRight w:val="0"/>
              <w:marTop w:val="0"/>
              <w:marBottom w:val="0"/>
              <w:divBdr>
                <w:top w:val="none" w:sz="0" w:space="0" w:color="auto"/>
                <w:left w:val="none" w:sz="0" w:space="0" w:color="auto"/>
                <w:bottom w:val="none" w:sz="0" w:space="0" w:color="auto"/>
                <w:right w:val="none" w:sz="0" w:space="0" w:color="auto"/>
              </w:divBdr>
            </w:div>
            <w:div w:id="1426993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752055">
      <w:bodyDiv w:val="1"/>
      <w:marLeft w:val="0"/>
      <w:marRight w:val="0"/>
      <w:marTop w:val="0"/>
      <w:marBottom w:val="0"/>
      <w:divBdr>
        <w:top w:val="none" w:sz="0" w:space="0" w:color="auto"/>
        <w:left w:val="none" w:sz="0" w:space="0" w:color="auto"/>
        <w:bottom w:val="none" w:sz="0" w:space="0" w:color="auto"/>
        <w:right w:val="none" w:sz="0" w:space="0" w:color="auto"/>
      </w:divBdr>
      <w:divsChild>
        <w:div w:id="1070662543">
          <w:marLeft w:val="0"/>
          <w:marRight w:val="0"/>
          <w:marTop w:val="0"/>
          <w:marBottom w:val="0"/>
          <w:divBdr>
            <w:top w:val="none" w:sz="0" w:space="0" w:color="auto"/>
            <w:left w:val="none" w:sz="0" w:space="0" w:color="auto"/>
            <w:bottom w:val="none" w:sz="0" w:space="0" w:color="auto"/>
            <w:right w:val="none" w:sz="0" w:space="0" w:color="auto"/>
          </w:divBdr>
        </w:div>
        <w:div w:id="278799969">
          <w:marLeft w:val="0"/>
          <w:marRight w:val="0"/>
          <w:marTop w:val="150"/>
          <w:marBottom w:val="0"/>
          <w:divBdr>
            <w:top w:val="none" w:sz="0" w:space="0" w:color="auto"/>
            <w:left w:val="none" w:sz="0" w:space="0" w:color="auto"/>
            <w:bottom w:val="none" w:sz="0" w:space="0" w:color="auto"/>
            <w:right w:val="none" w:sz="0" w:space="0" w:color="auto"/>
          </w:divBdr>
          <w:divsChild>
            <w:div w:id="1424567089">
              <w:marLeft w:val="1155"/>
              <w:marRight w:val="0"/>
              <w:marTop w:val="0"/>
              <w:marBottom w:val="0"/>
              <w:divBdr>
                <w:top w:val="none" w:sz="0" w:space="0" w:color="auto"/>
                <w:left w:val="none" w:sz="0" w:space="0" w:color="auto"/>
                <w:bottom w:val="none" w:sz="0" w:space="0" w:color="auto"/>
                <w:right w:val="none" w:sz="0" w:space="0" w:color="auto"/>
              </w:divBdr>
            </w:div>
            <w:div w:id="198981448">
              <w:marLeft w:val="1155"/>
              <w:marRight w:val="0"/>
              <w:marTop w:val="0"/>
              <w:marBottom w:val="0"/>
              <w:divBdr>
                <w:top w:val="none" w:sz="0" w:space="0" w:color="auto"/>
                <w:left w:val="none" w:sz="0" w:space="0" w:color="auto"/>
                <w:bottom w:val="none" w:sz="0" w:space="0" w:color="auto"/>
                <w:right w:val="none" w:sz="0" w:space="0" w:color="auto"/>
              </w:divBdr>
            </w:div>
            <w:div w:id="1444229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570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6427">
      <w:bodyDiv w:val="1"/>
      <w:marLeft w:val="0"/>
      <w:marRight w:val="0"/>
      <w:marTop w:val="0"/>
      <w:marBottom w:val="0"/>
      <w:divBdr>
        <w:top w:val="none" w:sz="0" w:space="0" w:color="auto"/>
        <w:left w:val="none" w:sz="0" w:space="0" w:color="auto"/>
        <w:bottom w:val="none" w:sz="0" w:space="0" w:color="auto"/>
        <w:right w:val="none" w:sz="0" w:space="0" w:color="auto"/>
      </w:divBdr>
      <w:divsChild>
        <w:div w:id="1063601163">
          <w:marLeft w:val="0"/>
          <w:marRight w:val="0"/>
          <w:marTop w:val="0"/>
          <w:marBottom w:val="0"/>
          <w:divBdr>
            <w:top w:val="none" w:sz="0" w:space="0" w:color="auto"/>
            <w:left w:val="none" w:sz="0" w:space="0" w:color="auto"/>
            <w:bottom w:val="none" w:sz="0" w:space="0" w:color="auto"/>
            <w:right w:val="none" w:sz="0" w:space="0" w:color="auto"/>
          </w:divBdr>
        </w:div>
        <w:div w:id="702900354">
          <w:marLeft w:val="0"/>
          <w:marRight w:val="0"/>
          <w:marTop w:val="150"/>
          <w:marBottom w:val="0"/>
          <w:divBdr>
            <w:top w:val="none" w:sz="0" w:space="0" w:color="auto"/>
            <w:left w:val="none" w:sz="0" w:space="0" w:color="auto"/>
            <w:bottom w:val="none" w:sz="0" w:space="0" w:color="auto"/>
            <w:right w:val="none" w:sz="0" w:space="0" w:color="auto"/>
          </w:divBdr>
          <w:divsChild>
            <w:div w:id="123042933">
              <w:marLeft w:val="1155"/>
              <w:marRight w:val="0"/>
              <w:marTop w:val="0"/>
              <w:marBottom w:val="0"/>
              <w:divBdr>
                <w:top w:val="none" w:sz="0" w:space="0" w:color="auto"/>
                <w:left w:val="none" w:sz="0" w:space="0" w:color="auto"/>
                <w:bottom w:val="none" w:sz="0" w:space="0" w:color="auto"/>
                <w:right w:val="none" w:sz="0" w:space="0" w:color="auto"/>
              </w:divBdr>
            </w:div>
            <w:div w:id="1138646970">
              <w:marLeft w:val="1155"/>
              <w:marRight w:val="0"/>
              <w:marTop w:val="0"/>
              <w:marBottom w:val="0"/>
              <w:divBdr>
                <w:top w:val="none" w:sz="0" w:space="0" w:color="auto"/>
                <w:left w:val="none" w:sz="0" w:space="0" w:color="auto"/>
                <w:bottom w:val="none" w:sz="0" w:space="0" w:color="auto"/>
                <w:right w:val="none" w:sz="0" w:space="0" w:color="auto"/>
              </w:divBdr>
            </w:div>
            <w:div w:id="2085905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39341">
      <w:bodyDiv w:val="1"/>
      <w:marLeft w:val="0"/>
      <w:marRight w:val="0"/>
      <w:marTop w:val="0"/>
      <w:marBottom w:val="0"/>
      <w:divBdr>
        <w:top w:val="none" w:sz="0" w:space="0" w:color="auto"/>
        <w:left w:val="none" w:sz="0" w:space="0" w:color="auto"/>
        <w:bottom w:val="none" w:sz="0" w:space="0" w:color="auto"/>
        <w:right w:val="none" w:sz="0" w:space="0" w:color="auto"/>
      </w:divBdr>
      <w:divsChild>
        <w:div w:id="346180029">
          <w:marLeft w:val="0"/>
          <w:marRight w:val="0"/>
          <w:marTop w:val="0"/>
          <w:marBottom w:val="0"/>
          <w:divBdr>
            <w:top w:val="none" w:sz="0" w:space="0" w:color="auto"/>
            <w:left w:val="none" w:sz="0" w:space="0" w:color="auto"/>
            <w:bottom w:val="none" w:sz="0" w:space="0" w:color="auto"/>
            <w:right w:val="none" w:sz="0" w:space="0" w:color="auto"/>
          </w:divBdr>
        </w:div>
        <w:div w:id="1078361773">
          <w:marLeft w:val="0"/>
          <w:marRight w:val="0"/>
          <w:marTop w:val="150"/>
          <w:marBottom w:val="0"/>
          <w:divBdr>
            <w:top w:val="none" w:sz="0" w:space="0" w:color="auto"/>
            <w:left w:val="none" w:sz="0" w:space="0" w:color="auto"/>
            <w:bottom w:val="none" w:sz="0" w:space="0" w:color="auto"/>
            <w:right w:val="none" w:sz="0" w:space="0" w:color="auto"/>
          </w:divBdr>
          <w:divsChild>
            <w:div w:id="1521621328">
              <w:marLeft w:val="1155"/>
              <w:marRight w:val="0"/>
              <w:marTop w:val="0"/>
              <w:marBottom w:val="0"/>
              <w:divBdr>
                <w:top w:val="none" w:sz="0" w:space="0" w:color="auto"/>
                <w:left w:val="none" w:sz="0" w:space="0" w:color="auto"/>
                <w:bottom w:val="none" w:sz="0" w:space="0" w:color="auto"/>
                <w:right w:val="none" w:sz="0" w:space="0" w:color="auto"/>
              </w:divBdr>
            </w:div>
            <w:div w:id="499585593">
              <w:marLeft w:val="1155"/>
              <w:marRight w:val="0"/>
              <w:marTop w:val="0"/>
              <w:marBottom w:val="0"/>
              <w:divBdr>
                <w:top w:val="none" w:sz="0" w:space="0" w:color="auto"/>
                <w:left w:val="none" w:sz="0" w:space="0" w:color="auto"/>
                <w:bottom w:val="none" w:sz="0" w:space="0" w:color="auto"/>
                <w:right w:val="none" w:sz="0" w:space="0" w:color="auto"/>
              </w:divBdr>
            </w:div>
            <w:div w:id="312947986">
              <w:marLeft w:val="1155"/>
              <w:marRight w:val="0"/>
              <w:marTop w:val="0"/>
              <w:marBottom w:val="0"/>
              <w:divBdr>
                <w:top w:val="none" w:sz="0" w:space="0" w:color="auto"/>
                <w:left w:val="none" w:sz="0" w:space="0" w:color="auto"/>
                <w:bottom w:val="none" w:sz="0" w:space="0" w:color="auto"/>
                <w:right w:val="none" w:sz="0" w:space="0" w:color="auto"/>
              </w:divBdr>
            </w:div>
            <w:div w:id="217933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779972">
      <w:bodyDiv w:val="1"/>
      <w:marLeft w:val="0"/>
      <w:marRight w:val="0"/>
      <w:marTop w:val="0"/>
      <w:marBottom w:val="0"/>
      <w:divBdr>
        <w:top w:val="none" w:sz="0" w:space="0" w:color="auto"/>
        <w:left w:val="none" w:sz="0" w:space="0" w:color="auto"/>
        <w:bottom w:val="none" w:sz="0" w:space="0" w:color="auto"/>
        <w:right w:val="none" w:sz="0" w:space="0" w:color="auto"/>
      </w:divBdr>
      <w:divsChild>
        <w:div w:id="140662931">
          <w:marLeft w:val="0"/>
          <w:marRight w:val="0"/>
          <w:marTop w:val="0"/>
          <w:marBottom w:val="0"/>
          <w:divBdr>
            <w:top w:val="none" w:sz="0" w:space="0" w:color="auto"/>
            <w:left w:val="none" w:sz="0" w:space="0" w:color="auto"/>
            <w:bottom w:val="none" w:sz="0" w:space="0" w:color="auto"/>
            <w:right w:val="none" w:sz="0" w:space="0" w:color="auto"/>
          </w:divBdr>
        </w:div>
        <w:div w:id="1350181856">
          <w:marLeft w:val="0"/>
          <w:marRight w:val="0"/>
          <w:marTop w:val="150"/>
          <w:marBottom w:val="0"/>
          <w:divBdr>
            <w:top w:val="none" w:sz="0" w:space="0" w:color="auto"/>
            <w:left w:val="none" w:sz="0" w:space="0" w:color="auto"/>
            <w:bottom w:val="none" w:sz="0" w:space="0" w:color="auto"/>
            <w:right w:val="none" w:sz="0" w:space="0" w:color="auto"/>
          </w:divBdr>
          <w:divsChild>
            <w:div w:id="415713992">
              <w:marLeft w:val="1155"/>
              <w:marRight w:val="0"/>
              <w:marTop w:val="0"/>
              <w:marBottom w:val="0"/>
              <w:divBdr>
                <w:top w:val="none" w:sz="0" w:space="0" w:color="auto"/>
                <w:left w:val="none" w:sz="0" w:space="0" w:color="auto"/>
                <w:bottom w:val="none" w:sz="0" w:space="0" w:color="auto"/>
                <w:right w:val="none" w:sz="0" w:space="0" w:color="auto"/>
              </w:divBdr>
            </w:div>
            <w:div w:id="1828323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375873">
      <w:bodyDiv w:val="1"/>
      <w:marLeft w:val="0"/>
      <w:marRight w:val="0"/>
      <w:marTop w:val="0"/>
      <w:marBottom w:val="0"/>
      <w:divBdr>
        <w:top w:val="none" w:sz="0" w:space="0" w:color="auto"/>
        <w:left w:val="none" w:sz="0" w:space="0" w:color="auto"/>
        <w:bottom w:val="none" w:sz="0" w:space="0" w:color="auto"/>
        <w:right w:val="none" w:sz="0" w:space="0" w:color="auto"/>
      </w:divBdr>
      <w:divsChild>
        <w:div w:id="1463424947">
          <w:marLeft w:val="0"/>
          <w:marRight w:val="0"/>
          <w:marTop w:val="0"/>
          <w:marBottom w:val="0"/>
          <w:divBdr>
            <w:top w:val="none" w:sz="0" w:space="0" w:color="auto"/>
            <w:left w:val="none" w:sz="0" w:space="0" w:color="auto"/>
            <w:bottom w:val="none" w:sz="0" w:space="0" w:color="auto"/>
            <w:right w:val="none" w:sz="0" w:space="0" w:color="auto"/>
          </w:divBdr>
        </w:div>
        <w:div w:id="402410660">
          <w:marLeft w:val="0"/>
          <w:marRight w:val="0"/>
          <w:marTop w:val="150"/>
          <w:marBottom w:val="0"/>
          <w:divBdr>
            <w:top w:val="none" w:sz="0" w:space="0" w:color="auto"/>
            <w:left w:val="none" w:sz="0" w:space="0" w:color="auto"/>
            <w:bottom w:val="none" w:sz="0" w:space="0" w:color="auto"/>
            <w:right w:val="none" w:sz="0" w:space="0" w:color="auto"/>
          </w:divBdr>
          <w:divsChild>
            <w:div w:id="1703480093">
              <w:marLeft w:val="1155"/>
              <w:marRight w:val="0"/>
              <w:marTop w:val="0"/>
              <w:marBottom w:val="0"/>
              <w:divBdr>
                <w:top w:val="none" w:sz="0" w:space="0" w:color="auto"/>
                <w:left w:val="none" w:sz="0" w:space="0" w:color="auto"/>
                <w:bottom w:val="none" w:sz="0" w:space="0" w:color="auto"/>
                <w:right w:val="none" w:sz="0" w:space="0" w:color="auto"/>
              </w:divBdr>
            </w:div>
            <w:div w:id="1497915906">
              <w:marLeft w:val="1155"/>
              <w:marRight w:val="0"/>
              <w:marTop w:val="0"/>
              <w:marBottom w:val="0"/>
              <w:divBdr>
                <w:top w:val="none" w:sz="0" w:space="0" w:color="auto"/>
                <w:left w:val="none" w:sz="0" w:space="0" w:color="auto"/>
                <w:bottom w:val="none" w:sz="0" w:space="0" w:color="auto"/>
                <w:right w:val="none" w:sz="0" w:space="0" w:color="auto"/>
              </w:divBdr>
            </w:div>
            <w:div w:id="155193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304568">
      <w:bodyDiv w:val="1"/>
      <w:marLeft w:val="0"/>
      <w:marRight w:val="0"/>
      <w:marTop w:val="0"/>
      <w:marBottom w:val="0"/>
      <w:divBdr>
        <w:top w:val="none" w:sz="0" w:space="0" w:color="auto"/>
        <w:left w:val="none" w:sz="0" w:space="0" w:color="auto"/>
        <w:bottom w:val="none" w:sz="0" w:space="0" w:color="auto"/>
        <w:right w:val="none" w:sz="0" w:space="0" w:color="auto"/>
      </w:divBdr>
      <w:divsChild>
        <w:div w:id="314529837">
          <w:marLeft w:val="0"/>
          <w:marRight w:val="0"/>
          <w:marTop w:val="0"/>
          <w:marBottom w:val="0"/>
          <w:divBdr>
            <w:top w:val="none" w:sz="0" w:space="0" w:color="auto"/>
            <w:left w:val="none" w:sz="0" w:space="0" w:color="auto"/>
            <w:bottom w:val="none" w:sz="0" w:space="0" w:color="auto"/>
            <w:right w:val="none" w:sz="0" w:space="0" w:color="auto"/>
          </w:divBdr>
        </w:div>
        <w:div w:id="1981616986">
          <w:marLeft w:val="0"/>
          <w:marRight w:val="0"/>
          <w:marTop w:val="150"/>
          <w:marBottom w:val="0"/>
          <w:divBdr>
            <w:top w:val="none" w:sz="0" w:space="0" w:color="auto"/>
            <w:left w:val="none" w:sz="0" w:space="0" w:color="auto"/>
            <w:bottom w:val="none" w:sz="0" w:space="0" w:color="auto"/>
            <w:right w:val="none" w:sz="0" w:space="0" w:color="auto"/>
          </w:divBdr>
          <w:divsChild>
            <w:div w:id="1286044120">
              <w:marLeft w:val="1155"/>
              <w:marRight w:val="0"/>
              <w:marTop w:val="0"/>
              <w:marBottom w:val="0"/>
              <w:divBdr>
                <w:top w:val="none" w:sz="0" w:space="0" w:color="auto"/>
                <w:left w:val="none" w:sz="0" w:space="0" w:color="auto"/>
                <w:bottom w:val="none" w:sz="0" w:space="0" w:color="auto"/>
                <w:right w:val="none" w:sz="0" w:space="0" w:color="auto"/>
              </w:divBdr>
            </w:div>
            <w:div w:id="67307258">
              <w:marLeft w:val="1155"/>
              <w:marRight w:val="0"/>
              <w:marTop w:val="0"/>
              <w:marBottom w:val="0"/>
              <w:divBdr>
                <w:top w:val="none" w:sz="0" w:space="0" w:color="auto"/>
                <w:left w:val="none" w:sz="0" w:space="0" w:color="auto"/>
                <w:bottom w:val="none" w:sz="0" w:space="0" w:color="auto"/>
                <w:right w:val="none" w:sz="0" w:space="0" w:color="auto"/>
              </w:divBdr>
            </w:div>
            <w:div w:id="810712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24643">
      <w:bodyDiv w:val="1"/>
      <w:marLeft w:val="0"/>
      <w:marRight w:val="0"/>
      <w:marTop w:val="0"/>
      <w:marBottom w:val="0"/>
      <w:divBdr>
        <w:top w:val="none" w:sz="0" w:space="0" w:color="auto"/>
        <w:left w:val="none" w:sz="0" w:space="0" w:color="auto"/>
        <w:bottom w:val="none" w:sz="0" w:space="0" w:color="auto"/>
        <w:right w:val="none" w:sz="0" w:space="0" w:color="auto"/>
      </w:divBdr>
      <w:divsChild>
        <w:div w:id="303436641">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150"/>
          <w:marBottom w:val="0"/>
          <w:divBdr>
            <w:top w:val="none" w:sz="0" w:space="0" w:color="auto"/>
            <w:left w:val="none" w:sz="0" w:space="0" w:color="auto"/>
            <w:bottom w:val="none" w:sz="0" w:space="0" w:color="auto"/>
            <w:right w:val="none" w:sz="0" w:space="0" w:color="auto"/>
          </w:divBdr>
          <w:divsChild>
            <w:div w:id="2144274254">
              <w:marLeft w:val="1155"/>
              <w:marRight w:val="0"/>
              <w:marTop w:val="0"/>
              <w:marBottom w:val="0"/>
              <w:divBdr>
                <w:top w:val="none" w:sz="0" w:space="0" w:color="auto"/>
                <w:left w:val="none" w:sz="0" w:space="0" w:color="auto"/>
                <w:bottom w:val="none" w:sz="0" w:space="0" w:color="auto"/>
                <w:right w:val="none" w:sz="0" w:space="0" w:color="auto"/>
              </w:divBdr>
            </w:div>
            <w:div w:id="1039819521">
              <w:marLeft w:val="1155"/>
              <w:marRight w:val="0"/>
              <w:marTop w:val="0"/>
              <w:marBottom w:val="0"/>
              <w:divBdr>
                <w:top w:val="none" w:sz="0" w:space="0" w:color="auto"/>
                <w:left w:val="none" w:sz="0" w:space="0" w:color="auto"/>
                <w:bottom w:val="none" w:sz="0" w:space="0" w:color="auto"/>
                <w:right w:val="none" w:sz="0" w:space="0" w:color="auto"/>
              </w:divBdr>
            </w:div>
            <w:div w:id="979918965">
              <w:marLeft w:val="1155"/>
              <w:marRight w:val="0"/>
              <w:marTop w:val="0"/>
              <w:marBottom w:val="0"/>
              <w:divBdr>
                <w:top w:val="none" w:sz="0" w:space="0" w:color="auto"/>
                <w:left w:val="none" w:sz="0" w:space="0" w:color="auto"/>
                <w:bottom w:val="none" w:sz="0" w:space="0" w:color="auto"/>
                <w:right w:val="none" w:sz="0" w:space="0" w:color="auto"/>
              </w:divBdr>
            </w:div>
            <w:div w:id="23490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8676">
      <w:bodyDiv w:val="1"/>
      <w:marLeft w:val="0"/>
      <w:marRight w:val="0"/>
      <w:marTop w:val="0"/>
      <w:marBottom w:val="0"/>
      <w:divBdr>
        <w:top w:val="none" w:sz="0" w:space="0" w:color="auto"/>
        <w:left w:val="none" w:sz="0" w:space="0" w:color="auto"/>
        <w:bottom w:val="none" w:sz="0" w:space="0" w:color="auto"/>
        <w:right w:val="none" w:sz="0" w:space="0" w:color="auto"/>
      </w:divBdr>
      <w:divsChild>
        <w:div w:id="1493138861">
          <w:marLeft w:val="0"/>
          <w:marRight w:val="0"/>
          <w:marTop w:val="0"/>
          <w:marBottom w:val="0"/>
          <w:divBdr>
            <w:top w:val="none" w:sz="0" w:space="0" w:color="auto"/>
            <w:left w:val="none" w:sz="0" w:space="0" w:color="auto"/>
            <w:bottom w:val="none" w:sz="0" w:space="0" w:color="auto"/>
            <w:right w:val="none" w:sz="0" w:space="0" w:color="auto"/>
          </w:divBdr>
        </w:div>
        <w:div w:id="1810126576">
          <w:marLeft w:val="0"/>
          <w:marRight w:val="0"/>
          <w:marTop w:val="150"/>
          <w:marBottom w:val="0"/>
          <w:divBdr>
            <w:top w:val="none" w:sz="0" w:space="0" w:color="auto"/>
            <w:left w:val="none" w:sz="0" w:space="0" w:color="auto"/>
            <w:bottom w:val="none" w:sz="0" w:space="0" w:color="auto"/>
            <w:right w:val="none" w:sz="0" w:space="0" w:color="auto"/>
          </w:divBdr>
          <w:divsChild>
            <w:div w:id="1308583277">
              <w:marLeft w:val="1155"/>
              <w:marRight w:val="0"/>
              <w:marTop w:val="0"/>
              <w:marBottom w:val="0"/>
              <w:divBdr>
                <w:top w:val="none" w:sz="0" w:space="0" w:color="auto"/>
                <w:left w:val="none" w:sz="0" w:space="0" w:color="auto"/>
                <w:bottom w:val="none" w:sz="0" w:space="0" w:color="auto"/>
                <w:right w:val="none" w:sz="0" w:space="0" w:color="auto"/>
              </w:divBdr>
            </w:div>
            <w:div w:id="829247357">
              <w:marLeft w:val="1155"/>
              <w:marRight w:val="0"/>
              <w:marTop w:val="0"/>
              <w:marBottom w:val="0"/>
              <w:divBdr>
                <w:top w:val="none" w:sz="0" w:space="0" w:color="auto"/>
                <w:left w:val="none" w:sz="0" w:space="0" w:color="auto"/>
                <w:bottom w:val="none" w:sz="0" w:space="0" w:color="auto"/>
                <w:right w:val="none" w:sz="0" w:space="0" w:color="auto"/>
              </w:divBdr>
            </w:div>
            <w:div w:id="24892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54732">
      <w:bodyDiv w:val="1"/>
      <w:marLeft w:val="0"/>
      <w:marRight w:val="0"/>
      <w:marTop w:val="0"/>
      <w:marBottom w:val="0"/>
      <w:divBdr>
        <w:top w:val="none" w:sz="0" w:space="0" w:color="auto"/>
        <w:left w:val="none" w:sz="0" w:space="0" w:color="auto"/>
        <w:bottom w:val="none" w:sz="0" w:space="0" w:color="auto"/>
        <w:right w:val="none" w:sz="0" w:space="0" w:color="auto"/>
      </w:divBdr>
      <w:divsChild>
        <w:div w:id="1032144641">
          <w:marLeft w:val="0"/>
          <w:marRight w:val="0"/>
          <w:marTop w:val="0"/>
          <w:marBottom w:val="0"/>
          <w:divBdr>
            <w:top w:val="none" w:sz="0" w:space="0" w:color="auto"/>
            <w:left w:val="none" w:sz="0" w:space="0" w:color="auto"/>
            <w:bottom w:val="none" w:sz="0" w:space="0" w:color="auto"/>
            <w:right w:val="none" w:sz="0" w:space="0" w:color="auto"/>
          </w:divBdr>
        </w:div>
        <w:div w:id="836919385">
          <w:marLeft w:val="0"/>
          <w:marRight w:val="0"/>
          <w:marTop w:val="150"/>
          <w:marBottom w:val="0"/>
          <w:divBdr>
            <w:top w:val="none" w:sz="0" w:space="0" w:color="auto"/>
            <w:left w:val="none" w:sz="0" w:space="0" w:color="auto"/>
            <w:bottom w:val="none" w:sz="0" w:space="0" w:color="auto"/>
            <w:right w:val="none" w:sz="0" w:space="0" w:color="auto"/>
          </w:divBdr>
          <w:divsChild>
            <w:div w:id="2003849608">
              <w:marLeft w:val="1155"/>
              <w:marRight w:val="0"/>
              <w:marTop w:val="0"/>
              <w:marBottom w:val="0"/>
              <w:divBdr>
                <w:top w:val="none" w:sz="0" w:space="0" w:color="auto"/>
                <w:left w:val="none" w:sz="0" w:space="0" w:color="auto"/>
                <w:bottom w:val="none" w:sz="0" w:space="0" w:color="auto"/>
                <w:right w:val="none" w:sz="0" w:space="0" w:color="auto"/>
              </w:divBdr>
            </w:div>
            <w:div w:id="1601989251">
              <w:marLeft w:val="1155"/>
              <w:marRight w:val="0"/>
              <w:marTop w:val="0"/>
              <w:marBottom w:val="0"/>
              <w:divBdr>
                <w:top w:val="none" w:sz="0" w:space="0" w:color="auto"/>
                <w:left w:val="none" w:sz="0" w:space="0" w:color="auto"/>
                <w:bottom w:val="none" w:sz="0" w:space="0" w:color="auto"/>
                <w:right w:val="none" w:sz="0" w:space="0" w:color="auto"/>
              </w:divBdr>
            </w:div>
            <w:div w:id="1427847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350510">
      <w:bodyDiv w:val="1"/>
      <w:marLeft w:val="0"/>
      <w:marRight w:val="0"/>
      <w:marTop w:val="0"/>
      <w:marBottom w:val="0"/>
      <w:divBdr>
        <w:top w:val="none" w:sz="0" w:space="0" w:color="auto"/>
        <w:left w:val="none" w:sz="0" w:space="0" w:color="auto"/>
        <w:bottom w:val="none" w:sz="0" w:space="0" w:color="auto"/>
        <w:right w:val="none" w:sz="0" w:space="0" w:color="auto"/>
      </w:divBdr>
      <w:divsChild>
        <w:div w:id="571625518">
          <w:marLeft w:val="0"/>
          <w:marRight w:val="0"/>
          <w:marTop w:val="0"/>
          <w:marBottom w:val="0"/>
          <w:divBdr>
            <w:top w:val="none" w:sz="0" w:space="0" w:color="auto"/>
            <w:left w:val="none" w:sz="0" w:space="0" w:color="auto"/>
            <w:bottom w:val="none" w:sz="0" w:space="0" w:color="auto"/>
            <w:right w:val="none" w:sz="0" w:space="0" w:color="auto"/>
          </w:divBdr>
        </w:div>
        <w:div w:id="237910740">
          <w:marLeft w:val="0"/>
          <w:marRight w:val="0"/>
          <w:marTop w:val="150"/>
          <w:marBottom w:val="0"/>
          <w:divBdr>
            <w:top w:val="none" w:sz="0" w:space="0" w:color="auto"/>
            <w:left w:val="none" w:sz="0" w:space="0" w:color="auto"/>
            <w:bottom w:val="none" w:sz="0" w:space="0" w:color="auto"/>
            <w:right w:val="none" w:sz="0" w:space="0" w:color="auto"/>
          </w:divBdr>
          <w:divsChild>
            <w:div w:id="1817646962">
              <w:marLeft w:val="1155"/>
              <w:marRight w:val="0"/>
              <w:marTop w:val="0"/>
              <w:marBottom w:val="0"/>
              <w:divBdr>
                <w:top w:val="none" w:sz="0" w:space="0" w:color="auto"/>
                <w:left w:val="none" w:sz="0" w:space="0" w:color="auto"/>
                <w:bottom w:val="none" w:sz="0" w:space="0" w:color="auto"/>
                <w:right w:val="none" w:sz="0" w:space="0" w:color="auto"/>
              </w:divBdr>
            </w:div>
            <w:div w:id="1924795535">
              <w:marLeft w:val="1155"/>
              <w:marRight w:val="0"/>
              <w:marTop w:val="0"/>
              <w:marBottom w:val="0"/>
              <w:divBdr>
                <w:top w:val="none" w:sz="0" w:space="0" w:color="auto"/>
                <w:left w:val="none" w:sz="0" w:space="0" w:color="auto"/>
                <w:bottom w:val="none" w:sz="0" w:space="0" w:color="auto"/>
                <w:right w:val="none" w:sz="0" w:space="0" w:color="auto"/>
              </w:divBdr>
            </w:div>
            <w:div w:id="140125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3385">
      <w:bodyDiv w:val="1"/>
      <w:marLeft w:val="0"/>
      <w:marRight w:val="0"/>
      <w:marTop w:val="0"/>
      <w:marBottom w:val="0"/>
      <w:divBdr>
        <w:top w:val="none" w:sz="0" w:space="0" w:color="auto"/>
        <w:left w:val="none" w:sz="0" w:space="0" w:color="auto"/>
        <w:bottom w:val="none" w:sz="0" w:space="0" w:color="auto"/>
        <w:right w:val="none" w:sz="0" w:space="0" w:color="auto"/>
      </w:divBdr>
      <w:divsChild>
        <w:div w:id="438835075">
          <w:marLeft w:val="0"/>
          <w:marRight w:val="0"/>
          <w:marTop w:val="0"/>
          <w:marBottom w:val="0"/>
          <w:divBdr>
            <w:top w:val="none" w:sz="0" w:space="0" w:color="auto"/>
            <w:left w:val="none" w:sz="0" w:space="0" w:color="auto"/>
            <w:bottom w:val="none" w:sz="0" w:space="0" w:color="auto"/>
            <w:right w:val="none" w:sz="0" w:space="0" w:color="auto"/>
          </w:divBdr>
        </w:div>
        <w:div w:id="821772949">
          <w:marLeft w:val="0"/>
          <w:marRight w:val="0"/>
          <w:marTop w:val="150"/>
          <w:marBottom w:val="0"/>
          <w:divBdr>
            <w:top w:val="none" w:sz="0" w:space="0" w:color="auto"/>
            <w:left w:val="none" w:sz="0" w:space="0" w:color="auto"/>
            <w:bottom w:val="none" w:sz="0" w:space="0" w:color="auto"/>
            <w:right w:val="none" w:sz="0" w:space="0" w:color="auto"/>
          </w:divBdr>
          <w:divsChild>
            <w:div w:id="212735568">
              <w:marLeft w:val="1155"/>
              <w:marRight w:val="0"/>
              <w:marTop w:val="0"/>
              <w:marBottom w:val="0"/>
              <w:divBdr>
                <w:top w:val="none" w:sz="0" w:space="0" w:color="auto"/>
                <w:left w:val="none" w:sz="0" w:space="0" w:color="auto"/>
                <w:bottom w:val="none" w:sz="0" w:space="0" w:color="auto"/>
                <w:right w:val="none" w:sz="0" w:space="0" w:color="auto"/>
              </w:divBdr>
            </w:div>
            <w:div w:id="314795340">
              <w:marLeft w:val="1155"/>
              <w:marRight w:val="0"/>
              <w:marTop w:val="0"/>
              <w:marBottom w:val="0"/>
              <w:divBdr>
                <w:top w:val="none" w:sz="0" w:space="0" w:color="auto"/>
                <w:left w:val="none" w:sz="0" w:space="0" w:color="auto"/>
                <w:bottom w:val="none" w:sz="0" w:space="0" w:color="auto"/>
                <w:right w:val="none" w:sz="0" w:space="0" w:color="auto"/>
              </w:divBdr>
            </w:div>
            <w:div w:id="107860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15575">
      <w:bodyDiv w:val="1"/>
      <w:marLeft w:val="0"/>
      <w:marRight w:val="0"/>
      <w:marTop w:val="0"/>
      <w:marBottom w:val="0"/>
      <w:divBdr>
        <w:top w:val="none" w:sz="0" w:space="0" w:color="auto"/>
        <w:left w:val="none" w:sz="0" w:space="0" w:color="auto"/>
        <w:bottom w:val="none" w:sz="0" w:space="0" w:color="auto"/>
        <w:right w:val="none" w:sz="0" w:space="0" w:color="auto"/>
      </w:divBdr>
      <w:divsChild>
        <w:div w:id="545994981">
          <w:marLeft w:val="0"/>
          <w:marRight w:val="0"/>
          <w:marTop w:val="0"/>
          <w:marBottom w:val="0"/>
          <w:divBdr>
            <w:top w:val="none" w:sz="0" w:space="0" w:color="auto"/>
            <w:left w:val="none" w:sz="0" w:space="0" w:color="auto"/>
            <w:bottom w:val="none" w:sz="0" w:space="0" w:color="auto"/>
            <w:right w:val="none" w:sz="0" w:space="0" w:color="auto"/>
          </w:divBdr>
        </w:div>
        <w:div w:id="551694412">
          <w:marLeft w:val="0"/>
          <w:marRight w:val="0"/>
          <w:marTop w:val="150"/>
          <w:marBottom w:val="0"/>
          <w:divBdr>
            <w:top w:val="none" w:sz="0" w:space="0" w:color="auto"/>
            <w:left w:val="none" w:sz="0" w:space="0" w:color="auto"/>
            <w:bottom w:val="none" w:sz="0" w:space="0" w:color="auto"/>
            <w:right w:val="none" w:sz="0" w:space="0" w:color="auto"/>
          </w:divBdr>
          <w:divsChild>
            <w:div w:id="946473691">
              <w:marLeft w:val="1155"/>
              <w:marRight w:val="0"/>
              <w:marTop w:val="0"/>
              <w:marBottom w:val="0"/>
              <w:divBdr>
                <w:top w:val="none" w:sz="0" w:space="0" w:color="auto"/>
                <w:left w:val="none" w:sz="0" w:space="0" w:color="auto"/>
                <w:bottom w:val="none" w:sz="0" w:space="0" w:color="auto"/>
                <w:right w:val="none" w:sz="0" w:space="0" w:color="auto"/>
              </w:divBdr>
            </w:div>
            <w:div w:id="1863469295">
              <w:marLeft w:val="1155"/>
              <w:marRight w:val="0"/>
              <w:marTop w:val="0"/>
              <w:marBottom w:val="0"/>
              <w:divBdr>
                <w:top w:val="none" w:sz="0" w:space="0" w:color="auto"/>
                <w:left w:val="none" w:sz="0" w:space="0" w:color="auto"/>
                <w:bottom w:val="none" w:sz="0" w:space="0" w:color="auto"/>
                <w:right w:val="none" w:sz="0" w:space="0" w:color="auto"/>
              </w:divBdr>
            </w:div>
            <w:div w:id="818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156161">
      <w:bodyDiv w:val="1"/>
      <w:marLeft w:val="0"/>
      <w:marRight w:val="0"/>
      <w:marTop w:val="0"/>
      <w:marBottom w:val="0"/>
      <w:divBdr>
        <w:top w:val="none" w:sz="0" w:space="0" w:color="auto"/>
        <w:left w:val="none" w:sz="0" w:space="0" w:color="auto"/>
        <w:bottom w:val="none" w:sz="0" w:space="0" w:color="auto"/>
        <w:right w:val="none" w:sz="0" w:space="0" w:color="auto"/>
      </w:divBdr>
      <w:divsChild>
        <w:div w:id="2103724124">
          <w:marLeft w:val="0"/>
          <w:marRight w:val="0"/>
          <w:marTop w:val="0"/>
          <w:marBottom w:val="0"/>
          <w:divBdr>
            <w:top w:val="none" w:sz="0" w:space="0" w:color="auto"/>
            <w:left w:val="none" w:sz="0" w:space="0" w:color="auto"/>
            <w:bottom w:val="none" w:sz="0" w:space="0" w:color="auto"/>
            <w:right w:val="none" w:sz="0" w:space="0" w:color="auto"/>
          </w:divBdr>
        </w:div>
        <w:div w:id="901137525">
          <w:marLeft w:val="0"/>
          <w:marRight w:val="0"/>
          <w:marTop w:val="150"/>
          <w:marBottom w:val="0"/>
          <w:divBdr>
            <w:top w:val="none" w:sz="0" w:space="0" w:color="auto"/>
            <w:left w:val="none" w:sz="0" w:space="0" w:color="auto"/>
            <w:bottom w:val="none" w:sz="0" w:space="0" w:color="auto"/>
            <w:right w:val="none" w:sz="0" w:space="0" w:color="auto"/>
          </w:divBdr>
          <w:divsChild>
            <w:div w:id="47653451">
              <w:marLeft w:val="1155"/>
              <w:marRight w:val="0"/>
              <w:marTop w:val="0"/>
              <w:marBottom w:val="0"/>
              <w:divBdr>
                <w:top w:val="none" w:sz="0" w:space="0" w:color="auto"/>
                <w:left w:val="none" w:sz="0" w:space="0" w:color="auto"/>
                <w:bottom w:val="none" w:sz="0" w:space="0" w:color="auto"/>
                <w:right w:val="none" w:sz="0" w:space="0" w:color="auto"/>
              </w:divBdr>
            </w:div>
            <w:div w:id="988099230">
              <w:marLeft w:val="1155"/>
              <w:marRight w:val="0"/>
              <w:marTop w:val="0"/>
              <w:marBottom w:val="0"/>
              <w:divBdr>
                <w:top w:val="none" w:sz="0" w:space="0" w:color="auto"/>
                <w:left w:val="none" w:sz="0" w:space="0" w:color="auto"/>
                <w:bottom w:val="none" w:sz="0" w:space="0" w:color="auto"/>
                <w:right w:val="none" w:sz="0" w:space="0" w:color="auto"/>
              </w:divBdr>
            </w:div>
            <w:div w:id="163416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32659">
      <w:bodyDiv w:val="1"/>
      <w:marLeft w:val="0"/>
      <w:marRight w:val="0"/>
      <w:marTop w:val="0"/>
      <w:marBottom w:val="0"/>
      <w:divBdr>
        <w:top w:val="none" w:sz="0" w:space="0" w:color="auto"/>
        <w:left w:val="none" w:sz="0" w:space="0" w:color="auto"/>
        <w:bottom w:val="none" w:sz="0" w:space="0" w:color="auto"/>
        <w:right w:val="none" w:sz="0" w:space="0" w:color="auto"/>
      </w:divBdr>
      <w:divsChild>
        <w:div w:id="599069251">
          <w:marLeft w:val="0"/>
          <w:marRight w:val="0"/>
          <w:marTop w:val="0"/>
          <w:marBottom w:val="0"/>
          <w:divBdr>
            <w:top w:val="none" w:sz="0" w:space="0" w:color="auto"/>
            <w:left w:val="none" w:sz="0" w:space="0" w:color="auto"/>
            <w:bottom w:val="none" w:sz="0" w:space="0" w:color="auto"/>
            <w:right w:val="none" w:sz="0" w:space="0" w:color="auto"/>
          </w:divBdr>
        </w:div>
        <w:div w:id="976761041">
          <w:marLeft w:val="0"/>
          <w:marRight w:val="0"/>
          <w:marTop w:val="150"/>
          <w:marBottom w:val="0"/>
          <w:divBdr>
            <w:top w:val="none" w:sz="0" w:space="0" w:color="auto"/>
            <w:left w:val="none" w:sz="0" w:space="0" w:color="auto"/>
            <w:bottom w:val="none" w:sz="0" w:space="0" w:color="auto"/>
            <w:right w:val="none" w:sz="0" w:space="0" w:color="auto"/>
          </w:divBdr>
          <w:divsChild>
            <w:div w:id="1736465518">
              <w:marLeft w:val="1155"/>
              <w:marRight w:val="0"/>
              <w:marTop w:val="0"/>
              <w:marBottom w:val="0"/>
              <w:divBdr>
                <w:top w:val="none" w:sz="0" w:space="0" w:color="auto"/>
                <w:left w:val="none" w:sz="0" w:space="0" w:color="auto"/>
                <w:bottom w:val="none" w:sz="0" w:space="0" w:color="auto"/>
                <w:right w:val="none" w:sz="0" w:space="0" w:color="auto"/>
              </w:divBdr>
            </w:div>
            <w:div w:id="368068941">
              <w:marLeft w:val="1155"/>
              <w:marRight w:val="0"/>
              <w:marTop w:val="0"/>
              <w:marBottom w:val="0"/>
              <w:divBdr>
                <w:top w:val="none" w:sz="0" w:space="0" w:color="auto"/>
                <w:left w:val="none" w:sz="0" w:space="0" w:color="auto"/>
                <w:bottom w:val="none" w:sz="0" w:space="0" w:color="auto"/>
                <w:right w:val="none" w:sz="0" w:space="0" w:color="auto"/>
              </w:divBdr>
            </w:div>
            <w:div w:id="896744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193786">
      <w:bodyDiv w:val="1"/>
      <w:marLeft w:val="0"/>
      <w:marRight w:val="0"/>
      <w:marTop w:val="0"/>
      <w:marBottom w:val="0"/>
      <w:divBdr>
        <w:top w:val="none" w:sz="0" w:space="0" w:color="auto"/>
        <w:left w:val="none" w:sz="0" w:space="0" w:color="auto"/>
        <w:bottom w:val="none" w:sz="0" w:space="0" w:color="auto"/>
        <w:right w:val="none" w:sz="0" w:space="0" w:color="auto"/>
      </w:divBdr>
      <w:divsChild>
        <w:div w:id="2065906878">
          <w:marLeft w:val="0"/>
          <w:marRight w:val="0"/>
          <w:marTop w:val="0"/>
          <w:marBottom w:val="0"/>
          <w:divBdr>
            <w:top w:val="none" w:sz="0" w:space="0" w:color="auto"/>
            <w:left w:val="none" w:sz="0" w:space="0" w:color="auto"/>
            <w:bottom w:val="none" w:sz="0" w:space="0" w:color="auto"/>
            <w:right w:val="none" w:sz="0" w:space="0" w:color="auto"/>
          </w:divBdr>
        </w:div>
        <w:div w:id="1001657902">
          <w:marLeft w:val="0"/>
          <w:marRight w:val="0"/>
          <w:marTop w:val="150"/>
          <w:marBottom w:val="0"/>
          <w:divBdr>
            <w:top w:val="none" w:sz="0" w:space="0" w:color="auto"/>
            <w:left w:val="none" w:sz="0" w:space="0" w:color="auto"/>
            <w:bottom w:val="none" w:sz="0" w:space="0" w:color="auto"/>
            <w:right w:val="none" w:sz="0" w:space="0" w:color="auto"/>
          </w:divBdr>
          <w:divsChild>
            <w:div w:id="1383477514">
              <w:marLeft w:val="1155"/>
              <w:marRight w:val="0"/>
              <w:marTop w:val="0"/>
              <w:marBottom w:val="0"/>
              <w:divBdr>
                <w:top w:val="none" w:sz="0" w:space="0" w:color="auto"/>
                <w:left w:val="none" w:sz="0" w:space="0" w:color="auto"/>
                <w:bottom w:val="none" w:sz="0" w:space="0" w:color="auto"/>
                <w:right w:val="none" w:sz="0" w:space="0" w:color="auto"/>
              </w:divBdr>
            </w:div>
            <w:div w:id="1411151258">
              <w:marLeft w:val="1155"/>
              <w:marRight w:val="0"/>
              <w:marTop w:val="0"/>
              <w:marBottom w:val="0"/>
              <w:divBdr>
                <w:top w:val="none" w:sz="0" w:space="0" w:color="auto"/>
                <w:left w:val="none" w:sz="0" w:space="0" w:color="auto"/>
                <w:bottom w:val="none" w:sz="0" w:space="0" w:color="auto"/>
                <w:right w:val="none" w:sz="0" w:space="0" w:color="auto"/>
              </w:divBdr>
            </w:div>
            <w:div w:id="1007026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519010">
      <w:bodyDiv w:val="1"/>
      <w:marLeft w:val="0"/>
      <w:marRight w:val="0"/>
      <w:marTop w:val="0"/>
      <w:marBottom w:val="0"/>
      <w:divBdr>
        <w:top w:val="none" w:sz="0" w:space="0" w:color="auto"/>
        <w:left w:val="none" w:sz="0" w:space="0" w:color="auto"/>
        <w:bottom w:val="none" w:sz="0" w:space="0" w:color="auto"/>
        <w:right w:val="none" w:sz="0" w:space="0" w:color="auto"/>
      </w:divBdr>
      <w:divsChild>
        <w:div w:id="865949061">
          <w:marLeft w:val="0"/>
          <w:marRight w:val="0"/>
          <w:marTop w:val="0"/>
          <w:marBottom w:val="0"/>
          <w:divBdr>
            <w:top w:val="none" w:sz="0" w:space="0" w:color="auto"/>
            <w:left w:val="none" w:sz="0" w:space="0" w:color="auto"/>
            <w:bottom w:val="none" w:sz="0" w:space="0" w:color="auto"/>
            <w:right w:val="none" w:sz="0" w:space="0" w:color="auto"/>
          </w:divBdr>
        </w:div>
        <w:div w:id="1549292522">
          <w:marLeft w:val="0"/>
          <w:marRight w:val="0"/>
          <w:marTop w:val="150"/>
          <w:marBottom w:val="0"/>
          <w:divBdr>
            <w:top w:val="none" w:sz="0" w:space="0" w:color="auto"/>
            <w:left w:val="none" w:sz="0" w:space="0" w:color="auto"/>
            <w:bottom w:val="none" w:sz="0" w:space="0" w:color="auto"/>
            <w:right w:val="none" w:sz="0" w:space="0" w:color="auto"/>
          </w:divBdr>
          <w:divsChild>
            <w:div w:id="36782416">
              <w:marLeft w:val="1155"/>
              <w:marRight w:val="0"/>
              <w:marTop w:val="0"/>
              <w:marBottom w:val="0"/>
              <w:divBdr>
                <w:top w:val="none" w:sz="0" w:space="0" w:color="auto"/>
                <w:left w:val="none" w:sz="0" w:space="0" w:color="auto"/>
                <w:bottom w:val="none" w:sz="0" w:space="0" w:color="auto"/>
                <w:right w:val="none" w:sz="0" w:space="0" w:color="auto"/>
              </w:divBdr>
            </w:div>
            <w:div w:id="85546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07678">
      <w:bodyDiv w:val="1"/>
      <w:marLeft w:val="0"/>
      <w:marRight w:val="0"/>
      <w:marTop w:val="0"/>
      <w:marBottom w:val="0"/>
      <w:divBdr>
        <w:top w:val="none" w:sz="0" w:space="0" w:color="auto"/>
        <w:left w:val="none" w:sz="0" w:space="0" w:color="auto"/>
        <w:bottom w:val="none" w:sz="0" w:space="0" w:color="auto"/>
        <w:right w:val="none" w:sz="0" w:space="0" w:color="auto"/>
      </w:divBdr>
      <w:divsChild>
        <w:div w:id="1930968793">
          <w:marLeft w:val="0"/>
          <w:marRight w:val="0"/>
          <w:marTop w:val="0"/>
          <w:marBottom w:val="0"/>
          <w:divBdr>
            <w:top w:val="none" w:sz="0" w:space="0" w:color="auto"/>
            <w:left w:val="none" w:sz="0" w:space="0" w:color="auto"/>
            <w:bottom w:val="none" w:sz="0" w:space="0" w:color="auto"/>
            <w:right w:val="none" w:sz="0" w:space="0" w:color="auto"/>
          </w:divBdr>
        </w:div>
        <w:div w:id="1466657275">
          <w:marLeft w:val="0"/>
          <w:marRight w:val="0"/>
          <w:marTop w:val="150"/>
          <w:marBottom w:val="0"/>
          <w:divBdr>
            <w:top w:val="none" w:sz="0" w:space="0" w:color="auto"/>
            <w:left w:val="none" w:sz="0" w:space="0" w:color="auto"/>
            <w:bottom w:val="none" w:sz="0" w:space="0" w:color="auto"/>
            <w:right w:val="none" w:sz="0" w:space="0" w:color="auto"/>
          </w:divBdr>
          <w:divsChild>
            <w:div w:id="1029797625">
              <w:marLeft w:val="1155"/>
              <w:marRight w:val="0"/>
              <w:marTop w:val="0"/>
              <w:marBottom w:val="0"/>
              <w:divBdr>
                <w:top w:val="none" w:sz="0" w:space="0" w:color="auto"/>
                <w:left w:val="none" w:sz="0" w:space="0" w:color="auto"/>
                <w:bottom w:val="none" w:sz="0" w:space="0" w:color="auto"/>
                <w:right w:val="none" w:sz="0" w:space="0" w:color="auto"/>
              </w:divBdr>
            </w:div>
            <w:div w:id="1233273416">
              <w:marLeft w:val="1155"/>
              <w:marRight w:val="0"/>
              <w:marTop w:val="0"/>
              <w:marBottom w:val="0"/>
              <w:divBdr>
                <w:top w:val="none" w:sz="0" w:space="0" w:color="auto"/>
                <w:left w:val="none" w:sz="0" w:space="0" w:color="auto"/>
                <w:bottom w:val="none" w:sz="0" w:space="0" w:color="auto"/>
                <w:right w:val="none" w:sz="0" w:space="0" w:color="auto"/>
              </w:divBdr>
            </w:div>
            <w:div w:id="158669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706461">
      <w:bodyDiv w:val="1"/>
      <w:marLeft w:val="0"/>
      <w:marRight w:val="0"/>
      <w:marTop w:val="0"/>
      <w:marBottom w:val="0"/>
      <w:divBdr>
        <w:top w:val="none" w:sz="0" w:space="0" w:color="auto"/>
        <w:left w:val="none" w:sz="0" w:space="0" w:color="auto"/>
        <w:bottom w:val="none" w:sz="0" w:space="0" w:color="auto"/>
        <w:right w:val="none" w:sz="0" w:space="0" w:color="auto"/>
      </w:divBdr>
      <w:divsChild>
        <w:div w:id="970668370">
          <w:marLeft w:val="0"/>
          <w:marRight w:val="0"/>
          <w:marTop w:val="0"/>
          <w:marBottom w:val="0"/>
          <w:divBdr>
            <w:top w:val="none" w:sz="0" w:space="0" w:color="auto"/>
            <w:left w:val="none" w:sz="0" w:space="0" w:color="auto"/>
            <w:bottom w:val="none" w:sz="0" w:space="0" w:color="auto"/>
            <w:right w:val="none" w:sz="0" w:space="0" w:color="auto"/>
          </w:divBdr>
        </w:div>
        <w:div w:id="358664">
          <w:marLeft w:val="0"/>
          <w:marRight w:val="0"/>
          <w:marTop w:val="150"/>
          <w:marBottom w:val="0"/>
          <w:divBdr>
            <w:top w:val="none" w:sz="0" w:space="0" w:color="auto"/>
            <w:left w:val="none" w:sz="0" w:space="0" w:color="auto"/>
            <w:bottom w:val="none" w:sz="0" w:space="0" w:color="auto"/>
            <w:right w:val="none" w:sz="0" w:space="0" w:color="auto"/>
          </w:divBdr>
          <w:divsChild>
            <w:div w:id="1687749711">
              <w:marLeft w:val="1155"/>
              <w:marRight w:val="0"/>
              <w:marTop w:val="0"/>
              <w:marBottom w:val="0"/>
              <w:divBdr>
                <w:top w:val="none" w:sz="0" w:space="0" w:color="auto"/>
                <w:left w:val="none" w:sz="0" w:space="0" w:color="auto"/>
                <w:bottom w:val="none" w:sz="0" w:space="0" w:color="auto"/>
                <w:right w:val="none" w:sz="0" w:space="0" w:color="auto"/>
              </w:divBdr>
            </w:div>
            <w:div w:id="1141531789">
              <w:marLeft w:val="1155"/>
              <w:marRight w:val="0"/>
              <w:marTop w:val="0"/>
              <w:marBottom w:val="0"/>
              <w:divBdr>
                <w:top w:val="none" w:sz="0" w:space="0" w:color="auto"/>
                <w:left w:val="none" w:sz="0" w:space="0" w:color="auto"/>
                <w:bottom w:val="none" w:sz="0" w:space="0" w:color="auto"/>
                <w:right w:val="none" w:sz="0" w:space="0" w:color="auto"/>
              </w:divBdr>
            </w:div>
            <w:div w:id="57455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730531">
      <w:bodyDiv w:val="1"/>
      <w:marLeft w:val="0"/>
      <w:marRight w:val="0"/>
      <w:marTop w:val="0"/>
      <w:marBottom w:val="0"/>
      <w:divBdr>
        <w:top w:val="none" w:sz="0" w:space="0" w:color="auto"/>
        <w:left w:val="none" w:sz="0" w:space="0" w:color="auto"/>
        <w:bottom w:val="none" w:sz="0" w:space="0" w:color="auto"/>
        <w:right w:val="none" w:sz="0" w:space="0" w:color="auto"/>
      </w:divBdr>
      <w:divsChild>
        <w:div w:id="184490467">
          <w:marLeft w:val="0"/>
          <w:marRight w:val="0"/>
          <w:marTop w:val="0"/>
          <w:marBottom w:val="0"/>
          <w:divBdr>
            <w:top w:val="none" w:sz="0" w:space="0" w:color="auto"/>
            <w:left w:val="none" w:sz="0" w:space="0" w:color="auto"/>
            <w:bottom w:val="none" w:sz="0" w:space="0" w:color="auto"/>
            <w:right w:val="none" w:sz="0" w:space="0" w:color="auto"/>
          </w:divBdr>
        </w:div>
        <w:div w:id="1695185414">
          <w:marLeft w:val="0"/>
          <w:marRight w:val="0"/>
          <w:marTop w:val="150"/>
          <w:marBottom w:val="0"/>
          <w:divBdr>
            <w:top w:val="none" w:sz="0" w:space="0" w:color="auto"/>
            <w:left w:val="none" w:sz="0" w:space="0" w:color="auto"/>
            <w:bottom w:val="none" w:sz="0" w:space="0" w:color="auto"/>
            <w:right w:val="none" w:sz="0" w:space="0" w:color="auto"/>
          </w:divBdr>
          <w:divsChild>
            <w:div w:id="742796298">
              <w:marLeft w:val="1155"/>
              <w:marRight w:val="0"/>
              <w:marTop w:val="0"/>
              <w:marBottom w:val="0"/>
              <w:divBdr>
                <w:top w:val="none" w:sz="0" w:space="0" w:color="auto"/>
                <w:left w:val="none" w:sz="0" w:space="0" w:color="auto"/>
                <w:bottom w:val="none" w:sz="0" w:space="0" w:color="auto"/>
                <w:right w:val="none" w:sz="0" w:space="0" w:color="auto"/>
              </w:divBdr>
            </w:div>
            <w:div w:id="237399341">
              <w:marLeft w:val="1155"/>
              <w:marRight w:val="0"/>
              <w:marTop w:val="0"/>
              <w:marBottom w:val="0"/>
              <w:divBdr>
                <w:top w:val="none" w:sz="0" w:space="0" w:color="auto"/>
                <w:left w:val="none" w:sz="0" w:space="0" w:color="auto"/>
                <w:bottom w:val="none" w:sz="0" w:space="0" w:color="auto"/>
                <w:right w:val="none" w:sz="0" w:space="0" w:color="auto"/>
              </w:divBdr>
            </w:div>
            <w:div w:id="301618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738032">
      <w:bodyDiv w:val="1"/>
      <w:marLeft w:val="0"/>
      <w:marRight w:val="0"/>
      <w:marTop w:val="0"/>
      <w:marBottom w:val="0"/>
      <w:divBdr>
        <w:top w:val="none" w:sz="0" w:space="0" w:color="auto"/>
        <w:left w:val="none" w:sz="0" w:space="0" w:color="auto"/>
        <w:bottom w:val="none" w:sz="0" w:space="0" w:color="auto"/>
        <w:right w:val="none" w:sz="0" w:space="0" w:color="auto"/>
      </w:divBdr>
      <w:divsChild>
        <w:div w:id="416440829">
          <w:marLeft w:val="0"/>
          <w:marRight w:val="0"/>
          <w:marTop w:val="0"/>
          <w:marBottom w:val="0"/>
          <w:divBdr>
            <w:top w:val="none" w:sz="0" w:space="0" w:color="auto"/>
            <w:left w:val="none" w:sz="0" w:space="0" w:color="auto"/>
            <w:bottom w:val="none" w:sz="0" w:space="0" w:color="auto"/>
            <w:right w:val="none" w:sz="0" w:space="0" w:color="auto"/>
          </w:divBdr>
        </w:div>
        <w:div w:id="890580311">
          <w:marLeft w:val="0"/>
          <w:marRight w:val="0"/>
          <w:marTop w:val="150"/>
          <w:marBottom w:val="0"/>
          <w:divBdr>
            <w:top w:val="none" w:sz="0" w:space="0" w:color="auto"/>
            <w:left w:val="none" w:sz="0" w:space="0" w:color="auto"/>
            <w:bottom w:val="none" w:sz="0" w:space="0" w:color="auto"/>
            <w:right w:val="none" w:sz="0" w:space="0" w:color="auto"/>
          </w:divBdr>
          <w:divsChild>
            <w:div w:id="449787346">
              <w:marLeft w:val="1155"/>
              <w:marRight w:val="0"/>
              <w:marTop w:val="0"/>
              <w:marBottom w:val="0"/>
              <w:divBdr>
                <w:top w:val="none" w:sz="0" w:space="0" w:color="auto"/>
                <w:left w:val="none" w:sz="0" w:space="0" w:color="auto"/>
                <w:bottom w:val="none" w:sz="0" w:space="0" w:color="auto"/>
                <w:right w:val="none" w:sz="0" w:space="0" w:color="auto"/>
              </w:divBdr>
            </w:div>
            <w:div w:id="1326519842">
              <w:marLeft w:val="1155"/>
              <w:marRight w:val="0"/>
              <w:marTop w:val="0"/>
              <w:marBottom w:val="0"/>
              <w:divBdr>
                <w:top w:val="none" w:sz="0" w:space="0" w:color="auto"/>
                <w:left w:val="none" w:sz="0" w:space="0" w:color="auto"/>
                <w:bottom w:val="none" w:sz="0" w:space="0" w:color="auto"/>
                <w:right w:val="none" w:sz="0" w:space="0" w:color="auto"/>
              </w:divBdr>
            </w:div>
            <w:div w:id="675227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2117">
      <w:bodyDiv w:val="1"/>
      <w:marLeft w:val="0"/>
      <w:marRight w:val="0"/>
      <w:marTop w:val="0"/>
      <w:marBottom w:val="0"/>
      <w:divBdr>
        <w:top w:val="none" w:sz="0" w:space="0" w:color="auto"/>
        <w:left w:val="none" w:sz="0" w:space="0" w:color="auto"/>
        <w:bottom w:val="none" w:sz="0" w:space="0" w:color="auto"/>
        <w:right w:val="none" w:sz="0" w:space="0" w:color="auto"/>
      </w:divBdr>
      <w:divsChild>
        <w:div w:id="418990245">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150"/>
          <w:marBottom w:val="0"/>
          <w:divBdr>
            <w:top w:val="none" w:sz="0" w:space="0" w:color="auto"/>
            <w:left w:val="none" w:sz="0" w:space="0" w:color="auto"/>
            <w:bottom w:val="none" w:sz="0" w:space="0" w:color="auto"/>
            <w:right w:val="none" w:sz="0" w:space="0" w:color="auto"/>
          </w:divBdr>
          <w:divsChild>
            <w:div w:id="156001047">
              <w:marLeft w:val="1155"/>
              <w:marRight w:val="0"/>
              <w:marTop w:val="0"/>
              <w:marBottom w:val="0"/>
              <w:divBdr>
                <w:top w:val="none" w:sz="0" w:space="0" w:color="auto"/>
                <w:left w:val="none" w:sz="0" w:space="0" w:color="auto"/>
                <w:bottom w:val="none" w:sz="0" w:space="0" w:color="auto"/>
                <w:right w:val="none" w:sz="0" w:space="0" w:color="auto"/>
              </w:divBdr>
            </w:div>
            <w:div w:id="492914046">
              <w:marLeft w:val="1155"/>
              <w:marRight w:val="0"/>
              <w:marTop w:val="0"/>
              <w:marBottom w:val="0"/>
              <w:divBdr>
                <w:top w:val="none" w:sz="0" w:space="0" w:color="auto"/>
                <w:left w:val="none" w:sz="0" w:space="0" w:color="auto"/>
                <w:bottom w:val="none" w:sz="0" w:space="0" w:color="auto"/>
                <w:right w:val="none" w:sz="0" w:space="0" w:color="auto"/>
              </w:divBdr>
            </w:div>
            <w:div w:id="464128292">
              <w:marLeft w:val="1155"/>
              <w:marRight w:val="0"/>
              <w:marTop w:val="0"/>
              <w:marBottom w:val="0"/>
              <w:divBdr>
                <w:top w:val="none" w:sz="0" w:space="0" w:color="auto"/>
                <w:left w:val="none" w:sz="0" w:space="0" w:color="auto"/>
                <w:bottom w:val="none" w:sz="0" w:space="0" w:color="auto"/>
                <w:right w:val="none" w:sz="0" w:space="0" w:color="auto"/>
              </w:divBdr>
            </w:div>
            <w:div w:id="90676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31366">
      <w:bodyDiv w:val="1"/>
      <w:marLeft w:val="0"/>
      <w:marRight w:val="0"/>
      <w:marTop w:val="0"/>
      <w:marBottom w:val="0"/>
      <w:divBdr>
        <w:top w:val="none" w:sz="0" w:space="0" w:color="auto"/>
        <w:left w:val="none" w:sz="0" w:space="0" w:color="auto"/>
        <w:bottom w:val="none" w:sz="0" w:space="0" w:color="auto"/>
        <w:right w:val="none" w:sz="0" w:space="0" w:color="auto"/>
      </w:divBdr>
      <w:divsChild>
        <w:div w:id="1338776732">
          <w:marLeft w:val="0"/>
          <w:marRight w:val="0"/>
          <w:marTop w:val="0"/>
          <w:marBottom w:val="0"/>
          <w:divBdr>
            <w:top w:val="none" w:sz="0" w:space="0" w:color="auto"/>
            <w:left w:val="none" w:sz="0" w:space="0" w:color="auto"/>
            <w:bottom w:val="none" w:sz="0" w:space="0" w:color="auto"/>
            <w:right w:val="none" w:sz="0" w:space="0" w:color="auto"/>
          </w:divBdr>
        </w:div>
        <w:div w:id="494028814">
          <w:marLeft w:val="0"/>
          <w:marRight w:val="0"/>
          <w:marTop w:val="150"/>
          <w:marBottom w:val="0"/>
          <w:divBdr>
            <w:top w:val="none" w:sz="0" w:space="0" w:color="auto"/>
            <w:left w:val="none" w:sz="0" w:space="0" w:color="auto"/>
            <w:bottom w:val="none" w:sz="0" w:space="0" w:color="auto"/>
            <w:right w:val="none" w:sz="0" w:space="0" w:color="auto"/>
          </w:divBdr>
          <w:divsChild>
            <w:div w:id="939489924">
              <w:marLeft w:val="1155"/>
              <w:marRight w:val="0"/>
              <w:marTop w:val="0"/>
              <w:marBottom w:val="0"/>
              <w:divBdr>
                <w:top w:val="none" w:sz="0" w:space="0" w:color="auto"/>
                <w:left w:val="none" w:sz="0" w:space="0" w:color="auto"/>
                <w:bottom w:val="none" w:sz="0" w:space="0" w:color="auto"/>
                <w:right w:val="none" w:sz="0" w:space="0" w:color="auto"/>
              </w:divBdr>
            </w:div>
            <w:div w:id="1494178360">
              <w:marLeft w:val="1155"/>
              <w:marRight w:val="0"/>
              <w:marTop w:val="0"/>
              <w:marBottom w:val="0"/>
              <w:divBdr>
                <w:top w:val="none" w:sz="0" w:space="0" w:color="auto"/>
                <w:left w:val="none" w:sz="0" w:space="0" w:color="auto"/>
                <w:bottom w:val="none" w:sz="0" w:space="0" w:color="auto"/>
                <w:right w:val="none" w:sz="0" w:space="0" w:color="auto"/>
              </w:divBdr>
            </w:div>
            <w:div w:id="751246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573274">
      <w:bodyDiv w:val="1"/>
      <w:marLeft w:val="0"/>
      <w:marRight w:val="0"/>
      <w:marTop w:val="0"/>
      <w:marBottom w:val="0"/>
      <w:divBdr>
        <w:top w:val="none" w:sz="0" w:space="0" w:color="auto"/>
        <w:left w:val="none" w:sz="0" w:space="0" w:color="auto"/>
        <w:bottom w:val="none" w:sz="0" w:space="0" w:color="auto"/>
        <w:right w:val="none" w:sz="0" w:space="0" w:color="auto"/>
      </w:divBdr>
      <w:divsChild>
        <w:div w:id="1238591959">
          <w:marLeft w:val="0"/>
          <w:marRight w:val="0"/>
          <w:marTop w:val="0"/>
          <w:marBottom w:val="0"/>
          <w:divBdr>
            <w:top w:val="none" w:sz="0" w:space="0" w:color="auto"/>
            <w:left w:val="none" w:sz="0" w:space="0" w:color="auto"/>
            <w:bottom w:val="none" w:sz="0" w:space="0" w:color="auto"/>
            <w:right w:val="none" w:sz="0" w:space="0" w:color="auto"/>
          </w:divBdr>
        </w:div>
        <w:div w:id="1174491995">
          <w:marLeft w:val="0"/>
          <w:marRight w:val="0"/>
          <w:marTop w:val="150"/>
          <w:marBottom w:val="0"/>
          <w:divBdr>
            <w:top w:val="none" w:sz="0" w:space="0" w:color="auto"/>
            <w:left w:val="none" w:sz="0" w:space="0" w:color="auto"/>
            <w:bottom w:val="none" w:sz="0" w:space="0" w:color="auto"/>
            <w:right w:val="none" w:sz="0" w:space="0" w:color="auto"/>
          </w:divBdr>
          <w:divsChild>
            <w:div w:id="150996486">
              <w:marLeft w:val="1155"/>
              <w:marRight w:val="0"/>
              <w:marTop w:val="0"/>
              <w:marBottom w:val="0"/>
              <w:divBdr>
                <w:top w:val="none" w:sz="0" w:space="0" w:color="auto"/>
                <w:left w:val="none" w:sz="0" w:space="0" w:color="auto"/>
                <w:bottom w:val="none" w:sz="0" w:space="0" w:color="auto"/>
                <w:right w:val="none" w:sz="0" w:space="0" w:color="auto"/>
              </w:divBdr>
            </w:div>
            <w:div w:id="385380445">
              <w:marLeft w:val="1155"/>
              <w:marRight w:val="0"/>
              <w:marTop w:val="0"/>
              <w:marBottom w:val="0"/>
              <w:divBdr>
                <w:top w:val="none" w:sz="0" w:space="0" w:color="auto"/>
                <w:left w:val="none" w:sz="0" w:space="0" w:color="auto"/>
                <w:bottom w:val="none" w:sz="0" w:space="0" w:color="auto"/>
                <w:right w:val="none" w:sz="0" w:space="0" w:color="auto"/>
              </w:divBdr>
            </w:div>
            <w:div w:id="1460295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5554">
      <w:bodyDiv w:val="1"/>
      <w:marLeft w:val="0"/>
      <w:marRight w:val="0"/>
      <w:marTop w:val="0"/>
      <w:marBottom w:val="0"/>
      <w:divBdr>
        <w:top w:val="none" w:sz="0" w:space="0" w:color="auto"/>
        <w:left w:val="none" w:sz="0" w:space="0" w:color="auto"/>
        <w:bottom w:val="none" w:sz="0" w:space="0" w:color="auto"/>
        <w:right w:val="none" w:sz="0" w:space="0" w:color="auto"/>
      </w:divBdr>
      <w:divsChild>
        <w:div w:id="163280938">
          <w:marLeft w:val="0"/>
          <w:marRight w:val="0"/>
          <w:marTop w:val="0"/>
          <w:marBottom w:val="0"/>
          <w:divBdr>
            <w:top w:val="none" w:sz="0" w:space="0" w:color="auto"/>
            <w:left w:val="none" w:sz="0" w:space="0" w:color="auto"/>
            <w:bottom w:val="none" w:sz="0" w:space="0" w:color="auto"/>
            <w:right w:val="none" w:sz="0" w:space="0" w:color="auto"/>
          </w:divBdr>
        </w:div>
        <w:div w:id="1492790571">
          <w:marLeft w:val="0"/>
          <w:marRight w:val="0"/>
          <w:marTop w:val="150"/>
          <w:marBottom w:val="0"/>
          <w:divBdr>
            <w:top w:val="none" w:sz="0" w:space="0" w:color="auto"/>
            <w:left w:val="none" w:sz="0" w:space="0" w:color="auto"/>
            <w:bottom w:val="none" w:sz="0" w:space="0" w:color="auto"/>
            <w:right w:val="none" w:sz="0" w:space="0" w:color="auto"/>
          </w:divBdr>
          <w:divsChild>
            <w:div w:id="1176724335">
              <w:marLeft w:val="1155"/>
              <w:marRight w:val="0"/>
              <w:marTop w:val="0"/>
              <w:marBottom w:val="0"/>
              <w:divBdr>
                <w:top w:val="none" w:sz="0" w:space="0" w:color="auto"/>
                <w:left w:val="none" w:sz="0" w:space="0" w:color="auto"/>
                <w:bottom w:val="none" w:sz="0" w:space="0" w:color="auto"/>
                <w:right w:val="none" w:sz="0" w:space="0" w:color="auto"/>
              </w:divBdr>
            </w:div>
            <w:div w:id="868567738">
              <w:marLeft w:val="1155"/>
              <w:marRight w:val="0"/>
              <w:marTop w:val="0"/>
              <w:marBottom w:val="0"/>
              <w:divBdr>
                <w:top w:val="none" w:sz="0" w:space="0" w:color="auto"/>
                <w:left w:val="none" w:sz="0" w:space="0" w:color="auto"/>
                <w:bottom w:val="none" w:sz="0" w:space="0" w:color="auto"/>
                <w:right w:val="none" w:sz="0" w:space="0" w:color="auto"/>
              </w:divBdr>
            </w:div>
            <w:div w:id="1352801858">
              <w:marLeft w:val="1155"/>
              <w:marRight w:val="0"/>
              <w:marTop w:val="0"/>
              <w:marBottom w:val="0"/>
              <w:divBdr>
                <w:top w:val="none" w:sz="0" w:space="0" w:color="auto"/>
                <w:left w:val="none" w:sz="0" w:space="0" w:color="auto"/>
                <w:bottom w:val="none" w:sz="0" w:space="0" w:color="auto"/>
                <w:right w:val="none" w:sz="0" w:space="0" w:color="auto"/>
              </w:divBdr>
            </w:div>
            <w:div w:id="141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3758">
      <w:bodyDiv w:val="1"/>
      <w:marLeft w:val="0"/>
      <w:marRight w:val="0"/>
      <w:marTop w:val="0"/>
      <w:marBottom w:val="0"/>
      <w:divBdr>
        <w:top w:val="none" w:sz="0" w:space="0" w:color="auto"/>
        <w:left w:val="none" w:sz="0" w:space="0" w:color="auto"/>
        <w:bottom w:val="none" w:sz="0" w:space="0" w:color="auto"/>
        <w:right w:val="none" w:sz="0" w:space="0" w:color="auto"/>
      </w:divBdr>
      <w:divsChild>
        <w:div w:id="1826968715">
          <w:marLeft w:val="0"/>
          <w:marRight w:val="0"/>
          <w:marTop w:val="0"/>
          <w:marBottom w:val="0"/>
          <w:divBdr>
            <w:top w:val="none" w:sz="0" w:space="0" w:color="auto"/>
            <w:left w:val="none" w:sz="0" w:space="0" w:color="auto"/>
            <w:bottom w:val="none" w:sz="0" w:space="0" w:color="auto"/>
            <w:right w:val="none" w:sz="0" w:space="0" w:color="auto"/>
          </w:divBdr>
        </w:div>
        <w:div w:id="1988317175">
          <w:marLeft w:val="0"/>
          <w:marRight w:val="0"/>
          <w:marTop w:val="150"/>
          <w:marBottom w:val="0"/>
          <w:divBdr>
            <w:top w:val="none" w:sz="0" w:space="0" w:color="auto"/>
            <w:left w:val="none" w:sz="0" w:space="0" w:color="auto"/>
            <w:bottom w:val="none" w:sz="0" w:space="0" w:color="auto"/>
            <w:right w:val="none" w:sz="0" w:space="0" w:color="auto"/>
          </w:divBdr>
          <w:divsChild>
            <w:div w:id="2132162564">
              <w:marLeft w:val="1155"/>
              <w:marRight w:val="0"/>
              <w:marTop w:val="0"/>
              <w:marBottom w:val="0"/>
              <w:divBdr>
                <w:top w:val="none" w:sz="0" w:space="0" w:color="auto"/>
                <w:left w:val="none" w:sz="0" w:space="0" w:color="auto"/>
                <w:bottom w:val="none" w:sz="0" w:space="0" w:color="auto"/>
                <w:right w:val="none" w:sz="0" w:space="0" w:color="auto"/>
              </w:divBdr>
            </w:div>
            <w:div w:id="168912225">
              <w:marLeft w:val="1155"/>
              <w:marRight w:val="0"/>
              <w:marTop w:val="0"/>
              <w:marBottom w:val="0"/>
              <w:divBdr>
                <w:top w:val="none" w:sz="0" w:space="0" w:color="auto"/>
                <w:left w:val="none" w:sz="0" w:space="0" w:color="auto"/>
                <w:bottom w:val="none" w:sz="0" w:space="0" w:color="auto"/>
                <w:right w:val="none" w:sz="0" w:space="0" w:color="auto"/>
              </w:divBdr>
            </w:div>
            <w:div w:id="150636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06432">
      <w:bodyDiv w:val="1"/>
      <w:marLeft w:val="0"/>
      <w:marRight w:val="0"/>
      <w:marTop w:val="0"/>
      <w:marBottom w:val="0"/>
      <w:divBdr>
        <w:top w:val="none" w:sz="0" w:space="0" w:color="auto"/>
        <w:left w:val="none" w:sz="0" w:space="0" w:color="auto"/>
        <w:bottom w:val="none" w:sz="0" w:space="0" w:color="auto"/>
        <w:right w:val="none" w:sz="0" w:space="0" w:color="auto"/>
      </w:divBdr>
      <w:divsChild>
        <w:div w:id="76631078">
          <w:marLeft w:val="0"/>
          <w:marRight w:val="0"/>
          <w:marTop w:val="0"/>
          <w:marBottom w:val="0"/>
          <w:divBdr>
            <w:top w:val="none" w:sz="0" w:space="0" w:color="auto"/>
            <w:left w:val="none" w:sz="0" w:space="0" w:color="auto"/>
            <w:bottom w:val="none" w:sz="0" w:space="0" w:color="auto"/>
            <w:right w:val="none" w:sz="0" w:space="0" w:color="auto"/>
          </w:divBdr>
        </w:div>
        <w:div w:id="2070493381">
          <w:marLeft w:val="0"/>
          <w:marRight w:val="0"/>
          <w:marTop w:val="150"/>
          <w:marBottom w:val="0"/>
          <w:divBdr>
            <w:top w:val="none" w:sz="0" w:space="0" w:color="auto"/>
            <w:left w:val="none" w:sz="0" w:space="0" w:color="auto"/>
            <w:bottom w:val="none" w:sz="0" w:space="0" w:color="auto"/>
            <w:right w:val="none" w:sz="0" w:space="0" w:color="auto"/>
          </w:divBdr>
          <w:divsChild>
            <w:div w:id="207646507">
              <w:marLeft w:val="1155"/>
              <w:marRight w:val="0"/>
              <w:marTop w:val="0"/>
              <w:marBottom w:val="0"/>
              <w:divBdr>
                <w:top w:val="none" w:sz="0" w:space="0" w:color="auto"/>
                <w:left w:val="none" w:sz="0" w:space="0" w:color="auto"/>
                <w:bottom w:val="none" w:sz="0" w:space="0" w:color="auto"/>
                <w:right w:val="none" w:sz="0" w:space="0" w:color="auto"/>
              </w:divBdr>
            </w:div>
            <w:div w:id="1582987912">
              <w:marLeft w:val="1155"/>
              <w:marRight w:val="0"/>
              <w:marTop w:val="0"/>
              <w:marBottom w:val="0"/>
              <w:divBdr>
                <w:top w:val="none" w:sz="0" w:space="0" w:color="auto"/>
                <w:left w:val="none" w:sz="0" w:space="0" w:color="auto"/>
                <w:bottom w:val="none" w:sz="0" w:space="0" w:color="auto"/>
                <w:right w:val="none" w:sz="0" w:space="0" w:color="auto"/>
              </w:divBdr>
            </w:div>
            <w:div w:id="148662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76402">
      <w:bodyDiv w:val="1"/>
      <w:marLeft w:val="0"/>
      <w:marRight w:val="0"/>
      <w:marTop w:val="0"/>
      <w:marBottom w:val="0"/>
      <w:divBdr>
        <w:top w:val="none" w:sz="0" w:space="0" w:color="auto"/>
        <w:left w:val="none" w:sz="0" w:space="0" w:color="auto"/>
        <w:bottom w:val="none" w:sz="0" w:space="0" w:color="auto"/>
        <w:right w:val="none" w:sz="0" w:space="0" w:color="auto"/>
      </w:divBdr>
      <w:divsChild>
        <w:div w:id="1819374603">
          <w:marLeft w:val="0"/>
          <w:marRight w:val="0"/>
          <w:marTop w:val="0"/>
          <w:marBottom w:val="0"/>
          <w:divBdr>
            <w:top w:val="none" w:sz="0" w:space="0" w:color="auto"/>
            <w:left w:val="none" w:sz="0" w:space="0" w:color="auto"/>
            <w:bottom w:val="none" w:sz="0" w:space="0" w:color="auto"/>
            <w:right w:val="none" w:sz="0" w:space="0" w:color="auto"/>
          </w:divBdr>
        </w:div>
        <w:div w:id="1614745840">
          <w:marLeft w:val="0"/>
          <w:marRight w:val="0"/>
          <w:marTop w:val="150"/>
          <w:marBottom w:val="0"/>
          <w:divBdr>
            <w:top w:val="none" w:sz="0" w:space="0" w:color="auto"/>
            <w:left w:val="none" w:sz="0" w:space="0" w:color="auto"/>
            <w:bottom w:val="none" w:sz="0" w:space="0" w:color="auto"/>
            <w:right w:val="none" w:sz="0" w:space="0" w:color="auto"/>
          </w:divBdr>
          <w:divsChild>
            <w:div w:id="859586805">
              <w:marLeft w:val="1155"/>
              <w:marRight w:val="0"/>
              <w:marTop w:val="0"/>
              <w:marBottom w:val="0"/>
              <w:divBdr>
                <w:top w:val="none" w:sz="0" w:space="0" w:color="auto"/>
                <w:left w:val="none" w:sz="0" w:space="0" w:color="auto"/>
                <w:bottom w:val="none" w:sz="0" w:space="0" w:color="auto"/>
                <w:right w:val="none" w:sz="0" w:space="0" w:color="auto"/>
              </w:divBdr>
            </w:div>
            <w:div w:id="2145730535">
              <w:marLeft w:val="1155"/>
              <w:marRight w:val="0"/>
              <w:marTop w:val="0"/>
              <w:marBottom w:val="0"/>
              <w:divBdr>
                <w:top w:val="none" w:sz="0" w:space="0" w:color="auto"/>
                <w:left w:val="none" w:sz="0" w:space="0" w:color="auto"/>
                <w:bottom w:val="none" w:sz="0" w:space="0" w:color="auto"/>
                <w:right w:val="none" w:sz="0" w:space="0" w:color="auto"/>
              </w:divBdr>
            </w:div>
            <w:div w:id="51800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870272">
      <w:bodyDiv w:val="1"/>
      <w:marLeft w:val="0"/>
      <w:marRight w:val="0"/>
      <w:marTop w:val="0"/>
      <w:marBottom w:val="0"/>
      <w:divBdr>
        <w:top w:val="none" w:sz="0" w:space="0" w:color="auto"/>
        <w:left w:val="none" w:sz="0" w:space="0" w:color="auto"/>
        <w:bottom w:val="none" w:sz="0" w:space="0" w:color="auto"/>
        <w:right w:val="none" w:sz="0" w:space="0" w:color="auto"/>
      </w:divBdr>
      <w:divsChild>
        <w:div w:id="1624842486">
          <w:marLeft w:val="0"/>
          <w:marRight w:val="0"/>
          <w:marTop w:val="0"/>
          <w:marBottom w:val="0"/>
          <w:divBdr>
            <w:top w:val="none" w:sz="0" w:space="0" w:color="auto"/>
            <w:left w:val="none" w:sz="0" w:space="0" w:color="auto"/>
            <w:bottom w:val="none" w:sz="0" w:space="0" w:color="auto"/>
            <w:right w:val="none" w:sz="0" w:space="0" w:color="auto"/>
          </w:divBdr>
        </w:div>
        <w:div w:id="1403019951">
          <w:marLeft w:val="0"/>
          <w:marRight w:val="0"/>
          <w:marTop w:val="150"/>
          <w:marBottom w:val="0"/>
          <w:divBdr>
            <w:top w:val="none" w:sz="0" w:space="0" w:color="auto"/>
            <w:left w:val="none" w:sz="0" w:space="0" w:color="auto"/>
            <w:bottom w:val="none" w:sz="0" w:space="0" w:color="auto"/>
            <w:right w:val="none" w:sz="0" w:space="0" w:color="auto"/>
          </w:divBdr>
          <w:divsChild>
            <w:div w:id="1630547173">
              <w:marLeft w:val="1155"/>
              <w:marRight w:val="0"/>
              <w:marTop w:val="0"/>
              <w:marBottom w:val="0"/>
              <w:divBdr>
                <w:top w:val="none" w:sz="0" w:space="0" w:color="auto"/>
                <w:left w:val="none" w:sz="0" w:space="0" w:color="auto"/>
                <w:bottom w:val="none" w:sz="0" w:space="0" w:color="auto"/>
                <w:right w:val="none" w:sz="0" w:space="0" w:color="auto"/>
              </w:divBdr>
            </w:div>
            <w:div w:id="1937594704">
              <w:marLeft w:val="1155"/>
              <w:marRight w:val="0"/>
              <w:marTop w:val="0"/>
              <w:marBottom w:val="0"/>
              <w:divBdr>
                <w:top w:val="none" w:sz="0" w:space="0" w:color="auto"/>
                <w:left w:val="none" w:sz="0" w:space="0" w:color="auto"/>
                <w:bottom w:val="none" w:sz="0" w:space="0" w:color="auto"/>
                <w:right w:val="none" w:sz="0" w:space="0" w:color="auto"/>
              </w:divBdr>
            </w:div>
            <w:div w:id="168874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20823">
      <w:bodyDiv w:val="1"/>
      <w:marLeft w:val="0"/>
      <w:marRight w:val="0"/>
      <w:marTop w:val="0"/>
      <w:marBottom w:val="0"/>
      <w:divBdr>
        <w:top w:val="none" w:sz="0" w:space="0" w:color="auto"/>
        <w:left w:val="none" w:sz="0" w:space="0" w:color="auto"/>
        <w:bottom w:val="none" w:sz="0" w:space="0" w:color="auto"/>
        <w:right w:val="none" w:sz="0" w:space="0" w:color="auto"/>
      </w:divBdr>
      <w:divsChild>
        <w:div w:id="2056730800">
          <w:marLeft w:val="0"/>
          <w:marRight w:val="0"/>
          <w:marTop w:val="0"/>
          <w:marBottom w:val="0"/>
          <w:divBdr>
            <w:top w:val="none" w:sz="0" w:space="0" w:color="auto"/>
            <w:left w:val="none" w:sz="0" w:space="0" w:color="auto"/>
            <w:bottom w:val="none" w:sz="0" w:space="0" w:color="auto"/>
            <w:right w:val="none" w:sz="0" w:space="0" w:color="auto"/>
          </w:divBdr>
        </w:div>
        <w:div w:id="109207738">
          <w:marLeft w:val="0"/>
          <w:marRight w:val="0"/>
          <w:marTop w:val="150"/>
          <w:marBottom w:val="0"/>
          <w:divBdr>
            <w:top w:val="none" w:sz="0" w:space="0" w:color="auto"/>
            <w:left w:val="none" w:sz="0" w:space="0" w:color="auto"/>
            <w:bottom w:val="none" w:sz="0" w:space="0" w:color="auto"/>
            <w:right w:val="none" w:sz="0" w:space="0" w:color="auto"/>
          </w:divBdr>
          <w:divsChild>
            <w:div w:id="907033530">
              <w:marLeft w:val="1155"/>
              <w:marRight w:val="0"/>
              <w:marTop w:val="0"/>
              <w:marBottom w:val="0"/>
              <w:divBdr>
                <w:top w:val="none" w:sz="0" w:space="0" w:color="auto"/>
                <w:left w:val="none" w:sz="0" w:space="0" w:color="auto"/>
                <w:bottom w:val="none" w:sz="0" w:space="0" w:color="auto"/>
                <w:right w:val="none" w:sz="0" w:space="0" w:color="auto"/>
              </w:divBdr>
            </w:div>
            <w:div w:id="1491213258">
              <w:marLeft w:val="1155"/>
              <w:marRight w:val="0"/>
              <w:marTop w:val="0"/>
              <w:marBottom w:val="0"/>
              <w:divBdr>
                <w:top w:val="none" w:sz="0" w:space="0" w:color="auto"/>
                <w:left w:val="none" w:sz="0" w:space="0" w:color="auto"/>
                <w:bottom w:val="none" w:sz="0" w:space="0" w:color="auto"/>
                <w:right w:val="none" w:sz="0" w:space="0" w:color="auto"/>
              </w:divBdr>
            </w:div>
            <w:div w:id="689332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498094">
      <w:bodyDiv w:val="1"/>
      <w:marLeft w:val="0"/>
      <w:marRight w:val="0"/>
      <w:marTop w:val="0"/>
      <w:marBottom w:val="0"/>
      <w:divBdr>
        <w:top w:val="none" w:sz="0" w:space="0" w:color="auto"/>
        <w:left w:val="none" w:sz="0" w:space="0" w:color="auto"/>
        <w:bottom w:val="none" w:sz="0" w:space="0" w:color="auto"/>
        <w:right w:val="none" w:sz="0" w:space="0" w:color="auto"/>
      </w:divBdr>
      <w:divsChild>
        <w:div w:id="1928808259">
          <w:marLeft w:val="0"/>
          <w:marRight w:val="0"/>
          <w:marTop w:val="0"/>
          <w:marBottom w:val="0"/>
          <w:divBdr>
            <w:top w:val="none" w:sz="0" w:space="0" w:color="auto"/>
            <w:left w:val="none" w:sz="0" w:space="0" w:color="auto"/>
            <w:bottom w:val="none" w:sz="0" w:space="0" w:color="auto"/>
            <w:right w:val="none" w:sz="0" w:space="0" w:color="auto"/>
          </w:divBdr>
        </w:div>
        <w:div w:id="594553131">
          <w:marLeft w:val="0"/>
          <w:marRight w:val="0"/>
          <w:marTop w:val="150"/>
          <w:marBottom w:val="0"/>
          <w:divBdr>
            <w:top w:val="none" w:sz="0" w:space="0" w:color="auto"/>
            <w:left w:val="none" w:sz="0" w:space="0" w:color="auto"/>
            <w:bottom w:val="none" w:sz="0" w:space="0" w:color="auto"/>
            <w:right w:val="none" w:sz="0" w:space="0" w:color="auto"/>
          </w:divBdr>
          <w:divsChild>
            <w:div w:id="793063156">
              <w:marLeft w:val="1155"/>
              <w:marRight w:val="0"/>
              <w:marTop w:val="0"/>
              <w:marBottom w:val="0"/>
              <w:divBdr>
                <w:top w:val="none" w:sz="0" w:space="0" w:color="auto"/>
                <w:left w:val="none" w:sz="0" w:space="0" w:color="auto"/>
                <w:bottom w:val="none" w:sz="0" w:space="0" w:color="auto"/>
                <w:right w:val="none" w:sz="0" w:space="0" w:color="auto"/>
              </w:divBdr>
            </w:div>
            <w:div w:id="1669406801">
              <w:marLeft w:val="1155"/>
              <w:marRight w:val="0"/>
              <w:marTop w:val="0"/>
              <w:marBottom w:val="0"/>
              <w:divBdr>
                <w:top w:val="none" w:sz="0" w:space="0" w:color="auto"/>
                <w:left w:val="none" w:sz="0" w:space="0" w:color="auto"/>
                <w:bottom w:val="none" w:sz="0" w:space="0" w:color="auto"/>
                <w:right w:val="none" w:sz="0" w:space="0" w:color="auto"/>
              </w:divBdr>
            </w:div>
            <w:div w:id="1371683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277237">
      <w:bodyDiv w:val="1"/>
      <w:marLeft w:val="0"/>
      <w:marRight w:val="0"/>
      <w:marTop w:val="0"/>
      <w:marBottom w:val="0"/>
      <w:divBdr>
        <w:top w:val="none" w:sz="0" w:space="0" w:color="auto"/>
        <w:left w:val="none" w:sz="0" w:space="0" w:color="auto"/>
        <w:bottom w:val="none" w:sz="0" w:space="0" w:color="auto"/>
        <w:right w:val="none" w:sz="0" w:space="0" w:color="auto"/>
      </w:divBdr>
      <w:divsChild>
        <w:div w:id="1648440107">
          <w:marLeft w:val="0"/>
          <w:marRight w:val="0"/>
          <w:marTop w:val="0"/>
          <w:marBottom w:val="0"/>
          <w:divBdr>
            <w:top w:val="none" w:sz="0" w:space="0" w:color="auto"/>
            <w:left w:val="none" w:sz="0" w:space="0" w:color="auto"/>
            <w:bottom w:val="none" w:sz="0" w:space="0" w:color="auto"/>
            <w:right w:val="none" w:sz="0" w:space="0" w:color="auto"/>
          </w:divBdr>
        </w:div>
        <w:div w:id="356853502">
          <w:marLeft w:val="0"/>
          <w:marRight w:val="0"/>
          <w:marTop w:val="150"/>
          <w:marBottom w:val="0"/>
          <w:divBdr>
            <w:top w:val="none" w:sz="0" w:space="0" w:color="auto"/>
            <w:left w:val="none" w:sz="0" w:space="0" w:color="auto"/>
            <w:bottom w:val="none" w:sz="0" w:space="0" w:color="auto"/>
            <w:right w:val="none" w:sz="0" w:space="0" w:color="auto"/>
          </w:divBdr>
          <w:divsChild>
            <w:div w:id="1379091020">
              <w:marLeft w:val="1155"/>
              <w:marRight w:val="0"/>
              <w:marTop w:val="0"/>
              <w:marBottom w:val="0"/>
              <w:divBdr>
                <w:top w:val="none" w:sz="0" w:space="0" w:color="auto"/>
                <w:left w:val="none" w:sz="0" w:space="0" w:color="auto"/>
                <w:bottom w:val="none" w:sz="0" w:space="0" w:color="auto"/>
                <w:right w:val="none" w:sz="0" w:space="0" w:color="auto"/>
              </w:divBdr>
            </w:div>
            <w:div w:id="2007659639">
              <w:marLeft w:val="1155"/>
              <w:marRight w:val="0"/>
              <w:marTop w:val="0"/>
              <w:marBottom w:val="0"/>
              <w:divBdr>
                <w:top w:val="none" w:sz="0" w:space="0" w:color="auto"/>
                <w:left w:val="none" w:sz="0" w:space="0" w:color="auto"/>
                <w:bottom w:val="none" w:sz="0" w:space="0" w:color="auto"/>
                <w:right w:val="none" w:sz="0" w:space="0" w:color="auto"/>
              </w:divBdr>
            </w:div>
            <w:div w:id="641078886">
              <w:marLeft w:val="1155"/>
              <w:marRight w:val="0"/>
              <w:marTop w:val="0"/>
              <w:marBottom w:val="0"/>
              <w:divBdr>
                <w:top w:val="none" w:sz="0" w:space="0" w:color="auto"/>
                <w:left w:val="none" w:sz="0" w:space="0" w:color="auto"/>
                <w:bottom w:val="none" w:sz="0" w:space="0" w:color="auto"/>
                <w:right w:val="none" w:sz="0" w:space="0" w:color="auto"/>
              </w:divBdr>
            </w:div>
            <w:div w:id="1206403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672336">
      <w:bodyDiv w:val="1"/>
      <w:marLeft w:val="0"/>
      <w:marRight w:val="0"/>
      <w:marTop w:val="0"/>
      <w:marBottom w:val="0"/>
      <w:divBdr>
        <w:top w:val="none" w:sz="0" w:space="0" w:color="auto"/>
        <w:left w:val="none" w:sz="0" w:space="0" w:color="auto"/>
        <w:bottom w:val="none" w:sz="0" w:space="0" w:color="auto"/>
        <w:right w:val="none" w:sz="0" w:space="0" w:color="auto"/>
      </w:divBdr>
      <w:divsChild>
        <w:div w:id="1277179133">
          <w:marLeft w:val="0"/>
          <w:marRight w:val="0"/>
          <w:marTop w:val="0"/>
          <w:marBottom w:val="0"/>
          <w:divBdr>
            <w:top w:val="none" w:sz="0" w:space="0" w:color="auto"/>
            <w:left w:val="none" w:sz="0" w:space="0" w:color="auto"/>
            <w:bottom w:val="none" w:sz="0" w:space="0" w:color="auto"/>
            <w:right w:val="none" w:sz="0" w:space="0" w:color="auto"/>
          </w:divBdr>
        </w:div>
        <w:div w:id="996959118">
          <w:marLeft w:val="0"/>
          <w:marRight w:val="0"/>
          <w:marTop w:val="150"/>
          <w:marBottom w:val="0"/>
          <w:divBdr>
            <w:top w:val="none" w:sz="0" w:space="0" w:color="auto"/>
            <w:left w:val="none" w:sz="0" w:space="0" w:color="auto"/>
            <w:bottom w:val="none" w:sz="0" w:space="0" w:color="auto"/>
            <w:right w:val="none" w:sz="0" w:space="0" w:color="auto"/>
          </w:divBdr>
          <w:divsChild>
            <w:div w:id="369847010">
              <w:marLeft w:val="1155"/>
              <w:marRight w:val="0"/>
              <w:marTop w:val="0"/>
              <w:marBottom w:val="0"/>
              <w:divBdr>
                <w:top w:val="none" w:sz="0" w:space="0" w:color="auto"/>
                <w:left w:val="none" w:sz="0" w:space="0" w:color="auto"/>
                <w:bottom w:val="none" w:sz="0" w:space="0" w:color="auto"/>
                <w:right w:val="none" w:sz="0" w:space="0" w:color="auto"/>
              </w:divBdr>
            </w:div>
            <w:div w:id="382560634">
              <w:marLeft w:val="1155"/>
              <w:marRight w:val="0"/>
              <w:marTop w:val="0"/>
              <w:marBottom w:val="0"/>
              <w:divBdr>
                <w:top w:val="none" w:sz="0" w:space="0" w:color="auto"/>
                <w:left w:val="none" w:sz="0" w:space="0" w:color="auto"/>
                <w:bottom w:val="none" w:sz="0" w:space="0" w:color="auto"/>
                <w:right w:val="none" w:sz="0" w:space="0" w:color="auto"/>
              </w:divBdr>
            </w:div>
            <w:div w:id="423964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5068">
      <w:bodyDiv w:val="1"/>
      <w:marLeft w:val="0"/>
      <w:marRight w:val="0"/>
      <w:marTop w:val="0"/>
      <w:marBottom w:val="0"/>
      <w:divBdr>
        <w:top w:val="none" w:sz="0" w:space="0" w:color="auto"/>
        <w:left w:val="none" w:sz="0" w:space="0" w:color="auto"/>
        <w:bottom w:val="none" w:sz="0" w:space="0" w:color="auto"/>
        <w:right w:val="none" w:sz="0" w:space="0" w:color="auto"/>
      </w:divBdr>
      <w:divsChild>
        <w:div w:id="1174303708">
          <w:marLeft w:val="0"/>
          <w:marRight w:val="0"/>
          <w:marTop w:val="0"/>
          <w:marBottom w:val="0"/>
          <w:divBdr>
            <w:top w:val="none" w:sz="0" w:space="0" w:color="auto"/>
            <w:left w:val="none" w:sz="0" w:space="0" w:color="auto"/>
            <w:bottom w:val="none" w:sz="0" w:space="0" w:color="auto"/>
            <w:right w:val="none" w:sz="0" w:space="0" w:color="auto"/>
          </w:divBdr>
        </w:div>
        <w:div w:id="1477838110">
          <w:marLeft w:val="0"/>
          <w:marRight w:val="0"/>
          <w:marTop w:val="150"/>
          <w:marBottom w:val="0"/>
          <w:divBdr>
            <w:top w:val="none" w:sz="0" w:space="0" w:color="auto"/>
            <w:left w:val="none" w:sz="0" w:space="0" w:color="auto"/>
            <w:bottom w:val="none" w:sz="0" w:space="0" w:color="auto"/>
            <w:right w:val="none" w:sz="0" w:space="0" w:color="auto"/>
          </w:divBdr>
          <w:divsChild>
            <w:div w:id="2032998617">
              <w:marLeft w:val="1155"/>
              <w:marRight w:val="0"/>
              <w:marTop w:val="0"/>
              <w:marBottom w:val="0"/>
              <w:divBdr>
                <w:top w:val="none" w:sz="0" w:space="0" w:color="auto"/>
                <w:left w:val="none" w:sz="0" w:space="0" w:color="auto"/>
                <w:bottom w:val="none" w:sz="0" w:space="0" w:color="auto"/>
                <w:right w:val="none" w:sz="0" w:space="0" w:color="auto"/>
              </w:divBdr>
            </w:div>
            <w:div w:id="1177038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10134">
      <w:bodyDiv w:val="1"/>
      <w:marLeft w:val="0"/>
      <w:marRight w:val="0"/>
      <w:marTop w:val="0"/>
      <w:marBottom w:val="0"/>
      <w:divBdr>
        <w:top w:val="none" w:sz="0" w:space="0" w:color="auto"/>
        <w:left w:val="none" w:sz="0" w:space="0" w:color="auto"/>
        <w:bottom w:val="none" w:sz="0" w:space="0" w:color="auto"/>
        <w:right w:val="none" w:sz="0" w:space="0" w:color="auto"/>
      </w:divBdr>
      <w:divsChild>
        <w:div w:id="1343582580">
          <w:marLeft w:val="0"/>
          <w:marRight w:val="0"/>
          <w:marTop w:val="0"/>
          <w:marBottom w:val="0"/>
          <w:divBdr>
            <w:top w:val="none" w:sz="0" w:space="0" w:color="auto"/>
            <w:left w:val="none" w:sz="0" w:space="0" w:color="auto"/>
            <w:bottom w:val="none" w:sz="0" w:space="0" w:color="auto"/>
            <w:right w:val="none" w:sz="0" w:space="0" w:color="auto"/>
          </w:divBdr>
        </w:div>
        <w:div w:id="1042630400">
          <w:marLeft w:val="0"/>
          <w:marRight w:val="0"/>
          <w:marTop w:val="150"/>
          <w:marBottom w:val="0"/>
          <w:divBdr>
            <w:top w:val="none" w:sz="0" w:space="0" w:color="auto"/>
            <w:left w:val="none" w:sz="0" w:space="0" w:color="auto"/>
            <w:bottom w:val="none" w:sz="0" w:space="0" w:color="auto"/>
            <w:right w:val="none" w:sz="0" w:space="0" w:color="auto"/>
          </w:divBdr>
          <w:divsChild>
            <w:div w:id="1478297508">
              <w:marLeft w:val="1155"/>
              <w:marRight w:val="0"/>
              <w:marTop w:val="0"/>
              <w:marBottom w:val="0"/>
              <w:divBdr>
                <w:top w:val="none" w:sz="0" w:space="0" w:color="auto"/>
                <w:left w:val="none" w:sz="0" w:space="0" w:color="auto"/>
                <w:bottom w:val="none" w:sz="0" w:space="0" w:color="auto"/>
                <w:right w:val="none" w:sz="0" w:space="0" w:color="auto"/>
              </w:divBdr>
            </w:div>
            <w:div w:id="638875503">
              <w:marLeft w:val="1155"/>
              <w:marRight w:val="0"/>
              <w:marTop w:val="0"/>
              <w:marBottom w:val="0"/>
              <w:divBdr>
                <w:top w:val="none" w:sz="0" w:space="0" w:color="auto"/>
                <w:left w:val="none" w:sz="0" w:space="0" w:color="auto"/>
                <w:bottom w:val="none" w:sz="0" w:space="0" w:color="auto"/>
                <w:right w:val="none" w:sz="0" w:space="0" w:color="auto"/>
              </w:divBdr>
            </w:div>
            <w:div w:id="212522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773672">
      <w:bodyDiv w:val="1"/>
      <w:marLeft w:val="0"/>
      <w:marRight w:val="0"/>
      <w:marTop w:val="0"/>
      <w:marBottom w:val="0"/>
      <w:divBdr>
        <w:top w:val="none" w:sz="0" w:space="0" w:color="auto"/>
        <w:left w:val="none" w:sz="0" w:space="0" w:color="auto"/>
        <w:bottom w:val="none" w:sz="0" w:space="0" w:color="auto"/>
        <w:right w:val="none" w:sz="0" w:space="0" w:color="auto"/>
      </w:divBdr>
      <w:divsChild>
        <w:div w:id="240986684">
          <w:marLeft w:val="0"/>
          <w:marRight w:val="0"/>
          <w:marTop w:val="0"/>
          <w:marBottom w:val="0"/>
          <w:divBdr>
            <w:top w:val="none" w:sz="0" w:space="0" w:color="auto"/>
            <w:left w:val="none" w:sz="0" w:space="0" w:color="auto"/>
            <w:bottom w:val="none" w:sz="0" w:space="0" w:color="auto"/>
            <w:right w:val="none" w:sz="0" w:space="0" w:color="auto"/>
          </w:divBdr>
        </w:div>
        <w:div w:id="798256989">
          <w:marLeft w:val="0"/>
          <w:marRight w:val="0"/>
          <w:marTop w:val="150"/>
          <w:marBottom w:val="0"/>
          <w:divBdr>
            <w:top w:val="none" w:sz="0" w:space="0" w:color="auto"/>
            <w:left w:val="none" w:sz="0" w:space="0" w:color="auto"/>
            <w:bottom w:val="none" w:sz="0" w:space="0" w:color="auto"/>
            <w:right w:val="none" w:sz="0" w:space="0" w:color="auto"/>
          </w:divBdr>
          <w:divsChild>
            <w:div w:id="2047680190">
              <w:marLeft w:val="1155"/>
              <w:marRight w:val="0"/>
              <w:marTop w:val="0"/>
              <w:marBottom w:val="0"/>
              <w:divBdr>
                <w:top w:val="none" w:sz="0" w:space="0" w:color="auto"/>
                <w:left w:val="none" w:sz="0" w:space="0" w:color="auto"/>
                <w:bottom w:val="none" w:sz="0" w:space="0" w:color="auto"/>
                <w:right w:val="none" w:sz="0" w:space="0" w:color="auto"/>
              </w:divBdr>
            </w:div>
            <w:div w:id="2115662368">
              <w:marLeft w:val="1155"/>
              <w:marRight w:val="0"/>
              <w:marTop w:val="0"/>
              <w:marBottom w:val="0"/>
              <w:divBdr>
                <w:top w:val="none" w:sz="0" w:space="0" w:color="auto"/>
                <w:left w:val="none" w:sz="0" w:space="0" w:color="auto"/>
                <w:bottom w:val="none" w:sz="0" w:space="0" w:color="auto"/>
                <w:right w:val="none" w:sz="0" w:space="0" w:color="auto"/>
              </w:divBdr>
            </w:div>
            <w:div w:id="1610118289">
              <w:marLeft w:val="1155"/>
              <w:marRight w:val="0"/>
              <w:marTop w:val="0"/>
              <w:marBottom w:val="0"/>
              <w:divBdr>
                <w:top w:val="none" w:sz="0" w:space="0" w:color="auto"/>
                <w:left w:val="none" w:sz="0" w:space="0" w:color="auto"/>
                <w:bottom w:val="none" w:sz="0" w:space="0" w:color="auto"/>
                <w:right w:val="none" w:sz="0" w:space="0" w:color="auto"/>
              </w:divBdr>
            </w:div>
            <w:div w:id="115414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554793">
      <w:bodyDiv w:val="1"/>
      <w:marLeft w:val="0"/>
      <w:marRight w:val="0"/>
      <w:marTop w:val="0"/>
      <w:marBottom w:val="0"/>
      <w:divBdr>
        <w:top w:val="none" w:sz="0" w:space="0" w:color="auto"/>
        <w:left w:val="none" w:sz="0" w:space="0" w:color="auto"/>
        <w:bottom w:val="none" w:sz="0" w:space="0" w:color="auto"/>
        <w:right w:val="none" w:sz="0" w:space="0" w:color="auto"/>
      </w:divBdr>
      <w:divsChild>
        <w:div w:id="765343069">
          <w:marLeft w:val="0"/>
          <w:marRight w:val="0"/>
          <w:marTop w:val="0"/>
          <w:marBottom w:val="0"/>
          <w:divBdr>
            <w:top w:val="none" w:sz="0" w:space="0" w:color="auto"/>
            <w:left w:val="none" w:sz="0" w:space="0" w:color="auto"/>
            <w:bottom w:val="none" w:sz="0" w:space="0" w:color="auto"/>
            <w:right w:val="none" w:sz="0" w:space="0" w:color="auto"/>
          </w:divBdr>
        </w:div>
        <w:div w:id="1197233925">
          <w:marLeft w:val="0"/>
          <w:marRight w:val="0"/>
          <w:marTop w:val="150"/>
          <w:marBottom w:val="0"/>
          <w:divBdr>
            <w:top w:val="none" w:sz="0" w:space="0" w:color="auto"/>
            <w:left w:val="none" w:sz="0" w:space="0" w:color="auto"/>
            <w:bottom w:val="none" w:sz="0" w:space="0" w:color="auto"/>
            <w:right w:val="none" w:sz="0" w:space="0" w:color="auto"/>
          </w:divBdr>
          <w:divsChild>
            <w:div w:id="86314494">
              <w:marLeft w:val="1155"/>
              <w:marRight w:val="0"/>
              <w:marTop w:val="0"/>
              <w:marBottom w:val="0"/>
              <w:divBdr>
                <w:top w:val="none" w:sz="0" w:space="0" w:color="auto"/>
                <w:left w:val="none" w:sz="0" w:space="0" w:color="auto"/>
                <w:bottom w:val="none" w:sz="0" w:space="0" w:color="auto"/>
                <w:right w:val="none" w:sz="0" w:space="0" w:color="auto"/>
              </w:divBdr>
            </w:div>
            <w:div w:id="1154416956">
              <w:marLeft w:val="1155"/>
              <w:marRight w:val="0"/>
              <w:marTop w:val="0"/>
              <w:marBottom w:val="0"/>
              <w:divBdr>
                <w:top w:val="none" w:sz="0" w:space="0" w:color="auto"/>
                <w:left w:val="none" w:sz="0" w:space="0" w:color="auto"/>
                <w:bottom w:val="none" w:sz="0" w:space="0" w:color="auto"/>
                <w:right w:val="none" w:sz="0" w:space="0" w:color="auto"/>
              </w:divBdr>
            </w:div>
            <w:div w:id="1925071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3222">
      <w:bodyDiv w:val="1"/>
      <w:marLeft w:val="0"/>
      <w:marRight w:val="0"/>
      <w:marTop w:val="0"/>
      <w:marBottom w:val="0"/>
      <w:divBdr>
        <w:top w:val="none" w:sz="0" w:space="0" w:color="auto"/>
        <w:left w:val="none" w:sz="0" w:space="0" w:color="auto"/>
        <w:bottom w:val="none" w:sz="0" w:space="0" w:color="auto"/>
        <w:right w:val="none" w:sz="0" w:space="0" w:color="auto"/>
      </w:divBdr>
      <w:divsChild>
        <w:div w:id="2095083770">
          <w:marLeft w:val="0"/>
          <w:marRight w:val="0"/>
          <w:marTop w:val="0"/>
          <w:marBottom w:val="0"/>
          <w:divBdr>
            <w:top w:val="none" w:sz="0" w:space="0" w:color="auto"/>
            <w:left w:val="none" w:sz="0" w:space="0" w:color="auto"/>
            <w:bottom w:val="none" w:sz="0" w:space="0" w:color="auto"/>
            <w:right w:val="none" w:sz="0" w:space="0" w:color="auto"/>
          </w:divBdr>
        </w:div>
        <w:div w:id="96827947">
          <w:marLeft w:val="0"/>
          <w:marRight w:val="0"/>
          <w:marTop w:val="150"/>
          <w:marBottom w:val="0"/>
          <w:divBdr>
            <w:top w:val="none" w:sz="0" w:space="0" w:color="auto"/>
            <w:left w:val="none" w:sz="0" w:space="0" w:color="auto"/>
            <w:bottom w:val="none" w:sz="0" w:space="0" w:color="auto"/>
            <w:right w:val="none" w:sz="0" w:space="0" w:color="auto"/>
          </w:divBdr>
          <w:divsChild>
            <w:div w:id="2133555023">
              <w:marLeft w:val="1155"/>
              <w:marRight w:val="0"/>
              <w:marTop w:val="0"/>
              <w:marBottom w:val="0"/>
              <w:divBdr>
                <w:top w:val="none" w:sz="0" w:space="0" w:color="auto"/>
                <w:left w:val="none" w:sz="0" w:space="0" w:color="auto"/>
                <w:bottom w:val="none" w:sz="0" w:space="0" w:color="auto"/>
                <w:right w:val="none" w:sz="0" w:space="0" w:color="auto"/>
              </w:divBdr>
            </w:div>
            <w:div w:id="1342396319">
              <w:marLeft w:val="1155"/>
              <w:marRight w:val="0"/>
              <w:marTop w:val="0"/>
              <w:marBottom w:val="0"/>
              <w:divBdr>
                <w:top w:val="none" w:sz="0" w:space="0" w:color="auto"/>
                <w:left w:val="none" w:sz="0" w:space="0" w:color="auto"/>
                <w:bottom w:val="none" w:sz="0" w:space="0" w:color="auto"/>
                <w:right w:val="none" w:sz="0" w:space="0" w:color="auto"/>
              </w:divBdr>
            </w:div>
            <w:div w:id="465389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6789">
      <w:bodyDiv w:val="1"/>
      <w:marLeft w:val="0"/>
      <w:marRight w:val="0"/>
      <w:marTop w:val="0"/>
      <w:marBottom w:val="0"/>
      <w:divBdr>
        <w:top w:val="none" w:sz="0" w:space="0" w:color="auto"/>
        <w:left w:val="none" w:sz="0" w:space="0" w:color="auto"/>
        <w:bottom w:val="none" w:sz="0" w:space="0" w:color="auto"/>
        <w:right w:val="none" w:sz="0" w:space="0" w:color="auto"/>
      </w:divBdr>
      <w:divsChild>
        <w:div w:id="1085029023">
          <w:marLeft w:val="0"/>
          <w:marRight w:val="0"/>
          <w:marTop w:val="0"/>
          <w:marBottom w:val="0"/>
          <w:divBdr>
            <w:top w:val="none" w:sz="0" w:space="0" w:color="auto"/>
            <w:left w:val="none" w:sz="0" w:space="0" w:color="auto"/>
            <w:bottom w:val="none" w:sz="0" w:space="0" w:color="auto"/>
            <w:right w:val="none" w:sz="0" w:space="0" w:color="auto"/>
          </w:divBdr>
        </w:div>
        <w:div w:id="845096842">
          <w:marLeft w:val="0"/>
          <w:marRight w:val="0"/>
          <w:marTop w:val="150"/>
          <w:marBottom w:val="0"/>
          <w:divBdr>
            <w:top w:val="none" w:sz="0" w:space="0" w:color="auto"/>
            <w:left w:val="none" w:sz="0" w:space="0" w:color="auto"/>
            <w:bottom w:val="none" w:sz="0" w:space="0" w:color="auto"/>
            <w:right w:val="none" w:sz="0" w:space="0" w:color="auto"/>
          </w:divBdr>
          <w:divsChild>
            <w:div w:id="919101886">
              <w:marLeft w:val="1155"/>
              <w:marRight w:val="0"/>
              <w:marTop w:val="0"/>
              <w:marBottom w:val="0"/>
              <w:divBdr>
                <w:top w:val="none" w:sz="0" w:space="0" w:color="auto"/>
                <w:left w:val="none" w:sz="0" w:space="0" w:color="auto"/>
                <w:bottom w:val="none" w:sz="0" w:space="0" w:color="auto"/>
                <w:right w:val="none" w:sz="0" w:space="0" w:color="auto"/>
              </w:divBdr>
            </w:div>
            <w:div w:id="1489593588">
              <w:marLeft w:val="1155"/>
              <w:marRight w:val="0"/>
              <w:marTop w:val="0"/>
              <w:marBottom w:val="0"/>
              <w:divBdr>
                <w:top w:val="none" w:sz="0" w:space="0" w:color="auto"/>
                <w:left w:val="none" w:sz="0" w:space="0" w:color="auto"/>
                <w:bottom w:val="none" w:sz="0" w:space="0" w:color="auto"/>
                <w:right w:val="none" w:sz="0" w:space="0" w:color="auto"/>
              </w:divBdr>
            </w:div>
            <w:div w:id="211578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52081">
      <w:bodyDiv w:val="1"/>
      <w:marLeft w:val="0"/>
      <w:marRight w:val="0"/>
      <w:marTop w:val="0"/>
      <w:marBottom w:val="0"/>
      <w:divBdr>
        <w:top w:val="none" w:sz="0" w:space="0" w:color="auto"/>
        <w:left w:val="none" w:sz="0" w:space="0" w:color="auto"/>
        <w:bottom w:val="none" w:sz="0" w:space="0" w:color="auto"/>
        <w:right w:val="none" w:sz="0" w:space="0" w:color="auto"/>
      </w:divBdr>
      <w:divsChild>
        <w:div w:id="1141381481">
          <w:marLeft w:val="0"/>
          <w:marRight w:val="0"/>
          <w:marTop w:val="0"/>
          <w:marBottom w:val="0"/>
          <w:divBdr>
            <w:top w:val="none" w:sz="0" w:space="0" w:color="auto"/>
            <w:left w:val="none" w:sz="0" w:space="0" w:color="auto"/>
            <w:bottom w:val="none" w:sz="0" w:space="0" w:color="auto"/>
            <w:right w:val="none" w:sz="0" w:space="0" w:color="auto"/>
          </w:divBdr>
        </w:div>
        <w:div w:id="1787579153">
          <w:marLeft w:val="0"/>
          <w:marRight w:val="0"/>
          <w:marTop w:val="150"/>
          <w:marBottom w:val="0"/>
          <w:divBdr>
            <w:top w:val="none" w:sz="0" w:space="0" w:color="auto"/>
            <w:left w:val="none" w:sz="0" w:space="0" w:color="auto"/>
            <w:bottom w:val="none" w:sz="0" w:space="0" w:color="auto"/>
            <w:right w:val="none" w:sz="0" w:space="0" w:color="auto"/>
          </w:divBdr>
          <w:divsChild>
            <w:div w:id="929310086">
              <w:marLeft w:val="1155"/>
              <w:marRight w:val="0"/>
              <w:marTop w:val="0"/>
              <w:marBottom w:val="0"/>
              <w:divBdr>
                <w:top w:val="none" w:sz="0" w:space="0" w:color="auto"/>
                <w:left w:val="none" w:sz="0" w:space="0" w:color="auto"/>
                <w:bottom w:val="none" w:sz="0" w:space="0" w:color="auto"/>
                <w:right w:val="none" w:sz="0" w:space="0" w:color="auto"/>
              </w:divBdr>
            </w:div>
            <w:div w:id="158082230">
              <w:marLeft w:val="1155"/>
              <w:marRight w:val="0"/>
              <w:marTop w:val="0"/>
              <w:marBottom w:val="0"/>
              <w:divBdr>
                <w:top w:val="none" w:sz="0" w:space="0" w:color="auto"/>
                <w:left w:val="none" w:sz="0" w:space="0" w:color="auto"/>
                <w:bottom w:val="none" w:sz="0" w:space="0" w:color="auto"/>
                <w:right w:val="none" w:sz="0" w:space="0" w:color="auto"/>
              </w:divBdr>
            </w:div>
            <w:div w:id="1507480850">
              <w:marLeft w:val="1155"/>
              <w:marRight w:val="0"/>
              <w:marTop w:val="0"/>
              <w:marBottom w:val="0"/>
              <w:divBdr>
                <w:top w:val="none" w:sz="0" w:space="0" w:color="auto"/>
                <w:left w:val="none" w:sz="0" w:space="0" w:color="auto"/>
                <w:bottom w:val="none" w:sz="0" w:space="0" w:color="auto"/>
                <w:right w:val="none" w:sz="0" w:space="0" w:color="auto"/>
              </w:divBdr>
            </w:div>
            <w:div w:id="956371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75603">
      <w:bodyDiv w:val="1"/>
      <w:marLeft w:val="0"/>
      <w:marRight w:val="0"/>
      <w:marTop w:val="0"/>
      <w:marBottom w:val="0"/>
      <w:divBdr>
        <w:top w:val="none" w:sz="0" w:space="0" w:color="auto"/>
        <w:left w:val="none" w:sz="0" w:space="0" w:color="auto"/>
        <w:bottom w:val="none" w:sz="0" w:space="0" w:color="auto"/>
        <w:right w:val="none" w:sz="0" w:space="0" w:color="auto"/>
      </w:divBdr>
      <w:divsChild>
        <w:div w:id="766585098">
          <w:marLeft w:val="0"/>
          <w:marRight w:val="0"/>
          <w:marTop w:val="0"/>
          <w:marBottom w:val="0"/>
          <w:divBdr>
            <w:top w:val="none" w:sz="0" w:space="0" w:color="auto"/>
            <w:left w:val="none" w:sz="0" w:space="0" w:color="auto"/>
            <w:bottom w:val="none" w:sz="0" w:space="0" w:color="auto"/>
            <w:right w:val="none" w:sz="0" w:space="0" w:color="auto"/>
          </w:divBdr>
        </w:div>
        <w:div w:id="2135322961">
          <w:marLeft w:val="0"/>
          <w:marRight w:val="0"/>
          <w:marTop w:val="150"/>
          <w:marBottom w:val="0"/>
          <w:divBdr>
            <w:top w:val="none" w:sz="0" w:space="0" w:color="auto"/>
            <w:left w:val="none" w:sz="0" w:space="0" w:color="auto"/>
            <w:bottom w:val="none" w:sz="0" w:space="0" w:color="auto"/>
            <w:right w:val="none" w:sz="0" w:space="0" w:color="auto"/>
          </w:divBdr>
          <w:divsChild>
            <w:div w:id="1331325680">
              <w:marLeft w:val="1155"/>
              <w:marRight w:val="0"/>
              <w:marTop w:val="0"/>
              <w:marBottom w:val="0"/>
              <w:divBdr>
                <w:top w:val="none" w:sz="0" w:space="0" w:color="auto"/>
                <w:left w:val="none" w:sz="0" w:space="0" w:color="auto"/>
                <w:bottom w:val="none" w:sz="0" w:space="0" w:color="auto"/>
                <w:right w:val="none" w:sz="0" w:space="0" w:color="auto"/>
              </w:divBdr>
            </w:div>
            <w:div w:id="658464864">
              <w:marLeft w:val="1155"/>
              <w:marRight w:val="0"/>
              <w:marTop w:val="0"/>
              <w:marBottom w:val="0"/>
              <w:divBdr>
                <w:top w:val="none" w:sz="0" w:space="0" w:color="auto"/>
                <w:left w:val="none" w:sz="0" w:space="0" w:color="auto"/>
                <w:bottom w:val="none" w:sz="0" w:space="0" w:color="auto"/>
                <w:right w:val="none" w:sz="0" w:space="0" w:color="auto"/>
              </w:divBdr>
            </w:div>
            <w:div w:id="153095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06415">
      <w:bodyDiv w:val="1"/>
      <w:marLeft w:val="0"/>
      <w:marRight w:val="0"/>
      <w:marTop w:val="0"/>
      <w:marBottom w:val="0"/>
      <w:divBdr>
        <w:top w:val="none" w:sz="0" w:space="0" w:color="auto"/>
        <w:left w:val="none" w:sz="0" w:space="0" w:color="auto"/>
        <w:bottom w:val="none" w:sz="0" w:space="0" w:color="auto"/>
        <w:right w:val="none" w:sz="0" w:space="0" w:color="auto"/>
      </w:divBdr>
      <w:divsChild>
        <w:div w:id="1998915224">
          <w:marLeft w:val="0"/>
          <w:marRight w:val="0"/>
          <w:marTop w:val="0"/>
          <w:marBottom w:val="0"/>
          <w:divBdr>
            <w:top w:val="none" w:sz="0" w:space="0" w:color="auto"/>
            <w:left w:val="none" w:sz="0" w:space="0" w:color="auto"/>
            <w:bottom w:val="none" w:sz="0" w:space="0" w:color="auto"/>
            <w:right w:val="none" w:sz="0" w:space="0" w:color="auto"/>
          </w:divBdr>
        </w:div>
        <w:div w:id="1203006">
          <w:marLeft w:val="0"/>
          <w:marRight w:val="0"/>
          <w:marTop w:val="150"/>
          <w:marBottom w:val="0"/>
          <w:divBdr>
            <w:top w:val="none" w:sz="0" w:space="0" w:color="auto"/>
            <w:left w:val="none" w:sz="0" w:space="0" w:color="auto"/>
            <w:bottom w:val="none" w:sz="0" w:space="0" w:color="auto"/>
            <w:right w:val="none" w:sz="0" w:space="0" w:color="auto"/>
          </w:divBdr>
          <w:divsChild>
            <w:div w:id="81270050">
              <w:marLeft w:val="1155"/>
              <w:marRight w:val="0"/>
              <w:marTop w:val="0"/>
              <w:marBottom w:val="0"/>
              <w:divBdr>
                <w:top w:val="none" w:sz="0" w:space="0" w:color="auto"/>
                <w:left w:val="none" w:sz="0" w:space="0" w:color="auto"/>
                <w:bottom w:val="none" w:sz="0" w:space="0" w:color="auto"/>
                <w:right w:val="none" w:sz="0" w:space="0" w:color="auto"/>
              </w:divBdr>
            </w:div>
            <w:div w:id="984091907">
              <w:marLeft w:val="1155"/>
              <w:marRight w:val="0"/>
              <w:marTop w:val="0"/>
              <w:marBottom w:val="0"/>
              <w:divBdr>
                <w:top w:val="none" w:sz="0" w:space="0" w:color="auto"/>
                <w:left w:val="none" w:sz="0" w:space="0" w:color="auto"/>
                <w:bottom w:val="none" w:sz="0" w:space="0" w:color="auto"/>
                <w:right w:val="none" w:sz="0" w:space="0" w:color="auto"/>
              </w:divBdr>
            </w:div>
            <w:div w:id="779493228">
              <w:marLeft w:val="1155"/>
              <w:marRight w:val="0"/>
              <w:marTop w:val="0"/>
              <w:marBottom w:val="0"/>
              <w:divBdr>
                <w:top w:val="none" w:sz="0" w:space="0" w:color="auto"/>
                <w:left w:val="none" w:sz="0" w:space="0" w:color="auto"/>
                <w:bottom w:val="none" w:sz="0" w:space="0" w:color="auto"/>
                <w:right w:val="none" w:sz="0" w:space="0" w:color="auto"/>
              </w:divBdr>
            </w:div>
            <w:div w:id="8384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398037">
      <w:bodyDiv w:val="1"/>
      <w:marLeft w:val="0"/>
      <w:marRight w:val="0"/>
      <w:marTop w:val="0"/>
      <w:marBottom w:val="0"/>
      <w:divBdr>
        <w:top w:val="none" w:sz="0" w:space="0" w:color="auto"/>
        <w:left w:val="none" w:sz="0" w:space="0" w:color="auto"/>
        <w:bottom w:val="none" w:sz="0" w:space="0" w:color="auto"/>
        <w:right w:val="none" w:sz="0" w:space="0" w:color="auto"/>
      </w:divBdr>
      <w:divsChild>
        <w:div w:id="692145194">
          <w:marLeft w:val="0"/>
          <w:marRight w:val="0"/>
          <w:marTop w:val="0"/>
          <w:marBottom w:val="0"/>
          <w:divBdr>
            <w:top w:val="none" w:sz="0" w:space="0" w:color="auto"/>
            <w:left w:val="none" w:sz="0" w:space="0" w:color="auto"/>
            <w:bottom w:val="none" w:sz="0" w:space="0" w:color="auto"/>
            <w:right w:val="none" w:sz="0" w:space="0" w:color="auto"/>
          </w:divBdr>
        </w:div>
        <w:div w:id="1521552247">
          <w:marLeft w:val="0"/>
          <w:marRight w:val="0"/>
          <w:marTop w:val="150"/>
          <w:marBottom w:val="0"/>
          <w:divBdr>
            <w:top w:val="none" w:sz="0" w:space="0" w:color="auto"/>
            <w:left w:val="none" w:sz="0" w:space="0" w:color="auto"/>
            <w:bottom w:val="none" w:sz="0" w:space="0" w:color="auto"/>
            <w:right w:val="none" w:sz="0" w:space="0" w:color="auto"/>
          </w:divBdr>
          <w:divsChild>
            <w:div w:id="253170704">
              <w:marLeft w:val="1155"/>
              <w:marRight w:val="0"/>
              <w:marTop w:val="0"/>
              <w:marBottom w:val="0"/>
              <w:divBdr>
                <w:top w:val="none" w:sz="0" w:space="0" w:color="auto"/>
                <w:left w:val="none" w:sz="0" w:space="0" w:color="auto"/>
                <w:bottom w:val="none" w:sz="0" w:space="0" w:color="auto"/>
                <w:right w:val="none" w:sz="0" w:space="0" w:color="auto"/>
              </w:divBdr>
            </w:div>
            <w:div w:id="1038624934">
              <w:marLeft w:val="1155"/>
              <w:marRight w:val="0"/>
              <w:marTop w:val="0"/>
              <w:marBottom w:val="0"/>
              <w:divBdr>
                <w:top w:val="none" w:sz="0" w:space="0" w:color="auto"/>
                <w:left w:val="none" w:sz="0" w:space="0" w:color="auto"/>
                <w:bottom w:val="none" w:sz="0" w:space="0" w:color="auto"/>
                <w:right w:val="none" w:sz="0" w:space="0" w:color="auto"/>
              </w:divBdr>
            </w:div>
            <w:div w:id="1821846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474900">
      <w:bodyDiv w:val="1"/>
      <w:marLeft w:val="0"/>
      <w:marRight w:val="0"/>
      <w:marTop w:val="0"/>
      <w:marBottom w:val="0"/>
      <w:divBdr>
        <w:top w:val="none" w:sz="0" w:space="0" w:color="auto"/>
        <w:left w:val="none" w:sz="0" w:space="0" w:color="auto"/>
        <w:bottom w:val="none" w:sz="0" w:space="0" w:color="auto"/>
        <w:right w:val="none" w:sz="0" w:space="0" w:color="auto"/>
      </w:divBdr>
      <w:divsChild>
        <w:div w:id="259609848">
          <w:marLeft w:val="0"/>
          <w:marRight w:val="0"/>
          <w:marTop w:val="0"/>
          <w:marBottom w:val="0"/>
          <w:divBdr>
            <w:top w:val="none" w:sz="0" w:space="0" w:color="auto"/>
            <w:left w:val="none" w:sz="0" w:space="0" w:color="auto"/>
            <w:bottom w:val="none" w:sz="0" w:space="0" w:color="auto"/>
            <w:right w:val="none" w:sz="0" w:space="0" w:color="auto"/>
          </w:divBdr>
        </w:div>
        <w:div w:id="236135262">
          <w:marLeft w:val="0"/>
          <w:marRight w:val="0"/>
          <w:marTop w:val="150"/>
          <w:marBottom w:val="0"/>
          <w:divBdr>
            <w:top w:val="none" w:sz="0" w:space="0" w:color="auto"/>
            <w:left w:val="none" w:sz="0" w:space="0" w:color="auto"/>
            <w:bottom w:val="none" w:sz="0" w:space="0" w:color="auto"/>
            <w:right w:val="none" w:sz="0" w:space="0" w:color="auto"/>
          </w:divBdr>
          <w:divsChild>
            <w:div w:id="1010832624">
              <w:marLeft w:val="1155"/>
              <w:marRight w:val="0"/>
              <w:marTop w:val="0"/>
              <w:marBottom w:val="0"/>
              <w:divBdr>
                <w:top w:val="none" w:sz="0" w:space="0" w:color="auto"/>
                <w:left w:val="none" w:sz="0" w:space="0" w:color="auto"/>
                <w:bottom w:val="none" w:sz="0" w:space="0" w:color="auto"/>
                <w:right w:val="none" w:sz="0" w:space="0" w:color="auto"/>
              </w:divBdr>
            </w:div>
            <w:div w:id="96443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4977146">
      <w:bodyDiv w:val="1"/>
      <w:marLeft w:val="0"/>
      <w:marRight w:val="0"/>
      <w:marTop w:val="0"/>
      <w:marBottom w:val="0"/>
      <w:divBdr>
        <w:top w:val="none" w:sz="0" w:space="0" w:color="auto"/>
        <w:left w:val="none" w:sz="0" w:space="0" w:color="auto"/>
        <w:bottom w:val="none" w:sz="0" w:space="0" w:color="auto"/>
        <w:right w:val="none" w:sz="0" w:space="0" w:color="auto"/>
      </w:divBdr>
      <w:divsChild>
        <w:div w:id="415857071">
          <w:marLeft w:val="0"/>
          <w:marRight w:val="0"/>
          <w:marTop w:val="0"/>
          <w:marBottom w:val="0"/>
          <w:divBdr>
            <w:top w:val="none" w:sz="0" w:space="0" w:color="auto"/>
            <w:left w:val="none" w:sz="0" w:space="0" w:color="auto"/>
            <w:bottom w:val="none" w:sz="0" w:space="0" w:color="auto"/>
            <w:right w:val="none" w:sz="0" w:space="0" w:color="auto"/>
          </w:divBdr>
        </w:div>
        <w:div w:id="1290287024">
          <w:marLeft w:val="0"/>
          <w:marRight w:val="0"/>
          <w:marTop w:val="150"/>
          <w:marBottom w:val="0"/>
          <w:divBdr>
            <w:top w:val="none" w:sz="0" w:space="0" w:color="auto"/>
            <w:left w:val="none" w:sz="0" w:space="0" w:color="auto"/>
            <w:bottom w:val="none" w:sz="0" w:space="0" w:color="auto"/>
            <w:right w:val="none" w:sz="0" w:space="0" w:color="auto"/>
          </w:divBdr>
          <w:divsChild>
            <w:div w:id="1066533348">
              <w:marLeft w:val="1155"/>
              <w:marRight w:val="0"/>
              <w:marTop w:val="0"/>
              <w:marBottom w:val="0"/>
              <w:divBdr>
                <w:top w:val="none" w:sz="0" w:space="0" w:color="auto"/>
                <w:left w:val="none" w:sz="0" w:space="0" w:color="auto"/>
                <w:bottom w:val="none" w:sz="0" w:space="0" w:color="auto"/>
                <w:right w:val="none" w:sz="0" w:space="0" w:color="auto"/>
              </w:divBdr>
            </w:div>
            <w:div w:id="422191852">
              <w:marLeft w:val="1155"/>
              <w:marRight w:val="0"/>
              <w:marTop w:val="0"/>
              <w:marBottom w:val="0"/>
              <w:divBdr>
                <w:top w:val="none" w:sz="0" w:space="0" w:color="auto"/>
                <w:left w:val="none" w:sz="0" w:space="0" w:color="auto"/>
                <w:bottom w:val="none" w:sz="0" w:space="0" w:color="auto"/>
                <w:right w:val="none" w:sz="0" w:space="0" w:color="auto"/>
              </w:divBdr>
            </w:div>
            <w:div w:id="99052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059093">
      <w:bodyDiv w:val="1"/>
      <w:marLeft w:val="0"/>
      <w:marRight w:val="0"/>
      <w:marTop w:val="0"/>
      <w:marBottom w:val="0"/>
      <w:divBdr>
        <w:top w:val="none" w:sz="0" w:space="0" w:color="auto"/>
        <w:left w:val="none" w:sz="0" w:space="0" w:color="auto"/>
        <w:bottom w:val="none" w:sz="0" w:space="0" w:color="auto"/>
        <w:right w:val="none" w:sz="0" w:space="0" w:color="auto"/>
      </w:divBdr>
      <w:divsChild>
        <w:div w:id="1018894046">
          <w:marLeft w:val="0"/>
          <w:marRight w:val="0"/>
          <w:marTop w:val="0"/>
          <w:marBottom w:val="0"/>
          <w:divBdr>
            <w:top w:val="none" w:sz="0" w:space="0" w:color="auto"/>
            <w:left w:val="none" w:sz="0" w:space="0" w:color="auto"/>
            <w:bottom w:val="none" w:sz="0" w:space="0" w:color="auto"/>
            <w:right w:val="none" w:sz="0" w:space="0" w:color="auto"/>
          </w:divBdr>
        </w:div>
        <w:div w:id="171843048">
          <w:marLeft w:val="0"/>
          <w:marRight w:val="0"/>
          <w:marTop w:val="150"/>
          <w:marBottom w:val="0"/>
          <w:divBdr>
            <w:top w:val="none" w:sz="0" w:space="0" w:color="auto"/>
            <w:left w:val="none" w:sz="0" w:space="0" w:color="auto"/>
            <w:bottom w:val="none" w:sz="0" w:space="0" w:color="auto"/>
            <w:right w:val="none" w:sz="0" w:space="0" w:color="auto"/>
          </w:divBdr>
          <w:divsChild>
            <w:div w:id="2128309935">
              <w:marLeft w:val="1155"/>
              <w:marRight w:val="0"/>
              <w:marTop w:val="0"/>
              <w:marBottom w:val="0"/>
              <w:divBdr>
                <w:top w:val="none" w:sz="0" w:space="0" w:color="auto"/>
                <w:left w:val="none" w:sz="0" w:space="0" w:color="auto"/>
                <w:bottom w:val="none" w:sz="0" w:space="0" w:color="auto"/>
                <w:right w:val="none" w:sz="0" w:space="0" w:color="auto"/>
              </w:divBdr>
            </w:div>
            <w:div w:id="1436554326">
              <w:marLeft w:val="1155"/>
              <w:marRight w:val="0"/>
              <w:marTop w:val="0"/>
              <w:marBottom w:val="0"/>
              <w:divBdr>
                <w:top w:val="none" w:sz="0" w:space="0" w:color="auto"/>
                <w:left w:val="none" w:sz="0" w:space="0" w:color="auto"/>
                <w:bottom w:val="none" w:sz="0" w:space="0" w:color="auto"/>
                <w:right w:val="none" w:sz="0" w:space="0" w:color="auto"/>
              </w:divBdr>
            </w:div>
            <w:div w:id="1178733246">
              <w:marLeft w:val="1155"/>
              <w:marRight w:val="0"/>
              <w:marTop w:val="0"/>
              <w:marBottom w:val="0"/>
              <w:divBdr>
                <w:top w:val="none" w:sz="0" w:space="0" w:color="auto"/>
                <w:left w:val="none" w:sz="0" w:space="0" w:color="auto"/>
                <w:bottom w:val="none" w:sz="0" w:space="0" w:color="auto"/>
                <w:right w:val="none" w:sz="0" w:space="0" w:color="auto"/>
              </w:divBdr>
            </w:div>
            <w:div w:id="756441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09192">
      <w:bodyDiv w:val="1"/>
      <w:marLeft w:val="0"/>
      <w:marRight w:val="0"/>
      <w:marTop w:val="0"/>
      <w:marBottom w:val="0"/>
      <w:divBdr>
        <w:top w:val="none" w:sz="0" w:space="0" w:color="auto"/>
        <w:left w:val="none" w:sz="0" w:space="0" w:color="auto"/>
        <w:bottom w:val="none" w:sz="0" w:space="0" w:color="auto"/>
        <w:right w:val="none" w:sz="0" w:space="0" w:color="auto"/>
      </w:divBdr>
      <w:divsChild>
        <w:div w:id="972751833">
          <w:marLeft w:val="0"/>
          <w:marRight w:val="0"/>
          <w:marTop w:val="0"/>
          <w:marBottom w:val="0"/>
          <w:divBdr>
            <w:top w:val="none" w:sz="0" w:space="0" w:color="auto"/>
            <w:left w:val="none" w:sz="0" w:space="0" w:color="auto"/>
            <w:bottom w:val="none" w:sz="0" w:space="0" w:color="auto"/>
            <w:right w:val="none" w:sz="0" w:space="0" w:color="auto"/>
          </w:divBdr>
        </w:div>
        <w:div w:id="607347435">
          <w:marLeft w:val="0"/>
          <w:marRight w:val="0"/>
          <w:marTop w:val="150"/>
          <w:marBottom w:val="0"/>
          <w:divBdr>
            <w:top w:val="none" w:sz="0" w:space="0" w:color="auto"/>
            <w:left w:val="none" w:sz="0" w:space="0" w:color="auto"/>
            <w:bottom w:val="none" w:sz="0" w:space="0" w:color="auto"/>
            <w:right w:val="none" w:sz="0" w:space="0" w:color="auto"/>
          </w:divBdr>
          <w:divsChild>
            <w:div w:id="2029601912">
              <w:marLeft w:val="1155"/>
              <w:marRight w:val="0"/>
              <w:marTop w:val="0"/>
              <w:marBottom w:val="0"/>
              <w:divBdr>
                <w:top w:val="none" w:sz="0" w:space="0" w:color="auto"/>
                <w:left w:val="none" w:sz="0" w:space="0" w:color="auto"/>
                <w:bottom w:val="none" w:sz="0" w:space="0" w:color="auto"/>
                <w:right w:val="none" w:sz="0" w:space="0" w:color="auto"/>
              </w:divBdr>
            </w:div>
            <w:div w:id="1047073131">
              <w:marLeft w:val="1155"/>
              <w:marRight w:val="0"/>
              <w:marTop w:val="0"/>
              <w:marBottom w:val="0"/>
              <w:divBdr>
                <w:top w:val="none" w:sz="0" w:space="0" w:color="auto"/>
                <w:left w:val="none" w:sz="0" w:space="0" w:color="auto"/>
                <w:bottom w:val="none" w:sz="0" w:space="0" w:color="auto"/>
                <w:right w:val="none" w:sz="0" w:space="0" w:color="auto"/>
              </w:divBdr>
            </w:div>
            <w:div w:id="1409499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3753">
      <w:bodyDiv w:val="1"/>
      <w:marLeft w:val="0"/>
      <w:marRight w:val="0"/>
      <w:marTop w:val="0"/>
      <w:marBottom w:val="0"/>
      <w:divBdr>
        <w:top w:val="none" w:sz="0" w:space="0" w:color="auto"/>
        <w:left w:val="none" w:sz="0" w:space="0" w:color="auto"/>
        <w:bottom w:val="none" w:sz="0" w:space="0" w:color="auto"/>
        <w:right w:val="none" w:sz="0" w:space="0" w:color="auto"/>
      </w:divBdr>
      <w:divsChild>
        <w:div w:id="1528719618">
          <w:marLeft w:val="0"/>
          <w:marRight w:val="0"/>
          <w:marTop w:val="0"/>
          <w:marBottom w:val="0"/>
          <w:divBdr>
            <w:top w:val="none" w:sz="0" w:space="0" w:color="auto"/>
            <w:left w:val="none" w:sz="0" w:space="0" w:color="auto"/>
            <w:bottom w:val="none" w:sz="0" w:space="0" w:color="auto"/>
            <w:right w:val="none" w:sz="0" w:space="0" w:color="auto"/>
          </w:divBdr>
        </w:div>
        <w:div w:id="826938802">
          <w:marLeft w:val="0"/>
          <w:marRight w:val="0"/>
          <w:marTop w:val="150"/>
          <w:marBottom w:val="0"/>
          <w:divBdr>
            <w:top w:val="none" w:sz="0" w:space="0" w:color="auto"/>
            <w:left w:val="none" w:sz="0" w:space="0" w:color="auto"/>
            <w:bottom w:val="none" w:sz="0" w:space="0" w:color="auto"/>
            <w:right w:val="none" w:sz="0" w:space="0" w:color="auto"/>
          </w:divBdr>
          <w:divsChild>
            <w:div w:id="903953891">
              <w:marLeft w:val="1155"/>
              <w:marRight w:val="0"/>
              <w:marTop w:val="0"/>
              <w:marBottom w:val="0"/>
              <w:divBdr>
                <w:top w:val="none" w:sz="0" w:space="0" w:color="auto"/>
                <w:left w:val="none" w:sz="0" w:space="0" w:color="auto"/>
                <w:bottom w:val="none" w:sz="0" w:space="0" w:color="auto"/>
                <w:right w:val="none" w:sz="0" w:space="0" w:color="auto"/>
              </w:divBdr>
            </w:div>
            <w:div w:id="1318610144">
              <w:marLeft w:val="1155"/>
              <w:marRight w:val="0"/>
              <w:marTop w:val="0"/>
              <w:marBottom w:val="0"/>
              <w:divBdr>
                <w:top w:val="none" w:sz="0" w:space="0" w:color="auto"/>
                <w:left w:val="none" w:sz="0" w:space="0" w:color="auto"/>
                <w:bottom w:val="none" w:sz="0" w:space="0" w:color="auto"/>
                <w:right w:val="none" w:sz="0" w:space="0" w:color="auto"/>
              </w:divBdr>
            </w:div>
            <w:div w:id="2127113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19649">
      <w:bodyDiv w:val="1"/>
      <w:marLeft w:val="0"/>
      <w:marRight w:val="0"/>
      <w:marTop w:val="0"/>
      <w:marBottom w:val="0"/>
      <w:divBdr>
        <w:top w:val="none" w:sz="0" w:space="0" w:color="auto"/>
        <w:left w:val="none" w:sz="0" w:space="0" w:color="auto"/>
        <w:bottom w:val="none" w:sz="0" w:space="0" w:color="auto"/>
        <w:right w:val="none" w:sz="0" w:space="0" w:color="auto"/>
      </w:divBdr>
      <w:divsChild>
        <w:div w:id="2042778749">
          <w:marLeft w:val="0"/>
          <w:marRight w:val="0"/>
          <w:marTop w:val="0"/>
          <w:marBottom w:val="0"/>
          <w:divBdr>
            <w:top w:val="none" w:sz="0" w:space="0" w:color="auto"/>
            <w:left w:val="none" w:sz="0" w:space="0" w:color="auto"/>
            <w:bottom w:val="none" w:sz="0" w:space="0" w:color="auto"/>
            <w:right w:val="none" w:sz="0" w:space="0" w:color="auto"/>
          </w:divBdr>
        </w:div>
        <w:div w:id="341277247">
          <w:marLeft w:val="0"/>
          <w:marRight w:val="0"/>
          <w:marTop w:val="150"/>
          <w:marBottom w:val="0"/>
          <w:divBdr>
            <w:top w:val="none" w:sz="0" w:space="0" w:color="auto"/>
            <w:left w:val="none" w:sz="0" w:space="0" w:color="auto"/>
            <w:bottom w:val="none" w:sz="0" w:space="0" w:color="auto"/>
            <w:right w:val="none" w:sz="0" w:space="0" w:color="auto"/>
          </w:divBdr>
          <w:divsChild>
            <w:div w:id="1515340304">
              <w:marLeft w:val="1155"/>
              <w:marRight w:val="0"/>
              <w:marTop w:val="0"/>
              <w:marBottom w:val="0"/>
              <w:divBdr>
                <w:top w:val="none" w:sz="0" w:space="0" w:color="auto"/>
                <w:left w:val="none" w:sz="0" w:space="0" w:color="auto"/>
                <w:bottom w:val="none" w:sz="0" w:space="0" w:color="auto"/>
                <w:right w:val="none" w:sz="0" w:space="0" w:color="auto"/>
              </w:divBdr>
            </w:div>
            <w:div w:id="110440024">
              <w:marLeft w:val="1155"/>
              <w:marRight w:val="0"/>
              <w:marTop w:val="0"/>
              <w:marBottom w:val="0"/>
              <w:divBdr>
                <w:top w:val="none" w:sz="0" w:space="0" w:color="auto"/>
                <w:left w:val="none" w:sz="0" w:space="0" w:color="auto"/>
                <w:bottom w:val="none" w:sz="0" w:space="0" w:color="auto"/>
                <w:right w:val="none" w:sz="0" w:space="0" w:color="auto"/>
              </w:divBdr>
            </w:div>
            <w:div w:id="4022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6897">
      <w:bodyDiv w:val="1"/>
      <w:marLeft w:val="0"/>
      <w:marRight w:val="0"/>
      <w:marTop w:val="0"/>
      <w:marBottom w:val="0"/>
      <w:divBdr>
        <w:top w:val="none" w:sz="0" w:space="0" w:color="auto"/>
        <w:left w:val="none" w:sz="0" w:space="0" w:color="auto"/>
        <w:bottom w:val="none" w:sz="0" w:space="0" w:color="auto"/>
        <w:right w:val="none" w:sz="0" w:space="0" w:color="auto"/>
      </w:divBdr>
      <w:divsChild>
        <w:div w:id="375935415">
          <w:marLeft w:val="0"/>
          <w:marRight w:val="0"/>
          <w:marTop w:val="0"/>
          <w:marBottom w:val="0"/>
          <w:divBdr>
            <w:top w:val="none" w:sz="0" w:space="0" w:color="auto"/>
            <w:left w:val="none" w:sz="0" w:space="0" w:color="auto"/>
            <w:bottom w:val="none" w:sz="0" w:space="0" w:color="auto"/>
            <w:right w:val="none" w:sz="0" w:space="0" w:color="auto"/>
          </w:divBdr>
        </w:div>
        <w:div w:id="187450205">
          <w:marLeft w:val="0"/>
          <w:marRight w:val="0"/>
          <w:marTop w:val="150"/>
          <w:marBottom w:val="0"/>
          <w:divBdr>
            <w:top w:val="none" w:sz="0" w:space="0" w:color="auto"/>
            <w:left w:val="none" w:sz="0" w:space="0" w:color="auto"/>
            <w:bottom w:val="none" w:sz="0" w:space="0" w:color="auto"/>
            <w:right w:val="none" w:sz="0" w:space="0" w:color="auto"/>
          </w:divBdr>
          <w:divsChild>
            <w:div w:id="1511532173">
              <w:marLeft w:val="1155"/>
              <w:marRight w:val="0"/>
              <w:marTop w:val="0"/>
              <w:marBottom w:val="0"/>
              <w:divBdr>
                <w:top w:val="none" w:sz="0" w:space="0" w:color="auto"/>
                <w:left w:val="none" w:sz="0" w:space="0" w:color="auto"/>
                <w:bottom w:val="none" w:sz="0" w:space="0" w:color="auto"/>
                <w:right w:val="none" w:sz="0" w:space="0" w:color="auto"/>
              </w:divBdr>
            </w:div>
            <w:div w:id="86925689">
              <w:marLeft w:val="1155"/>
              <w:marRight w:val="0"/>
              <w:marTop w:val="0"/>
              <w:marBottom w:val="0"/>
              <w:divBdr>
                <w:top w:val="none" w:sz="0" w:space="0" w:color="auto"/>
                <w:left w:val="none" w:sz="0" w:space="0" w:color="auto"/>
                <w:bottom w:val="none" w:sz="0" w:space="0" w:color="auto"/>
                <w:right w:val="none" w:sz="0" w:space="0" w:color="auto"/>
              </w:divBdr>
            </w:div>
            <w:div w:id="33955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20659">
      <w:bodyDiv w:val="1"/>
      <w:marLeft w:val="0"/>
      <w:marRight w:val="0"/>
      <w:marTop w:val="0"/>
      <w:marBottom w:val="0"/>
      <w:divBdr>
        <w:top w:val="none" w:sz="0" w:space="0" w:color="auto"/>
        <w:left w:val="none" w:sz="0" w:space="0" w:color="auto"/>
        <w:bottom w:val="none" w:sz="0" w:space="0" w:color="auto"/>
        <w:right w:val="none" w:sz="0" w:space="0" w:color="auto"/>
      </w:divBdr>
      <w:divsChild>
        <w:div w:id="1321886091">
          <w:marLeft w:val="0"/>
          <w:marRight w:val="0"/>
          <w:marTop w:val="0"/>
          <w:marBottom w:val="0"/>
          <w:divBdr>
            <w:top w:val="none" w:sz="0" w:space="0" w:color="auto"/>
            <w:left w:val="none" w:sz="0" w:space="0" w:color="auto"/>
            <w:bottom w:val="none" w:sz="0" w:space="0" w:color="auto"/>
            <w:right w:val="none" w:sz="0" w:space="0" w:color="auto"/>
          </w:divBdr>
        </w:div>
        <w:div w:id="1585454635">
          <w:marLeft w:val="0"/>
          <w:marRight w:val="0"/>
          <w:marTop w:val="150"/>
          <w:marBottom w:val="0"/>
          <w:divBdr>
            <w:top w:val="none" w:sz="0" w:space="0" w:color="auto"/>
            <w:left w:val="none" w:sz="0" w:space="0" w:color="auto"/>
            <w:bottom w:val="none" w:sz="0" w:space="0" w:color="auto"/>
            <w:right w:val="none" w:sz="0" w:space="0" w:color="auto"/>
          </w:divBdr>
          <w:divsChild>
            <w:div w:id="1753351511">
              <w:marLeft w:val="1155"/>
              <w:marRight w:val="0"/>
              <w:marTop w:val="0"/>
              <w:marBottom w:val="0"/>
              <w:divBdr>
                <w:top w:val="none" w:sz="0" w:space="0" w:color="auto"/>
                <w:left w:val="none" w:sz="0" w:space="0" w:color="auto"/>
                <w:bottom w:val="none" w:sz="0" w:space="0" w:color="auto"/>
                <w:right w:val="none" w:sz="0" w:space="0" w:color="auto"/>
              </w:divBdr>
            </w:div>
            <w:div w:id="1517621098">
              <w:marLeft w:val="1155"/>
              <w:marRight w:val="0"/>
              <w:marTop w:val="0"/>
              <w:marBottom w:val="0"/>
              <w:divBdr>
                <w:top w:val="none" w:sz="0" w:space="0" w:color="auto"/>
                <w:left w:val="none" w:sz="0" w:space="0" w:color="auto"/>
                <w:bottom w:val="none" w:sz="0" w:space="0" w:color="auto"/>
                <w:right w:val="none" w:sz="0" w:space="0" w:color="auto"/>
              </w:divBdr>
            </w:div>
            <w:div w:id="1801537408">
              <w:marLeft w:val="1155"/>
              <w:marRight w:val="0"/>
              <w:marTop w:val="0"/>
              <w:marBottom w:val="0"/>
              <w:divBdr>
                <w:top w:val="none" w:sz="0" w:space="0" w:color="auto"/>
                <w:left w:val="none" w:sz="0" w:space="0" w:color="auto"/>
                <w:bottom w:val="none" w:sz="0" w:space="0" w:color="auto"/>
                <w:right w:val="none" w:sz="0" w:space="0" w:color="auto"/>
              </w:divBdr>
            </w:div>
            <w:div w:id="1605887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1317">
      <w:bodyDiv w:val="1"/>
      <w:marLeft w:val="0"/>
      <w:marRight w:val="0"/>
      <w:marTop w:val="0"/>
      <w:marBottom w:val="0"/>
      <w:divBdr>
        <w:top w:val="none" w:sz="0" w:space="0" w:color="auto"/>
        <w:left w:val="none" w:sz="0" w:space="0" w:color="auto"/>
        <w:bottom w:val="none" w:sz="0" w:space="0" w:color="auto"/>
        <w:right w:val="none" w:sz="0" w:space="0" w:color="auto"/>
      </w:divBdr>
      <w:divsChild>
        <w:div w:id="1279026205">
          <w:marLeft w:val="0"/>
          <w:marRight w:val="0"/>
          <w:marTop w:val="0"/>
          <w:marBottom w:val="0"/>
          <w:divBdr>
            <w:top w:val="none" w:sz="0" w:space="0" w:color="auto"/>
            <w:left w:val="none" w:sz="0" w:space="0" w:color="auto"/>
            <w:bottom w:val="none" w:sz="0" w:space="0" w:color="auto"/>
            <w:right w:val="none" w:sz="0" w:space="0" w:color="auto"/>
          </w:divBdr>
        </w:div>
        <w:div w:id="1781602308">
          <w:marLeft w:val="0"/>
          <w:marRight w:val="0"/>
          <w:marTop w:val="150"/>
          <w:marBottom w:val="0"/>
          <w:divBdr>
            <w:top w:val="none" w:sz="0" w:space="0" w:color="auto"/>
            <w:left w:val="none" w:sz="0" w:space="0" w:color="auto"/>
            <w:bottom w:val="none" w:sz="0" w:space="0" w:color="auto"/>
            <w:right w:val="none" w:sz="0" w:space="0" w:color="auto"/>
          </w:divBdr>
          <w:divsChild>
            <w:div w:id="1231234159">
              <w:marLeft w:val="1155"/>
              <w:marRight w:val="0"/>
              <w:marTop w:val="0"/>
              <w:marBottom w:val="0"/>
              <w:divBdr>
                <w:top w:val="none" w:sz="0" w:space="0" w:color="auto"/>
                <w:left w:val="none" w:sz="0" w:space="0" w:color="auto"/>
                <w:bottom w:val="none" w:sz="0" w:space="0" w:color="auto"/>
                <w:right w:val="none" w:sz="0" w:space="0" w:color="auto"/>
              </w:divBdr>
            </w:div>
            <w:div w:id="1397899639">
              <w:marLeft w:val="1155"/>
              <w:marRight w:val="0"/>
              <w:marTop w:val="0"/>
              <w:marBottom w:val="0"/>
              <w:divBdr>
                <w:top w:val="none" w:sz="0" w:space="0" w:color="auto"/>
                <w:left w:val="none" w:sz="0" w:space="0" w:color="auto"/>
                <w:bottom w:val="none" w:sz="0" w:space="0" w:color="auto"/>
                <w:right w:val="none" w:sz="0" w:space="0" w:color="auto"/>
              </w:divBdr>
            </w:div>
            <w:div w:id="547881">
              <w:marLeft w:val="1155"/>
              <w:marRight w:val="0"/>
              <w:marTop w:val="0"/>
              <w:marBottom w:val="0"/>
              <w:divBdr>
                <w:top w:val="none" w:sz="0" w:space="0" w:color="auto"/>
                <w:left w:val="none" w:sz="0" w:space="0" w:color="auto"/>
                <w:bottom w:val="none" w:sz="0" w:space="0" w:color="auto"/>
                <w:right w:val="none" w:sz="0" w:space="0" w:color="auto"/>
              </w:divBdr>
            </w:div>
            <w:div w:id="930311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22785">
      <w:bodyDiv w:val="1"/>
      <w:marLeft w:val="0"/>
      <w:marRight w:val="0"/>
      <w:marTop w:val="0"/>
      <w:marBottom w:val="0"/>
      <w:divBdr>
        <w:top w:val="none" w:sz="0" w:space="0" w:color="auto"/>
        <w:left w:val="none" w:sz="0" w:space="0" w:color="auto"/>
        <w:bottom w:val="none" w:sz="0" w:space="0" w:color="auto"/>
        <w:right w:val="none" w:sz="0" w:space="0" w:color="auto"/>
      </w:divBdr>
      <w:divsChild>
        <w:div w:id="2001224979">
          <w:marLeft w:val="0"/>
          <w:marRight w:val="0"/>
          <w:marTop w:val="0"/>
          <w:marBottom w:val="0"/>
          <w:divBdr>
            <w:top w:val="none" w:sz="0" w:space="0" w:color="auto"/>
            <w:left w:val="none" w:sz="0" w:space="0" w:color="auto"/>
            <w:bottom w:val="none" w:sz="0" w:space="0" w:color="auto"/>
            <w:right w:val="none" w:sz="0" w:space="0" w:color="auto"/>
          </w:divBdr>
        </w:div>
        <w:div w:id="1835149367">
          <w:marLeft w:val="0"/>
          <w:marRight w:val="0"/>
          <w:marTop w:val="150"/>
          <w:marBottom w:val="0"/>
          <w:divBdr>
            <w:top w:val="none" w:sz="0" w:space="0" w:color="auto"/>
            <w:left w:val="none" w:sz="0" w:space="0" w:color="auto"/>
            <w:bottom w:val="none" w:sz="0" w:space="0" w:color="auto"/>
            <w:right w:val="none" w:sz="0" w:space="0" w:color="auto"/>
          </w:divBdr>
          <w:divsChild>
            <w:div w:id="1945265832">
              <w:marLeft w:val="1155"/>
              <w:marRight w:val="0"/>
              <w:marTop w:val="0"/>
              <w:marBottom w:val="0"/>
              <w:divBdr>
                <w:top w:val="none" w:sz="0" w:space="0" w:color="auto"/>
                <w:left w:val="none" w:sz="0" w:space="0" w:color="auto"/>
                <w:bottom w:val="none" w:sz="0" w:space="0" w:color="auto"/>
                <w:right w:val="none" w:sz="0" w:space="0" w:color="auto"/>
              </w:divBdr>
            </w:div>
            <w:div w:id="1578517372">
              <w:marLeft w:val="1155"/>
              <w:marRight w:val="0"/>
              <w:marTop w:val="0"/>
              <w:marBottom w:val="0"/>
              <w:divBdr>
                <w:top w:val="none" w:sz="0" w:space="0" w:color="auto"/>
                <w:left w:val="none" w:sz="0" w:space="0" w:color="auto"/>
                <w:bottom w:val="none" w:sz="0" w:space="0" w:color="auto"/>
                <w:right w:val="none" w:sz="0" w:space="0" w:color="auto"/>
              </w:divBdr>
            </w:div>
            <w:div w:id="182862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0916">
      <w:bodyDiv w:val="1"/>
      <w:marLeft w:val="0"/>
      <w:marRight w:val="0"/>
      <w:marTop w:val="0"/>
      <w:marBottom w:val="0"/>
      <w:divBdr>
        <w:top w:val="none" w:sz="0" w:space="0" w:color="auto"/>
        <w:left w:val="none" w:sz="0" w:space="0" w:color="auto"/>
        <w:bottom w:val="none" w:sz="0" w:space="0" w:color="auto"/>
        <w:right w:val="none" w:sz="0" w:space="0" w:color="auto"/>
      </w:divBdr>
      <w:divsChild>
        <w:div w:id="1349479836">
          <w:marLeft w:val="0"/>
          <w:marRight w:val="0"/>
          <w:marTop w:val="0"/>
          <w:marBottom w:val="0"/>
          <w:divBdr>
            <w:top w:val="none" w:sz="0" w:space="0" w:color="auto"/>
            <w:left w:val="none" w:sz="0" w:space="0" w:color="auto"/>
            <w:bottom w:val="none" w:sz="0" w:space="0" w:color="auto"/>
            <w:right w:val="none" w:sz="0" w:space="0" w:color="auto"/>
          </w:divBdr>
        </w:div>
        <w:div w:id="1808085428">
          <w:marLeft w:val="0"/>
          <w:marRight w:val="0"/>
          <w:marTop w:val="150"/>
          <w:marBottom w:val="0"/>
          <w:divBdr>
            <w:top w:val="none" w:sz="0" w:space="0" w:color="auto"/>
            <w:left w:val="none" w:sz="0" w:space="0" w:color="auto"/>
            <w:bottom w:val="none" w:sz="0" w:space="0" w:color="auto"/>
            <w:right w:val="none" w:sz="0" w:space="0" w:color="auto"/>
          </w:divBdr>
          <w:divsChild>
            <w:div w:id="425003392">
              <w:marLeft w:val="1155"/>
              <w:marRight w:val="0"/>
              <w:marTop w:val="0"/>
              <w:marBottom w:val="0"/>
              <w:divBdr>
                <w:top w:val="none" w:sz="0" w:space="0" w:color="auto"/>
                <w:left w:val="none" w:sz="0" w:space="0" w:color="auto"/>
                <w:bottom w:val="none" w:sz="0" w:space="0" w:color="auto"/>
                <w:right w:val="none" w:sz="0" w:space="0" w:color="auto"/>
              </w:divBdr>
            </w:div>
            <w:div w:id="1946884561">
              <w:marLeft w:val="1155"/>
              <w:marRight w:val="0"/>
              <w:marTop w:val="0"/>
              <w:marBottom w:val="0"/>
              <w:divBdr>
                <w:top w:val="none" w:sz="0" w:space="0" w:color="auto"/>
                <w:left w:val="none" w:sz="0" w:space="0" w:color="auto"/>
                <w:bottom w:val="none" w:sz="0" w:space="0" w:color="auto"/>
                <w:right w:val="none" w:sz="0" w:space="0" w:color="auto"/>
              </w:divBdr>
            </w:div>
            <w:div w:id="12536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758490">
      <w:bodyDiv w:val="1"/>
      <w:marLeft w:val="0"/>
      <w:marRight w:val="0"/>
      <w:marTop w:val="0"/>
      <w:marBottom w:val="0"/>
      <w:divBdr>
        <w:top w:val="none" w:sz="0" w:space="0" w:color="auto"/>
        <w:left w:val="none" w:sz="0" w:space="0" w:color="auto"/>
        <w:bottom w:val="none" w:sz="0" w:space="0" w:color="auto"/>
        <w:right w:val="none" w:sz="0" w:space="0" w:color="auto"/>
      </w:divBdr>
      <w:divsChild>
        <w:div w:id="818233995">
          <w:marLeft w:val="0"/>
          <w:marRight w:val="0"/>
          <w:marTop w:val="0"/>
          <w:marBottom w:val="0"/>
          <w:divBdr>
            <w:top w:val="none" w:sz="0" w:space="0" w:color="auto"/>
            <w:left w:val="none" w:sz="0" w:space="0" w:color="auto"/>
            <w:bottom w:val="none" w:sz="0" w:space="0" w:color="auto"/>
            <w:right w:val="none" w:sz="0" w:space="0" w:color="auto"/>
          </w:divBdr>
        </w:div>
        <w:div w:id="347413882">
          <w:marLeft w:val="0"/>
          <w:marRight w:val="0"/>
          <w:marTop w:val="150"/>
          <w:marBottom w:val="0"/>
          <w:divBdr>
            <w:top w:val="none" w:sz="0" w:space="0" w:color="auto"/>
            <w:left w:val="none" w:sz="0" w:space="0" w:color="auto"/>
            <w:bottom w:val="none" w:sz="0" w:space="0" w:color="auto"/>
            <w:right w:val="none" w:sz="0" w:space="0" w:color="auto"/>
          </w:divBdr>
          <w:divsChild>
            <w:div w:id="637536897">
              <w:marLeft w:val="1155"/>
              <w:marRight w:val="0"/>
              <w:marTop w:val="0"/>
              <w:marBottom w:val="0"/>
              <w:divBdr>
                <w:top w:val="none" w:sz="0" w:space="0" w:color="auto"/>
                <w:left w:val="none" w:sz="0" w:space="0" w:color="auto"/>
                <w:bottom w:val="none" w:sz="0" w:space="0" w:color="auto"/>
                <w:right w:val="none" w:sz="0" w:space="0" w:color="auto"/>
              </w:divBdr>
            </w:div>
            <w:div w:id="197548870">
              <w:marLeft w:val="1155"/>
              <w:marRight w:val="0"/>
              <w:marTop w:val="0"/>
              <w:marBottom w:val="0"/>
              <w:divBdr>
                <w:top w:val="none" w:sz="0" w:space="0" w:color="auto"/>
                <w:left w:val="none" w:sz="0" w:space="0" w:color="auto"/>
                <w:bottom w:val="none" w:sz="0" w:space="0" w:color="auto"/>
                <w:right w:val="none" w:sz="0" w:space="0" w:color="auto"/>
              </w:divBdr>
            </w:div>
            <w:div w:id="771436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16604">
      <w:bodyDiv w:val="1"/>
      <w:marLeft w:val="0"/>
      <w:marRight w:val="0"/>
      <w:marTop w:val="0"/>
      <w:marBottom w:val="0"/>
      <w:divBdr>
        <w:top w:val="none" w:sz="0" w:space="0" w:color="auto"/>
        <w:left w:val="none" w:sz="0" w:space="0" w:color="auto"/>
        <w:bottom w:val="none" w:sz="0" w:space="0" w:color="auto"/>
        <w:right w:val="none" w:sz="0" w:space="0" w:color="auto"/>
      </w:divBdr>
      <w:divsChild>
        <w:div w:id="801575120">
          <w:marLeft w:val="0"/>
          <w:marRight w:val="0"/>
          <w:marTop w:val="0"/>
          <w:marBottom w:val="0"/>
          <w:divBdr>
            <w:top w:val="none" w:sz="0" w:space="0" w:color="auto"/>
            <w:left w:val="none" w:sz="0" w:space="0" w:color="auto"/>
            <w:bottom w:val="none" w:sz="0" w:space="0" w:color="auto"/>
            <w:right w:val="none" w:sz="0" w:space="0" w:color="auto"/>
          </w:divBdr>
        </w:div>
        <w:div w:id="19818006">
          <w:marLeft w:val="0"/>
          <w:marRight w:val="0"/>
          <w:marTop w:val="150"/>
          <w:marBottom w:val="0"/>
          <w:divBdr>
            <w:top w:val="none" w:sz="0" w:space="0" w:color="auto"/>
            <w:left w:val="none" w:sz="0" w:space="0" w:color="auto"/>
            <w:bottom w:val="none" w:sz="0" w:space="0" w:color="auto"/>
            <w:right w:val="none" w:sz="0" w:space="0" w:color="auto"/>
          </w:divBdr>
          <w:divsChild>
            <w:div w:id="1784035766">
              <w:marLeft w:val="1155"/>
              <w:marRight w:val="0"/>
              <w:marTop w:val="0"/>
              <w:marBottom w:val="0"/>
              <w:divBdr>
                <w:top w:val="none" w:sz="0" w:space="0" w:color="auto"/>
                <w:left w:val="none" w:sz="0" w:space="0" w:color="auto"/>
                <w:bottom w:val="none" w:sz="0" w:space="0" w:color="auto"/>
                <w:right w:val="none" w:sz="0" w:space="0" w:color="auto"/>
              </w:divBdr>
            </w:div>
            <w:div w:id="164133592">
              <w:marLeft w:val="1155"/>
              <w:marRight w:val="0"/>
              <w:marTop w:val="0"/>
              <w:marBottom w:val="0"/>
              <w:divBdr>
                <w:top w:val="none" w:sz="0" w:space="0" w:color="auto"/>
                <w:left w:val="none" w:sz="0" w:space="0" w:color="auto"/>
                <w:bottom w:val="none" w:sz="0" w:space="0" w:color="auto"/>
                <w:right w:val="none" w:sz="0" w:space="0" w:color="auto"/>
              </w:divBdr>
            </w:div>
            <w:div w:id="156178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159">
      <w:bodyDiv w:val="1"/>
      <w:marLeft w:val="0"/>
      <w:marRight w:val="0"/>
      <w:marTop w:val="0"/>
      <w:marBottom w:val="0"/>
      <w:divBdr>
        <w:top w:val="none" w:sz="0" w:space="0" w:color="auto"/>
        <w:left w:val="none" w:sz="0" w:space="0" w:color="auto"/>
        <w:bottom w:val="none" w:sz="0" w:space="0" w:color="auto"/>
        <w:right w:val="none" w:sz="0" w:space="0" w:color="auto"/>
      </w:divBdr>
      <w:divsChild>
        <w:div w:id="2105568570">
          <w:marLeft w:val="0"/>
          <w:marRight w:val="0"/>
          <w:marTop w:val="0"/>
          <w:marBottom w:val="0"/>
          <w:divBdr>
            <w:top w:val="none" w:sz="0" w:space="0" w:color="auto"/>
            <w:left w:val="none" w:sz="0" w:space="0" w:color="auto"/>
            <w:bottom w:val="none" w:sz="0" w:space="0" w:color="auto"/>
            <w:right w:val="none" w:sz="0" w:space="0" w:color="auto"/>
          </w:divBdr>
        </w:div>
        <w:div w:id="1402563207">
          <w:marLeft w:val="0"/>
          <w:marRight w:val="0"/>
          <w:marTop w:val="150"/>
          <w:marBottom w:val="0"/>
          <w:divBdr>
            <w:top w:val="none" w:sz="0" w:space="0" w:color="auto"/>
            <w:left w:val="none" w:sz="0" w:space="0" w:color="auto"/>
            <w:bottom w:val="none" w:sz="0" w:space="0" w:color="auto"/>
            <w:right w:val="none" w:sz="0" w:space="0" w:color="auto"/>
          </w:divBdr>
          <w:divsChild>
            <w:div w:id="279845862">
              <w:marLeft w:val="1155"/>
              <w:marRight w:val="0"/>
              <w:marTop w:val="0"/>
              <w:marBottom w:val="0"/>
              <w:divBdr>
                <w:top w:val="none" w:sz="0" w:space="0" w:color="auto"/>
                <w:left w:val="none" w:sz="0" w:space="0" w:color="auto"/>
                <w:bottom w:val="none" w:sz="0" w:space="0" w:color="auto"/>
                <w:right w:val="none" w:sz="0" w:space="0" w:color="auto"/>
              </w:divBdr>
            </w:div>
            <w:div w:id="1673990150">
              <w:marLeft w:val="1155"/>
              <w:marRight w:val="0"/>
              <w:marTop w:val="0"/>
              <w:marBottom w:val="0"/>
              <w:divBdr>
                <w:top w:val="none" w:sz="0" w:space="0" w:color="auto"/>
                <w:left w:val="none" w:sz="0" w:space="0" w:color="auto"/>
                <w:bottom w:val="none" w:sz="0" w:space="0" w:color="auto"/>
                <w:right w:val="none" w:sz="0" w:space="0" w:color="auto"/>
              </w:divBdr>
            </w:div>
            <w:div w:id="956912729">
              <w:marLeft w:val="1155"/>
              <w:marRight w:val="0"/>
              <w:marTop w:val="0"/>
              <w:marBottom w:val="0"/>
              <w:divBdr>
                <w:top w:val="none" w:sz="0" w:space="0" w:color="auto"/>
                <w:left w:val="none" w:sz="0" w:space="0" w:color="auto"/>
                <w:bottom w:val="none" w:sz="0" w:space="0" w:color="auto"/>
                <w:right w:val="none" w:sz="0" w:space="0" w:color="auto"/>
              </w:divBdr>
            </w:div>
            <w:div w:id="218907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3704">
      <w:bodyDiv w:val="1"/>
      <w:marLeft w:val="0"/>
      <w:marRight w:val="0"/>
      <w:marTop w:val="0"/>
      <w:marBottom w:val="0"/>
      <w:divBdr>
        <w:top w:val="none" w:sz="0" w:space="0" w:color="auto"/>
        <w:left w:val="none" w:sz="0" w:space="0" w:color="auto"/>
        <w:bottom w:val="none" w:sz="0" w:space="0" w:color="auto"/>
        <w:right w:val="none" w:sz="0" w:space="0" w:color="auto"/>
      </w:divBdr>
      <w:divsChild>
        <w:div w:id="1091580425">
          <w:marLeft w:val="0"/>
          <w:marRight w:val="0"/>
          <w:marTop w:val="0"/>
          <w:marBottom w:val="0"/>
          <w:divBdr>
            <w:top w:val="none" w:sz="0" w:space="0" w:color="auto"/>
            <w:left w:val="none" w:sz="0" w:space="0" w:color="auto"/>
            <w:bottom w:val="none" w:sz="0" w:space="0" w:color="auto"/>
            <w:right w:val="none" w:sz="0" w:space="0" w:color="auto"/>
          </w:divBdr>
        </w:div>
        <w:div w:id="1207450027">
          <w:marLeft w:val="0"/>
          <w:marRight w:val="0"/>
          <w:marTop w:val="150"/>
          <w:marBottom w:val="0"/>
          <w:divBdr>
            <w:top w:val="none" w:sz="0" w:space="0" w:color="auto"/>
            <w:left w:val="none" w:sz="0" w:space="0" w:color="auto"/>
            <w:bottom w:val="none" w:sz="0" w:space="0" w:color="auto"/>
            <w:right w:val="none" w:sz="0" w:space="0" w:color="auto"/>
          </w:divBdr>
          <w:divsChild>
            <w:div w:id="1900093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74479">
      <w:bodyDiv w:val="1"/>
      <w:marLeft w:val="0"/>
      <w:marRight w:val="0"/>
      <w:marTop w:val="0"/>
      <w:marBottom w:val="0"/>
      <w:divBdr>
        <w:top w:val="none" w:sz="0" w:space="0" w:color="auto"/>
        <w:left w:val="none" w:sz="0" w:space="0" w:color="auto"/>
        <w:bottom w:val="none" w:sz="0" w:space="0" w:color="auto"/>
        <w:right w:val="none" w:sz="0" w:space="0" w:color="auto"/>
      </w:divBdr>
      <w:divsChild>
        <w:div w:id="528496193">
          <w:marLeft w:val="0"/>
          <w:marRight w:val="0"/>
          <w:marTop w:val="0"/>
          <w:marBottom w:val="0"/>
          <w:divBdr>
            <w:top w:val="none" w:sz="0" w:space="0" w:color="auto"/>
            <w:left w:val="none" w:sz="0" w:space="0" w:color="auto"/>
            <w:bottom w:val="none" w:sz="0" w:space="0" w:color="auto"/>
            <w:right w:val="none" w:sz="0" w:space="0" w:color="auto"/>
          </w:divBdr>
        </w:div>
        <w:div w:id="1819423540">
          <w:marLeft w:val="0"/>
          <w:marRight w:val="0"/>
          <w:marTop w:val="150"/>
          <w:marBottom w:val="0"/>
          <w:divBdr>
            <w:top w:val="none" w:sz="0" w:space="0" w:color="auto"/>
            <w:left w:val="none" w:sz="0" w:space="0" w:color="auto"/>
            <w:bottom w:val="none" w:sz="0" w:space="0" w:color="auto"/>
            <w:right w:val="none" w:sz="0" w:space="0" w:color="auto"/>
          </w:divBdr>
          <w:divsChild>
            <w:div w:id="1003705356">
              <w:marLeft w:val="1155"/>
              <w:marRight w:val="0"/>
              <w:marTop w:val="0"/>
              <w:marBottom w:val="0"/>
              <w:divBdr>
                <w:top w:val="none" w:sz="0" w:space="0" w:color="auto"/>
                <w:left w:val="none" w:sz="0" w:space="0" w:color="auto"/>
                <w:bottom w:val="none" w:sz="0" w:space="0" w:color="auto"/>
                <w:right w:val="none" w:sz="0" w:space="0" w:color="auto"/>
              </w:divBdr>
            </w:div>
            <w:div w:id="1998460379">
              <w:marLeft w:val="1155"/>
              <w:marRight w:val="0"/>
              <w:marTop w:val="0"/>
              <w:marBottom w:val="0"/>
              <w:divBdr>
                <w:top w:val="none" w:sz="0" w:space="0" w:color="auto"/>
                <w:left w:val="none" w:sz="0" w:space="0" w:color="auto"/>
                <w:bottom w:val="none" w:sz="0" w:space="0" w:color="auto"/>
                <w:right w:val="none" w:sz="0" w:space="0" w:color="auto"/>
              </w:divBdr>
            </w:div>
            <w:div w:id="7367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60877">
      <w:bodyDiv w:val="1"/>
      <w:marLeft w:val="0"/>
      <w:marRight w:val="0"/>
      <w:marTop w:val="0"/>
      <w:marBottom w:val="0"/>
      <w:divBdr>
        <w:top w:val="none" w:sz="0" w:space="0" w:color="auto"/>
        <w:left w:val="none" w:sz="0" w:space="0" w:color="auto"/>
        <w:bottom w:val="none" w:sz="0" w:space="0" w:color="auto"/>
        <w:right w:val="none" w:sz="0" w:space="0" w:color="auto"/>
      </w:divBdr>
      <w:divsChild>
        <w:div w:id="749697571">
          <w:marLeft w:val="0"/>
          <w:marRight w:val="0"/>
          <w:marTop w:val="0"/>
          <w:marBottom w:val="0"/>
          <w:divBdr>
            <w:top w:val="none" w:sz="0" w:space="0" w:color="auto"/>
            <w:left w:val="none" w:sz="0" w:space="0" w:color="auto"/>
            <w:bottom w:val="none" w:sz="0" w:space="0" w:color="auto"/>
            <w:right w:val="none" w:sz="0" w:space="0" w:color="auto"/>
          </w:divBdr>
        </w:div>
        <w:div w:id="181824823">
          <w:marLeft w:val="0"/>
          <w:marRight w:val="0"/>
          <w:marTop w:val="150"/>
          <w:marBottom w:val="0"/>
          <w:divBdr>
            <w:top w:val="none" w:sz="0" w:space="0" w:color="auto"/>
            <w:left w:val="none" w:sz="0" w:space="0" w:color="auto"/>
            <w:bottom w:val="none" w:sz="0" w:space="0" w:color="auto"/>
            <w:right w:val="none" w:sz="0" w:space="0" w:color="auto"/>
          </w:divBdr>
          <w:divsChild>
            <w:div w:id="1116560585">
              <w:marLeft w:val="1155"/>
              <w:marRight w:val="0"/>
              <w:marTop w:val="0"/>
              <w:marBottom w:val="0"/>
              <w:divBdr>
                <w:top w:val="none" w:sz="0" w:space="0" w:color="auto"/>
                <w:left w:val="none" w:sz="0" w:space="0" w:color="auto"/>
                <w:bottom w:val="none" w:sz="0" w:space="0" w:color="auto"/>
                <w:right w:val="none" w:sz="0" w:space="0" w:color="auto"/>
              </w:divBdr>
            </w:div>
            <w:div w:id="1077940941">
              <w:marLeft w:val="1155"/>
              <w:marRight w:val="0"/>
              <w:marTop w:val="0"/>
              <w:marBottom w:val="0"/>
              <w:divBdr>
                <w:top w:val="none" w:sz="0" w:space="0" w:color="auto"/>
                <w:left w:val="none" w:sz="0" w:space="0" w:color="auto"/>
                <w:bottom w:val="none" w:sz="0" w:space="0" w:color="auto"/>
                <w:right w:val="none" w:sz="0" w:space="0" w:color="auto"/>
              </w:divBdr>
            </w:div>
            <w:div w:id="1025323341">
              <w:marLeft w:val="1155"/>
              <w:marRight w:val="0"/>
              <w:marTop w:val="0"/>
              <w:marBottom w:val="0"/>
              <w:divBdr>
                <w:top w:val="none" w:sz="0" w:space="0" w:color="auto"/>
                <w:left w:val="none" w:sz="0" w:space="0" w:color="auto"/>
                <w:bottom w:val="none" w:sz="0" w:space="0" w:color="auto"/>
                <w:right w:val="none" w:sz="0" w:space="0" w:color="auto"/>
              </w:divBdr>
            </w:div>
            <w:div w:id="168062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678799">
      <w:bodyDiv w:val="1"/>
      <w:marLeft w:val="0"/>
      <w:marRight w:val="0"/>
      <w:marTop w:val="0"/>
      <w:marBottom w:val="0"/>
      <w:divBdr>
        <w:top w:val="none" w:sz="0" w:space="0" w:color="auto"/>
        <w:left w:val="none" w:sz="0" w:space="0" w:color="auto"/>
        <w:bottom w:val="none" w:sz="0" w:space="0" w:color="auto"/>
        <w:right w:val="none" w:sz="0" w:space="0" w:color="auto"/>
      </w:divBdr>
      <w:divsChild>
        <w:div w:id="1346860398">
          <w:marLeft w:val="0"/>
          <w:marRight w:val="0"/>
          <w:marTop w:val="0"/>
          <w:marBottom w:val="0"/>
          <w:divBdr>
            <w:top w:val="none" w:sz="0" w:space="0" w:color="auto"/>
            <w:left w:val="none" w:sz="0" w:space="0" w:color="auto"/>
            <w:bottom w:val="none" w:sz="0" w:space="0" w:color="auto"/>
            <w:right w:val="none" w:sz="0" w:space="0" w:color="auto"/>
          </w:divBdr>
        </w:div>
        <w:div w:id="1811484519">
          <w:marLeft w:val="0"/>
          <w:marRight w:val="0"/>
          <w:marTop w:val="150"/>
          <w:marBottom w:val="0"/>
          <w:divBdr>
            <w:top w:val="none" w:sz="0" w:space="0" w:color="auto"/>
            <w:left w:val="none" w:sz="0" w:space="0" w:color="auto"/>
            <w:bottom w:val="none" w:sz="0" w:space="0" w:color="auto"/>
            <w:right w:val="none" w:sz="0" w:space="0" w:color="auto"/>
          </w:divBdr>
          <w:divsChild>
            <w:div w:id="105394904">
              <w:marLeft w:val="1155"/>
              <w:marRight w:val="0"/>
              <w:marTop w:val="0"/>
              <w:marBottom w:val="0"/>
              <w:divBdr>
                <w:top w:val="none" w:sz="0" w:space="0" w:color="auto"/>
                <w:left w:val="none" w:sz="0" w:space="0" w:color="auto"/>
                <w:bottom w:val="none" w:sz="0" w:space="0" w:color="auto"/>
                <w:right w:val="none" w:sz="0" w:space="0" w:color="auto"/>
              </w:divBdr>
            </w:div>
            <w:div w:id="693188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394205">
      <w:bodyDiv w:val="1"/>
      <w:marLeft w:val="0"/>
      <w:marRight w:val="0"/>
      <w:marTop w:val="0"/>
      <w:marBottom w:val="0"/>
      <w:divBdr>
        <w:top w:val="none" w:sz="0" w:space="0" w:color="auto"/>
        <w:left w:val="none" w:sz="0" w:space="0" w:color="auto"/>
        <w:bottom w:val="none" w:sz="0" w:space="0" w:color="auto"/>
        <w:right w:val="none" w:sz="0" w:space="0" w:color="auto"/>
      </w:divBdr>
      <w:divsChild>
        <w:div w:id="1470707112">
          <w:marLeft w:val="0"/>
          <w:marRight w:val="0"/>
          <w:marTop w:val="0"/>
          <w:marBottom w:val="0"/>
          <w:divBdr>
            <w:top w:val="none" w:sz="0" w:space="0" w:color="auto"/>
            <w:left w:val="none" w:sz="0" w:space="0" w:color="auto"/>
            <w:bottom w:val="none" w:sz="0" w:space="0" w:color="auto"/>
            <w:right w:val="none" w:sz="0" w:space="0" w:color="auto"/>
          </w:divBdr>
        </w:div>
        <w:div w:id="1617327028">
          <w:marLeft w:val="0"/>
          <w:marRight w:val="0"/>
          <w:marTop w:val="150"/>
          <w:marBottom w:val="0"/>
          <w:divBdr>
            <w:top w:val="none" w:sz="0" w:space="0" w:color="auto"/>
            <w:left w:val="none" w:sz="0" w:space="0" w:color="auto"/>
            <w:bottom w:val="none" w:sz="0" w:space="0" w:color="auto"/>
            <w:right w:val="none" w:sz="0" w:space="0" w:color="auto"/>
          </w:divBdr>
          <w:divsChild>
            <w:div w:id="73479184">
              <w:marLeft w:val="1155"/>
              <w:marRight w:val="0"/>
              <w:marTop w:val="0"/>
              <w:marBottom w:val="0"/>
              <w:divBdr>
                <w:top w:val="none" w:sz="0" w:space="0" w:color="auto"/>
                <w:left w:val="none" w:sz="0" w:space="0" w:color="auto"/>
                <w:bottom w:val="none" w:sz="0" w:space="0" w:color="auto"/>
                <w:right w:val="none" w:sz="0" w:space="0" w:color="auto"/>
              </w:divBdr>
            </w:div>
            <w:div w:id="1507748512">
              <w:marLeft w:val="1155"/>
              <w:marRight w:val="0"/>
              <w:marTop w:val="0"/>
              <w:marBottom w:val="0"/>
              <w:divBdr>
                <w:top w:val="none" w:sz="0" w:space="0" w:color="auto"/>
                <w:left w:val="none" w:sz="0" w:space="0" w:color="auto"/>
                <w:bottom w:val="none" w:sz="0" w:space="0" w:color="auto"/>
                <w:right w:val="none" w:sz="0" w:space="0" w:color="auto"/>
              </w:divBdr>
            </w:div>
            <w:div w:id="461850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700053">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79975155">
      <w:bodyDiv w:val="1"/>
      <w:marLeft w:val="0"/>
      <w:marRight w:val="0"/>
      <w:marTop w:val="0"/>
      <w:marBottom w:val="0"/>
      <w:divBdr>
        <w:top w:val="none" w:sz="0" w:space="0" w:color="auto"/>
        <w:left w:val="none" w:sz="0" w:space="0" w:color="auto"/>
        <w:bottom w:val="none" w:sz="0" w:space="0" w:color="auto"/>
        <w:right w:val="none" w:sz="0" w:space="0" w:color="auto"/>
      </w:divBdr>
      <w:divsChild>
        <w:div w:id="1901862962">
          <w:marLeft w:val="0"/>
          <w:marRight w:val="0"/>
          <w:marTop w:val="0"/>
          <w:marBottom w:val="0"/>
          <w:divBdr>
            <w:top w:val="none" w:sz="0" w:space="0" w:color="auto"/>
            <w:left w:val="none" w:sz="0" w:space="0" w:color="auto"/>
            <w:bottom w:val="none" w:sz="0" w:space="0" w:color="auto"/>
            <w:right w:val="none" w:sz="0" w:space="0" w:color="auto"/>
          </w:divBdr>
        </w:div>
        <w:div w:id="1109742851">
          <w:marLeft w:val="0"/>
          <w:marRight w:val="0"/>
          <w:marTop w:val="150"/>
          <w:marBottom w:val="0"/>
          <w:divBdr>
            <w:top w:val="none" w:sz="0" w:space="0" w:color="auto"/>
            <w:left w:val="none" w:sz="0" w:space="0" w:color="auto"/>
            <w:bottom w:val="none" w:sz="0" w:space="0" w:color="auto"/>
            <w:right w:val="none" w:sz="0" w:space="0" w:color="auto"/>
          </w:divBdr>
          <w:divsChild>
            <w:div w:id="1764108918">
              <w:marLeft w:val="1155"/>
              <w:marRight w:val="0"/>
              <w:marTop w:val="0"/>
              <w:marBottom w:val="0"/>
              <w:divBdr>
                <w:top w:val="none" w:sz="0" w:space="0" w:color="auto"/>
                <w:left w:val="none" w:sz="0" w:space="0" w:color="auto"/>
                <w:bottom w:val="none" w:sz="0" w:space="0" w:color="auto"/>
                <w:right w:val="none" w:sz="0" w:space="0" w:color="auto"/>
              </w:divBdr>
            </w:div>
            <w:div w:id="196642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25537">
      <w:bodyDiv w:val="1"/>
      <w:marLeft w:val="0"/>
      <w:marRight w:val="0"/>
      <w:marTop w:val="0"/>
      <w:marBottom w:val="0"/>
      <w:divBdr>
        <w:top w:val="none" w:sz="0" w:space="0" w:color="auto"/>
        <w:left w:val="none" w:sz="0" w:space="0" w:color="auto"/>
        <w:bottom w:val="none" w:sz="0" w:space="0" w:color="auto"/>
        <w:right w:val="none" w:sz="0" w:space="0" w:color="auto"/>
      </w:divBdr>
      <w:divsChild>
        <w:div w:id="1451894120">
          <w:marLeft w:val="0"/>
          <w:marRight w:val="0"/>
          <w:marTop w:val="0"/>
          <w:marBottom w:val="0"/>
          <w:divBdr>
            <w:top w:val="none" w:sz="0" w:space="0" w:color="auto"/>
            <w:left w:val="none" w:sz="0" w:space="0" w:color="auto"/>
            <w:bottom w:val="none" w:sz="0" w:space="0" w:color="auto"/>
            <w:right w:val="none" w:sz="0" w:space="0" w:color="auto"/>
          </w:divBdr>
        </w:div>
        <w:div w:id="1086879432">
          <w:marLeft w:val="0"/>
          <w:marRight w:val="0"/>
          <w:marTop w:val="150"/>
          <w:marBottom w:val="0"/>
          <w:divBdr>
            <w:top w:val="none" w:sz="0" w:space="0" w:color="auto"/>
            <w:left w:val="none" w:sz="0" w:space="0" w:color="auto"/>
            <w:bottom w:val="none" w:sz="0" w:space="0" w:color="auto"/>
            <w:right w:val="none" w:sz="0" w:space="0" w:color="auto"/>
          </w:divBdr>
          <w:divsChild>
            <w:div w:id="1398211352">
              <w:marLeft w:val="1155"/>
              <w:marRight w:val="0"/>
              <w:marTop w:val="0"/>
              <w:marBottom w:val="0"/>
              <w:divBdr>
                <w:top w:val="none" w:sz="0" w:space="0" w:color="auto"/>
                <w:left w:val="none" w:sz="0" w:space="0" w:color="auto"/>
                <w:bottom w:val="none" w:sz="0" w:space="0" w:color="auto"/>
                <w:right w:val="none" w:sz="0" w:space="0" w:color="auto"/>
              </w:divBdr>
            </w:div>
            <w:div w:id="1210924044">
              <w:marLeft w:val="1155"/>
              <w:marRight w:val="0"/>
              <w:marTop w:val="0"/>
              <w:marBottom w:val="0"/>
              <w:divBdr>
                <w:top w:val="none" w:sz="0" w:space="0" w:color="auto"/>
                <w:left w:val="none" w:sz="0" w:space="0" w:color="auto"/>
                <w:bottom w:val="none" w:sz="0" w:space="0" w:color="auto"/>
                <w:right w:val="none" w:sz="0" w:space="0" w:color="auto"/>
              </w:divBdr>
            </w:div>
            <w:div w:id="1045985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04109">
      <w:bodyDiv w:val="1"/>
      <w:marLeft w:val="0"/>
      <w:marRight w:val="0"/>
      <w:marTop w:val="0"/>
      <w:marBottom w:val="0"/>
      <w:divBdr>
        <w:top w:val="none" w:sz="0" w:space="0" w:color="auto"/>
        <w:left w:val="none" w:sz="0" w:space="0" w:color="auto"/>
        <w:bottom w:val="none" w:sz="0" w:space="0" w:color="auto"/>
        <w:right w:val="none" w:sz="0" w:space="0" w:color="auto"/>
      </w:divBdr>
      <w:divsChild>
        <w:div w:id="265619576">
          <w:marLeft w:val="0"/>
          <w:marRight w:val="0"/>
          <w:marTop w:val="0"/>
          <w:marBottom w:val="0"/>
          <w:divBdr>
            <w:top w:val="none" w:sz="0" w:space="0" w:color="auto"/>
            <w:left w:val="none" w:sz="0" w:space="0" w:color="auto"/>
            <w:bottom w:val="none" w:sz="0" w:space="0" w:color="auto"/>
            <w:right w:val="none" w:sz="0" w:space="0" w:color="auto"/>
          </w:divBdr>
        </w:div>
        <w:div w:id="1047069546">
          <w:marLeft w:val="0"/>
          <w:marRight w:val="0"/>
          <w:marTop w:val="150"/>
          <w:marBottom w:val="0"/>
          <w:divBdr>
            <w:top w:val="none" w:sz="0" w:space="0" w:color="auto"/>
            <w:left w:val="none" w:sz="0" w:space="0" w:color="auto"/>
            <w:bottom w:val="none" w:sz="0" w:space="0" w:color="auto"/>
            <w:right w:val="none" w:sz="0" w:space="0" w:color="auto"/>
          </w:divBdr>
          <w:divsChild>
            <w:div w:id="905721920">
              <w:marLeft w:val="1155"/>
              <w:marRight w:val="0"/>
              <w:marTop w:val="0"/>
              <w:marBottom w:val="0"/>
              <w:divBdr>
                <w:top w:val="none" w:sz="0" w:space="0" w:color="auto"/>
                <w:left w:val="none" w:sz="0" w:space="0" w:color="auto"/>
                <w:bottom w:val="none" w:sz="0" w:space="0" w:color="auto"/>
                <w:right w:val="none" w:sz="0" w:space="0" w:color="auto"/>
              </w:divBdr>
            </w:div>
            <w:div w:id="1975671515">
              <w:marLeft w:val="1155"/>
              <w:marRight w:val="0"/>
              <w:marTop w:val="0"/>
              <w:marBottom w:val="0"/>
              <w:divBdr>
                <w:top w:val="none" w:sz="0" w:space="0" w:color="auto"/>
                <w:left w:val="none" w:sz="0" w:space="0" w:color="auto"/>
                <w:bottom w:val="none" w:sz="0" w:space="0" w:color="auto"/>
                <w:right w:val="none" w:sz="0" w:space="0" w:color="auto"/>
              </w:divBdr>
            </w:div>
            <w:div w:id="595793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887390">
      <w:bodyDiv w:val="1"/>
      <w:marLeft w:val="0"/>
      <w:marRight w:val="0"/>
      <w:marTop w:val="0"/>
      <w:marBottom w:val="0"/>
      <w:divBdr>
        <w:top w:val="none" w:sz="0" w:space="0" w:color="auto"/>
        <w:left w:val="none" w:sz="0" w:space="0" w:color="auto"/>
        <w:bottom w:val="none" w:sz="0" w:space="0" w:color="auto"/>
        <w:right w:val="none" w:sz="0" w:space="0" w:color="auto"/>
      </w:divBdr>
      <w:divsChild>
        <w:div w:id="1756902023">
          <w:marLeft w:val="0"/>
          <w:marRight w:val="0"/>
          <w:marTop w:val="0"/>
          <w:marBottom w:val="0"/>
          <w:divBdr>
            <w:top w:val="none" w:sz="0" w:space="0" w:color="auto"/>
            <w:left w:val="none" w:sz="0" w:space="0" w:color="auto"/>
            <w:bottom w:val="none" w:sz="0" w:space="0" w:color="auto"/>
            <w:right w:val="none" w:sz="0" w:space="0" w:color="auto"/>
          </w:divBdr>
        </w:div>
        <w:div w:id="847523816">
          <w:marLeft w:val="0"/>
          <w:marRight w:val="0"/>
          <w:marTop w:val="150"/>
          <w:marBottom w:val="0"/>
          <w:divBdr>
            <w:top w:val="none" w:sz="0" w:space="0" w:color="auto"/>
            <w:left w:val="none" w:sz="0" w:space="0" w:color="auto"/>
            <w:bottom w:val="none" w:sz="0" w:space="0" w:color="auto"/>
            <w:right w:val="none" w:sz="0" w:space="0" w:color="auto"/>
          </w:divBdr>
          <w:divsChild>
            <w:div w:id="69816048">
              <w:marLeft w:val="1155"/>
              <w:marRight w:val="0"/>
              <w:marTop w:val="0"/>
              <w:marBottom w:val="0"/>
              <w:divBdr>
                <w:top w:val="none" w:sz="0" w:space="0" w:color="auto"/>
                <w:left w:val="none" w:sz="0" w:space="0" w:color="auto"/>
                <w:bottom w:val="none" w:sz="0" w:space="0" w:color="auto"/>
                <w:right w:val="none" w:sz="0" w:space="0" w:color="auto"/>
              </w:divBdr>
            </w:div>
            <w:div w:id="2066634093">
              <w:marLeft w:val="1155"/>
              <w:marRight w:val="0"/>
              <w:marTop w:val="0"/>
              <w:marBottom w:val="0"/>
              <w:divBdr>
                <w:top w:val="none" w:sz="0" w:space="0" w:color="auto"/>
                <w:left w:val="none" w:sz="0" w:space="0" w:color="auto"/>
                <w:bottom w:val="none" w:sz="0" w:space="0" w:color="auto"/>
                <w:right w:val="none" w:sz="0" w:space="0" w:color="auto"/>
              </w:divBdr>
            </w:div>
            <w:div w:id="170571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26263">
      <w:bodyDiv w:val="1"/>
      <w:marLeft w:val="0"/>
      <w:marRight w:val="0"/>
      <w:marTop w:val="0"/>
      <w:marBottom w:val="0"/>
      <w:divBdr>
        <w:top w:val="none" w:sz="0" w:space="0" w:color="auto"/>
        <w:left w:val="none" w:sz="0" w:space="0" w:color="auto"/>
        <w:bottom w:val="none" w:sz="0" w:space="0" w:color="auto"/>
        <w:right w:val="none" w:sz="0" w:space="0" w:color="auto"/>
      </w:divBdr>
      <w:divsChild>
        <w:div w:id="1773670361">
          <w:marLeft w:val="0"/>
          <w:marRight w:val="0"/>
          <w:marTop w:val="0"/>
          <w:marBottom w:val="0"/>
          <w:divBdr>
            <w:top w:val="none" w:sz="0" w:space="0" w:color="auto"/>
            <w:left w:val="none" w:sz="0" w:space="0" w:color="auto"/>
            <w:bottom w:val="none" w:sz="0" w:space="0" w:color="auto"/>
            <w:right w:val="none" w:sz="0" w:space="0" w:color="auto"/>
          </w:divBdr>
        </w:div>
        <w:div w:id="1131361196">
          <w:marLeft w:val="0"/>
          <w:marRight w:val="0"/>
          <w:marTop w:val="150"/>
          <w:marBottom w:val="0"/>
          <w:divBdr>
            <w:top w:val="none" w:sz="0" w:space="0" w:color="auto"/>
            <w:left w:val="none" w:sz="0" w:space="0" w:color="auto"/>
            <w:bottom w:val="none" w:sz="0" w:space="0" w:color="auto"/>
            <w:right w:val="none" w:sz="0" w:space="0" w:color="auto"/>
          </w:divBdr>
          <w:divsChild>
            <w:div w:id="545945968">
              <w:marLeft w:val="1155"/>
              <w:marRight w:val="0"/>
              <w:marTop w:val="0"/>
              <w:marBottom w:val="0"/>
              <w:divBdr>
                <w:top w:val="none" w:sz="0" w:space="0" w:color="auto"/>
                <w:left w:val="none" w:sz="0" w:space="0" w:color="auto"/>
                <w:bottom w:val="none" w:sz="0" w:space="0" w:color="auto"/>
                <w:right w:val="none" w:sz="0" w:space="0" w:color="auto"/>
              </w:divBdr>
            </w:div>
            <w:div w:id="2013994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28655">
      <w:bodyDiv w:val="1"/>
      <w:marLeft w:val="0"/>
      <w:marRight w:val="0"/>
      <w:marTop w:val="0"/>
      <w:marBottom w:val="0"/>
      <w:divBdr>
        <w:top w:val="none" w:sz="0" w:space="0" w:color="auto"/>
        <w:left w:val="none" w:sz="0" w:space="0" w:color="auto"/>
        <w:bottom w:val="none" w:sz="0" w:space="0" w:color="auto"/>
        <w:right w:val="none" w:sz="0" w:space="0" w:color="auto"/>
      </w:divBdr>
      <w:divsChild>
        <w:div w:id="1243759848">
          <w:marLeft w:val="0"/>
          <w:marRight w:val="0"/>
          <w:marTop w:val="0"/>
          <w:marBottom w:val="0"/>
          <w:divBdr>
            <w:top w:val="none" w:sz="0" w:space="0" w:color="auto"/>
            <w:left w:val="none" w:sz="0" w:space="0" w:color="auto"/>
            <w:bottom w:val="none" w:sz="0" w:space="0" w:color="auto"/>
            <w:right w:val="none" w:sz="0" w:space="0" w:color="auto"/>
          </w:divBdr>
        </w:div>
        <w:div w:id="873923720">
          <w:marLeft w:val="0"/>
          <w:marRight w:val="0"/>
          <w:marTop w:val="150"/>
          <w:marBottom w:val="0"/>
          <w:divBdr>
            <w:top w:val="none" w:sz="0" w:space="0" w:color="auto"/>
            <w:left w:val="none" w:sz="0" w:space="0" w:color="auto"/>
            <w:bottom w:val="none" w:sz="0" w:space="0" w:color="auto"/>
            <w:right w:val="none" w:sz="0" w:space="0" w:color="auto"/>
          </w:divBdr>
          <w:divsChild>
            <w:div w:id="698356717">
              <w:marLeft w:val="1155"/>
              <w:marRight w:val="0"/>
              <w:marTop w:val="0"/>
              <w:marBottom w:val="0"/>
              <w:divBdr>
                <w:top w:val="none" w:sz="0" w:space="0" w:color="auto"/>
                <w:left w:val="none" w:sz="0" w:space="0" w:color="auto"/>
                <w:bottom w:val="none" w:sz="0" w:space="0" w:color="auto"/>
                <w:right w:val="none" w:sz="0" w:space="0" w:color="auto"/>
              </w:divBdr>
            </w:div>
            <w:div w:id="1776440021">
              <w:marLeft w:val="1155"/>
              <w:marRight w:val="0"/>
              <w:marTop w:val="0"/>
              <w:marBottom w:val="0"/>
              <w:divBdr>
                <w:top w:val="none" w:sz="0" w:space="0" w:color="auto"/>
                <w:left w:val="none" w:sz="0" w:space="0" w:color="auto"/>
                <w:bottom w:val="none" w:sz="0" w:space="0" w:color="auto"/>
                <w:right w:val="none" w:sz="0" w:space="0" w:color="auto"/>
              </w:divBdr>
            </w:div>
            <w:div w:id="1619527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1845">
      <w:bodyDiv w:val="1"/>
      <w:marLeft w:val="0"/>
      <w:marRight w:val="0"/>
      <w:marTop w:val="0"/>
      <w:marBottom w:val="0"/>
      <w:divBdr>
        <w:top w:val="none" w:sz="0" w:space="0" w:color="auto"/>
        <w:left w:val="none" w:sz="0" w:space="0" w:color="auto"/>
        <w:bottom w:val="none" w:sz="0" w:space="0" w:color="auto"/>
        <w:right w:val="none" w:sz="0" w:space="0" w:color="auto"/>
      </w:divBdr>
      <w:divsChild>
        <w:div w:id="875384297">
          <w:marLeft w:val="0"/>
          <w:marRight w:val="0"/>
          <w:marTop w:val="0"/>
          <w:marBottom w:val="0"/>
          <w:divBdr>
            <w:top w:val="none" w:sz="0" w:space="0" w:color="auto"/>
            <w:left w:val="none" w:sz="0" w:space="0" w:color="auto"/>
            <w:bottom w:val="none" w:sz="0" w:space="0" w:color="auto"/>
            <w:right w:val="none" w:sz="0" w:space="0" w:color="auto"/>
          </w:divBdr>
        </w:div>
        <w:div w:id="509490142">
          <w:marLeft w:val="0"/>
          <w:marRight w:val="0"/>
          <w:marTop w:val="150"/>
          <w:marBottom w:val="0"/>
          <w:divBdr>
            <w:top w:val="none" w:sz="0" w:space="0" w:color="auto"/>
            <w:left w:val="none" w:sz="0" w:space="0" w:color="auto"/>
            <w:bottom w:val="none" w:sz="0" w:space="0" w:color="auto"/>
            <w:right w:val="none" w:sz="0" w:space="0" w:color="auto"/>
          </w:divBdr>
          <w:divsChild>
            <w:div w:id="693070993">
              <w:marLeft w:val="1155"/>
              <w:marRight w:val="0"/>
              <w:marTop w:val="0"/>
              <w:marBottom w:val="0"/>
              <w:divBdr>
                <w:top w:val="none" w:sz="0" w:space="0" w:color="auto"/>
                <w:left w:val="none" w:sz="0" w:space="0" w:color="auto"/>
                <w:bottom w:val="none" w:sz="0" w:space="0" w:color="auto"/>
                <w:right w:val="none" w:sz="0" w:space="0" w:color="auto"/>
              </w:divBdr>
            </w:div>
            <w:div w:id="72175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441724">
      <w:bodyDiv w:val="1"/>
      <w:marLeft w:val="0"/>
      <w:marRight w:val="0"/>
      <w:marTop w:val="0"/>
      <w:marBottom w:val="0"/>
      <w:divBdr>
        <w:top w:val="none" w:sz="0" w:space="0" w:color="auto"/>
        <w:left w:val="none" w:sz="0" w:space="0" w:color="auto"/>
        <w:bottom w:val="none" w:sz="0" w:space="0" w:color="auto"/>
        <w:right w:val="none" w:sz="0" w:space="0" w:color="auto"/>
      </w:divBdr>
      <w:divsChild>
        <w:div w:id="45767471">
          <w:marLeft w:val="0"/>
          <w:marRight w:val="0"/>
          <w:marTop w:val="0"/>
          <w:marBottom w:val="0"/>
          <w:divBdr>
            <w:top w:val="none" w:sz="0" w:space="0" w:color="auto"/>
            <w:left w:val="none" w:sz="0" w:space="0" w:color="auto"/>
            <w:bottom w:val="none" w:sz="0" w:space="0" w:color="auto"/>
            <w:right w:val="none" w:sz="0" w:space="0" w:color="auto"/>
          </w:divBdr>
        </w:div>
        <w:div w:id="728767733">
          <w:marLeft w:val="0"/>
          <w:marRight w:val="0"/>
          <w:marTop w:val="150"/>
          <w:marBottom w:val="0"/>
          <w:divBdr>
            <w:top w:val="none" w:sz="0" w:space="0" w:color="auto"/>
            <w:left w:val="none" w:sz="0" w:space="0" w:color="auto"/>
            <w:bottom w:val="none" w:sz="0" w:space="0" w:color="auto"/>
            <w:right w:val="none" w:sz="0" w:space="0" w:color="auto"/>
          </w:divBdr>
          <w:divsChild>
            <w:div w:id="2142190097">
              <w:marLeft w:val="1155"/>
              <w:marRight w:val="0"/>
              <w:marTop w:val="0"/>
              <w:marBottom w:val="0"/>
              <w:divBdr>
                <w:top w:val="none" w:sz="0" w:space="0" w:color="auto"/>
                <w:left w:val="none" w:sz="0" w:space="0" w:color="auto"/>
                <w:bottom w:val="none" w:sz="0" w:space="0" w:color="auto"/>
                <w:right w:val="none" w:sz="0" w:space="0" w:color="auto"/>
              </w:divBdr>
            </w:div>
            <w:div w:id="1045449568">
              <w:marLeft w:val="1155"/>
              <w:marRight w:val="0"/>
              <w:marTop w:val="0"/>
              <w:marBottom w:val="0"/>
              <w:divBdr>
                <w:top w:val="none" w:sz="0" w:space="0" w:color="auto"/>
                <w:left w:val="none" w:sz="0" w:space="0" w:color="auto"/>
                <w:bottom w:val="none" w:sz="0" w:space="0" w:color="auto"/>
                <w:right w:val="none" w:sz="0" w:space="0" w:color="auto"/>
              </w:divBdr>
            </w:div>
            <w:div w:id="1074008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643888">
      <w:bodyDiv w:val="1"/>
      <w:marLeft w:val="0"/>
      <w:marRight w:val="0"/>
      <w:marTop w:val="0"/>
      <w:marBottom w:val="0"/>
      <w:divBdr>
        <w:top w:val="none" w:sz="0" w:space="0" w:color="auto"/>
        <w:left w:val="none" w:sz="0" w:space="0" w:color="auto"/>
        <w:bottom w:val="none" w:sz="0" w:space="0" w:color="auto"/>
        <w:right w:val="none" w:sz="0" w:space="0" w:color="auto"/>
      </w:divBdr>
      <w:divsChild>
        <w:div w:id="951010991">
          <w:marLeft w:val="0"/>
          <w:marRight w:val="0"/>
          <w:marTop w:val="0"/>
          <w:marBottom w:val="0"/>
          <w:divBdr>
            <w:top w:val="none" w:sz="0" w:space="0" w:color="auto"/>
            <w:left w:val="none" w:sz="0" w:space="0" w:color="auto"/>
            <w:bottom w:val="none" w:sz="0" w:space="0" w:color="auto"/>
            <w:right w:val="none" w:sz="0" w:space="0" w:color="auto"/>
          </w:divBdr>
        </w:div>
        <w:div w:id="81070314">
          <w:marLeft w:val="0"/>
          <w:marRight w:val="0"/>
          <w:marTop w:val="150"/>
          <w:marBottom w:val="0"/>
          <w:divBdr>
            <w:top w:val="none" w:sz="0" w:space="0" w:color="auto"/>
            <w:left w:val="none" w:sz="0" w:space="0" w:color="auto"/>
            <w:bottom w:val="none" w:sz="0" w:space="0" w:color="auto"/>
            <w:right w:val="none" w:sz="0" w:space="0" w:color="auto"/>
          </w:divBdr>
          <w:divsChild>
            <w:div w:id="2059740533">
              <w:marLeft w:val="1155"/>
              <w:marRight w:val="0"/>
              <w:marTop w:val="0"/>
              <w:marBottom w:val="0"/>
              <w:divBdr>
                <w:top w:val="none" w:sz="0" w:space="0" w:color="auto"/>
                <w:left w:val="none" w:sz="0" w:space="0" w:color="auto"/>
                <w:bottom w:val="none" w:sz="0" w:space="0" w:color="auto"/>
                <w:right w:val="none" w:sz="0" w:space="0" w:color="auto"/>
              </w:divBdr>
            </w:div>
            <w:div w:id="90006575">
              <w:marLeft w:val="1155"/>
              <w:marRight w:val="0"/>
              <w:marTop w:val="0"/>
              <w:marBottom w:val="0"/>
              <w:divBdr>
                <w:top w:val="none" w:sz="0" w:space="0" w:color="auto"/>
                <w:left w:val="none" w:sz="0" w:space="0" w:color="auto"/>
                <w:bottom w:val="none" w:sz="0" w:space="0" w:color="auto"/>
                <w:right w:val="none" w:sz="0" w:space="0" w:color="auto"/>
              </w:divBdr>
            </w:div>
            <w:div w:id="1973631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882377">
      <w:bodyDiv w:val="1"/>
      <w:marLeft w:val="0"/>
      <w:marRight w:val="0"/>
      <w:marTop w:val="0"/>
      <w:marBottom w:val="0"/>
      <w:divBdr>
        <w:top w:val="none" w:sz="0" w:space="0" w:color="auto"/>
        <w:left w:val="none" w:sz="0" w:space="0" w:color="auto"/>
        <w:bottom w:val="none" w:sz="0" w:space="0" w:color="auto"/>
        <w:right w:val="none" w:sz="0" w:space="0" w:color="auto"/>
      </w:divBdr>
      <w:divsChild>
        <w:div w:id="684791106">
          <w:marLeft w:val="0"/>
          <w:marRight w:val="0"/>
          <w:marTop w:val="0"/>
          <w:marBottom w:val="0"/>
          <w:divBdr>
            <w:top w:val="none" w:sz="0" w:space="0" w:color="auto"/>
            <w:left w:val="none" w:sz="0" w:space="0" w:color="auto"/>
            <w:bottom w:val="none" w:sz="0" w:space="0" w:color="auto"/>
            <w:right w:val="none" w:sz="0" w:space="0" w:color="auto"/>
          </w:divBdr>
        </w:div>
        <w:div w:id="1377777814">
          <w:marLeft w:val="0"/>
          <w:marRight w:val="0"/>
          <w:marTop w:val="150"/>
          <w:marBottom w:val="0"/>
          <w:divBdr>
            <w:top w:val="none" w:sz="0" w:space="0" w:color="auto"/>
            <w:left w:val="none" w:sz="0" w:space="0" w:color="auto"/>
            <w:bottom w:val="none" w:sz="0" w:space="0" w:color="auto"/>
            <w:right w:val="none" w:sz="0" w:space="0" w:color="auto"/>
          </w:divBdr>
          <w:divsChild>
            <w:div w:id="549151111">
              <w:marLeft w:val="1155"/>
              <w:marRight w:val="0"/>
              <w:marTop w:val="0"/>
              <w:marBottom w:val="0"/>
              <w:divBdr>
                <w:top w:val="none" w:sz="0" w:space="0" w:color="auto"/>
                <w:left w:val="none" w:sz="0" w:space="0" w:color="auto"/>
                <w:bottom w:val="none" w:sz="0" w:space="0" w:color="auto"/>
                <w:right w:val="none" w:sz="0" w:space="0" w:color="auto"/>
              </w:divBdr>
            </w:div>
            <w:div w:id="500656655">
              <w:marLeft w:val="1155"/>
              <w:marRight w:val="0"/>
              <w:marTop w:val="0"/>
              <w:marBottom w:val="0"/>
              <w:divBdr>
                <w:top w:val="none" w:sz="0" w:space="0" w:color="auto"/>
                <w:left w:val="none" w:sz="0" w:space="0" w:color="auto"/>
                <w:bottom w:val="none" w:sz="0" w:space="0" w:color="auto"/>
                <w:right w:val="none" w:sz="0" w:space="0" w:color="auto"/>
              </w:divBdr>
            </w:div>
            <w:div w:id="1487014063">
              <w:marLeft w:val="1155"/>
              <w:marRight w:val="0"/>
              <w:marTop w:val="0"/>
              <w:marBottom w:val="0"/>
              <w:divBdr>
                <w:top w:val="none" w:sz="0" w:space="0" w:color="auto"/>
                <w:left w:val="none" w:sz="0" w:space="0" w:color="auto"/>
                <w:bottom w:val="none" w:sz="0" w:space="0" w:color="auto"/>
                <w:right w:val="none" w:sz="0" w:space="0" w:color="auto"/>
              </w:divBdr>
            </w:div>
            <w:div w:id="449859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27476">
      <w:bodyDiv w:val="1"/>
      <w:marLeft w:val="0"/>
      <w:marRight w:val="0"/>
      <w:marTop w:val="0"/>
      <w:marBottom w:val="0"/>
      <w:divBdr>
        <w:top w:val="none" w:sz="0" w:space="0" w:color="auto"/>
        <w:left w:val="none" w:sz="0" w:space="0" w:color="auto"/>
        <w:bottom w:val="none" w:sz="0" w:space="0" w:color="auto"/>
        <w:right w:val="none" w:sz="0" w:space="0" w:color="auto"/>
      </w:divBdr>
      <w:divsChild>
        <w:div w:id="1331986411">
          <w:marLeft w:val="0"/>
          <w:marRight w:val="0"/>
          <w:marTop w:val="0"/>
          <w:marBottom w:val="0"/>
          <w:divBdr>
            <w:top w:val="none" w:sz="0" w:space="0" w:color="auto"/>
            <w:left w:val="none" w:sz="0" w:space="0" w:color="auto"/>
            <w:bottom w:val="none" w:sz="0" w:space="0" w:color="auto"/>
            <w:right w:val="none" w:sz="0" w:space="0" w:color="auto"/>
          </w:divBdr>
        </w:div>
        <w:div w:id="737170611">
          <w:marLeft w:val="0"/>
          <w:marRight w:val="0"/>
          <w:marTop w:val="150"/>
          <w:marBottom w:val="0"/>
          <w:divBdr>
            <w:top w:val="none" w:sz="0" w:space="0" w:color="auto"/>
            <w:left w:val="none" w:sz="0" w:space="0" w:color="auto"/>
            <w:bottom w:val="none" w:sz="0" w:space="0" w:color="auto"/>
            <w:right w:val="none" w:sz="0" w:space="0" w:color="auto"/>
          </w:divBdr>
          <w:divsChild>
            <w:div w:id="501899755">
              <w:marLeft w:val="1155"/>
              <w:marRight w:val="0"/>
              <w:marTop w:val="0"/>
              <w:marBottom w:val="0"/>
              <w:divBdr>
                <w:top w:val="none" w:sz="0" w:space="0" w:color="auto"/>
                <w:left w:val="none" w:sz="0" w:space="0" w:color="auto"/>
                <w:bottom w:val="none" w:sz="0" w:space="0" w:color="auto"/>
                <w:right w:val="none" w:sz="0" w:space="0" w:color="auto"/>
              </w:divBdr>
            </w:div>
            <w:div w:id="639654775">
              <w:marLeft w:val="1155"/>
              <w:marRight w:val="0"/>
              <w:marTop w:val="0"/>
              <w:marBottom w:val="0"/>
              <w:divBdr>
                <w:top w:val="none" w:sz="0" w:space="0" w:color="auto"/>
                <w:left w:val="none" w:sz="0" w:space="0" w:color="auto"/>
                <w:bottom w:val="none" w:sz="0" w:space="0" w:color="auto"/>
                <w:right w:val="none" w:sz="0" w:space="0" w:color="auto"/>
              </w:divBdr>
            </w:div>
            <w:div w:id="1979605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26626">
      <w:bodyDiv w:val="1"/>
      <w:marLeft w:val="0"/>
      <w:marRight w:val="0"/>
      <w:marTop w:val="0"/>
      <w:marBottom w:val="0"/>
      <w:divBdr>
        <w:top w:val="none" w:sz="0" w:space="0" w:color="auto"/>
        <w:left w:val="none" w:sz="0" w:space="0" w:color="auto"/>
        <w:bottom w:val="none" w:sz="0" w:space="0" w:color="auto"/>
        <w:right w:val="none" w:sz="0" w:space="0" w:color="auto"/>
      </w:divBdr>
      <w:divsChild>
        <w:div w:id="346180651">
          <w:marLeft w:val="0"/>
          <w:marRight w:val="0"/>
          <w:marTop w:val="0"/>
          <w:marBottom w:val="0"/>
          <w:divBdr>
            <w:top w:val="none" w:sz="0" w:space="0" w:color="auto"/>
            <w:left w:val="none" w:sz="0" w:space="0" w:color="auto"/>
            <w:bottom w:val="none" w:sz="0" w:space="0" w:color="auto"/>
            <w:right w:val="none" w:sz="0" w:space="0" w:color="auto"/>
          </w:divBdr>
        </w:div>
        <w:div w:id="1362516688">
          <w:marLeft w:val="0"/>
          <w:marRight w:val="0"/>
          <w:marTop w:val="150"/>
          <w:marBottom w:val="0"/>
          <w:divBdr>
            <w:top w:val="none" w:sz="0" w:space="0" w:color="auto"/>
            <w:left w:val="none" w:sz="0" w:space="0" w:color="auto"/>
            <w:bottom w:val="none" w:sz="0" w:space="0" w:color="auto"/>
            <w:right w:val="none" w:sz="0" w:space="0" w:color="auto"/>
          </w:divBdr>
          <w:divsChild>
            <w:div w:id="308638287">
              <w:marLeft w:val="1155"/>
              <w:marRight w:val="0"/>
              <w:marTop w:val="0"/>
              <w:marBottom w:val="0"/>
              <w:divBdr>
                <w:top w:val="none" w:sz="0" w:space="0" w:color="auto"/>
                <w:left w:val="none" w:sz="0" w:space="0" w:color="auto"/>
                <w:bottom w:val="none" w:sz="0" w:space="0" w:color="auto"/>
                <w:right w:val="none" w:sz="0" w:space="0" w:color="auto"/>
              </w:divBdr>
            </w:div>
            <w:div w:id="1472290910">
              <w:marLeft w:val="1155"/>
              <w:marRight w:val="0"/>
              <w:marTop w:val="0"/>
              <w:marBottom w:val="0"/>
              <w:divBdr>
                <w:top w:val="none" w:sz="0" w:space="0" w:color="auto"/>
                <w:left w:val="none" w:sz="0" w:space="0" w:color="auto"/>
                <w:bottom w:val="none" w:sz="0" w:space="0" w:color="auto"/>
                <w:right w:val="none" w:sz="0" w:space="0" w:color="auto"/>
              </w:divBdr>
            </w:div>
            <w:div w:id="374165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591551">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025960">
      <w:bodyDiv w:val="1"/>
      <w:marLeft w:val="0"/>
      <w:marRight w:val="0"/>
      <w:marTop w:val="0"/>
      <w:marBottom w:val="0"/>
      <w:divBdr>
        <w:top w:val="none" w:sz="0" w:space="0" w:color="auto"/>
        <w:left w:val="none" w:sz="0" w:space="0" w:color="auto"/>
        <w:bottom w:val="none" w:sz="0" w:space="0" w:color="auto"/>
        <w:right w:val="none" w:sz="0" w:space="0" w:color="auto"/>
      </w:divBdr>
      <w:divsChild>
        <w:div w:id="2068063965">
          <w:marLeft w:val="0"/>
          <w:marRight w:val="0"/>
          <w:marTop w:val="0"/>
          <w:marBottom w:val="0"/>
          <w:divBdr>
            <w:top w:val="none" w:sz="0" w:space="0" w:color="auto"/>
            <w:left w:val="none" w:sz="0" w:space="0" w:color="auto"/>
            <w:bottom w:val="none" w:sz="0" w:space="0" w:color="auto"/>
            <w:right w:val="none" w:sz="0" w:space="0" w:color="auto"/>
          </w:divBdr>
        </w:div>
        <w:div w:id="804932316">
          <w:marLeft w:val="0"/>
          <w:marRight w:val="0"/>
          <w:marTop w:val="150"/>
          <w:marBottom w:val="0"/>
          <w:divBdr>
            <w:top w:val="none" w:sz="0" w:space="0" w:color="auto"/>
            <w:left w:val="none" w:sz="0" w:space="0" w:color="auto"/>
            <w:bottom w:val="none" w:sz="0" w:space="0" w:color="auto"/>
            <w:right w:val="none" w:sz="0" w:space="0" w:color="auto"/>
          </w:divBdr>
          <w:divsChild>
            <w:div w:id="470170894">
              <w:marLeft w:val="1155"/>
              <w:marRight w:val="0"/>
              <w:marTop w:val="0"/>
              <w:marBottom w:val="0"/>
              <w:divBdr>
                <w:top w:val="none" w:sz="0" w:space="0" w:color="auto"/>
                <w:left w:val="none" w:sz="0" w:space="0" w:color="auto"/>
                <w:bottom w:val="none" w:sz="0" w:space="0" w:color="auto"/>
                <w:right w:val="none" w:sz="0" w:space="0" w:color="auto"/>
              </w:divBdr>
            </w:div>
            <w:div w:id="1808085592">
              <w:marLeft w:val="1155"/>
              <w:marRight w:val="0"/>
              <w:marTop w:val="0"/>
              <w:marBottom w:val="0"/>
              <w:divBdr>
                <w:top w:val="none" w:sz="0" w:space="0" w:color="auto"/>
                <w:left w:val="none" w:sz="0" w:space="0" w:color="auto"/>
                <w:bottom w:val="none" w:sz="0" w:space="0" w:color="auto"/>
                <w:right w:val="none" w:sz="0" w:space="0" w:color="auto"/>
              </w:divBdr>
            </w:div>
            <w:div w:id="212549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483558">
      <w:bodyDiv w:val="1"/>
      <w:marLeft w:val="0"/>
      <w:marRight w:val="0"/>
      <w:marTop w:val="0"/>
      <w:marBottom w:val="0"/>
      <w:divBdr>
        <w:top w:val="none" w:sz="0" w:space="0" w:color="auto"/>
        <w:left w:val="none" w:sz="0" w:space="0" w:color="auto"/>
        <w:bottom w:val="none" w:sz="0" w:space="0" w:color="auto"/>
        <w:right w:val="none" w:sz="0" w:space="0" w:color="auto"/>
      </w:divBdr>
      <w:divsChild>
        <w:div w:id="1130511397">
          <w:marLeft w:val="0"/>
          <w:marRight w:val="0"/>
          <w:marTop w:val="0"/>
          <w:marBottom w:val="0"/>
          <w:divBdr>
            <w:top w:val="none" w:sz="0" w:space="0" w:color="auto"/>
            <w:left w:val="none" w:sz="0" w:space="0" w:color="auto"/>
            <w:bottom w:val="none" w:sz="0" w:space="0" w:color="auto"/>
            <w:right w:val="none" w:sz="0" w:space="0" w:color="auto"/>
          </w:divBdr>
        </w:div>
        <w:div w:id="434984218">
          <w:marLeft w:val="0"/>
          <w:marRight w:val="0"/>
          <w:marTop w:val="150"/>
          <w:marBottom w:val="0"/>
          <w:divBdr>
            <w:top w:val="none" w:sz="0" w:space="0" w:color="auto"/>
            <w:left w:val="none" w:sz="0" w:space="0" w:color="auto"/>
            <w:bottom w:val="none" w:sz="0" w:space="0" w:color="auto"/>
            <w:right w:val="none" w:sz="0" w:space="0" w:color="auto"/>
          </w:divBdr>
          <w:divsChild>
            <w:div w:id="978261804">
              <w:marLeft w:val="1155"/>
              <w:marRight w:val="0"/>
              <w:marTop w:val="0"/>
              <w:marBottom w:val="0"/>
              <w:divBdr>
                <w:top w:val="none" w:sz="0" w:space="0" w:color="auto"/>
                <w:left w:val="none" w:sz="0" w:space="0" w:color="auto"/>
                <w:bottom w:val="none" w:sz="0" w:space="0" w:color="auto"/>
                <w:right w:val="none" w:sz="0" w:space="0" w:color="auto"/>
              </w:divBdr>
            </w:div>
            <w:div w:id="1991523045">
              <w:marLeft w:val="1155"/>
              <w:marRight w:val="0"/>
              <w:marTop w:val="0"/>
              <w:marBottom w:val="0"/>
              <w:divBdr>
                <w:top w:val="none" w:sz="0" w:space="0" w:color="auto"/>
                <w:left w:val="none" w:sz="0" w:space="0" w:color="auto"/>
                <w:bottom w:val="none" w:sz="0" w:space="0" w:color="auto"/>
                <w:right w:val="none" w:sz="0" w:space="0" w:color="auto"/>
              </w:divBdr>
            </w:div>
            <w:div w:id="193982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227531">
      <w:bodyDiv w:val="1"/>
      <w:marLeft w:val="0"/>
      <w:marRight w:val="0"/>
      <w:marTop w:val="0"/>
      <w:marBottom w:val="0"/>
      <w:divBdr>
        <w:top w:val="none" w:sz="0" w:space="0" w:color="auto"/>
        <w:left w:val="none" w:sz="0" w:space="0" w:color="auto"/>
        <w:bottom w:val="none" w:sz="0" w:space="0" w:color="auto"/>
        <w:right w:val="none" w:sz="0" w:space="0" w:color="auto"/>
      </w:divBdr>
      <w:divsChild>
        <w:div w:id="177306570">
          <w:marLeft w:val="0"/>
          <w:marRight w:val="0"/>
          <w:marTop w:val="0"/>
          <w:marBottom w:val="0"/>
          <w:divBdr>
            <w:top w:val="none" w:sz="0" w:space="0" w:color="auto"/>
            <w:left w:val="none" w:sz="0" w:space="0" w:color="auto"/>
            <w:bottom w:val="none" w:sz="0" w:space="0" w:color="auto"/>
            <w:right w:val="none" w:sz="0" w:space="0" w:color="auto"/>
          </w:divBdr>
        </w:div>
        <w:div w:id="1334600020">
          <w:marLeft w:val="0"/>
          <w:marRight w:val="0"/>
          <w:marTop w:val="150"/>
          <w:marBottom w:val="0"/>
          <w:divBdr>
            <w:top w:val="none" w:sz="0" w:space="0" w:color="auto"/>
            <w:left w:val="none" w:sz="0" w:space="0" w:color="auto"/>
            <w:bottom w:val="none" w:sz="0" w:space="0" w:color="auto"/>
            <w:right w:val="none" w:sz="0" w:space="0" w:color="auto"/>
          </w:divBdr>
          <w:divsChild>
            <w:div w:id="1036194949">
              <w:marLeft w:val="1155"/>
              <w:marRight w:val="0"/>
              <w:marTop w:val="0"/>
              <w:marBottom w:val="0"/>
              <w:divBdr>
                <w:top w:val="none" w:sz="0" w:space="0" w:color="auto"/>
                <w:left w:val="none" w:sz="0" w:space="0" w:color="auto"/>
                <w:bottom w:val="none" w:sz="0" w:space="0" w:color="auto"/>
                <w:right w:val="none" w:sz="0" w:space="0" w:color="auto"/>
              </w:divBdr>
            </w:div>
            <w:div w:id="1218474774">
              <w:marLeft w:val="1155"/>
              <w:marRight w:val="0"/>
              <w:marTop w:val="0"/>
              <w:marBottom w:val="0"/>
              <w:divBdr>
                <w:top w:val="none" w:sz="0" w:space="0" w:color="auto"/>
                <w:left w:val="none" w:sz="0" w:space="0" w:color="auto"/>
                <w:bottom w:val="none" w:sz="0" w:space="0" w:color="auto"/>
                <w:right w:val="none" w:sz="0" w:space="0" w:color="auto"/>
              </w:divBdr>
            </w:div>
            <w:div w:id="1284531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4934">
      <w:bodyDiv w:val="1"/>
      <w:marLeft w:val="0"/>
      <w:marRight w:val="0"/>
      <w:marTop w:val="0"/>
      <w:marBottom w:val="0"/>
      <w:divBdr>
        <w:top w:val="none" w:sz="0" w:space="0" w:color="auto"/>
        <w:left w:val="none" w:sz="0" w:space="0" w:color="auto"/>
        <w:bottom w:val="none" w:sz="0" w:space="0" w:color="auto"/>
        <w:right w:val="none" w:sz="0" w:space="0" w:color="auto"/>
      </w:divBdr>
      <w:divsChild>
        <w:div w:id="1773739408">
          <w:marLeft w:val="0"/>
          <w:marRight w:val="0"/>
          <w:marTop w:val="0"/>
          <w:marBottom w:val="0"/>
          <w:divBdr>
            <w:top w:val="none" w:sz="0" w:space="0" w:color="auto"/>
            <w:left w:val="none" w:sz="0" w:space="0" w:color="auto"/>
            <w:bottom w:val="none" w:sz="0" w:space="0" w:color="auto"/>
            <w:right w:val="none" w:sz="0" w:space="0" w:color="auto"/>
          </w:divBdr>
        </w:div>
        <w:div w:id="533036901">
          <w:marLeft w:val="0"/>
          <w:marRight w:val="0"/>
          <w:marTop w:val="150"/>
          <w:marBottom w:val="0"/>
          <w:divBdr>
            <w:top w:val="none" w:sz="0" w:space="0" w:color="auto"/>
            <w:left w:val="none" w:sz="0" w:space="0" w:color="auto"/>
            <w:bottom w:val="none" w:sz="0" w:space="0" w:color="auto"/>
            <w:right w:val="none" w:sz="0" w:space="0" w:color="auto"/>
          </w:divBdr>
          <w:divsChild>
            <w:div w:id="915240212">
              <w:marLeft w:val="1155"/>
              <w:marRight w:val="0"/>
              <w:marTop w:val="0"/>
              <w:marBottom w:val="0"/>
              <w:divBdr>
                <w:top w:val="none" w:sz="0" w:space="0" w:color="auto"/>
                <w:left w:val="none" w:sz="0" w:space="0" w:color="auto"/>
                <w:bottom w:val="none" w:sz="0" w:space="0" w:color="auto"/>
                <w:right w:val="none" w:sz="0" w:space="0" w:color="auto"/>
              </w:divBdr>
            </w:div>
            <w:div w:id="567377590">
              <w:marLeft w:val="1155"/>
              <w:marRight w:val="0"/>
              <w:marTop w:val="0"/>
              <w:marBottom w:val="0"/>
              <w:divBdr>
                <w:top w:val="none" w:sz="0" w:space="0" w:color="auto"/>
                <w:left w:val="none" w:sz="0" w:space="0" w:color="auto"/>
                <w:bottom w:val="none" w:sz="0" w:space="0" w:color="auto"/>
                <w:right w:val="none" w:sz="0" w:space="0" w:color="auto"/>
              </w:divBdr>
            </w:div>
            <w:div w:id="817576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909036">
      <w:bodyDiv w:val="1"/>
      <w:marLeft w:val="0"/>
      <w:marRight w:val="0"/>
      <w:marTop w:val="0"/>
      <w:marBottom w:val="0"/>
      <w:divBdr>
        <w:top w:val="none" w:sz="0" w:space="0" w:color="auto"/>
        <w:left w:val="none" w:sz="0" w:space="0" w:color="auto"/>
        <w:bottom w:val="none" w:sz="0" w:space="0" w:color="auto"/>
        <w:right w:val="none" w:sz="0" w:space="0" w:color="auto"/>
      </w:divBdr>
      <w:divsChild>
        <w:div w:id="1775326117">
          <w:marLeft w:val="0"/>
          <w:marRight w:val="0"/>
          <w:marTop w:val="0"/>
          <w:marBottom w:val="0"/>
          <w:divBdr>
            <w:top w:val="none" w:sz="0" w:space="0" w:color="auto"/>
            <w:left w:val="none" w:sz="0" w:space="0" w:color="auto"/>
            <w:bottom w:val="none" w:sz="0" w:space="0" w:color="auto"/>
            <w:right w:val="none" w:sz="0" w:space="0" w:color="auto"/>
          </w:divBdr>
        </w:div>
        <w:div w:id="610824266">
          <w:marLeft w:val="0"/>
          <w:marRight w:val="0"/>
          <w:marTop w:val="150"/>
          <w:marBottom w:val="0"/>
          <w:divBdr>
            <w:top w:val="none" w:sz="0" w:space="0" w:color="auto"/>
            <w:left w:val="none" w:sz="0" w:space="0" w:color="auto"/>
            <w:bottom w:val="none" w:sz="0" w:space="0" w:color="auto"/>
            <w:right w:val="none" w:sz="0" w:space="0" w:color="auto"/>
          </w:divBdr>
          <w:divsChild>
            <w:div w:id="1574122112">
              <w:marLeft w:val="1155"/>
              <w:marRight w:val="0"/>
              <w:marTop w:val="0"/>
              <w:marBottom w:val="0"/>
              <w:divBdr>
                <w:top w:val="none" w:sz="0" w:space="0" w:color="auto"/>
                <w:left w:val="none" w:sz="0" w:space="0" w:color="auto"/>
                <w:bottom w:val="none" w:sz="0" w:space="0" w:color="auto"/>
                <w:right w:val="none" w:sz="0" w:space="0" w:color="auto"/>
              </w:divBdr>
            </w:div>
            <w:div w:id="1693610230">
              <w:marLeft w:val="1155"/>
              <w:marRight w:val="0"/>
              <w:marTop w:val="0"/>
              <w:marBottom w:val="0"/>
              <w:divBdr>
                <w:top w:val="none" w:sz="0" w:space="0" w:color="auto"/>
                <w:left w:val="none" w:sz="0" w:space="0" w:color="auto"/>
                <w:bottom w:val="none" w:sz="0" w:space="0" w:color="auto"/>
                <w:right w:val="none" w:sz="0" w:space="0" w:color="auto"/>
              </w:divBdr>
            </w:div>
            <w:div w:id="723213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36375">
      <w:bodyDiv w:val="1"/>
      <w:marLeft w:val="0"/>
      <w:marRight w:val="0"/>
      <w:marTop w:val="0"/>
      <w:marBottom w:val="0"/>
      <w:divBdr>
        <w:top w:val="none" w:sz="0" w:space="0" w:color="auto"/>
        <w:left w:val="none" w:sz="0" w:space="0" w:color="auto"/>
        <w:bottom w:val="none" w:sz="0" w:space="0" w:color="auto"/>
        <w:right w:val="none" w:sz="0" w:space="0" w:color="auto"/>
      </w:divBdr>
      <w:divsChild>
        <w:div w:id="1477067555">
          <w:marLeft w:val="0"/>
          <w:marRight w:val="0"/>
          <w:marTop w:val="0"/>
          <w:marBottom w:val="0"/>
          <w:divBdr>
            <w:top w:val="none" w:sz="0" w:space="0" w:color="auto"/>
            <w:left w:val="none" w:sz="0" w:space="0" w:color="auto"/>
            <w:bottom w:val="none" w:sz="0" w:space="0" w:color="auto"/>
            <w:right w:val="none" w:sz="0" w:space="0" w:color="auto"/>
          </w:divBdr>
        </w:div>
        <w:div w:id="936325120">
          <w:marLeft w:val="0"/>
          <w:marRight w:val="0"/>
          <w:marTop w:val="150"/>
          <w:marBottom w:val="0"/>
          <w:divBdr>
            <w:top w:val="none" w:sz="0" w:space="0" w:color="auto"/>
            <w:left w:val="none" w:sz="0" w:space="0" w:color="auto"/>
            <w:bottom w:val="none" w:sz="0" w:space="0" w:color="auto"/>
            <w:right w:val="none" w:sz="0" w:space="0" w:color="auto"/>
          </w:divBdr>
          <w:divsChild>
            <w:div w:id="1657031762">
              <w:marLeft w:val="1155"/>
              <w:marRight w:val="0"/>
              <w:marTop w:val="0"/>
              <w:marBottom w:val="0"/>
              <w:divBdr>
                <w:top w:val="none" w:sz="0" w:space="0" w:color="auto"/>
                <w:left w:val="none" w:sz="0" w:space="0" w:color="auto"/>
                <w:bottom w:val="none" w:sz="0" w:space="0" w:color="auto"/>
                <w:right w:val="none" w:sz="0" w:space="0" w:color="auto"/>
              </w:divBdr>
            </w:div>
            <w:div w:id="2005890718">
              <w:marLeft w:val="1155"/>
              <w:marRight w:val="0"/>
              <w:marTop w:val="0"/>
              <w:marBottom w:val="0"/>
              <w:divBdr>
                <w:top w:val="none" w:sz="0" w:space="0" w:color="auto"/>
                <w:left w:val="none" w:sz="0" w:space="0" w:color="auto"/>
                <w:bottom w:val="none" w:sz="0" w:space="0" w:color="auto"/>
                <w:right w:val="none" w:sz="0" w:space="0" w:color="auto"/>
              </w:divBdr>
            </w:div>
            <w:div w:id="918827624">
              <w:marLeft w:val="1155"/>
              <w:marRight w:val="0"/>
              <w:marTop w:val="0"/>
              <w:marBottom w:val="0"/>
              <w:divBdr>
                <w:top w:val="none" w:sz="0" w:space="0" w:color="auto"/>
                <w:left w:val="none" w:sz="0" w:space="0" w:color="auto"/>
                <w:bottom w:val="none" w:sz="0" w:space="0" w:color="auto"/>
                <w:right w:val="none" w:sz="0" w:space="0" w:color="auto"/>
              </w:divBdr>
            </w:div>
            <w:div w:id="1333484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45513">
      <w:bodyDiv w:val="1"/>
      <w:marLeft w:val="0"/>
      <w:marRight w:val="0"/>
      <w:marTop w:val="0"/>
      <w:marBottom w:val="0"/>
      <w:divBdr>
        <w:top w:val="none" w:sz="0" w:space="0" w:color="auto"/>
        <w:left w:val="none" w:sz="0" w:space="0" w:color="auto"/>
        <w:bottom w:val="none" w:sz="0" w:space="0" w:color="auto"/>
        <w:right w:val="none" w:sz="0" w:space="0" w:color="auto"/>
      </w:divBdr>
      <w:divsChild>
        <w:div w:id="1836602747">
          <w:marLeft w:val="0"/>
          <w:marRight w:val="0"/>
          <w:marTop w:val="0"/>
          <w:marBottom w:val="0"/>
          <w:divBdr>
            <w:top w:val="none" w:sz="0" w:space="0" w:color="auto"/>
            <w:left w:val="none" w:sz="0" w:space="0" w:color="auto"/>
            <w:bottom w:val="none" w:sz="0" w:space="0" w:color="auto"/>
            <w:right w:val="none" w:sz="0" w:space="0" w:color="auto"/>
          </w:divBdr>
        </w:div>
        <w:div w:id="1459688562">
          <w:marLeft w:val="0"/>
          <w:marRight w:val="0"/>
          <w:marTop w:val="150"/>
          <w:marBottom w:val="0"/>
          <w:divBdr>
            <w:top w:val="none" w:sz="0" w:space="0" w:color="auto"/>
            <w:left w:val="none" w:sz="0" w:space="0" w:color="auto"/>
            <w:bottom w:val="none" w:sz="0" w:space="0" w:color="auto"/>
            <w:right w:val="none" w:sz="0" w:space="0" w:color="auto"/>
          </w:divBdr>
          <w:divsChild>
            <w:div w:id="1710303782">
              <w:marLeft w:val="1155"/>
              <w:marRight w:val="0"/>
              <w:marTop w:val="0"/>
              <w:marBottom w:val="0"/>
              <w:divBdr>
                <w:top w:val="none" w:sz="0" w:space="0" w:color="auto"/>
                <w:left w:val="none" w:sz="0" w:space="0" w:color="auto"/>
                <w:bottom w:val="none" w:sz="0" w:space="0" w:color="auto"/>
                <w:right w:val="none" w:sz="0" w:space="0" w:color="auto"/>
              </w:divBdr>
            </w:div>
            <w:div w:id="365176813">
              <w:marLeft w:val="1155"/>
              <w:marRight w:val="0"/>
              <w:marTop w:val="0"/>
              <w:marBottom w:val="0"/>
              <w:divBdr>
                <w:top w:val="none" w:sz="0" w:space="0" w:color="auto"/>
                <w:left w:val="none" w:sz="0" w:space="0" w:color="auto"/>
                <w:bottom w:val="none" w:sz="0" w:space="0" w:color="auto"/>
                <w:right w:val="none" w:sz="0" w:space="0" w:color="auto"/>
              </w:divBdr>
            </w:div>
            <w:div w:id="1409380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04236">
      <w:bodyDiv w:val="1"/>
      <w:marLeft w:val="0"/>
      <w:marRight w:val="0"/>
      <w:marTop w:val="0"/>
      <w:marBottom w:val="0"/>
      <w:divBdr>
        <w:top w:val="none" w:sz="0" w:space="0" w:color="auto"/>
        <w:left w:val="none" w:sz="0" w:space="0" w:color="auto"/>
        <w:bottom w:val="none" w:sz="0" w:space="0" w:color="auto"/>
        <w:right w:val="none" w:sz="0" w:space="0" w:color="auto"/>
      </w:divBdr>
      <w:divsChild>
        <w:div w:id="1602638429">
          <w:marLeft w:val="0"/>
          <w:marRight w:val="0"/>
          <w:marTop w:val="0"/>
          <w:marBottom w:val="0"/>
          <w:divBdr>
            <w:top w:val="none" w:sz="0" w:space="0" w:color="auto"/>
            <w:left w:val="none" w:sz="0" w:space="0" w:color="auto"/>
            <w:bottom w:val="none" w:sz="0" w:space="0" w:color="auto"/>
            <w:right w:val="none" w:sz="0" w:space="0" w:color="auto"/>
          </w:divBdr>
        </w:div>
        <w:div w:id="1690137121">
          <w:marLeft w:val="0"/>
          <w:marRight w:val="0"/>
          <w:marTop w:val="150"/>
          <w:marBottom w:val="0"/>
          <w:divBdr>
            <w:top w:val="none" w:sz="0" w:space="0" w:color="auto"/>
            <w:left w:val="none" w:sz="0" w:space="0" w:color="auto"/>
            <w:bottom w:val="none" w:sz="0" w:space="0" w:color="auto"/>
            <w:right w:val="none" w:sz="0" w:space="0" w:color="auto"/>
          </w:divBdr>
          <w:divsChild>
            <w:div w:id="1648902645">
              <w:marLeft w:val="1155"/>
              <w:marRight w:val="0"/>
              <w:marTop w:val="0"/>
              <w:marBottom w:val="0"/>
              <w:divBdr>
                <w:top w:val="none" w:sz="0" w:space="0" w:color="auto"/>
                <w:left w:val="none" w:sz="0" w:space="0" w:color="auto"/>
                <w:bottom w:val="none" w:sz="0" w:space="0" w:color="auto"/>
                <w:right w:val="none" w:sz="0" w:space="0" w:color="auto"/>
              </w:divBdr>
            </w:div>
            <w:div w:id="1716350819">
              <w:marLeft w:val="1155"/>
              <w:marRight w:val="0"/>
              <w:marTop w:val="0"/>
              <w:marBottom w:val="0"/>
              <w:divBdr>
                <w:top w:val="none" w:sz="0" w:space="0" w:color="auto"/>
                <w:left w:val="none" w:sz="0" w:space="0" w:color="auto"/>
                <w:bottom w:val="none" w:sz="0" w:space="0" w:color="auto"/>
                <w:right w:val="none" w:sz="0" w:space="0" w:color="auto"/>
              </w:divBdr>
            </w:div>
            <w:div w:id="1367949979">
              <w:marLeft w:val="1155"/>
              <w:marRight w:val="0"/>
              <w:marTop w:val="0"/>
              <w:marBottom w:val="0"/>
              <w:divBdr>
                <w:top w:val="none" w:sz="0" w:space="0" w:color="auto"/>
                <w:left w:val="none" w:sz="0" w:space="0" w:color="auto"/>
                <w:bottom w:val="none" w:sz="0" w:space="0" w:color="auto"/>
                <w:right w:val="none" w:sz="0" w:space="0" w:color="auto"/>
              </w:divBdr>
            </w:div>
            <w:div w:id="1272545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5182">
      <w:bodyDiv w:val="1"/>
      <w:marLeft w:val="0"/>
      <w:marRight w:val="0"/>
      <w:marTop w:val="0"/>
      <w:marBottom w:val="0"/>
      <w:divBdr>
        <w:top w:val="none" w:sz="0" w:space="0" w:color="auto"/>
        <w:left w:val="none" w:sz="0" w:space="0" w:color="auto"/>
        <w:bottom w:val="none" w:sz="0" w:space="0" w:color="auto"/>
        <w:right w:val="none" w:sz="0" w:space="0" w:color="auto"/>
      </w:divBdr>
      <w:divsChild>
        <w:div w:id="1833990118">
          <w:marLeft w:val="0"/>
          <w:marRight w:val="0"/>
          <w:marTop w:val="0"/>
          <w:marBottom w:val="0"/>
          <w:divBdr>
            <w:top w:val="none" w:sz="0" w:space="0" w:color="auto"/>
            <w:left w:val="none" w:sz="0" w:space="0" w:color="auto"/>
            <w:bottom w:val="none" w:sz="0" w:space="0" w:color="auto"/>
            <w:right w:val="none" w:sz="0" w:space="0" w:color="auto"/>
          </w:divBdr>
        </w:div>
        <w:div w:id="484010361">
          <w:marLeft w:val="0"/>
          <w:marRight w:val="0"/>
          <w:marTop w:val="150"/>
          <w:marBottom w:val="0"/>
          <w:divBdr>
            <w:top w:val="none" w:sz="0" w:space="0" w:color="auto"/>
            <w:left w:val="none" w:sz="0" w:space="0" w:color="auto"/>
            <w:bottom w:val="none" w:sz="0" w:space="0" w:color="auto"/>
            <w:right w:val="none" w:sz="0" w:space="0" w:color="auto"/>
          </w:divBdr>
          <w:divsChild>
            <w:div w:id="1304962913">
              <w:marLeft w:val="1155"/>
              <w:marRight w:val="0"/>
              <w:marTop w:val="0"/>
              <w:marBottom w:val="0"/>
              <w:divBdr>
                <w:top w:val="none" w:sz="0" w:space="0" w:color="auto"/>
                <w:left w:val="none" w:sz="0" w:space="0" w:color="auto"/>
                <w:bottom w:val="none" w:sz="0" w:space="0" w:color="auto"/>
                <w:right w:val="none" w:sz="0" w:space="0" w:color="auto"/>
              </w:divBdr>
            </w:div>
            <w:div w:id="1153375756">
              <w:marLeft w:val="1155"/>
              <w:marRight w:val="0"/>
              <w:marTop w:val="0"/>
              <w:marBottom w:val="0"/>
              <w:divBdr>
                <w:top w:val="none" w:sz="0" w:space="0" w:color="auto"/>
                <w:left w:val="none" w:sz="0" w:space="0" w:color="auto"/>
                <w:bottom w:val="none" w:sz="0" w:space="0" w:color="auto"/>
                <w:right w:val="none" w:sz="0" w:space="0" w:color="auto"/>
              </w:divBdr>
            </w:div>
            <w:div w:id="117461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357226">
      <w:bodyDiv w:val="1"/>
      <w:marLeft w:val="0"/>
      <w:marRight w:val="0"/>
      <w:marTop w:val="0"/>
      <w:marBottom w:val="0"/>
      <w:divBdr>
        <w:top w:val="none" w:sz="0" w:space="0" w:color="auto"/>
        <w:left w:val="none" w:sz="0" w:space="0" w:color="auto"/>
        <w:bottom w:val="none" w:sz="0" w:space="0" w:color="auto"/>
        <w:right w:val="none" w:sz="0" w:space="0" w:color="auto"/>
      </w:divBdr>
      <w:divsChild>
        <w:div w:id="2048724791">
          <w:marLeft w:val="0"/>
          <w:marRight w:val="0"/>
          <w:marTop w:val="0"/>
          <w:marBottom w:val="0"/>
          <w:divBdr>
            <w:top w:val="none" w:sz="0" w:space="0" w:color="auto"/>
            <w:left w:val="none" w:sz="0" w:space="0" w:color="auto"/>
            <w:bottom w:val="none" w:sz="0" w:space="0" w:color="auto"/>
            <w:right w:val="none" w:sz="0" w:space="0" w:color="auto"/>
          </w:divBdr>
        </w:div>
        <w:div w:id="972953534">
          <w:marLeft w:val="0"/>
          <w:marRight w:val="0"/>
          <w:marTop w:val="150"/>
          <w:marBottom w:val="0"/>
          <w:divBdr>
            <w:top w:val="none" w:sz="0" w:space="0" w:color="auto"/>
            <w:left w:val="none" w:sz="0" w:space="0" w:color="auto"/>
            <w:bottom w:val="none" w:sz="0" w:space="0" w:color="auto"/>
            <w:right w:val="none" w:sz="0" w:space="0" w:color="auto"/>
          </w:divBdr>
          <w:divsChild>
            <w:div w:id="1499467014">
              <w:marLeft w:val="1155"/>
              <w:marRight w:val="0"/>
              <w:marTop w:val="0"/>
              <w:marBottom w:val="0"/>
              <w:divBdr>
                <w:top w:val="none" w:sz="0" w:space="0" w:color="auto"/>
                <w:left w:val="none" w:sz="0" w:space="0" w:color="auto"/>
                <w:bottom w:val="none" w:sz="0" w:space="0" w:color="auto"/>
                <w:right w:val="none" w:sz="0" w:space="0" w:color="auto"/>
              </w:divBdr>
            </w:div>
            <w:div w:id="909389010">
              <w:marLeft w:val="1155"/>
              <w:marRight w:val="0"/>
              <w:marTop w:val="0"/>
              <w:marBottom w:val="0"/>
              <w:divBdr>
                <w:top w:val="none" w:sz="0" w:space="0" w:color="auto"/>
                <w:left w:val="none" w:sz="0" w:space="0" w:color="auto"/>
                <w:bottom w:val="none" w:sz="0" w:space="0" w:color="auto"/>
                <w:right w:val="none" w:sz="0" w:space="0" w:color="auto"/>
              </w:divBdr>
            </w:div>
            <w:div w:id="192890969">
              <w:marLeft w:val="1155"/>
              <w:marRight w:val="0"/>
              <w:marTop w:val="0"/>
              <w:marBottom w:val="0"/>
              <w:divBdr>
                <w:top w:val="none" w:sz="0" w:space="0" w:color="auto"/>
                <w:left w:val="none" w:sz="0" w:space="0" w:color="auto"/>
                <w:bottom w:val="none" w:sz="0" w:space="0" w:color="auto"/>
                <w:right w:val="none" w:sz="0" w:space="0" w:color="auto"/>
              </w:divBdr>
            </w:div>
            <w:div w:id="200899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45523">
      <w:bodyDiv w:val="1"/>
      <w:marLeft w:val="0"/>
      <w:marRight w:val="0"/>
      <w:marTop w:val="0"/>
      <w:marBottom w:val="0"/>
      <w:divBdr>
        <w:top w:val="none" w:sz="0" w:space="0" w:color="auto"/>
        <w:left w:val="none" w:sz="0" w:space="0" w:color="auto"/>
        <w:bottom w:val="none" w:sz="0" w:space="0" w:color="auto"/>
        <w:right w:val="none" w:sz="0" w:space="0" w:color="auto"/>
      </w:divBdr>
      <w:divsChild>
        <w:div w:id="160898571">
          <w:marLeft w:val="0"/>
          <w:marRight w:val="0"/>
          <w:marTop w:val="0"/>
          <w:marBottom w:val="0"/>
          <w:divBdr>
            <w:top w:val="none" w:sz="0" w:space="0" w:color="auto"/>
            <w:left w:val="none" w:sz="0" w:space="0" w:color="auto"/>
            <w:bottom w:val="none" w:sz="0" w:space="0" w:color="auto"/>
            <w:right w:val="none" w:sz="0" w:space="0" w:color="auto"/>
          </w:divBdr>
        </w:div>
        <w:div w:id="1757167430">
          <w:marLeft w:val="0"/>
          <w:marRight w:val="0"/>
          <w:marTop w:val="150"/>
          <w:marBottom w:val="0"/>
          <w:divBdr>
            <w:top w:val="none" w:sz="0" w:space="0" w:color="auto"/>
            <w:left w:val="none" w:sz="0" w:space="0" w:color="auto"/>
            <w:bottom w:val="none" w:sz="0" w:space="0" w:color="auto"/>
            <w:right w:val="none" w:sz="0" w:space="0" w:color="auto"/>
          </w:divBdr>
          <w:divsChild>
            <w:div w:id="2080983793">
              <w:marLeft w:val="1155"/>
              <w:marRight w:val="0"/>
              <w:marTop w:val="0"/>
              <w:marBottom w:val="0"/>
              <w:divBdr>
                <w:top w:val="none" w:sz="0" w:space="0" w:color="auto"/>
                <w:left w:val="none" w:sz="0" w:space="0" w:color="auto"/>
                <w:bottom w:val="none" w:sz="0" w:space="0" w:color="auto"/>
                <w:right w:val="none" w:sz="0" w:space="0" w:color="auto"/>
              </w:divBdr>
            </w:div>
            <w:div w:id="242492740">
              <w:marLeft w:val="1155"/>
              <w:marRight w:val="0"/>
              <w:marTop w:val="0"/>
              <w:marBottom w:val="0"/>
              <w:divBdr>
                <w:top w:val="none" w:sz="0" w:space="0" w:color="auto"/>
                <w:left w:val="none" w:sz="0" w:space="0" w:color="auto"/>
                <w:bottom w:val="none" w:sz="0" w:space="0" w:color="auto"/>
                <w:right w:val="none" w:sz="0" w:space="0" w:color="auto"/>
              </w:divBdr>
            </w:div>
            <w:div w:id="1112631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46051">
      <w:bodyDiv w:val="1"/>
      <w:marLeft w:val="0"/>
      <w:marRight w:val="0"/>
      <w:marTop w:val="0"/>
      <w:marBottom w:val="0"/>
      <w:divBdr>
        <w:top w:val="none" w:sz="0" w:space="0" w:color="auto"/>
        <w:left w:val="none" w:sz="0" w:space="0" w:color="auto"/>
        <w:bottom w:val="none" w:sz="0" w:space="0" w:color="auto"/>
        <w:right w:val="none" w:sz="0" w:space="0" w:color="auto"/>
      </w:divBdr>
      <w:divsChild>
        <w:div w:id="1219702405">
          <w:marLeft w:val="0"/>
          <w:marRight w:val="0"/>
          <w:marTop w:val="0"/>
          <w:marBottom w:val="0"/>
          <w:divBdr>
            <w:top w:val="none" w:sz="0" w:space="0" w:color="auto"/>
            <w:left w:val="none" w:sz="0" w:space="0" w:color="auto"/>
            <w:bottom w:val="none" w:sz="0" w:space="0" w:color="auto"/>
            <w:right w:val="none" w:sz="0" w:space="0" w:color="auto"/>
          </w:divBdr>
        </w:div>
        <w:div w:id="2130395450">
          <w:marLeft w:val="0"/>
          <w:marRight w:val="0"/>
          <w:marTop w:val="150"/>
          <w:marBottom w:val="0"/>
          <w:divBdr>
            <w:top w:val="none" w:sz="0" w:space="0" w:color="auto"/>
            <w:left w:val="none" w:sz="0" w:space="0" w:color="auto"/>
            <w:bottom w:val="none" w:sz="0" w:space="0" w:color="auto"/>
            <w:right w:val="none" w:sz="0" w:space="0" w:color="auto"/>
          </w:divBdr>
          <w:divsChild>
            <w:div w:id="2042629430">
              <w:marLeft w:val="1155"/>
              <w:marRight w:val="0"/>
              <w:marTop w:val="0"/>
              <w:marBottom w:val="0"/>
              <w:divBdr>
                <w:top w:val="none" w:sz="0" w:space="0" w:color="auto"/>
                <w:left w:val="none" w:sz="0" w:space="0" w:color="auto"/>
                <w:bottom w:val="none" w:sz="0" w:space="0" w:color="auto"/>
                <w:right w:val="none" w:sz="0" w:space="0" w:color="auto"/>
              </w:divBdr>
            </w:div>
            <w:div w:id="1812669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640371">
      <w:bodyDiv w:val="1"/>
      <w:marLeft w:val="0"/>
      <w:marRight w:val="0"/>
      <w:marTop w:val="0"/>
      <w:marBottom w:val="0"/>
      <w:divBdr>
        <w:top w:val="none" w:sz="0" w:space="0" w:color="auto"/>
        <w:left w:val="none" w:sz="0" w:space="0" w:color="auto"/>
        <w:bottom w:val="none" w:sz="0" w:space="0" w:color="auto"/>
        <w:right w:val="none" w:sz="0" w:space="0" w:color="auto"/>
      </w:divBdr>
      <w:divsChild>
        <w:div w:id="1853227340">
          <w:marLeft w:val="0"/>
          <w:marRight w:val="0"/>
          <w:marTop w:val="0"/>
          <w:marBottom w:val="0"/>
          <w:divBdr>
            <w:top w:val="none" w:sz="0" w:space="0" w:color="auto"/>
            <w:left w:val="none" w:sz="0" w:space="0" w:color="auto"/>
            <w:bottom w:val="none" w:sz="0" w:space="0" w:color="auto"/>
            <w:right w:val="none" w:sz="0" w:space="0" w:color="auto"/>
          </w:divBdr>
        </w:div>
        <w:div w:id="1570964773">
          <w:marLeft w:val="0"/>
          <w:marRight w:val="0"/>
          <w:marTop w:val="150"/>
          <w:marBottom w:val="0"/>
          <w:divBdr>
            <w:top w:val="none" w:sz="0" w:space="0" w:color="auto"/>
            <w:left w:val="none" w:sz="0" w:space="0" w:color="auto"/>
            <w:bottom w:val="none" w:sz="0" w:space="0" w:color="auto"/>
            <w:right w:val="none" w:sz="0" w:space="0" w:color="auto"/>
          </w:divBdr>
          <w:divsChild>
            <w:div w:id="975645713">
              <w:marLeft w:val="1155"/>
              <w:marRight w:val="0"/>
              <w:marTop w:val="0"/>
              <w:marBottom w:val="0"/>
              <w:divBdr>
                <w:top w:val="none" w:sz="0" w:space="0" w:color="auto"/>
                <w:left w:val="none" w:sz="0" w:space="0" w:color="auto"/>
                <w:bottom w:val="none" w:sz="0" w:space="0" w:color="auto"/>
                <w:right w:val="none" w:sz="0" w:space="0" w:color="auto"/>
              </w:divBdr>
            </w:div>
            <w:div w:id="781649942">
              <w:marLeft w:val="1155"/>
              <w:marRight w:val="0"/>
              <w:marTop w:val="0"/>
              <w:marBottom w:val="0"/>
              <w:divBdr>
                <w:top w:val="none" w:sz="0" w:space="0" w:color="auto"/>
                <w:left w:val="none" w:sz="0" w:space="0" w:color="auto"/>
                <w:bottom w:val="none" w:sz="0" w:space="0" w:color="auto"/>
                <w:right w:val="none" w:sz="0" w:space="0" w:color="auto"/>
              </w:divBdr>
            </w:div>
            <w:div w:id="1209994658">
              <w:marLeft w:val="1155"/>
              <w:marRight w:val="0"/>
              <w:marTop w:val="0"/>
              <w:marBottom w:val="0"/>
              <w:divBdr>
                <w:top w:val="none" w:sz="0" w:space="0" w:color="auto"/>
                <w:left w:val="none" w:sz="0" w:space="0" w:color="auto"/>
                <w:bottom w:val="none" w:sz="0" w:space="0" w:color="auto"/>
                <w:right w:val="none" w:sz="0" w:space="0" w:color="auto"/>
              </w:divBdr>
            </w:div>
            <w:div w:id="213058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03450">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328141">
      <w:bodyDiv w:val="1"/>
      <w:marLeft w:val="0"/>
      <w:marRight w:val="0"/>
      <w:marTop w:val="0"/>
      <w:marBottom w:val="0"/>
      <w:divBdr>
        <w:top w:val="none" w:sz="0" w:space="0" w:color="auto"/>
        <w:left w:val="none" w:sz="0" w:space="0" w:color="auto"/>
        <w:bottom w:val="none" w:sz="0" w:space="0" w:color="auto"/>
        <w:right w:val="none" w:sz="0" w:space="0" w:color="auto"/>
      </w:divBdr>
      <w:divsChild>
        <w:div w:id="905918948">
          <w:marLeft w:val="0"/>
          <w:marRight w:val="0"/>
          <w:marTop w:val="0"/>
          <w:marBottom w:val="0"/>
          <w:divBdr>
            <w:top w:val="none" w:sz="0" w:space="0" w:color="auto"/>
            <w:left w:val="none" w:sz="0" w:space="0" w:color="auto"/>
            <w:bottom w:val="none" w:sz="0" w:space="0" w:color="auto"/>
            <w:right w:val="none" w:sz="0" w:space="0" w:color="auto"/>
          </w:divBdr>
        </w:div>
        <w:div w:id="194346016">
          <w:marLeft w:val="0"/>
          <w:marRight w:val="0"/>
          <w:marTop w:val="150"/>
          <w:marBottom w:val="0"/>
          <w:divBdr>
            <w:top w:val="none" w:sz="0" w:space="0" w:color="auto"/>
            <w:left w:val="none" w:sz="0" w:space="0" w:color="auto"/>
            <w:bottom w:val="none" w:sz="0" w:space="0" w:color="auto"/>
            <w:right w:val="none" w:sz="0" w:space="0" w:color="auto"/>
          </w:divBdr>
          <w:divsChild>
            <w:div w:id="842936211">
              <w:marLeft w:val="1155"/>
              <w:marRight w:val="0"/>
              <w:marTop w:val="0"/>
              <w:marBottom w:val="0"/>
              <w:divBdr>
                <w:top w:val="none" w:sz="0" w:space="0" w:color="auto"/>
                <w:left w:val="none" w:sz="0" w:space="0" w:color="auto"/>
                <w:bottom w:val="none" w:sz="0" w:space="0" w:color="auto"/>
                <w:right w:val="none" w:sz="0" w:space="0" w:color="auto"/>
              </w:divBdr>
            </w:div>
            <w:div w:id="600182391">
              <w:marLeft w:val="1155"/>
              <w:marRight w:val="0"/>
              <w:marTop w:val="0"/>
              <w:marBottom w:val="0"/>
              <w:divBdr>
                <w:top w:val="none" w:sz="0" w:space="0" w:color="auto"/>
                <w:left w:val="none" w:sz="0" w:space="0" w:color="auto"/>
                <w:bottom w:val="none" w:sz="0" w:space="0" w:color="auto"/>
                <w:right w:val="none" w:sz="0" w:space="0" w:color="auto"/>
              </w:divBdr>
            </w:div>
            <w:div w:id="175474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21888">
      <w:bodyDiv w:val="1"/>
      <w:marLeft w:val="0"/>
      <w:marRight w:val="0"/>
      <w:marTop w:val="0"/>
      <w:marBottom w:val="0"/>
      <w:divBdr>
        <w:top w:val="none" w:sz="0" w:space="0" w:color="auto"/>
        <w:left w:val="none" w:sz="0" w:space="0" w:color="auto"/>
        <w:bottom w:val="none" w:sz="0" w:space="0" w:color="auto"/>
        <w:right w:val="none" w:sz="0" w:space="0" w:color="auto"/>
      </w:divBdr>
      <w:divsChild>
        <w:div w:id="2103917141">
          <w:marLeft w:val="0"/>
          <w:marRight w:val="0"/>
          <w:marTop w:val="0"/>
          <w:marBottom w:val="0"/>
          <w:divBdr>
            <w:top w:val="none" w:sz="0" w:space="0" w:color="auto"/>
            <w:left w:val="none" w:sz="0" w:space="0" w:color="auto"/>
            <w:bottom w:val="none" w:sz="0" w:space="0" w:color="auto"/>
            <w:right w:val="none" w:sz="0" w:space="0" w:color="auto"/>
          </w:divBdr>
        </w:div>
        <w:div w:id="2036692573">
          <w:marLeft w:val="0"/>
          <w:marRight w:val="0"/>
          <w:marTop w:val="150"/>
          <w:marBottom w:val="0"/>
          <w:divBdr>
            <w:top w:val="none" w:sz="0" w:space="0" w:color="auto"/>
            <w:left w:val="none" w:sz="0" w:space="0" w:color="auto"/>
            <w:bottom w:val="none" w:sz="0" w:space="0" w:color="auto"/>
            <w:right w:val="none" w:sz="0" w:space="0" w:color="auto"/>
          </w:divBdr>
          <w:divsChild>
            <w:div w:id="1520851656">
              <w:marLeft w:val="1155"/>
              <w:marRight w:val="0"/>
              <w:marTop w:val="0"/>
              <w:marBottom w:val="0"/>
              <w:divBdr>
                <w:top w:val="none" w:sz="0" w:space="0" w:color="auto"/>
                <w:left w:val="none" w:sz="0" w:space="0" w:color="auto"/>
                <w:bottom w:val="none" w:sz="0" w:space="0" w:color="auto"/>
                <w:right w:val="none" w:sz="0" w:space="0" w:color="auto"/>
              </w:divBdr>
            </w:div>
            <w:div w:id="1040789102">
              <w:marLeft w:val="1155"/>
              <w:marRight w:val="0"/>
              <w:marTop w:val="0"/>
              <w:marBottom w:val="0"/>
              <w:divBdr>
                <w:top w:val="none" w:sz="0" w:space="0" w:color="auto"/>
                <w:left w:val="none" w:sz="0" w:space="0" w:color="auto"/>
                <w:bottom w:val="none" w:sz="0" w:space="0" w:color="auto"/>
                <w:right w:val="none" w:sz="0" w:space="0" w:color="auto"/>
              </w:divBdr>
            </w:div>
            <w:div w:id="1129977311">
              <w:marLeft w:val="1155"/>
              <w:marRight w:val="0"/>
              <w:marTop w:val="0"/>
              <w:marBottom w:val="0"/>
              <w:divBdr>
                <w:top w:val="none" w:sz="0" w:space="0" w:color="auto"/>
                <w:left w:val="none" w:sz="0" w:space="0" w:color="auto"/>
                <w:bottom w:val="none" w:sz="0" w:space="0" w:color="auto"/>
                <w:right w:val="none" w:sz="0" w:space="0" w:color="auto"/>
              </w:divBdr>
            </w:div>
            <w:div w:id="40699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405148">
      <w:bodyDiv w:val="1"/>
      <w:marLeft w:val="0"/>
      <w:marRight w:val="0"/>
      <w:marTop w:val="0"/>
      <w:marBottom w:val="0"/>
      <w:divBdr>
        <w:top w:val="none" w:sz="0" w:space="0" w:color="auto"/>
        <w:left w:val="none" w:sz="0" w:space="0" w:color="auto"/>
        <w:bottom w:val="none" w:sz="0" w:space="0" w:color="auto"/>
        <w:right w:val="none" w:sz="0" w:space="0" w:color="auto"/>
      </w:divBdr>
      <w:divsChild>
        <w:div w:id="279335126">
          <w:marLeft w:val="0"/>
          <w:marRight w:val="0"/>
          <w:marTop w:val="0"/>
          <w:marBottom w:val="0"/>
          <w:divBdr>
            <w:top w:val="none" w:sz="0" w:space="0" w:color="auto"/>
            <w:left w:val="none" w:sz="0" w:space="0" w:color="auto"/>
            <w:bottom w:val="none" w:sz="0" w:space="0" w:color="auto"/>
            <w:right w:val="none" w:sz="0" w:space="0" w:color="auto"/>
          </w:divBdr>
        </w:div>
        <w:div w:id="1954052538">
          <w:marLeft w:val="0"/>
          <w:marRight w:val="0"/>
          <w:marTop w:val="150"/>
          <w:marBottom w:val="0"/>
          <w:divBdr>
            <w:top w:val="none" w:sz="0" w:space="0" w:color="auto"/>
            <w:left w:val="none" w:sz="0" w:space="0" w:color="auto"/>
            <w:bottom w:val="none" w:sz="0" w:space="0" w:color="auto"/>
            <w:right w:val="none" w:sz="0" w:space="0" w:color="auto"/>
          </w:divBdr>
          <w:divsChild>
            <w:div w:id="820728491">
              <w:marLeft w:val="1155"/>
              <w:marRight w:val="0"/>
              <w:marTop w:val="0"/>
              <w:marBottom w:val="0"/>
              <w:divBdr>
                <w:top w:val="none" w:sz="0" w:space="0" w:color="auto"/>
                <w:left w:val="none" w:sz="0" w:space="0" w:color="auto"/>
                <w:bottom w:val="none" w:sz="0" w:space="0" w:color="auto"/>
                <w:right w:val="none" w:sz="0" w:space="0" w:color="auto"/>
              </w:divBdr>
            </w:div>
            <w:div w:id="216353821">
              <w:marLeft w:val="1155"/>
              <w:marRight w:val="0"/>
              <w:marTop w:val="0"/>
              <w:marBottom w:val="0"/>
              <w:divBdr>
                <w:top w:val="none" w:sz="0" w:space="0" w:color="auto"/>
                <w:left w:val="none" w:sz="0" w:space="0" w:color="auto"/>
                <w:bottom w:val="none" w:sz="0" w:space="0" w:color="auto"/>
                <w:right w:val="none" w:sz="0" w:space="0" w:color="auto"/>
              </w:divBdr>
            </w:div>
            <w:div w:id="274951117">
              <w:marLeft w:val="1155"/>
              <w:marRight w:val="0"/>
              <w:marTop w:val="0"/>
              <w:marBottom w:val="0"/>
              <w:divBdr>
                <w:top w:val="none" w:sz="0" w:space="0" w:color="auto"/>
                <w:left w:val="none" w:sz="0" w:space="0" w:color="auto"/>
                <w:bottom w:val="none" w:sz="0" w:space="0" w:color="auto"/>
                <w:right w:val="none" w:sz="0" w:space="0" w:color="auto"/>
              </w:divBdr>
            </w:div>
            <w:div w:id="115903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20922">
      <w:bodyDiv w:val="1"/>
      <w:marLeft w:val="0"/>
      <w:marRight w:val="0"/>
      <w:marTop w:val="0"/>
      <w:marBottom w:val="0"/>
      <w:divBdr>
        <w:top w:val="none" w:sz="0" w:space="0" w:color="auto"/>
        <w:left w:val="none" w:sz="0" w:space="0" w:color="auto"/>
        <w:bottom w:val="none" w:sz="0" w:space="0" w:color="auto"/>
        <w:right w:val="none" w:sz="0" w:space="0" w:color="auto"/>
      </w:divBdr>
      <w:divsChild>
        <w:div w:id="385838191">
          <w:marLeft w:val="0"/>
          <w:marRight w:val="0"/>
          <w:marTop w:val="0"/>
          <w:marBottom w:val="0"/>
          <w:divBdr>
            <w:top w:val="none" w:sz="0" w:space="0" w:color="auto"/>
            <w:left w:val="none" w:sz="0" w:space="0" w:color="auto"/>
            <w:bottom w:val="none" w:sz="0" w:space="0" w:color="auto"/>
            <w:right w:val="none" w:sz="0" w:space="0" w:color="auto"/>
          </w:divBdr>
        </w:div>
        <w:div w:id="663312934">
          <w:marLeft w:val="0"/>
          <w:marRight w:val="0"/>
          <w:marTop w:val="150"/>
          <w:marBottom w:val="0"/>
          <w:divBdr>
            <w:top w:val="none" w:sz="0" w:space="0" w:color="auto"/>
            <w:left w:val="none" w:sz="0" w:space="0" w:color="auto"/>
            <w:bottom w:val="none" w:sz="0" w:space="0" w:color="auto"/>
            <w:right w:val="none" w:sz="0" w:space="0" w:color="auto"/>
          </w:divBdr>
          <w:divsChild>
            <w:div w:id="1522356797">
              <w:marLeft w:val="1155"/>
              <w:marRight w:val="0"/>
              <w:marTop w:val="0"/>
              <w:marBottom w:val="0"/>
              <w:divBdr>
                <w:top w:val="none" w:sz="0" w:space="0" w:color="auto"/>
                <w:left w:val="none" w:sz="0" w:space="0" w:color="auto"/>
                <w:bottom w:val="none" w:sz="0" w:space="0" w:color="auto"/>
                <w:right w:val="none" w:sz="0" w:space="0" w:color="auto"/>
              </w:divBdr>
            </w:div>
            <w:div w:id="288828549">
              <w:marLeft w:val="1155"/>
              <w:marRight w:val="0"/>
              <w:marTop w:val="0"/>
              <w:marBottom w:val="0"/>
              <w:divBdr>
                <w:top w:val="none" w:sz="0" w:space="0" w:color="auto"/>
                <w:left w:val="none" w:sz="0" w:space="0" w:color="auto"/>
                <w:bottom w:val="none" w:sz="0" w:space="0" w:color="auto"/>
                <w:right w:val="none" w:sz="0" w:space="0" w:color="auto"/>
              </w:divBdr>
            </w:div>
            <w:div w:id="187827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269961">
      <w:bodyDiv w:val="1"/>
      <w:marLeft w:val="0"/>
      <w:marRight w:val="0"/>
      <w:marTop w:val="0"/>
      <w:marBottom w:val="0"/>
      <w:divBdr>
        <w:top w:val="none" w:sz="0" w:space="0" w:color="auto"/>
        <w:left w:val="none" w:sz="0" w:space="0" w:color="auto"/>
        <w:bottom w:val="none" w:sz="0" w:space="0" w:color="auto"/>
        <w:right w:val="none" w:sz="0" w:space="0" w:color="auto"/>
      </w:divBdr>
      <w:divsChild>
        <w:div w:id="1326321579">
          <w:marLeft w:val="0"/>
          <w:marRight w:val="0"/>
          <w:marTop w:val="0"/>
          <w:marBottom w:val="0"/>
          <w:divBdr>
            <w:top w:val="none" w:sz="0" w:space="0" w:color="auto"/>
            <w:left w:val="none" w:sz="0" w:space="0" w:color="auto"/>
            <w:bottom w:val="none" w:sz="0" w:space="0" w:color="auto"/>
            <w:right w:val="none" w:sz="0" w:space="0" w:color="auto"/>
          </w:divBdr>
        </w:div>
        <w:div w:id="686367679">
          <w:marLeft w:val="0"/>
          <w:marRight w:val="0"/>
          <w:marTop w:val="150"/>
          <w:marBottom w:val="0"/>
          <w:divBdr>
            <w:top w:val="none" w:sz="0" w:space="0" w:color="auto"/>
            <w:left w:val="none" w:sz="0" w:space="0" w:color="auto"/>
            <w:bottom w:val="none" w:sz="0" w:space="0" w:color="auto"/>
            <w:right w:val="none" w:sz="0" w:space="0" w:color="auto"/>
          </w:divBdr>
          <w:divsChild>
            <w:div w:id="923798674">
              <w:marLeft w:val="1155"/>
              <w:marRight w:val="0"/>
              <w:marTop w:val="0"/>
              <w:marBottom w:val="0"/>
              <w:divBdr>
                <w:top w:val="none" w:sz="0" w:space="0" w:color="auto"/>
                <w:left w:val="none" w:sz="0" w:space="0" w:color="auto"/>
                <w:bottom w:val="none" w:sz="0" w:space="0" w:color="auto"/>
                <w:right w:val="none" w:sz="0" w:space="0" w:color="auto"/>
              </w:divBdr>
            </w:div>
            <w:div w:id="1141994848">
              <w:marLeft w:val="1155"/>
              <w:marRight w:val="0"/>
              <w:marTop w:val="0"/>
              <w:marBottom w:val="0"/>
              <w:divBdr>
                <w:top w:val="none" w:sz="0" w:space="0" w:color="auto"/>
                <w:left w:val="none" w:sz="0" w:space="0" w:color="auto"/>
                <w:bottom w:val="none" w:sz="0" w:space="0" w:color="auto"/>
                <w:right w:val="none" w:sz="0" w:space="0" w:color="auto"/>
              </w:divBdr>
            </w:div>
            <w:div w:id="47325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4249">
      <w:bodyDiv w:val="1"/>
      <w:marLeft w:val="0"/>
      <w:marRight w:val="0"/>
      <w:marTop w:val="0"/>
      <w:marBottom w:val="0"/>
      <w:divBdr>
        <w:top w:val="none" w:sz="0" w:space="0" w:color="auto"/>
        <w:left w:val="none" w:sz="0" w:space="0" w:color="auto"/>
        <w:bottom w:val="none" w:sz="0" w:space="0" w:color="auto"/>
        <w:right w:val="none" w:sz="0" w:space="0" w:color="auto"/>
      </w:divBdr>
      <w:divsChild>
        <w:div w:id="1291785785">
          <w:marLeft w:val="0"/>
          <w:marRight w:val="0"/>
          <w:marTop w:val="0"/>
          <w:marBottom w:val="0"/>
          <w:divBdr>
            <w:top w:val="none" w:sz="0" w:space="0" w:color="auto"/>
            <w:left w:val="none" w:sz="0" w:space="0" w:color="auto"/>
            <w:bottom w:val="none" w:sz="0" w:space="0" w:color="auto"/>
            <w:right w:val="none" w:sz="0" w:space="0" w:color="auto"/>
          </w:divBdr>
        </w:div>
        <w:div w:id="1858157799">
          <w:marLeft w:val="0"/>
          <w:marRight w:val="0"/>
          <w:marTop w:val="150"/>
          <w:marBottom w:val="0"/>
          <w:divBdr>
            <w:top w:val="none" w:sz="0" w:space="0" w:color="auto"/>
            <w:left w:val="none" w:sz="0" w:space="0" w:color="auto"/>
            <w:bottom w:val="none" w:sz="0" w:space="0" w:color="auto"/>
            <w:right w:val="none" w:sz="0" w:space="0" w:color="auto"/>
          </w:divBdr>
          <w:divsChild>
            <w:div w:id="1732925731">
              <w:marLeft w:val="1155"/>
              <w:marRight w:val="0"/>
              <w:marTop w:val="0"/>
              <w:marBottom w:val="0"/>
              <w:divBdr>
                <w:top w:val="none" w:sz="0" w:space="0" w:color="auto"/>
                <w:left w:val="none" w:sz="0" w:space="0" w:color="auto"/>
                <w:bottom w:val="none" w:sz="0" w:space="0" w:color="auto"/>
                <w:right w:val="none" w:sz="0" w:space="0" w:color="auto"/>
              </w:divBdr>
            </w:div>
            <w:div w:id="797795742">
              <w:marLeft w:val="1155"/>
              <w:marRight w:val="0"/>
              <w:marTop w:val="0"/>
              <w:marBottom w:val="0"/>
              <w:divBdr>
                <w:top w:val="none" w:sz="0" w:space="0" w:color="auto"/>
                <w:left w:val="none" w:sz="0" w:space="0" w:color="auto"/>
                <w:bottom w:val="none" w:sz="0" w:space="0" w:color="auto"/>
                <w:right w:val="none" w:sz="0" w:space="0" w:color="auto"/>
              </w:divBdr>
            </w:div>
            <w:div w:id="7566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4017">
      <w:bodyDiv w:val="1"/>
      <w:marLeft w:val="0"/>
      <w:marRight w:val="0"/>
      <w:marTop w:val="0"/>
      <w:marBottom w:val="0"/>
      <w:divBdr>
        <w:top w:val="none" w:sz="0" w:space="0" w:color="auto"/>
        <w:left w:val="none" w:sz="0" w:space="0" w:color="auto"/>
        <w:bottom w:val="none" w:sz="0" w:space="0" w:color="auto"/>
        <w:right w:val="none" w:sz="0" w:space="0" w:color="auto"/>
      </w:divBdr>
      <w:divsChild>
        <w:div w:id="1564104290">
          <w:marLeft w:val="0"/>
          <w:marRight w:val="0"/>
          <w:marTop w:val="0"/>
          <w:marBottom w:val="0"/>
          <w:divBdr>
            <w:top w:val="none" w:sz="0" w:space="0" w:color="auto"/>
            <w:left w:val="none" w:sz="0" w:space="0" w:color="auto"/>
            <w:bottom w:val="none" w:sz="0" w:space="0" w:color="auto"/>
            <w:right w:val="none" w:sz="0" w:space="0" w:color="auto"/>
          </w:divBdr>
        </w:div>
        <w:div w:id="851645338">
          <w:marLeft w:val="0"/>
          <w:marRight w:val="0"/>
          <w:marTop w:val="150"/>
          <w:marBottom w:val="0"/>
          <w:divBdr>
            <w:top w:val="none" w:sz="0" w:space="0" w:color="auto"/>
            <w:left w:val="none" w:sz="0" w:space="0" w:color="auto"/>
            <w:bottom w:val="none" w:sz="0" w:space="0" w:color="auto"/>
            <w:right w:val="none" w:sz="0" w:space="0" w:color="auto"/>
          </w:divBdr>
          <w:divsChild>
            <w:div w:id="94522505">
              <w:marLeft w:val="1155"/>
              <w:marRight w:val="0"/>
              <w:marTop w:val="0"/>
              <w:marBottom w:val="0"/>
              <w:divBdr>
                <w:top w:val="none" w:sz="0" w:space="0" w:color="auto"/>
                <w:left w:val="none" w:sz="0" w:space="0" w:color="auto"/>
                <w:bottom w:val="none" w:sz="0" w:space="0" w:color="auto"/>
                <w:right w:val="none" w:sz="0" w:space="0" w:color="auto"/>
              </w:divBdr>
            </w:div>
            <w:div w:id="1250967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3661">
      <w:bodyDiv w:val="1"/>
      <w:marLeft w:val="0"/>
      <w:marRight w:val="0"/>
      <w:marTop w:val="0"/>
      <w:marBottom w:val="0"/>
      <w:divBdr>
        <w:top w:val="none" w:sz="0" w:space="0" w:color="auto"/>
        <w:left w:val="none" w:sz="0" w:space="0" w:color="auto"/>
        <w:bottom w:val="none" w:sz="0" w:space="0" w:color="auto"/>
        <w:right w:val="none" w:sz="0" w:space="0" w:color="auto"/>
      </w:divBdr>
      <w:divsChild>
        <w:div w:id="1696079848">
          <w:marLeft w:val="0"/>
          <w:marRight w:val="0"/>
          <w:marTop w:val="0"/>
          <w:marBottom w:val="0"/>
          <w:divBdr>
            <w:top w:val="none" w:sz="0" w:space="0" w:color="auto"/>
            <w:left w:val="none" w:sz="0" w:space="0" w:color="auto"/>
            <w:bottom w:val="none" w:sz="0" w:space="0" w:color="auto"/>
            <w:right w:val="none" w:sz="0" w:space="0" w:color="auto"/>
          </w:divBdr>
        </w:div>
        <w:div w:id="1541673771">
          <w:marLeft w:val="0"/>
          <w:marRight w:val="0"/>
          <w:marTop w:val="150"/>
          <w:marBottom w:val="0"/>
          <w:divBdr>
            <w:top w:val="none" w:sz="0" w:space="0" w:color="auto"/>
            <w:left w:val="none" w:sz="0" w:space="0" w:color="auto"/>
            <w:bottom w:val="none" w:sz="0" w:space="0" w:color="auto"/>
            <w:right w:val="none" w:sz="0" w:space="0" w:color="auto"/>
          </w:divBdr>
          <w:divsChild>
            <w:div w:id="1942644426">
              <w:marLeft w:val="1155"/>
              <w:marRight w:val="0"/>
              <w:marTop w:val="0"/>
              <w:marBottom w:val="0"/>
              <w:divBdr>
                <w:top w:val="none" w:sz="0" w:space="0" w:color="auto"/>
                <w:left w:val="none" w:sz="0" w:space="0" w:color="auto"/>
                <w:bottom w:val="none" w:sz="0" w:space="0" w:color="auto"/>
                <w:right w:val="none" w:sz="0" w:space="0" w:color="auto"/>
              </w:divBdr>
            </w:div>
            <w:div w:id="1131779">
              <w:marLeft w:val="1155"/>
              <w:marRight w:val="0"/>
              <w:marTop w:val="0"/>
              <w:marBottom w:val="0"/>
              <w:divBdr>
                <w:top w:val="none" w:sz="0" w:space="0" w:color="auto"/>
                <w:left w:val="none" w:sz="0" w:space="0" w:color="auto"/>
                <w:bottom w:val="none" w:sz="0" w:space="0" w:color="auto"/>
                <w:right w:val="none" w:sz="0" w:space="0" w:color="auto"/>
              </w:divBdr>
            </w:div>
            <w:div w:id="60607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381860">
      <w:bodyDiv w:val="1"/>
      <w:marLeft w:val="0"/>
      <w:marRight w:val="0"/>
      <w:marTop w:val="0"/>
      <w:marBottom w:val="0"/>
      <w:divBdr>
        <w:top w:val="none" w:sz="0" w:space="0" w:color="auto"/>
        <w:left w:val="none" w:sz="0" w:space="0" w:color="auto"/>
        <w:bottom w:val="none" w:sz="0" w:space="0" w:color="auto"/>
        <w:right w:val="none" w:sz="0" w:space="0" w:color="auto"/>
      </w:divBdr>
      <w:divsChild>
        <w:div w:id="150021547">
          <w:marLeft w:val="0"/>
          <w:marRight w:val="0"/>
          <w:marTop w:val="0"/>
          <w:marBottom w:val="0"/>
          <w:divBdr>
            <w:top w:val="none" w:sz="0" w:space="0" w:color="auto"/>
            <w:left w:val="none" w:sz="0" w:space="0" w:color="auto"/>
            <w:bottom w:val="none" w:sz="0" w:space="0" w:color="auto"/>
            <w:right w:val="none" w:sz="0" w:space="0" w:color="auto"/>
          </w:divBdr>
        </w:div>
        <w:div w:id="1148742476">
          <w:marLeft w:val="0"/>
          <w:marRight w:val="0"/>
          <w:marTop w:val="150"/>
          <w:marBottom w:val="0"/>
          <w:divBdr>
            <w:top w:val="none" w:sz="0" w:space="0" w:color="auto"/>
            <w:left w:val="none" w:sz="0" w:space="0" w:color="auto"/>
            <w:bottom w:val="none" w:sz="0" w:space="0" w:color="auto"/>
            <w:right w:val="none" w:sz="0" w:space="0" w:color="auto"/>
          </w:divBdr>
          <w:divsChild>
            <w:div w:id="1673297719">
              <w:marLeft w:val="1155"/>
              <w:marRight w:val="0"/>
              <w:marTop w:val="0"/>
              <w:marBottom w:val="0"/>
              <w:divBdr>
                <w:top w:val="none" w:sz="0" w:space="0" w:color="auto"/>
                <w:left w:val="none" w:sz="0" w:space="0" w:color="auto"/>
                <w:bottom w:val="none" w:sz="0" w:space="0" w:color="auto"/>
                <w:right w:val="none" w:sz="0" w:space="0" w:color="auto"/>
              </w:divBdr>
            </w:div>
            <w:div w:id="337924984">
              <w:marLeft w:val="1155"/>
              <w:marRight w:val="0"/>
              <w:marTop w:val="0"/>
              <w:marBottom w:val="0"/>
              <w:divBdr>
                <w:top w:val="none" w:sz="0" w:space="0" w:color="auto"/>
                <w:left w:val="none" w:sz="0" w:space="0" w:color="auto"/>
                <w:bottom w:val="none" w:sz="0" w:space="0" w:color="auto"/>
                <w:right w:val="none" w:sz="0" w:space="0" w:color="auto"/>
              </w:divBdr>
            </w:div>
            <w:div w:id="132671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10141">
      <w:bodyDiv w:val="1"/>
      <w:marLeft w:val="0"/>
      <w:marRight w:val="0"/>
      <w:marTop w:val="0"/>
      <w:marBottom w:val="0"/>
      <w:divBdr>
        <w:top w:val="none" w:sz="0" w:space="0" w:color="auto"/>
        <w:left w:val="none" w:sz="0" w:space="0" w:color="auto"/>
        <w:bottom w:val="none" w:sz="0" w:space="0" w:color="auto"/>
        <w:right w:val="none" w:sz="0" w:space="0" w:color="auto"/>
      </w:divBdr>
      <w:divsChild>
        <w:div w:id="1442647615">
          <w:marLeft w:val="0"/>
          <w:marRight w:val="0"/>
          <w:marTop w:val="0"/>
          <w:marBottom w:val="0"/>
          <w:divBdr>
            <w:top w:val="none" w:sz="0" w:space="0" w:color="auto"/>
            <w:left w:val="none" w:sz="0" w:space="0" w:color="auto"/>
            <w:bottom w:val="none" w:sz="0" w:space="0" w:color="auto"/>
            <w:right w:val="none" w:sz="0" w:space="0" w:color="auto"/>
          </w:divBdr>
        </w:div>
        <w:div w:id="1830511092">
          <w:marLeft w:val="0"/>
          <w:marRight w:val="0"/>
          <w:marTop w:val="150"/>
          <w:marBottom w:val="0"/>
          <w:divBdr>
            <w:top w:val="none" w:sz="0" w:space="0" w:color="auto"/>
            <w:left w:val="none" w:sz="0" w:space="0" w:color="auto"/>
            <w:bottom w:val="none" w:sz="0" w:space="0" w:color="auto"/>
            <w:right w:val="none" w:sz="0" w:space="0" w:color="auto"/>
          </w:divBdr>
          <w:divsChild>
            <w:div w:id="722682032">
              <w:marLeft w:val="1155"/>
              <w:marRight w:val="0"/>
              <w:marTop w:val="0"/>
              <w:marBottom w:val="0"/>
              <w:divBdr>
                <w:top w:val="none" w:sz="0" w:space="0" w:color="auto"/>
                <w:left w:val="none" w:sz="0" w:space="0" w:color="auto"/>
                <w:bottom w:val="none" w:sz="0" w:space="0" w:color="auto"/>
                <w:right w:val="none" w:sz="0" w:space="0" w:color="auto"/>
              </w:divBdr>
            </w:div>
            <w:div w:id="1143884695">
              <w:marLeft w:val="1155"/>
              <w:marRight w:val="0"/>
              <w:marTop w:val="0"/>
              <w:marBottom w:val="0"/>
              <w:divBdr>
                <w:top w:val="none" w:sz="0" w:space="0" w:color="auto"/>
                <w:left w:val="none" w:sz="0" w:space="0" w:color="auto"/>
                <w:bottom w:val="none" w:sz="0" w:space="0" w:color="auto"/>
                <w:right w:val="none" w:sz="0" w:space="0" w:color="auto"/>
              </w:divBdr>
            </w:div>
            <w:div w:id="191643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270576">
      <w:bodyDiv w:val="1"/>
      <w:marLeft w:val="0"/>
      <w:marRight w:val="0"/>
      <w:marTop w:val="0"/>
      <w:marBottom w:val="0"/>
      <w:divBdr>
        <w:top w:val="none" w:sz="0" w:space="0" w:color="auto"/>
        <w:left w:val="none" w:sz="0" w:space="0" w:color="auto"/>
        <w:bottom w:val="none" w:sz="0" w:space="0" w:color="auto"/>
        <w:right w:val="none" w:sz="0" w:space="0" w:color="auto"/>
      </w:divBdr>
      <w:divsChild>
        <w:div w:id="573786600">
          <w:marLeft w:val="0"/>
          <w:marRight w:val="0"/>
          <w:marTop w:val="0"/>
          <w:marBottom w:val="0"/>
          <w:divBdr>
            <w:top w:val="none" w:sz="0" w:space="0" w:color="auto"/>
            <w:left w:val="none" w:sz="0" w:space="0" w:color="auto"/>
            <w:bottom w:val="none" w:sz="0" w:space="0" w:color="auto"/>
            <w:right w:val="none" w:sz="0" w:space="0" w:color="auto"/>
          </w:divBdr>
        </w:div>
        <w:div w:id="1380590571">
          <w:marLeft w:val="0"/>
          <w:marRight w:val="0"/>
          <w:marTop w:val="150"/>
          <w:marBottom w:val="0"/>
          <w:divBdr>
            <w:top w:val="none" w:sz="0" w:space="0" w:color="auto"/>
            <w:left w:val="none" w:sz="0" w:space="0" w:color="auto"/>
            <w:bottom w:val="none" w:sz="0" w:space="0" w:color="auto"/>
            <w:right w:val="none" w:sz="0" w:space="0" w:color="auto"/>
          </w:divBdr>
          <w:divsChild>
            <w:div w:id="495269961">
              <w:marLeft w:val="1155"/>
              <w:marRight w:val="0"/>
              <w:marTop w:val="0"/>
              <w:marBottom w:val="0"/>
              <w:divBdr>
                <w:top w:val="none" w:sz="0" w:space="0" w:color="auto"/>
                <w:left w:val="none" w:sz="0" w:space="0" w:color="auto"/>
                <w:bottom w:val="none" w:sz="0" w:space="0" w:color="auto"/>
                <w:right w:val="none" w:sz="0" w:space="0" w:color="auto"/>
              </w:divBdr>
            </w:div>
            <w:div w:id="1749383674">
              <w:marLeft w:val="1155"/>
              <w:marRight w:val="0"/>
              <w:marTop w:val="0"/>
              <w:marBottom w:val="0"/>
              <w:divBdr>
                <w:top w:val="none" w:sz="0" w:space="0" w:color="auto"/>
                <w:left w:val="none" w:sz="0" w:space="0" w:color="auto"/>
                <w:bottom w:val="none" w:sz="0" w:space="0" w:color="auto"/>
                <w:right w:val="none" w:sz="0" w:space="0" w:color="auto"/>
              </w:divBdr>
            </w:div>
            <w:div w:id="432165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11501">
      <w:bodyDiv w:val="1"/>
      <w:marLeft w:val="0"/>
      <w:marRight w:val="0"/>
      <w:marTop w:val="0"/>
      <w:marBottom w:val="0"/>
      <w:divBdr>
        <w:top w:val="none" w:sz="0" w:space="0" w:color="auto"/>
        <w:left w:val="none" w:sz="0" w:space="0" w:color="auto"/>
        <w:bottom w:val="none" w:sz="0" w:space="0" w:color="auto"/>
        <w:right w:val="none" w:sz="0" w:space="0" w:color="auto"/>
      </w:divBdr>
      <w:divsChild>
        <w:div w:id="527724456">
          <w:marLeft w:val="0"/>
          <w:marRight w:val="0"/>
          <w:marTop w:val="0"/>
          <w:marBottom w:val="0"/>
          <w:divBdr>
            <w:top w:val="none" w:sz="0" w:space="0" w:color="auto"/>
            <w:left w:val="none" w:sz="0" w:space="0" w:color="auto"/>
            <w:bottom w:val="none" w:sz="0" w:space="0" w:color="auto"/>
            <w:right w:val="none" w:sz="0" w:space="0" w:color="auto"/>
          </w:divBdr>
        </w:div>
        <w:div w:id="1114864618">
          <w:marLeft w:val="0"/>
          <w:marRight w:val="0"/>
          <w:marTop w:val="150"/>
          <w:marBottom w:val="0"/>
          <w:divBdr>
            <w:top w:val="none" w:sz="0" w:space="0" w:color="auto"/>
            <w:left w:val="none" w:sz="0" w:space="0" w:color="auto"/>
            <w:bottom w:val="none" w:sz="0" w:space="0" w:color="auto"/>
            <w:right w:val="none" w:sz="0" w:space="0" w:color="auto"/>
          </w:divBdr>
          <w:divsChild>
            <w:div w:id="1767531795">
              <w:marLeft w:val="1155"/>
              <w:marRight w:val="0"/>
              <w:marTop w:val="0"/>
              <w:marBottom w:val="0"/>
              <w:divBdr>
                <w:top w:val="none" w:sz="0" w:space="0" w:color="auto"/>
                <w:left w:val="none" w:sz="0" w:space="0" w:color="auto"/>
                <w:bottom w:val="none" w:sz="0" w:space="0" w:color="auto"/>
                <w:right w:val="none" w:sz="0" w:space="0" w:color="auto"/>
              </w:divBdr>
            </w:div>
            <w:div w:id="994534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236306">
      <w:bodyDiv w:val="1"/>
      <w:marLeft w:val="0"/>
      <w:marRight w:val="0"/>
      <w:marTop w:val="0"/>
      <w:marBottom w:val="0"/>
      <w:divBdr>
        <w:top w:val="none" w:sz="0" w:space="0" w:color="auto"/>
        <w:left w:val="none" w:sz="0" w:space="0" w:color="auto"/>
        <w:bottom w:val="none" w:sz="0" w:space="0" w:color="auto"/>
        <w:right w:val="none" w:sz="0" w:space="0" w:color="auto"/>
      </w:divBdr>
      <w:divsChild>
        <w:div w:id="1946843968">
          <w:marLeft w:val="0"/>
          <w:marRight w:val="0"/>
          <w:marTop w:val="0"/>
          <w:marBottom w:val="0"/>
          <w:divBdr>
            <w:top w:val="none" w:sz="0" w:space="0" w:color="auto"/>
            <w:left w:val="none" w:sz="0" w:space="0" w:color="auto"/>
            <w:bottom w:val="none" w:sz="0" w:space="0" w:color="auto"/>
            <w:right w:val="none" w:sz="0" w:space="0" w:color="auto"/>
          </w:divBdr>
        </w:div>
        <w:div w:id="904147014">
          <w:marLeft w:val="0"/>
          <w:marRight w:val="0"/>
          <w:marTop w:val="150"/>
          <w:marBottom w:val="0"/>
          <w:divBdr>
            <w:top w:val="none" w:sz="0" w:space="0" w:color="auto"/>
            <w:left w:val="none" w:sz="0" w:space="0" w:color="auto"/>
            <w:bottom w:val="none" w:sz="0" w:space="0" w:color="auto"/>
            <w:right w:val="none" w:sz="0" w:space="0" w:color="auto"/>
          </w:divBdr>
          <w:divsChild>
            <w:div w:id="782500825">
              <w:marLeft w:val="1155"/>
              <w:marRight w:val="0"/>
              <w:marTop w:val="0"/>
              <w:marBottom w:val="0"/>
              <w:divBdr>
                <w:top w:val="none" w:sz="0" w:space="0" w:color="auto"/>
                <w:left w:val="none" w:sz="0" w:space="0" w:color="auto"/>
                <w:bottom w:val="none" w:sz="0" w:space="0" w:color="auto"/>
                <w:right w:val="none" w:sz="0" w:space="0" w:color="auto"/>
              </w:divBdr>
            </w:div>
            <w:div w:id="752821925">
              <w:marLeft w:val="1155"/>
              <w:marRight w:val="0"/>
              <w:marTop w:val="0"/>
              <w:marBottom w:val="0"/>
              <w:divBdr>
                <w:top w:val="none" w:sz="0" w:space="0" w:color="auto"/>
                <w:left w:val="none" w:sz="0" w:space="0" w:color="auto"/>
                <w:bottom w:val="none" w:sz="0" w:space="0" w:color="auto"/>
                <w:right w:val="none" w:sz="0" w:space="0" w:color="auto"/>
              </w:divBdr>
            </w:div>
            <w:div w:id="349264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766477">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99059">
      <w:bodyDiv w:val="1"/>
      <w:marLeft w:val="0"/>
      <w:marRight w:val="0"/>
      <w:marTop w:val="0"/>
      <w:marBottom w:val="0"/>
      <w:divBdr>
        <w:top w:val="none" w:sz="0" w:space="0" w:color="auto"/>
        <w:left w:val="none" w:sz="0" w:space="0" w:color="auto"/>
        <w:bottom w:val="none" w:sz="0" w:space="0" w:color="auto"/>
        <w:right w:val="none" w:sz="0" w:space="0" w:color="auto"/>
      </w:divBdr>
      <w:divsChild>
        <w:div w:id="1728264822">
          <w:marLeft w:val="0"/>
          <w:marRight w:val="0"/>
          <w:marTop w:val="0"/>
          <w:marBottom w:val="0"/>
          <w:divBdr>
            <w:top w:val="none" w:sz="0" w:space="0" w:color="auto"/>
            <w:left w:val="none" w:sz="0" w:space="0" w:color="auto"/>
            <w:bottom w:val="none" w:sz="0" w:space="0" w:color="auto"/>
            <w:right w:val="none" w:sz="0" w:space="0" w:color="auto"/>
          </w:divBdr>
        </w:div>
        <w:div w:id="1368599671">
          <w:marLeft w:val="0"/>
          <w:marRight w:val="0"/>
          <w:marTop w:val="150"/>
          <w:marBottom w:val="0"/>
          <w:divBdr>
            <w:top w:val="none" w:sz="0" w:space="0" w:color="auto"/>
            <w:left w:val="none" w:sz="0" w:space="0" w:color="auto"/>
            <w:bottom w:val="none" w:sz="0" w:space="0" w:color="auto"/>
            <w:right w:val="none" w:sz="0" w:space="0" w:color="auto"/>
          </w:divBdr>
          <w:divsChild>
            <w:div w:id="1970041550">
              <w:marLeft w:val="1155"/>
              <w:marRight w:val="0"/>
              <w:marTop w:val="0"/>
              <w:marBottom w:val="0"/>
              <w:divBdr>
                <w:top w:val="none" w:sz="0" w:space="0" w:color="auto"/>
                <w:left w:val="none" w:sz="0" w:space="0" w:color="auto"/>
                <w:bottom w:val="none" w:sz="0" w:space="0" w:color="auto"/>
                <w:right w:val="none" w:sz="0" w:space="0" w:color="auto"/>
              </w:divBdr>
            </w:div>
            <w:div w:id="1968662073">
              <w:marLeft w:val="1155"/>
              <w:marRight w:val="0"/>
              <w:marTop w:val="0"/>
              <w:marBottom w:val="0"/>
              <w:divBdr>
                <w:top w:val="none" w:sz="0" w:space="0" w:color="auto"/>
                <w:left w:val="none" w:sz="0" w:space="0" w:color="auto"/>
                <w:bottom w:val="none" w:sz="0" w:space="0" w:color="auto"/>
                <w:right w:val="none" w:sz="0" w:space="0" w:color="auto"/>
              </w:divBdr>
            </w:div>
            <w:div w:id="1004208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522394">
      <w:bodyDiv w:val="1"/>
      <w:marLeft w:val="0"/>
      <w:marRight w:val="0"/>
      <w:marTop w:val="0"/>
      <w:marBottom w:val="0"/>
      <w:divBdr>
        <w:top w:val="none" w:sz="0" w:space="0" w:color="auto"/>
        <w:left w:val="none" w:sz="0" w:space="0" w:color="auto"/>
        <w:bottom w:val="none" w:sz="0" w:space="0" w:color="auto"/>
        <w:right w:val="none" w:sz="0" w:space="0" w:color="auto"/>
      </w:divBdr>
      <w:divsChild>
        <w:div w:id="36125336">
          <w:marLeft w:val="0"/>
          <w:marRight w:val="0"/>
          <w:marTop w:val="0"/>
          <w:marBottom w:val="0"/>
          <w:divBdr>
            <w:top w:val="none" w:sz="0" w:space="0" w:color="auto"/>
            <w:left w:val="none" w:sz="0" w:space="0" w:color="auto"/>
            <w:bottom w:val="none" w:sz="0" w:space="0" w:color="auto"/>
            <w:right w:val="none" w:sz="0" w:space="0" w:color="auto"/>
          </w:divBdr>
        </w:div>
        <w:div w:id="352846054">
          <w:marLeft w:val="0"/>
          <w:marRight w:val="0"/>
          <w:marTop w:val="150"/>
          <w:marBottom w:val="0"/>
          <w:divBdr>
            <w:top w:val="none" w:sz="0" w:space="0" w:color="auto"/>
            <w:left w:val="none" w:sz="0" w:space="0" w:color="auto"/>
            <w:bottom w:val="none" w:sz="0" w:space="0" w:color="auto"/>
            <w:right w:val="none" w:sz="0" w:space="0" w:color="auto"/>
          </w:divBdr>
          <w:divsChild>
            <w:div w:id="1037008892">
              <w:marLeft w:val="1155"/>
              <w:marRight w:val="0"/>
              <w:marTop w:val="0"/>
              <w:marBottom w:val="0"/>
              <w:divBdr>
                <w:top w:val="none" w:sz="0" w:space="0" w:color="auto"/>
                <w:left w:val="none" w:sz="0" w:space="0" w:color="auto"/>
                <w:bottom w:val="none" w:sz="0" w:space="0" w:color="auto"/>
                <w:right w:val="none" w:sz="0" w:space="0" w:color="auto"/>
              </w:divBdr>
            </w:div>
            <w:div w:id="35110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829232">
      <w:bodyDiv w:val="1"/>
      <w:marLeft w:val="0"/>
      <w:marRight w:val="0"/>
      <w:marTop w:val="0"/>
      <w:marBottom w:val="0"/>
      <w:divBdr>
        <w:top w:val="none" w:sz="0" w:space="0" w:color="auto"/>
        <w:left w:val="none" w:sz="0" w:space="0" w:color="auto"/>
        <w:bottom w:val="none" w:sz="0" w:space="0" w:color="auto"/>
        <w:right w:val="none" w:sz="0" w:space="0" w:color="auto"/>
      </w:divBdr>
      <w:divsChild>
        <w:div w:id="549194855">
          <w:marLeft w:val="0"/>
          <w:marRight w:val="0"/>
          <w:marTop w:val="0"/>
          <w:marBottom w:val="0"/>
          <w:divBdr>
            <w:top w:val="none" w:sz="0" w:space="0" w:color="auto"/>
            <w:left w:val="none" w:sz="0" w:space="0" w:color="auto"/>
            <w:bottom w:val="none" w:sz="0" w:space="0" w:color="auto"/>
            <w:right w:val="none" w:sz="0" w:space="0" w:color="auto"/>
          </w:divBdr>
        </w:div>
        <w:div w:id="265817706">
          <w:marLeft w:val="0"/>
          <w:marRight w:val="0"/>
          <w:marTop w:val="150"/>
          <w:marBottom w:val="0"/>
          <w:divBdr>
            <w:top w:val="none" w:sz="0" w:space="0" w:color="auto"/>
            <w:left w:val="none" w:sz="0" w:space="0" w:color="auto"/>
            <w:bottom w:val="none" w:sz="0" w:space="0" w:color="auto"/>
            <w:right w:val="none" w:sz="0" w:space="0" w:color="auto"/>
          </w:divBdr>
          <w:divsChild>
            <w:div w:id="760954579">
              <w:marLeft w:val="1155"/>
              <w:marRight w:val="0"/>
              <w:marTop w:val="0"/>
              <w:marBottom w:val="0"/>
              <w:divBdr>
                <w:top w:val="none" w:sz="0" w:space="0" w:color="auto"/>
                <w:left w:val="none" w:sz="0" w:space="0" w:color="auto"/>
                <w:bottom w:val="none" w:sz="0" w:space="0" w:color="auto"/>
                <w:right w:val="none" w:sz="0" w:space="0" w:color="auto"/>
              </w:divBdr>
            </w:div>
            <w:div w:id="995961178">
              <w:marLeft w:val="1155"/>
              <w:marRight w:val="0"/>
              <w:marTop w:val="0"/>
              <w:marBottom w:val="0"/>
              <w:divBdr>
                <w:top w:val="none" w:sz="0" w:space="0" w:color="auto"/>
                <w:left w:val="none" w:sz="0" w:space="0" w:color="auto"/>
                <w:bottom w:val="none" w:sz="0" w:space="0" w:color="auto"/>
                <w:right w:val="none" w:sz="0" w:space="0" w:color="auto"/>
              </w:divBdr>
            </w:div>
            <w:div w:id="196792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6983">
      <w:bodyDiv w:val="1"/>
      <w:marLeft w:val="0"/>
      <w:marRight w:val="0"/>
      <w:marTop w:val="0"/>
      <w:marBottom w:val="0"/>
      <w:divBdr>
        <w:top w:val="none" w:sz="0" w:space="0" w:color="auto"/>
        <w:left w:val="none" w:sz="0" w:space="0" w:color="auto"/>
        <w:bottom w:val="none" w:sz="0" w:space="0" w:color="auto"/>
        <w:right w:val="none" w:sz="0" w:space="0" w:color="auto"/>
      </w:divBdr>
      <w:divsChild>
        <w:div w:id="2055228613">
          <w:marLeft w:val="0"/>
          <w:marRight w:val="0"/>
          <w:marTop w:val="0"/>
          <w:marBottom w:val="0"/>
          <w:divBdr>
            <w:top w:val="none" w:sz="0" w:space="0" w:color="auto"/>
            <w:left w:val="none" w:sz="0" w:space="0" w:color="auto"/>
            <w:bottom w:val="none" w:sz="0" w:space="0" w:color="auto"/>
            <w:right w:val="none" w:sz="0" w:space="0" w:color="auto"/>
          </w:divBdr>
        </w:div>
        <w:div w:id="1125806014">
          <w:marLeft w:val="0"/>
          <w:marRight w:val="0"/>
          <w:marTop w:val="150"/>
          <w:marBottom w:val="0"/>
          <w:divBdr>
            <w:top w:val="none" w:sz="0" w:space="0" w:color="auto"/>
            <w:left w:val="none" w:sz="0" w:space="0" w:color="auto"/>
            <w:bottom w:val="none" w:sz="0" w:space="0" w:color="auto"/>
            <w:right w:val="none" w:sz="0" w:space="0" w:color="auto"/>
          </w:divBdr>
          <w:divsChild>
            <w:div w:id="1895772934">
              <w:marLeft w:val="1155"/>
              <w:marRight w:val="0"/>
              <w:marTop w:val="0"/>
              <w:marBottom w:val="0"/>
              <w:divBdr>
                <w:top w:val="none" w:sz="0" w:space="0" w:color="auto"/>
                <w:left w:val="none" w:sz="0" w:space="0" w:color="auto"/>
                <w:bottom w:val="none" w:sz="0" w:space="0" w:color="auto"/>
                <w:right w:val="none" w:sz="0" w:space="0" w:color="auto"/>
              </w:divBdr>
            </w:div>
            <w:div w:id="1960601707">
              <w:marLeft w:val="1155"/>
              <w:marRight w:val="0"/>
              <w:marTop w:val="0"/>
              <w:marBottom w:val="0"/>
              <w:divBdr>
                <w:top w:val="none" w:sz="0" w:space="0" w:color="auto"/>
                <w:left w:val="none" w:sz="0" w:space="0" w:color="auto"/>
                <w:bottom w:val="none" w:sz="0" w:space="0" w:color="auto"/>
                <w:right w:val="none" w:sz="0" w:space="0" w:color="auto"/>
              </w:divBdr>
            </w:div>
            <w:div w:id="48652783">
              <w:marLeft w:val="1155"/>
              <w:marRight w:val="0"/>
              <w:marTop w:val="0"/>
              <w:marBottom w:val="0"/>
              <w:divBdr>
                <w:top w:val="none" w:sz="0" w:space="0" w:color="auto"/>
                <w:left w:val="none" w:sz="0" w:space="0" w:color="auto"/>
                <w:bottom w:val="none" w:sz="0" w:space="0" w:color="auto"/>
                <w:right w:val="none" w:sz="0" w:space="0" w:color="auto"/>
              </w:divBdr>
            </w:div>
            <w:div w:id="588469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089056">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96083">
      <w:bodyDiv w:val="1"/>
      <w:marLeft w:val="0"/>
      <w:marRight w:val="0"/>
      <w:marTop w:val="0"/>
      <w:marBottom w:val="0"/>
      <w:divBdr>
        <w:top w:val="none" w:sz="0" w:space="0" w:color="auto"/>
        <w:left w:val="none" w:sz="0" w:space="0" w:color="auto"/>
        <w:bottom w:val="none" w:sz="0" w:space="0" w:color="auto"/>
        <w:right w:val="none" w:sz="0" w:space="0" w:color="auto"/>
      </w:divBdr>
      <w:divsChild>
        <w:div w:id="56705375">
          <w:marLeft w:val="0"/>
          <w:marRight w:val="0"/>
          <w:marTop w:val="0"/>
          <w:marBottom w:val="0"/>
          <w:divBdr>
            <w:top w:val="none" w:sz="0" w:space="0" w:color="auto"/>
            <w:left w:val="none" w:sz="0" w:space="0" w:color="auto"/>
            <w:bottom w:val="none" w:sz="0" w:space="0" w:color="auto"/>
            <w:right w:val="none" w:sz="0" w:space="0" w:color="auto"/>
          </w:divBdr>
        </w:div>
        <w:div w:id="1301113700">
          <w:marLeft w:val="0"/>
          <w:marRight w:val="0"/>
          <w:marTop w:val="150"/>
          <w:marBottom w:val="0"/>
          <w:divBdr>
            <w:top w:val="none" w:sz="0" w:space="0" w:color="auto"/>
            <w:left w:val="none" w:sz="0" w:space="0" w:color="auto"/>
            <w:bottom w:val="none" w:sz="0" w:space="0" w:color="auto"/>
            <w:right w:val="none" w:sz="0" w:space="0" w:color="auto"/>
          </w:divBdr>
          <w:divsChild>
            <w:div w:id="496847439">
              <w:marLeft w:val="1155"/>
              <w:marRight w:val="0"/>
              <w:marTop w:val="0"/>
              <w:marBottom w:val="0"/>
              <w:divBdr>
                <w:top w:val="none" w:sz="0" w:space="0" w:color="auto"/>
                <w:left w:val="none" w:sz="0" w:space="0" w:color="auto"/>
                <w:bottom w:val="none" w:sz="0" w:space="0" w:color="auto"/>
                <w:right w:val="none" w:sz="0" w:space="0" w:color="auto"/>
              </w:divBdr>
            </w:div>
            <w:div w:id="1571960937">
              <w:marLeft w:val="1155"/>
              <w:marRight w:val="0"/>
              <w:marTop w:val="0"/>
              <w:marBottom w:val="0"/>
              <w:divBdr>
                <w:top w:val="none" w:sz="0" w:space="0" w:color="auto"/>
                <w:left w:val="none" w:sz="0" w:space="0" w:color="auto"/>
                <w:bottom w:val="none" w:sz="0" w:space="0" w:color="auto"/>
                <w:right w:val="none" w:sz="0" w:space="0" w:color="auto"/>
              </w:divBdr>
            </w:div>
            <w:div w:id="674575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96898">
      <w:bodyDiv w:val="1"/>
      <w:marLeft w:val="0"/>
      <w:marRight w:val="0"/>
      <w:marTop w:val="0"/>
      <w:marBottom w:val="0"/>
      <w:divBdr>
        <w:top w:val="none" w:sz="0" w:space="0" w:color="auto"/>
        <w:left w:val="none" w:sz="0" w:space="0" w:color="auto"/>
        <w:bottom w:val="none" w:sz="0" w:space="0" w:color="auto"/>
        <w:right w:val="none" w:sz="0" w:space="0" w:color="auto"/>
      </w:divBdr>
      <w:divsChild>
        <w:div w:id="2029021929">
          <w:marLeft w:val="0"/>
          <w:marRight w:val="0"/>
          <w:marTop w:val="0"/>
          <w:marBottom w:val="0"/>
          <w:divBdr>
            <w:top w:val="none" w:sz="0" w:space="0" w:color="auto"/>
            <w:left w:val="none" w:sz="0" w:space="0" w:color="auto"/>
            <w:bottom w:val="none" w:sz="0" w:space="0" w:color="auto"/>
            <w:right w:val="none" w:sz="0" w:space="0" w:color="auto"/>
          </w:divBdr>
        </w:div>
        <w:div w:id="2055080073">
          <w:marLeft w:val="0"/>
          <w:marRight w:val="0"/>
          <w:marTop w:val="150"/>
          <w:marBottom w:val="0"/>
          <w:divBdr>
            <w:top w:val="none" w:sz="0" w:space="0" w:color="auto"/>
            <w:left w:val="none" w:sz="0" w:space="0" w:color="auto"/>
            <w:bottom w:val="none" w:sz="0" w:space="0" w:color="auto"/>
            <w:right w:val="none" w:sz="0" w:space="0" w:color="auto"/>
          </w:divBdr>
          <w:divsChild>
            <w:div w:id="705789472">
              <w:marLeft w:val="1155"/>
              <w:marRight w:val="0"/>
              <w:marTop w:val="0"/>
              <w:marBottom w:val="0"/>
              <w:divBdr>
                <w:top w:val="none" w:sz="0" w:space="0" w:color="auto"/>
                <w:left w:val="none" w:sz="0" w:space="0" w:color="auto"/>
                <w:bottom w:val="none" w:sz="0" w:space="0" w:color="auto"/>
                <w:right w:val="none" w:sz="0" w:space="0" w:color="auto"/>
              </w:divBdr>
            </w:div>
            <w:div w:id="766582890">
              <w:marLeft w:val="1155"/>
              <w:marRight w:val="0"/>
              <w:marTop w:val="0"/>
              <w:marBottom w:val="0"/>
              <w:divBdr>
                <w:top w:val="none" w:sz="0" w:space="0" w:color="auto"/>
                <w:left w:val="none" w:sz="0" w:space="0" w:color="auto"/>
                <w:bottom w:val="none" w:sz="0" w:space="0" w:color="auto"/>
                <w:right w:val="none" w:sz="0" w:space="0" w:color="auto"/>
              </w:divBdr>
            </w:div>
            <w:div w:id="24334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7500">
      <w:bodyDiv w:val="1"/>
      <w:marLeft w:val="0"/>
      <w:marRight w:val="0"/>
      <w:marTop w:val="0"/>
      <w:marBottom w:val="0"/>
      <w:divBdr>
        <w:top w:val="none" w:sz="0" w:space="0" w:color="auto"/>
        <w:left w:val="none" w:sz="0" w:space="0" w:color="auto"/>
        <w:bottom w:val="none" w:sz="0" w:space="0" w:color="auto"/>
        <w:right w:val="none" w:sz="0" w:space="0" w:color="auto"/>
      </w:divBdr>
      <w:divsChild>
        <w:div w:id="1753120244">
          <w:marLeft w:val="0"/>
          <w:marRight w:val="0"/>
          <w:marTop w:val="0"/>
          <w:marBottom w:val="0"/>
          <w:divBdr>
            <w:top w:val="none" w:sz="0" w:space="0" w:color="auto"/>
            <w:left w:val="none" w:sz="0" w:space="0" w:color="auto"/>
            <w:bottom w:val="none" w:sz="0" w:space="0" w:color="auto"/>
            <w:right w:val="none" w:sz="0" w:space="0" w:color="auto"/>
          </w:divBdr>
        </w:div>
        <w:div w:id="831526119">
          <w:marLeft w:val="0"/>
          <w:marRight w:val="0"/>
          <w:marTop w:val="150"/>
          <w:marBottom w:val="0"/>
          <w:divBdr>
            <w:top w:val="none" w:sz="0" w:space="0" w:color="auto"/>
            <w:left w:val="none" w:sz="0" w:space="0" w:color="auto"/>
            <w:bottom w:val="none" w:sz="0" w:space="0" w:color="auto"/>
            <w:right w:val="none" w:sz="0" w:space="0" w:color="auto"/>
          </w:divBdr>
          <w:divsChild>
            <w:div w:id="101726128">
              <w:marLeft w:val="1155"/>
              <w:marRight w:val="0"/>
              <w:marTop w:val="0"/>
              <w:marBottom w:val="0"/>
              <w:divBdr>
                <w:top w:val="none" w:sz="0" w:space="0" w:color="auto"/>
                <w:left w:val="none" w:sz="0" w:space="0" w:color="auto"/>
                <w:bottom w:val="none" w:sz="0" w:space="0" w:color="auto"/>
                <w:right w:val="none" w:sz="0" w:space="0" w:color="auto"/>
              </w:divBdr>
            </w:div>
            <w:div w:id="2023237927">
              <w:marLeft w:val="1155"/>
              <w:marRight w:val="0"/>
              <w:marTop w:val="0"/>
              <w:marBottom w:val="0"/>
              <w:divBdr>
                <w:top w:val="none" w:sz="0" w:space="0" w:color="auto"/>
                <w:left w:val="none" w:sz="0" w:space="0" w:color="auto"/>
                <w:bottom w:val="none" w:sz="0" w:space="0" w:color="auto"/>
                <w:right w:val="none" w:sz="0" w:space="0" w:color="auto"/>
              </w:divBdr>
            </w:div>
            <w:div w:id="124815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079017">
      <w:bodyDiv w:val="1"/>
      <w:marLeft w:val="0"/>
      <w:marRight w:val="0"/>
      <w:marTop w:val="0"/>
      <w:marBottom w:val="0"/>
      <w:divBdr>
        <w:top w:val="none" w:sz="0" w:space="0" w:color="auto"/>
        <w:left w:val="none" w:sz="0" w:space="0" w:color="auto"/>
        <w:bottom w:val="none" w:sz="0" w:space="0" w:color="auto"/>
        <w:right w:val="none" w:sz="0" w:space="0" w:color="auto"/>
      </w:divBdr>
      <w:divsChild>
        <w:div w:id="661547177">
          <w:marLeft w:val="0"/>
          <w:marRight w:val="0"/>
          <w:marTop w:val="0"/>
          <w:marBottom w:val="0"/>
          <w:divBdr>
            <w:top w:val="none" w:sz="0" w:space="0" w:color="auto"/>
            <w:left w:val="none" w:sz="0" w:space="0" w:color="auto"/>
            <w:bottom w:val="none" w:sz="0" w:space="0" w:color="auto"/>
            <w:right w:val="none" w:sz="0" w:space="0" w:color="auto"/>
          </w:divBdr>
        </w:div>
        <w:div w:id="1264193323">
          <w:marLeft w:val="0"/>
          <w:marRight w:val="0"/>
          <w:marTop w:val="150"/>
          <w:marBottom w:val="0"/>
          <w:divBdr>
            <w:top w:val="none" w:sz="0" w:space="0" w:color="auto"/>
            <w:left w:val="none" w:sz="0" w:space="0" w:color="auto"/>
            <w:bottom w:val="none" w:sz="0" w:space="0" w:color="auto"/>
            <w:right w:val="none" w:sz="0" w:space="0" w:color="auto"/>
          </w:divBdr>
          <w:divsChild>
            <w:div w:id="235239312">
              <w:marLeft w:val="1155"/>
              <w:marRight w:val="0"/>
              <w:marTop w:val="0"/>
              <w:marBottom w:val="0"/>
              <w:divBdr>
                <w:top w:val="none" w:sz="0" w:space="0" w:color="auto"/>
                <w:left w:val="none" w:sz="0" w:space="0" w:color="auto"/>
                <w:bottom w:val="none" w:sz="0" w:space="0" w:color="auto"/>
                <w:right w:val="none" w:sz="0" w:space="0" w:color="auto"/>
              </w:divBdr>
            </w:div>
            <w:div w:id="1895501063">
              <w:marLeft w:val="1155"/>
              <w:marRight w:val="0"/>
              <w:marTop w:val="0"/>
              <w:marBottom w:val="0"/>
              <w:divBdr>
                <w:top w:val="none" w:sz="0" w:space="0" w:color="auto"/>
                <w:left w:val="none" w:sz="0" w:space="0" w:color="auto"/>
                <w:bottom w:val="none" w:sz="0" w:space="0" w:color="auto"/>
                <w:right w:val="none" w:sz="0" w:space="0" w:color="auto"/>
              </w:divBdr>
            </w:div>
            <w:div w:id="1457722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312978">
      <w:bodyDiv w:val="1"/>
      <w:marLeft w:val="0"/>
      <w:marRight w:val="0"/>
      <w:marTop w:val="0"/>
      <w:marBottom w:val="0"/>
      <w:divBdr>
        <w:top w:val="none" w:sz="0" w:space="0" w:color="auto"/>
        <w:left w:val="none" w:sz="0" w:space="0" w:color="auto"/>
        <w:bottom w:val="none" w:sz="0" w:space="0" w:color="auto"/>
        <w:right w:val="none" w:sz="0" w:space="0" w:color="auto"/>
      </w:divBdr>
      <w:divsChild>
        <w:div w:id="1589576483">
          <w:marLeft w:val="0"/>
          <w:marRight w:val="0"/>
          <w:marTop w:val="0"/>
          <w:marBottom w:val="0"/>
          <w:divBdr>
            <w:top w:val="none" w:sz="0" w:space="0" w:color="auto"/>
            <w:left w:val="none" w:sz="0" w:space="0" w:color="auto"/>
            <w:bottom w:val="none" w:sz="0" w:space="0" w:color="auto"/>
            <w:right w:val="none" w:sz="0" w:space="0" w:color="auto"/>
          </w:divBdr>
        </w:div>
        <w:div w:id="934901428">
          <w:marLeft w:val="0"/>
          <w:marRight w:val="0"/>
          <w:marTop w:val="150"/>
          <w:marBottom w:val="0"/>
          <w:divBdr>
            <w:top w:val="none" w:sz="0" w:space="0" w:color="auto"/>
            <w:left w:val="none" w:sz="0" w:space="0" w:color="auto"/>
            <w:bottom w:val="none" w:sz="0" w:space="0" w:color="auto"/>
            <w:right w:val="none" w:sz="0" w:space="0" w:color="auto"/>
          </w:divBdr>
          <w:divsChild>
            <w:div w:id="1547524359">
              <w:marLeft w:val="1155"/>
              <w:marRight w:val="0"/>
              <w:marTop w:val="0"/>
              <w:marBottom w:val="0"/>
              <w:divBdr>
                <w:top w:val="none" w:sz="0" w:space="0" w:color="auto"/>
                <w:left w:val="none" w:sz="0" w:space="0" w:color="auto"/>
                <w:bottom w:val="none" w:sz="0" w:space="0" w:color="auto"/>
                <w:right w:val="none" w:sz="0" w:space="0" w:color="auto"/>
              </w:divBdr>
            </w:div>
            <w:div w:id="384256355">
              <w:marLeft w:val="1155"/>
              <w:marRight w:val="0"/>
              <w:marTop w:val="0"/>
              <w:marBottom w:val="0"/>
              <w:divBdr>
                <w:top w:val="none" w:sz="0" w:space="0" w:color="auto"/>
                <w:left w:val="none" w:sz="0" w:space="0" w:color="auto"/>
                <w:bottom w:val="none" w:sz="0" w:space="0" w:color="auto"/>
                <w:right w:val="none" w:sz="0" w:space="0" w:color="auto"/>
              </w:divBdr>
            </w:div>
            <w:div w:id="203190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2133">
      <w:bodyDiv w:val="1"/>
      <w:marLeft w:val="0"/>
      <w:marRight w:val="0"/>
      <w:marTop w:val="0"/>
      <w:marBottom w:val="0"/>
      <w:divBdr>
        <w:top w:val="none" w:sz="0" w:space="0" w:color="auto"/>
        <w:left w:val="none" w:sz="0" w:space="0" w:color="auto"/>
        <w:bottom w:val="none" w:sz="0" w:space="0" w:color="auto"/>
        <w:right w:val="none" w:sz="0" w:space="0" w:color="auto"/>
      </w:divBdr>
      <w:divsChild>
        <w:div w:id="1097141403">
          <w:marLeft w:val="0"/>
          <w:marRight w:val="0"/>
          <w:marTop w:val="0"/>
          <w:marBottom w:val="0"/>
          <w:divBdr>
            <w:top w:val="none" w:sz="0" w:space="0" w:color="auto"/>
            <w:left w:val="none" w:sz="0" w:space="0" w:color="auto"/>
            <w:bottom w:val="none" w:sz="0" w:space="0" w:color="auto"/>
            <w:right w:val="none" w:sz="0" w:space="0" w:color="auto"/>
          </w:divBdr>
        </w:div>
        <w:div w:id="217130003">
          <w:marLeft w:val="0"/>
          <w:marRight w:val="0"/>
          <w:marTop w:val="150"/>
          <w:marBottom w:val="0"/>
          <w:divBdr>
            <w:top w:val="none" w:sz="0" w:space="0" w:color="auto"/>
            <w:left w:val="none" w:sz="0" w:space="0" w:color="auto"/>
            <w:bottom w:val="none" w:sz="0" w:space="0" w:color="auto"/>
            <w:right w:val="none" w:sz="0" w:space="0" w:color="auto"/>
          </w:divBdr>
          <w:divsChild>
            <w:div w:id="1924755709">
              <w:marLeft w:val="1155"/>
              <w:marRight w:val="0"/>
              <w:marTop w:val="0"/>
              <w:marBottom w:val="0"/>
              <w:divBdr>
                <w:top w:val="none" w:sz="0" w:space="0" w:color="auto"/>
                <w:left w:val="none" w:sz="0" w:space="0" w:color="auto"/>
                <w:bottom w:val="none" w:sz="0" w:space="0" w:color="auto"/>
                <w:right w:val="none" w:sz="0" w:space="0" w:color="auto"/>
              </w:divBdr>
            </w:div>
            <w:div w:id="1329095798">
              <w:marLeft w:val="1155"/>
              <w:marRight w:val="0"/>
              <w:marTop w:val="0"/>
              <w:marBottom w:val="0"/>
              <w:divBdr>
                <w:top w:val="none" w:sz="0" w:space="0" w:color="auto"/>
                <w:left w:val="none" w:sz="0" w:space="0" w:color="auto"/>
                <w:bottom w:val="none" w:sz="0" w:space="0" w:color="auto"/>
                <w:right w:val="none" w:sz="0" w:space="0" w:color="auto"/>
              </w:divBdr>
            </w:div>
            <w:div w:id="965282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596813">
      <w:bodyDiv w:val="1"/>
      <w:marLeft w:val="0"/>
      <w:marRight w:val="0"/>
      <w:marTop w:val="0"/>
      <w:marBottom w:val="0"/>
      <w:divBdr>
        <w:top w:val="none" w:sz="0" w:space="0" w:color="auto"/>
        <w:left w:val="none" w:sz="0" w:space="0" w:color="auto"/>
        <w:bottom w:val="none" w:sz="0" w:space="0" w:color="auto"/>
        <w:right w:val="none" w:sz="0" w:space="0" w:color="auto"/>
      </w:divBdr>
      <w:divsChild>
        <w:div w:id="1723283084">
          <w:marLeft w:val="0"/>
          <w:marRight w:val="0"/>
          <w:marTop w:val="0"/>
          <w:marBottom w:val="0"/>
          <w:divBdr>
            <w:top w:val="none" w:sz="0" w:space="0" w:color="auto"/>
            <w:left w:val="none" w:sz="0" w:space="0" w:color="auto"/>
            <w:bottom w:val="none" w:sz="0" w:space="0" w:color="auto"/>
            <w:right w:val="none" w:sz="0" w:space="0" w:color="auto"/>
          </w:divBdr>
        </w:div>
        <w:div w:id="1547378770">
          <w:marLeft w:val="0"/>
          <w:marRight w:val="0"/>
          <w:marTop w:val="150"/>
          <w:marBottom w:val="0"/>
          <w:divBdr>
            <w:top w:val="none" w:sz="0" w:space="0" w:color="auto"/>
            <w:left w:val="none" w:sz="0" w:space="0" w:color="auto"/>
            <w:bottom w:val="none" w:sz="0" w:space="0" w:color="auto"/>
            <w:right w:val="none" w:sz="0" w:space="0" w:color="auto"/>
          </w:divBdr>
          <w:divsChild>
            <w:div w:id="1097483509">
              <w:marLeft w:val="1155"/>
              <w:marRight w:val="0"/>
              <w:marTop w:val="0"/>
              <w:marBottom w:val="0"/>
              <w:divBdr>
                <w:top w:val="none" w:sz="0" w:space="0" w:color="auto"/>
                <w:left w:val="none" w:sz="0" w:space="0" w:color="auto"/>
                <w:bottom w:val="none" w:sz="0" w:space="0" w:color="auto"/>
                <w:right w:val="none" w:sz="0" w:space="0" w:color="auto"/>
              </w:divBdr>
            </w:div>
            <w:div w:id="117650839">
              <w:marLeft w:val="1155"/>
              <w:marRight w:val="0"/>
              <w:marTop w:val="0"/>
              <w:marBottom w:val="0"/>
              <w:divBdr>
                <w:top w:val="none" w:sz="0" w:space="0" w:color="auto"/>
                <w:left w:val="none" w:sz="0" w:space="0" w:color="auto"/>
                <w:bottom w:val="none" w:sz="0" w:space="0" w:color="auto"/>
                <w:right w:val="none" w:sz="0" w:space="0" w:color="auto"/>
              </w:divBdr>
            </w:div>
            <w:div w:id="1911501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8570">
      <w:bodyDiv w:val="1"/>
      <w:marLeft w:val="0"/>
      <w:marRight w:val="0"/>
      <w:marTop w:val="0"/>
      <w:marBottom w:val="0"/>
      <w:divBdr>
        <w:top w:val="none" w:sz="0" w:space="0" w:color="auto"/>
        <w:left w:val="none" w:sz="0" w:space="0" w:color="auto"/>
        <w:bottom w:val="none" w:sz="0" w:space="0" w:color="auto"/>
        <w:right w:val="none" w:sz="0" w:space="0" w:color="auto"/>
      </w:divBdr>
      <w:divsChild>
        <w:div w:id="1774860988">
          <w:marLeft w:val="0"/>
          <w:marRight w:val="0"/>
          <w:marTop w:val="0"/>
          <w:marBottom w:val="0"/>
          <w:divBdr>
            <w:top w:val="none" w:sz="0" w:space="0" w:color="auto"/>
            <w:left w:val="none" w:sz="0" w:space="0" w:color="auto"/>
            <w:bottom w:val="none" w:sz="0" w:space="0" w:color="auto"/>
            <w:right w:val="none" w:sz="0" w:space="0" w:color="auto"/>
          </w:divBdr>
        </w:div>
        <w:div w:id="1213149127">
          <w:marLeft w:val="0"/>
          <w:marRight w:val="0"/>
          <w:marTop w:val="150"/>
          <w:marBottom w:val="0"/>
          <w:divBdr>
            <w:top w:val="none" w:sz="0" w:space="0" w:color="auto"/>
            <w:left w:val="none" w:sz="0" w:space="0" w:color="auto"/>
            <w:bottom w:val="none" w:sz="0" w:space="0" w:color="auto"/>
            <w:right w:val="none" w:sz="0" w:space="0" w:color="auto"/>
          </w:divBdr>
          <w:divsChild>
            <w:div w:id="910844122">
              <w:marLeft w:val="1155"/>
              <w:marRight w:val="0"/>
              <w:marTop w:val="0"/>
              <w:marBottom w:val="0"/>
              <w:divBdr>
                <w:top w:val="none" w:sz="0" w:space="0" w:color="auto"/>
                <w:left w:val="none" w:sz="0" w:space="0" w:color="auto"/>
                <w:bottom w:val="none" w:sz="0" w:space="0" w:color="auto"/>
                <w:right w:val="none" w:sz="0" w:space="0" w:color="auto"/>
              </w:divBdr>
            </w:div>
            <w:div w:id="788281453">
              <w:marLeft w:val="1155"/>
              <w:marRight w:val="0"/>
              <w:marTop w:val="0"/>
              <w:marBottom w:val="0"/>
              <w:divBdr>
                <w:top w:val="none" w:sz="0" w:space="0" w:color="auto"/>
                <w:left w:val="none" w:sz="0" w:space="0" w:color="auto"/>
                <w:bottom w:val="none" w:sz="0" w:space="0" w:color="auto"/>
                <w:right w:val="none" w:sz="0" w:space="0" w:color="auto"/>
              </w:divBdr>
            </w:div>
            <w:div w:id="944926078">
              <w:marLeft w:val="1155"/>
              <w:marRight w:val="0"/>
              <w:marTop w:val="0"/>
              <w:marBottom w:val="0"/>
              <w:divBdr>
                <w:top w:val="none" w:sz="0" w:space="0" w:color="auto"/>
                <w:left w:val="none" w:sz="0" w:space="0" w:color="auto"/>
                <w:bottom w:val="none" w:sz="0" w:space="0" w:color="auto"/>
                <w:right w:val="none" w:sz="0" w:space="0" w:color="auto"/>
              </w:divBdr>
            </w:div>
            <w:div w:id="661740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075151">
      <w:bodyDiv w:val="1"/>
      <w:marLeft w:val="0"/>
      <w:marRight w:val="0"/>
      <w:marTop w:val="0"/>
      <w:marBottom w:val="0"/>
      <w:divBdr>
        <w:top w:val="none" w:sz="0" w:space="0" w:color="auto"/>
        <w:left w:val="none" w:sz="0" w:space="0" w:color="auto"/>
        <w:bottom w:val="none" w:sz="0" w:space="0" w:color="auto"/>
        <w:right w:val="none" w:sz="0" w:space="0" w:color="auto"/>
      </w:divBdr>
      <w:divsChild>
        <w:div w:id="501899151">
          <w:marLeft w:val="0"/>
          <w:marRight w:val="0"/>
          <w:marTop w:val="0"/>
          <w:marBottom w:val="0"/>
          <w:divBdr>
            <w:top w:val="none" w:sz="0" w:space="0" w:color="auto"/>
            <w:left w:val="none" w:sz="0" w:space="0" w:color="auto"/>
            <w:bottom w:val="none" w:sz="0" w:space="0" w:color="auto"/>
            <w:right w:val="none" w:sz="0" w:space="0" w:color="auto"/>
          </w:divBdr>
        </w:div>
        <w:div w:id="293995220">
          <w:marLeft w:val="0"/>
          <w:marRight w:val="0"/>
          <w:marTop w:val="150"/>
          <w:marBottom w:val="0"/>
          <w:divBdr>
            <w:top w:val="none" w:sz="0" w:space="0" w:color="auto"/>
            <w:left w:val="none" w:sz="0" w:space="0" w:color="auto"/>
            <w:bottom w:val="none" w:sz="0" w:space="0" w:color="auto"/>
            <w:right w:val="none" w:sz="0" w:space="0" w:color="auto"/>
          </w:divBdr>
          <w:divsChild>
            <w:div w:id="1471821974">
              <w:marLeft w:val="1155"/>
              <w:marRight w:val="0"/>
              <w:marTop w:val="0"/>
              <w:marBottom w:val="0"/>
              <w:divBdr>
                <w:top w:val="none" w:sz="0" w:space="0" w:color="auto"/>
                <w:left w:val="none" w:sz="0" w:space="0" w:color="auto"/>
                <w:bottom w:val="none" w:sz="0" w:space="0" w:color="auto"/>
                <w:right w:val="none" w:sz="0" w:space="0" w:color="auto"/>
              </w:divBdr>
            </w:div>
            <w:div w:id="1790853236">
              <w:marLeft w:val="1155"/>
              <w:marRight w:val="0"/>
              <w:marTop w:val="0"/>
              <w:marBottom w:val="0"/>
              <w:divBdr>
                <w:top w:val="none" w:sz="0" w:space="0" w:color="auto"/>
                <w:left w:val="none" w:sz="0" w:space="0" w:color="auto"/>
                <w:bottom w:val="none" w:sz="0" w:space="0" w:color="auto"/>
                <w:right w:val="none" w:sz="0" w:space="0" w:color="auto"/>
              </w:divBdr>
            </w:div>
            <w:div w:id="781992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0657">
      <w:bodyDiv w:val="1"/>
      <w:marLeft w:val="0"/>
      <w:marRight w:val="0"/>
      <w:marTop w:val="0"/>
      <w:marBottom w:val="0"/>
      <w:divBdr>
        <w:top w:val="none" w:sz="0" w:space="0" w:color="auto"/>
        <w:left w:val="none" w:sz="0" w:space="0" w:color="auto"/>
        <w:bottom w:val="none" w:sz="0" w:space="0" w:color="auto"/>
        <w:right w:val="none" w:sz="0" w:space="0" w:color="auto"/>
      </w:divBdr>
      <w:divsChild>
        <w:div w:id="1609892231">
          <w:marLeft w:val="0"/>
          <w:marRight w:val="0"/>
          <w:marTop w:val="0"/>
          <w:marBottom w:val="0"/>
          <w:divBdr>
            <w:top w:val="none" w:sz="0" w:space="0" w:color="auto"/>
            <w:left w:val="none" w:sz="0" w:space="0" w:color="auto"/>
            <w:bottom w:val="none" w:sz="0" w:space="0" w:color="auto"/>
            <w:right w:val="none" w:sz="0" w:space="0" w:color="auto"/>
          </w:divBdr>
        </w:div>
        <w:div w:id="2045403960">
          <w:marLeft w:val="0"/>
          <w:marRight w:val="0"/>
          <w:marTop w:val="150"/>
          <w:marBottom w:val="0"/>
          <w:divBdr>
            <w:top w:val="none" w:sz="0" w:space="0" w:color="auto"/>
            <w:left w:val="none" w:sz="0" w:space="0" w:color="auto"/>
            <w:bottom w:val="none" w:sz="0" w:space="0" w:color="auto"/>
            <w:right w:val="none" w:sz="0" w:space="0" w:color="auto"/>
          </w:divBdr>
          <w:divsChild>
            <w:div w:id="777795536">
              <w:marLeft w:val="1155"/>
              <w:marRight w:val="0"/>
              <w:marTop w:val="0"/>
              <w:marBottom w:val="0"/>
              <w:divBdr>
                <w:top w:val="none" w:sz="0" w:space="0" w:color="auto"/>
                <w:left w:val="none" w:sz="0" w:space="0" w:color="auto"/>
                <w:bottom w:val="none" w:sz="0" w:space="0" w:color="auto"/>
                <w:right w:val="none" w:sz="0" w:space="0" w:color="auto"/>
              </w:divBdr>
            </w:div>
            <w:div w:id="772672848">
              <w:marLeft w:val="1155"/>
              <w:marRight w:val="0"/>
              <w:marTop w:val="0"/>
              <w:marBottom w:val="0"/>
              <w:divBdr>
                <w:top w:val="none" w:sz="0" w:space="0" w:color="auto"/>
                <w:left w:val="none" w:sz="0" w:space="0" w:color="auto"/>
                <w:bottom w:val="none" w:sz="0" w:space="0" w:color="auto"/>
                <w:right w:val="none" w:sz="0" w:space="0" w:color="auto"/>
              </w:divBdr>
            </w:div>
            <w:div w:id="1096245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87457">
      <w:bodyDiv w:val="1"/>
      <w:marLeft w:val="0"/>
      <w:marRight w:val="0"/>
      <w:marTop w:val="0"/>
      <w:marBottom w:val="0"/>
      <w:divBdr>
        <w:top w:val="none" w:sz="0" w:space="0" w:color="auto"/>
        <w:left w:val="none" w:sz="0" w:space="0" w:color="auto"/>
        <w:bottom w:val="none" w:sz="0" w:space="0" w:color="auto"/>
        <w:right w:val="none" w:sz="0" w:space="0" w:color="auto"/>
      </w:divBdr>
      <w:divsChild>
        <w:div w:id="118686279">
          <w:marLeft w:val="0"/>
          <w:marRight w:val="0"/>
          <w:marTop w:val="0"/>
          <w:marBottom w:val="0"/>
          <w:divBdr>
            <w:top w:val="none" w:sz="0" w:space="0" w:color="auto"/>
            <w:left w:val="none" w:sz="0" w:space="0" w:color="auto"/>
            <w:bottom w:val="none" w:sz="0" w:space="0" w:color="auto"/>
            <w:right w:val="none" w:sz="0" w:space="0" w:color="auto"/>
          </w:divBdr>
        </w:div>
        <w:div w:id="332954389">
          <w:marLeft w:val="0"/>
          <w:marRight w:val="0"/>
          <w:marTop w:val="150"/>
          <w:marBottom w:val="0"/>
          <w:divBdr>
            <w:top w:val="none" w:sz="0" w:space="0" w:color="auto"/>
            <w:left w:val="none" w:sz="0" w:space="0" w:color="auto"/>
            <w:bottom w:val="none" w:sz="0" w:space="0" w:color="auto"/>
            <w:right w:val="none" w:sz="0" w:space="0" w:color="auto"/>
          </w:divBdr>
          <w:divsChild>
            <w:div w:id="2049912381">
              <w:marLeft w:val="1155"/>
              <w:marRight w:val="0"/>
              <w:marTop w:val="0"/>
              <w:marBottom w:val="0"/>
              <w:divBdr>
                <w:top w:val="none" w:sz="0" w:space="0" w:color="auto"/>
                <w:left w:val="none" w:sz="0" w:space="0" w:color="auto"/>
                <w:bottom w:val="none" w:sz="0" w:space="0" w:color="auto"/>
                <w:right w:val="none" w:sz="0" w:space="0" w:color="auto"/>
              </w:divBdr>
            </w:div>
            <w:div w:id="45959904">
              <w:marLeft w:val="1155"/>
              <w:marRight w:val="0"/>
              <w:marTop w:val="0"/>
              <w:marBottom w:val="0"/>
              <w:divBdr>
                <w:top w:val="none" w:sz="0" w:space="0" w:color="auto"/>
                <w:left w:val="none" w:sz="0" w:space="0" w:color="auto"/>
                <w:bottom w:val="none" w:sz="0" w:space="0" w:color="auto"/>
                <w:right w:val="none" w:sz="0" w:space="0" w:color="auto"/>
              </w:divBdr>
            </w:div>
            <w:div w:id="1834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326088">
      <w:bodyDiv w:val="1"/>
      <w:marLeft w:val="0"/>
      <w:marRight w:val="0"/>
      <w:marTop w:val="0"/>
      <w:marBottom w:val="0"/>
      <w:divBdr>
        <w:top w:val="none" w:sz="0" w:space="0" w:color="auto"/>
        <w:left w:val="none" w:sz="0" w:space="0" w:color="auto"/>
        <w:bottom w:val="none" w:sz="0" w:space="0" w:color="auto"/>
        <w:right w:val="none" w:sz="0" w:space="0" w:color="auto"/>
      </w:divBdr>
      <w:divsChild>
        <w:div w:id="1935431311">
          <w:marLeft w:val="0"/>
          <w:marRight w:val="0"/>
          <w:marTop w:val="0"/>
          <w:marBottom w:val="0"/>
          <w:divBdr>
            <w:top w:val="none" w:sz="0" w:space="0" w:color="auto"/>
            <w:left w:val="none" w:sz="0" w:space="0" w:color="auto"/>
            <w:bottom w:val="none" w:sz="0" w:space="0" w:color="auto"/>
            <w:right w:val="none" w:sz="0" w:space="0" w:color="auto"/>
          </w:divBdr>
        </w:div>
        <w:div w:id="1274435877">
          <w:marLeft w:val="0"/>
          <w:marRight w:val="0"/>
          <w:marTop w:val="150"/>
          <w:marBottom w:val="0"/>
          <w:divBdr>
            <w:top w:val="none" w:sz="0" w:space="0" w:color="auto"/>
            <w:left w:val="none" w:sz="0" w:space="0" w:color="auto"/>
            <w:bottom w:val="none" w:sz="0" w:space="0" w:color="auto"/>
            <w:right w:val="none" w:sz="0" w:space="0" w:color="auto"/>
          </w:divBdr>
          <w:divsChild>
            <w:div w:id="1695883045">
              <w:marLeft w:val="1155"/>
              <w:marRight w:val="0"/>
              <w:marTop w:val="0"/>
              <w:marBottom w:val="0"/>
              <w:divBdr>
                <w:top w:val="none" w:sz="0" w:space="0" w:color="auto"/>
                <w:left w:val="none" w:sz="0" w:space="0" w:color="auto"/>
                <w:bottom w:val="none" w:sz="0" w:space="0" w:color="auto"/>
                <w:right w:val="none" w:sz="0" w:space="0" w:color="auto"/>
              </w:divBdr>
            </w:div>
            <w:div w:id="1547913706">
              <w:marLeft w:val="1155"/>
              <w:marRight w:val="0"/>
              <w:marTop w:val="0"/>
              <w:marBottom w:val="0"/>
              <w:divBdr>
                <w:top w:val="none" w:sz="0" w:space="0" w:color="auto"/>
                <w:left w:val="none" w:sz="0" w:space="0" w:color="auto"/>
                <w:bottom w:val="none" w:sz="0" w:space="0" w:color="auto"/>
                <w:right w:val="none" w:sz="0" w:space="0" w:color="auto"/>
              </w:divBdr>
            </w:div>
            <w:div w:id="994185129">
              <w:marLeft w:val="1155"/>
              <w:marRight w:val="0"/>
              <w:marTop w:val="0"/>
              <w:marBottom w:val="0"/>
              <w:divBdr>
                <w:top w:val="none" w:sz="0" w:space="0" w:color="auto"/>
                <w:left w:val="none" w:sz="0" w:space="0" w:color="auto"/>
                <w:bottom w:val="none" w:sz="0" w:space="0" w:color="auto"/>
                <w:right w:val="none" w:sz="0" w:space="0" w:color="auto"/>
              </w:divBdr>
            </w:div>
            <w:div w:id="1329750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48192">
      <w:bodyDiv w:val="1"/>
      <w:marLeft w:val="0"/>
      <w:marRight w:val="0"/>
      <w:marTop w:val="0"/>
      <w:marBottom w:val="0"/>
      <w:divBdr>
        <w:top w:val="none" w:sz="0" w:space="0" w:color="auto"/>
        <w:left w:val="none" w:sz="0" w:space="0" w:color="auto"/>
        <w:bottom w:val="none" w:sz="0" w:space="0" w:color="auto"/>
        <w:right w:val="none" w:sz="0" w:space="0" w:color="auto"/>
      </w:divBdr>
      <w:divsChild>
        <w:div w:id="150952107">
          <w:marLeft w:val="0"/>
          <w:marRight w:val="0"/>
          <w:marTop w:val="0"/>
          <w:marBottom w:val="0"/>
          <w:divBdr>
            <w:top w:val="none" w:sz="0" w:space="0" w:color="auto"/>
            <w:left w:val="none" w:sz="0" w:space="0" w:color="auto"/>
            <w:bottom w:val="none" w:sz="0" w:space="0" w:color="auto"/>
            <w:right w:val="none" w:sz="0" w:space="0" w:color="auto"/>
          </w:divBdr>
        </w:div>
        <w:div w:id="1635018439">
          <w:marLeft w:val="0"/>
          <w:marRight w:val="0"/>
          <w:marTop w:val="150"/>
          <w:marBottom w:val="0"/>
          <w:divBdr>
            <w:top w:val="none" w:sz="0" w:space="0" w:color="auto"/>
            <w:left w:val="none" w:sz="0" w:space="0" w:color="auto"/>
            <w:bottom w:val="none" w:sz="0" w:space="0" w:color="auto"/>
            <w:right w:val="none" w:sz="0" w:space="0" w:color="auto"/>
          </w:divBdr>
          <w:divsChild>
            <w:div w:id="1199200703">
              <w:marLeft w:val="1155"/>
              <w:marRight w:val="0"/>
              <w:marTop w:val="0"/>
              <w:marBottom w:val="0"/>
              <w:divBdr>
                <w:top w:val="none" w:sz="0" w:space="0" w:color="auto"/>
                <w:left w:val="none" w:sz="0" w:space="0" w:color="auto"/>
                <w:bottom w:val="none" w:sz="0" w:space="0" w:color="auto"/>
                <w:right w:val="none" w:sz="0" w:space="0" w:color="auto"/>
              </w:divBdr>
            </w:div>
            <w:div w:id="603419152">
              <w:marLeft w:val="1155"/>
              <w:marRight w:val="0"/>
              <w:marTop w:val="0"/>
              <w:marBottom w:val="0"/>
              <w:divBdr>
                <w:top w:val="none" w:sz="0" w:space="0" w:color="auto"/>
                <w:left w:val="none" w:sz="0" w:space="0" w:color="auto"/>
                <w:bottom w:val="none" w:sz="0" w:space="0" w:color="auto"/>
                <w:right w:val="none" w:sz="0" w:space="0" w:color="auto"/>
              </w:divBdr>
            </w:div>
            <w:div w:id="202454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69029">
      <w:bodyDiv w:val="1"/>
      <w:marLeft w:val="0"/>
      <w:marRight w:val="0"/>
      <w:marTop w:val="0"/>
      <w:marBottom w:val="0"/>
      <w:divBdr>
        <w:top w:val="none" w:sz="0" w:space="0" w:color="auto"/>
        <w:left w:val="none" w:sz="0" w:space="0" w:color="auto"/>
        <w:bottom w:val="none" w:sz="0" w:space="0" w:color="auto"/>
        <w:right w:val="none" w:sz="0" w:space="0" w:color="auto"/>
      </w:divBdr>
      <w:divsChild>
        <w:div w:id="121968762">
          <w:marLeft w:val="0"/>
          <w:marRight w:val="0"/>
          <w:marTop w:val="0"/>
          <w:marBottom w:val="0"/>
          <w:divBdr>
            <w:top w:val="none" w:sz="0" w:space="0" w:color="auto"/>
            <w:left w:val="none" w:sz="0" w:space="0" w:color="auto"/>
            <w:bottom w:val="none" w:sz="0" w:space="0" w:color="auto"/>
            <w:right w:val="none" w:sz="0" w:space="0" w:color="auto"/>
          </w:divBdr>
        </w:div>
        <w:div w:id="1537230709">
          <w:marLeft w:val="0"/>
          <w:marRight w:val="0"/>
          <w:marTop w:val="150"/>
          <w:marBottom w:val="0"/>
          <w:divBdr>
            <w:top w:val="none" w:sz="0" w:space="0" w:color="auto"/>
            <w:left w:val="none" w:sz="0" w:space="0" w:color="auto"/>
            <w:bottom w:val="none" w:sz="0" w:space="0" w:color="auto"/>
            <w:right w:val="none" w:sz="0" w:space="0" w:color="auto"/>
          </w:divBdr>
          <w:divsChild>
            <w:div w:id="682172589">
              <w:marLeft w:val="1155"/>
              <w:marRight w:val="0"/>
              <w:marTop w:val="0"/>
              <w:marBottom w:val="0"/>
              <w:divBdr>
                <w:top w:val="none" w:sz="0" w:space="0" w:color="auto"/>
                <w:left w:val="none" w:sz="0" w:space="0" w:color="auto"/>
                <w:bottom w:val="none" w:sz="0" w:space="0" w:color="auto"/>
                <w:right w:val="none" w:sz="0" w:space="0" w:color="auto"/>
              </w:divBdr>
            </w:div>
            <w:div w:id="451635533">
              <w:marLeft w:val="1155"/>
              <w:marRight w:val="0"/>
              <w:marTop w:val="0"/>
              <w:marBottom w:val="0"/>
              <w:divBdr>
                <w:top w:val="none" w:sz="0" w:space="0" w:color="auto"/>
                <w:left w:val="none" w:sz="0" w:space="0" w:color="auto"/>
                <w:bottom w:val="none" w:sz="0" w:space="0" w:color="auto"/>
                <w:right w:val="none" w:sz="0" w:space="0" w:color="auto"/>
              </w:divBdr>
            </w:div>
            <w:div w:id="1602949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2950">
      <w:bodyDiv w:val="1"/>
      <w:marLeft w:val="0"/>
      <w:marRight w:val="0"/>
      <w:marTop w:val="0"/>
      <w:marBottom w:val="0"/>
      <w:divBdr>
        <w:top w:val="none" w:sz="0" w:space="0" w:color="auto"/>
        <w:left w:val="none" w:sz="0" w:space="0" w:color="auto"/>
        <w:bottom w:val="none" w:sz="0" w:space="0" w:color="auto"/>
        <w:right w:val="none" w:sz="0" w:space="0" w:color="auto"/>
      </w:divBdr>
      <w:divsChild>
        <w:div w:id="1252204698">
          <w:marLeft w:val="0"/>
          <w:marRight w:val="0"/>
          <w:marTop w:val="0"/>
          <w:marBottom w:val="0"/>
          <w:divBdr>
            <w:top w:val="none" w:sz="0" w:space="0" w:color="auto"/>
            <w:left w:val="none" w:sz="0" w:space="0" w:color="auto"/>
            <w:bottom w:val="none" w:sz="0" w:space="0" w:color="auto"/>
            <w:right w:val="none" w:sz="0" w:space="0" w:color="auto"/>
          </w:divBdr>
        </w:div>
        <w:div w:id="1221013090">
          <w:marLeft w:val="0"/>
          <w:marRight w:val="0"/>
          <w:marTop w:val="150"/>
          <w:marBottom w:val="0"/>
          <w:divBdr>
            <w:top w:val="none" w:sz="0" w:space="0" w:color="auto"/>
            <w:left w:val="none" w:sz="0" w:space="0" w:color="auto"/>
            <w:bottom w:val="none" w:sz="0" w:space="0" w:color="auto"/>
            <w:right w:val="none" w:sz="0" w:space="0" w:color="auto"/>
          </w:divBdr>
          <w:divsChild>
            <w:div w:id="2067799959">
              <w:marLeft w:val="1155"/>
              <w:marRight w:val="0"/>
              <w:marTop w:val="0"/>
              <w:marBottom w:val="0"/>
              <w:divBdr>
                <w:top w:val="none" w:sz="0" w:space="0" w:color="auto"/>
                <w:left w:val="none" w:sz="0" w:space="0" w:color="auto"/>
                <w:bottom w:val="none" w:sz="0" w:space="0" w:color="auto"/>
                <w:right w:val="none" w:sz="0" w:space="0" w:color="auto"/>
              </w:divBdr>
            </w:div>
            <w:div w:id="2070955142">
              <w:marLeft w:val="1155"/>
              <w:marRight w:val="0"/>
              <w:marTop w:val="0"/>
              <w:marBottom w:val="0"/>
              <w:divBdr>
                <w:top w:val="none" w:sz="0" w:space="0" w:color="auto"/>
                <w:left w:val="none" w:sz="0" w:space="0" w:color="auto"/>
                <w:bottom w:val="none" w:sz="0" w:space="0" w:color="auto"/>
                <w:right w:val="none" w:sz="0" w:space="0" w:color="auto"/>
              </w:divBdr>
            </w:div>
            <w:div w:id="1548838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2441">
      <w:bodyDiv w:val="1"/>
      <w:marLeft w:val="0"/>
      <w:marRight w:val="0"/>
      <w:marTop w:val="0"/>
      <w:marBottom w:val="0"/>
      <w:divBdr>
        <w:top w:val="none" w:sz="0" w:space="0" w:color="auto"/>
        <w:left w:val="none" w:sz="0" w:space="0" w:color="auto"/>
        <w:bottom w:val="none" w:sz="0" w:space="0" w:color="auto"/>
        <w:right w:val="none" w:sz="0" w:space="0" w:color="auto"/>
      </w:divBdr>
      <w:divsChild>
        <w:div w:id="484052860">
          <w:marLeft w:val="0"/>
          <w:marRight w:val="0"/>
          <w:marTop w:val="0"/>
          <w:marBottom w:val="0"/>
          <w:divBdr>
            <w:top w:val="none" w:sz="0" w:space="0" w:color="auto"/>
            <w:left w:val="none" w:sz="0" w:space="0" w:color="auto"/>
            <w:bottom w:val="none" w:sz="0" w:space="0" w:color="auto"/>
            <w:right w:val="none" w:sz="0" w:space="0" w:color="auto"/>
          </w:divBdr>
        </w:div>
        <w:div w:id="2000186949">
          <w:marLeft w:val="0"/>
          <w:marRight w:val="0"/>
          <w:marTop w:val="150"/>
          <w:marBottom w:val="0"/>
          <w:divBdr>
            <w:top w:val="none" w:sz="0" w:space="0" w:color="auto"/>
            <w:left w:val="none" w:sz="0" w:space="0" w:color="auto"/>
            <w:bottom w:val="none" w:sz="0" w:space="0" w:color="auto"/>
            <w:right w:val="none" w:sz="0" w:space="0" w:color="auto"/>
          </w:divBdr>
          <w:divsChild>
            <w:div w:id="1946375445">
              <w:marLeft w:val="1155"/>
              <w:marRight w:val="0"/>
              <w:marTop w:val="0"/>
              <w:marBottom w:val="0"/>
              <w:divBdr>
                <w:top w:val="none" w:sz="0" w:space="0" w:color="auto"/>
                <w:left w:val="none" w:sz="0" w:space="0" w:color="auto"/>
                <w:bottom w:val="none" w:sz="0" w:space="0" w:color="auto"/>
                <w:right w:val="none" w:sz="0" w:space="0" w:color="auto"/>
              </w:divBdr>
            </w:div>
            <w:div w:id="5190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5915">
      <w:bodyDiv w:val="1"/>
      <w:marLeft w:val="0"/>
      <w:marRight w:val="0"/>
      <w:marTop w:val="0"/>
      <w:marBottom w:val="0"/>
      <w:divBdr>
        <w:top w:val="none" w:sz="0" w:space="0" w:color="auto"/>
        <w:left w:val="none" w:sz="0" w:space="0" w:color="auto"/>
        <w:bottom w:val="none" w:sz="0" w:space="0" w:color="auto"/>
        <w:right w:val="none" w:sz="0" w:space="0" w:color="auto"/>
      </w:divBdr>
      <w:divsChild>
        <w:div w:id="1401754898">
          <w:marLeft w:val="0"/>
          <w:marRight w:val="0"/>
          <w:marTop w:val="0"/>
          <w:marBottom w:val="0"/>
          <w:divBdr>
            <w:top w:val="none" w:sz="0" w:space="0" w:color="auto"/>
            <w:left w:val="none" w:sz="0" w:space="0" w:color="auto"/>
            <w:bottom w:val="none" w:sz="0" w:space="0" w:color="auto"/>
            <w:right w:val="none" w:sz="0" w:space="0" w:color="auto"/>
          </w:divBdr>
        </w:div>
        <w:div w:id="1657565188">
          <w:marLeft w:val="0"/>
          <w:marRight w:val="0"/>
          <w:marTop w:val="150"/>
          <w:marBottom w:val="0"/>
          <w:divBdr>
            <w:top w:val="none" w:sz="0" w:space="0" w:color="auto"/>
            <w:left w:val="none" w:sz="0" w:space="0" w:color="auto"/>
            <w:bottom w:val="none" w:sz="0" w:space="0" w:color="auto"/>
            <w:right w:val="none" w:sz="0" w:space="0" w:color="auto"/>
          </w:divBdr>
          <w:divsChild>
            <w:div w:id="1942687588">
              <w:marLeft w:val="1155"/>
              <w:marRight w:val="0"/>
              <w:marTop w:val="0"/>
              <w:marBottom w:val="0"/>
              <w:divBdr>
                <w:top w:val="none" w:sz="0" w:space="0" w:color="auto"/>
                <w:left w:val="none" w:sz="0" w:space="0" w:color="auto"/>
                <w:bottom w:val="none" w:sz="0" w:space="0" w:color="auto"/>
                <w:right w:val="none" w:sz="0" w:space="0" w:color="auto"/>
              </w:divBdr>
            </w:div>
            <w:div w:id="1795902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646270">
      <w:bodyDiv w:val="1"/>
      <w:marLeft w:val="0"/>
      <w:marRight w:val="0"/>
      <w:marTop w:val="0"/>
      <w:marBottom w:val="0"/>
      <w:divBdr>
        <w:top w:val="none" w:sz="0" w:space="0" w:color="auto"/>
        <w:left w:val="none" w:sz="0" w:space="0" w:color="auto"/>
        <w:bottom w:val="none" w:sz="0" w:space="0" w:color="auto"/>
        <w:right w:val="none" w:sz="0" w:space="0" w:color="auto"/>
      </w:divBdr>
      <w:divsChild>
        <w:div w:id="1317493526">
          <w:marLeft w:val="0"/>
          <w:marRight w:val="0"/>
          <w:marTop w:val="0"/>
          <w:marBottom w:val="0"/>
          <w:divBdr>
            <w:top w:val="none" w:sz="0" w:space="0" w:color="auto"/>
            <w:left w:val="none" w:sz="0" w:space="0" w:color="auto"/>
            <w:bottom w:val="none" w:sz="0" w:space="0" w:color="auto"/>
            <w:right w:val="none" w:sz="0" w:space="0" w:color="auto"/>
          </w:divBdr>
        </w:div>
        <w:div w:id="1707871119">
          <w:marLeft w:val="0"/>
          <w:marRight w:val="0"/>
          <w:marTop w:val="150"/>
          <w:marBottom w:val="0"/>
          <w:divBdr>
            <w:top w:val="none" w:sz="0" w:space="0" w:color="auto"/>
            <w:left w:val="none" w:sz="0" w:space="0" w:color="auto"/>
            <w:bottom w:val="none" w:sz="0" w:space="0" w:color="auto"/>
            <w:right w:val="none" w:sz="0" w:space="0" w:color="auto"/>
          </w:divBdr>
          <w:divsChild>
            <w:div w:id="364602980">
              <w:marLeft w:val="1155"/>
              <w:marRight w:val="0"/>
              <w:marTop w:val="0"/>
              <w:marBottom w:val="0"/>
              <w:divBdr>
                <w:top w:val="none" w:sz="0" w:space="0" w:color="auto"/>
                <w:left w:val="none" w:sz="0" w:space="0" w:color="auto"/>
                <w:bottom w:val="none" w:sz="0" w:space="0" w:color="auto"/>
                <w:right w:val="none" w:sz="0" w:space="0" w:color="auto"/>
              </w:divBdr>
            </w:div>
            <w:div w:id="937952665">
              <w:marLeft w:val="1155"/>
              <w:marRight w:val="0"/>
              <w:marTop w:val="0"/>
              <w:marBottom w:val="0"/>
              <w:divBdr>
                <w:top w:val="none" w:sz="0" w:space="0" w:color="auto"/>
                <w:left w:val="none" w:sz="0" w:space="0" w:color="auto"/>
                <w:bottom w:val="none" w:sz="0" w:space="0" w:color="auto"/>
                <w:right w:val="none" w:sz="0" w:space="0" w:color="auto"/>
              </w:divBdr>
            </w:div>
            <w:div w:id="151699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77470">
      <w:bodyDiv w:val="1"/>
      <w:marLeft w:val="0"/>
      <w:marRight w:val="0"/>
      <w:marTop w:val="0"/>
      <w:marBottom w:val="0"/>
      <w:divBdr>
        <w:top w:val="none" w:sz="0" w:space="0" w:color="auto"/>
        <w:left w:val="none" w:sz="0" w:space="0" w:color="auto"/>
        <w:bottom w:val="none" w:sz="0" w:space="0" w:color="auto"/>
        <w:right w:val="none" w:sz="0" w:space="0" w:color="auto"/>
      </w:divBdr>
      <w:divsChild>
        <w:div w:id="581720516">
          <w:marLeft w:val="0"/>
          <w:marRight w:val="0"/>
          <w:marTop w:val="0"/>
          <w:marBottom w:val="0"/>
          <w:divBdr>
            <w:top w:val="none" w:sz="0" w:space="0" w:color="auto"/>
            <w:left w:val="none" w:sz="0" w:space="0" w:color="auto"/>
            <w:bottom w:val="none" w:sz="0" w:space="0" w:color="auto"/>
            <w:right w:val="none" w:sz="0" w:space="0" w:color="auto"/>
          </w:divBdr>
        </w:div>
        <w:div w:id="721638289">
          <w:marLeft w:val="0"/>
          <w:marRight w:val="0"/>
          <w:marTop w:val="150"/>
          <w:marBottom w:val="0"/>
          <w:divBdr>
            <w:top w:val="none" w:sz="0" w:space="0" w:color="auto"/>
            <w:left w:val="none" w:sz="0" w:space="0" w:color="auto"/>
            <w:bottom w:val="none" w:sz="0" w:space="0" w:color="auto"/>
            <w:right w:val="none" w:sz="0" w:space="0" w:color="auto"/>
          </w:divBdr>
          <w:divsChild>
            <w:div w:id="1711998134">
              <w:marLeft w:val="1155"/>
              <w:marRight w:val="0"/>
              <w:marTop w:val="0"/>
              <w:marBottom w:val="0"/>
              <w:divBdr>
                <w:top w:val="none" w:sz="0" w:space="0" w:color="auto"/>
                <w:left w:val="none" w:sz="0" w:space="0" w:color="auto"/>
                <w:bottom w:val="none" w:sz="0" w:space="0" w:color="auto"/>
                <w:right w:val="none" w:sz="0" w:space="0" w:color="auto"/>
              </w:divBdr>
            </w:div>
            <w:div w:id="892891975">
              <w:marLeft w:val="1155"/>
              <w:marRight w:val="0"/>
              <w:marTop w:val="0"/>
              <w:marBottom w:val="0"/>
              <w:divBdr>
                <w:top w:val="none" w:sz="0" w:space="0" w:color="auto"/>
                <w:left w:val="none" w:sz="0" w:space="0" w:color="auto"/>
                <w:bottom w:val="none" w:sz="0" w:space="0" w:color="auto"/>
                <w:right w:val="none" w:sz="0" w:space="0" w:color="auto"/>
              </w:divBdr>
            </w:div>
            <w:div w:id="654189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70264</TotalTime>
  <Pages>2</Pages>
  <Words>215</Words>
  <Characters>1232</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1445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164</cp:revision>
  <cp:lastPrinted>2009-02-06T05:36:00Z</cp:lastPrinted>
  <dcterms:created xsi:type="dcterms:W3CDTF">2025-11-25T20:19:00Z</dcterms:created>
  <dcterms:modified xsi:type="dcterms:W3CDTF">2026-02-11T14:06:00Z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