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0D7" w:rsidRDefault="000120D7" w:rsidP="000120D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Дорофеєв Дмитро Анатолійович</w:t>
      </w:r>
      <w:r>
        <w:rPr>
          <w:rFonts w:ascii="CIDFont+F3" w:hAnsi="CIDFont+F3" w:cs="CIDFont+F3"/>
          <w:kern w:val="0"/>
          <w:sz w:val="28"/>
          <w:szCs w:val="28"/>
          <w:lang w:eastAsia="ru-RU"/>
        </w:rPr>
        <w:t>, аспірант Університету банківської</w:t>
      </w:r>
    </w:p>
    <w:p w:rsidR="000120D7" w:rsidRDefault="000120D7" w:rsidP="000120D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справи, тема дисертації: «Розвиток фінансових інновацій у</w:t>
      </w:r>
    </w:p>
    <w:p w:rsidR="000120D7" w:rsidRDefault="000120D7" w:rsidP="000120D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небанківському фінансовому секторі України», (072 Фінанси, банківська</w:t>
      </w:r>
    </w:p>
    <w:p w:rsidR="000120D7" w:rsidRDefault="000120D7" w:rsidP="000120D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справа та страхування). Спеціалізована вчена рада ДФ 26.883.002</w:t>
      </w:r>
    </w:p>
    <w:p w:rsidR="00623B9C" w:rsidRPr="000120D7" w:rsidRDefault="000120D7" w:rsidP="000120D7">
      <w:r>
        <w:rPr>
          <w:rFonts w:ascii="CIDFont+F3" w:hAnsi="CIDFont+F3" w:cs="CIDFont+F3"/>
          <w:kern w:val="0"/>
          <w:sz w:val="28"/>
          <w:szCs w:val="28"/>
          <w:lang w:eastAsia="ru-RU"/>
        </w:rPr>
        <w:t>Університету банківської справи</w:t>
      </w:r>
    </w:p>
    <w:sectPr w:rsidR="00623B9C" w:rsidRPr="000120D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0120D7" w:rsidRPr="000120D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A51481-8834-49D9-AFC2-CD145E3C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42</Words>
  <Characters>246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cp:revision>
  <cp:lastPrinted>2009-02-06T05:36:00Z</cp:lastPrinted>
  <dcterms:created xsi:type="dcterms:W3CDTF">2021-12-15T11:05:00Z</dcterms:created>
  <dcterms:modified xsi:type="dcterms:W3CDTF">2021-12-16T19:32:00Z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