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СОДЕРЖАНИЕ</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ВВЕДЕНИЕ</w:t>
      </w:r>
      <w:r w:rsidRPr="00494ADA">
        <w:rPr>
          <w:rFonts w:ascii="Times New Roman" w:eastAsia="Times New Roman" w:hAnsi="Times New Roman" w:cs="Times New Roman"/>
          <w:kern w:val="0"/>
          <w:sz w:val="28"/>
          <w:szCs w:val="28"/>
          <w:lang w:eastAsia="ru-RU"/>
        </w:rPr>
        <w:t xml:space="preserve"> 3</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РАЗДЕЛ</w:t>
      </w:r>
      <w:r w:rsidRPr="00494ADA">
        <w:rPr>
          <w:rFonts w:ascii="Times New Roman" w:eastAsia="Times New Roman" w:hAnsi="Times New Roman" w:cs="Times New Roman"/>
          <w:kern w:val="0"/>
          <w:sz w:val="28"/>
          <w:szCs w:val="28"/>
          <w:lang w:eastAsia="ru-RU"/>
        </w:rPr>
        <w:t xml:space="preserve"> 1 </w:t>
      </w:r>
      <w:r w:rsidRPr="00494ADA">
        <w:rPr>
          <w:rFonts w:ascii="Times New Roman" w:eastAsia="Times New Roman" w:hAnsi="Times New Roman" w:cs="Times New Roman" w:hint="eastAsia"/>
          <w:kern w:val="0"/>
          <w:sz w:val="28"/>
          <w:szCs w:val="28"/>
          <w:lang w:eastAsia="ru-RU"/>
        </w:rPr>
        <w:t>МЕТОДОЛОГИЧЕСКИЕ</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ОСНОВЫ</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МОДЕЛИРОВАНИЯ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ПРОЦЕССОВ</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УПРАВЛЕНИЯ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ПОТОКАМИ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РЕСУРСОВ</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МЕТАЛЛУРГИЧЕСКОГО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ПРЕДПРИЯТИЯ</w:t>
      </w:r>
      <w:r w:rsidRPr="00494ADA">
        <w:rPr>
          <w:rFonts w:ascii="Times New Roman" w:eastAsia="Times New Roman" w:hAnsi="Times New Roman" w:cs="Times New Roman"/>
          <w:kern w:val="0"/>
          <w:sz w:val="28"/>
          <w:szCs w:val="28"/>
          <w:lang w:eastAsia="ru-RU"/>
        </w:rPr>
        <w:t xml:space="preserve"> 11</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kern w:val="0"/>
          <w:sz w:val="28"/>
          <w:szCs w:val="28"/>
          <w:lang w:eastAsia="ru-RU"/>
        </w:rPr>
        <w:t xml:space="preserve">1.1 </w:t>
      </w:r>
      <w:r w:rsidRPr="00494ADA">
        <w:rPr>
          <w:rFonts w:ascii="Times New Roman" w:eastAsia="Times New Roman" w:hAnsi="Times New Roman" w:cs="Times New Roman" w:hint="eastAsia"/>
          <w:kern w:val="0"/>
          <w:sz w:val="28"/>
          <w:szCs w:val="28"/>
          <w:lang w:eastAsia="ru-RU"/>
        </w:rPr>
        <w:t>Организационно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экономическая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сущность</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управления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потоками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ресурсов</w:t>
      </w:r>
      <w:r w:rsidRPr="00494ADA">
        <w:rPr>
          <w:rFonts w:ascii="Times New Roman" w:eastAsia="Times New Roman" w:hAnsi="Times New Roman" w:cs="Times New Roman"/>
          <w:kern w:val="0"/>
          <w:sz w:val="28"/>
          <w:szCs w:val="28"/>
          <w:lang w:eastAsia="ru-RU"/>
        </w:rPr>
        <w:t xml:space="preserve"> 11</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kern w:val="0"/>
          <w:sz w:val="28"/>
          <w:szCs w:val="28"/>
          <w:lang w:eastAsia="ru-RU"/>
        </w:rPr>
        <w:t xml:space="preserve">1.2 </w:t>
      </w:r>
      <w:r w:rsidRPr="00494ADA">
        <w:rPr>
          <w:rFonts w:ascii="Times New Roman" w:eastAsia="Times New Roman" w:hAnsi="Times New Roman" w:cs="Times New Roman" w:hint="eastAsia"/>
          <w:kern w:val="0"/>
          <w:sz w:val="28"/>
          <w:szCs w:val="28"/>
          <w:lang w:eastAsia="ru-RU"/>
        </w:rPr>
        <w:t>Методы</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моделирования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управления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потоками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ресурсов</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металлургического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предприятия</w:t>
      </w:r>
      <w:r w:rsidRPr="00494ADA">
        <w:rPr>
          <w:rFonts w:ascii="Times New Roman" w:eastAsia="Times New Roman" w:hAnsi="Times New Roman" w:cs="Times New Roman"/>
          <w:kern w:val="0"/>
          <w:sz w:val="28"/>
          <w:szCs w:val="28"/>
          <w:lang w:eastAsia="ru-RU"/>
        </w:rPr>
        <w:t xml:space="preserve"> 22</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kern w:val="0"/>
          <w:sz w:val="28"/>
          <w:szCs w:val="28"/>
          <w:lang w:eastAsia="ru-RU"/>
        </w:rPr>
        <w:t xml:space="preserve">1.3 </w:t>
      </w:r>
      <w:r w:rsidRPr="00494ADA">
        <w:rPr>
          <w:rFonts w:ascii="Times New Roman" w:eastAsia="Times New Roman" w:hAnsi="Times New Roman" w:cs="Times New Roman" w:hint="eastAsia"/>
          <w:kern w:val="0"/>
          <w:sz w:val="28"/>
          <w:szCs w:val="28"/>
          <w:lang w:eastAsia="ru-RU"/>
        </w:rPr>
        <w:t>Концепция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построения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системы</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управления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потоками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ресурсов</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металургического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предприятия</w:t>
      </w:r>
      <w:r w:rsidRPr="00494ADA">
        <w:rPr>
          <w:rFonts w:ascii="Times New Roman" w:eastAsia="Times New Roman" w:hAnsi="Times New Roman" w:cs="Times New Roman"/>
          <w:kern w:val="0"/>
          <w:sz w:val="28"/>
          <w:szCs w:val="28"/>
          <w:lang w:eastAsia="ru-RU"/>
        </w:rPr>
        <w:t xml:space="preserve"> 47</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ВЫВОДЫ</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РАЗДЕЛУ</w:t>
      </w:r>
      <w:r w:rsidRPr="00494ADA">
        <w:rPr>
          <w:rFonts w:ascii="Times New Roman" w:eastAsia="Times New Roman" w:hAnsi="Times New Roman" w:cs="Times New Roman"/>
          <w:kern w:val="0"/>
          <w:sz w:val="28"/>
          <w:szCs w:val="28"/>
          <w:lang w:eastAsia="ru-RU"/>
        </w:rPr>
        <w:t xml:space="preserve"> 1 53</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РАЗДЕЛ</w:t>
      </w:r>
      <w:r w:rsidRPr="00494ADA">
        <w:rPr>
          <w:rFonts w:ascii="Times New Roman" w:eastAsia="Times New Roman" w:hAnsi="Times New Roman" w:cs="Times New Roman"/>
          <w:kern w:val="0"/>
          <w:sz w:val="28"/>
          <w:szCs w:val="28"/>
          <w:lang w:eastAsia="ru-RU"/>
        </w:rPr>
        <w:t xml:space="preserve"> 2 </w:t>
      </w:r>
      <w:r w:rsidRPr="00494ADA">
        <w:rPr>
          <w:rFonts w:ascii="Times New Roman" w:eastAsia="Times New Roman" w:hAnsi="Times New Roman" w:cs="Times New Roman" w:hint="eastAsia"/>
          <w:kern w:val="0"/>
          <w:sz w:val="28"/>
          <w:szCs w:val="28"/>
          <w:lang w:eastAsia="ru-RU"/>
        </w:rPr>
        <w:t>МОДЕЛИРОВАНИЕ</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ПРОЦЕССОВ</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УПРАВЛЕНИЯ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ПОТОКАМИ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РЕСУРСОВ</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МЕТАЛЛУРГИЧЕСКОГО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ПРЕДПРИЯТИЯ</w:t>
      </w:r>
      <w:r w:rsidRPr="00494ADA">
        <w:rPr>
          <w:rFonts w:ascii="Times New Roman" w:eastAsia="Times New Roman" w:hAnsi="Times New Roman" w:cs="Times New Roman"/>
          <w:kern w:val="0"/>
          <w:sz w:val="28"/>
          <w:szCs w:val="28"/>
          <w:lang w:eastAsia="ru-RU"/>
        </w:rPr>
        <w:t xml:space="preserve"> 56</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kern w:val="0"/>
          <w:sz w:val="28"/>
          <w:szCs w:val="28"/>
          <w:lang w:eastAsia="ru-RU"/>
        </w:rPr>
        <w:t xml:space="preserve">2.1 </w:t>
      </w:r>
      <w:r w:rsidRPr="00494ADA">
        <w:rPr>
          <w:rFonts w:ascii="Times New Roman" w:eastAsia="Times New Roman" w:hAnsi="Times New Roman" w:cs="Times New Roman" w:hint="eastAsia"/>
          <w:kern w:val="0"/>
          <w:sz w:val="28"/>
          <w:szCs w:val="28"/>
          <w:lang w:eastAsia="ru-RU"/>
        </w:rPr>
        <w:t>Механизмы</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анализа</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потоков</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ресурсов</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металлургического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предприятия</w:t>
      </w:r>
      <w:r w:rsidRPr="00494ADA">
        <w:rPr>
          <w:rFonts w:ascii="Times New Roman" w:eastAsia="Times New Roman" w:hAnsi="Times New Roman" w:cs="Times New Roman"/>
          <w:kern w:val="0"/>
          <w:sz w:val="28"/>
          <w:szCs w:val="28"/>
          <w:lang w:eastAsia="ru-RU"/>
        </w:rPr>
        <w:t>. 56</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kern w:val="0"/>
          <w:sz w:val="28"/>
          <w:szCs w:val="28"/>
          <w:lang w:eastAsia="ru-RU"/>
        </w:rPr>
        <w:t xml:space="preserve">2.2 </w:t>
      </w:r>
      <w:r w:rsidRPr="00494ADA">
        <w:rPr>
          <w:rFonts w:ascii="Times New Roman" w:eastAsia="Times New Roman" w:hAnsi="Times New Roman" w:cs="Times New Roman" w:hint="eastAsia"/>
          <w:kern w:val="0"/>
          <w:sz w:val="28"/>
          <w:szCs w:val="28"/>
          <w:lang w:eastAsia="ru-RU"/>
        </w:rPr>
        <w:t>Модели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оптимизации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потоков</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ресурсов</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крупного</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металлургического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предприятия</w:t>
      </w:r>
      <w:r w:rsidRPr="00494ADA">
        <w:rPr>
          <w:rFonts w:ascii="Times New Roman" w:eastAsia="Times New Roman" w:hAnsi="Times New Roman" w:cs="Times New Roman"/>
          <w:kern w:val="0"/>
          <w:sz w:val="28"/>
          <w:szCs w:val="28"/>
          <w:lang w:eastAsia="ru-RU"/>
        </w:rPr>
        <w:t xml:space="preserve"> 65</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kern w:val="0"/>
          <w:sz w:val="28"/>
          <w:szCs w:val="28"/>
          <w:lang w:eastAsia="ru-RU"/>
        </w:rPr>
        <w:t xml:space="preserve">2.3 </w:t>
      </w:r>
      <w:r w:rsidRPr="00494ADA">
        <w:rPr>
          <w:rFonts w:ascii="Times New Roman" w:eastAsia="Times New Roman" w:hAnsi="Times New Roman" w:cs="Times New Roman" w:hint="eastAsia"/>
          <w:kern w:val="0"/>
          <w:sz w:val="28"/>
          <w:szCs w:val="28"/>
          <w:lang w:eastAsia="ru-RU"/>
        </w:rPr>
        <w:t>Модели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оценки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эффективности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управления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потоками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ресурсов</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металлургического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предприятия</w:t>
      </w:r>
      <w:r w:rsidRPr="00494ADA">
        <w:rPr>
          <w:rFonts w:ascii="Times New Roman" w:eastAsia="Times New Roman" w:hAnsi="Times New Roman" w:cs="Times New Roman"/>
          <w:kern w:val="0"/>
          <w:sz w:val="28"/>
          <w:szCs w:val="28"/>
          <w:lang w:eastAsia="ru-RU"/>
        </w:rPr>
        <w:t xml:space="preserve"> 114</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ВЫВОДЫ</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РАЗДЕЛУ</w:t>
      </w:r>
      <w:r w:rsidRPr="00494ADA">
        <w:rPr>
          <w:rFonts w:ascii="Times New Roman" w:eastAsia="Times New Roman" w:hAnsi="Times New Roman" w:cs="Times New Roman"/>
          <w:kern w:val="0"/>
          <w:sz w:val="28"/>
          <w:szCs w:val="28"/>
          <w:lang w:eastAsia="ru-RU"/>
        </w:rPr>
        <w:t xml:space="preserve"> 2 130</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РАЗДЕЛ</w:t>
      </w:r>
      <w:r w:rsidRPr="00494ADA">
        <w:rPr>
          <w:rFonts w:ascii="Times New Roman" w:eastAsia="Times New Roman" w:hAnsi="Times New Roman" w:cs="Times New Roman"/>
          <w:kern w:val="0"/>
          <w:sz w:val="28"/>
          <w:szCs w:val="28"/>
          <w:lang w:eastAsia="ru-RU"/>
        </w:rPr>
        <w:t xml:space="preserve"> 3 </w:t>
      </w:r>
      <w:r w:rsidRPr="00494ADA">
        <w:rPr>
          <w:rFonts w:ascii="Times New Roman" w:eastAsia="Times New Roman" w:hAnsi="Times New Roman" w:cs="Times New Roman" w:hint="eastAsia"/>
          <w:kern w:val="0"/>
          <w:sz w:val="28"/>
          <w:szCs w:val="28"/>
          <w:lang w:eastAsia="ru-RU"/>
        </w:rPr>
        <w:t>УПРАВЛЕНИЕ</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ПОТОКАМИ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РЕСУРСОВ</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КРУПНОГО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МЕТАЛЛУРГИЧЕСКОГО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ПРЕДПРИЯТИЯ</w:t>
      </w:r>
      <w:r w:rsidRPr="00494ADA">
        <w:rPr>
          <w:rFonts w:ascii="Times New Roman" w:eastAsia="Times New Roman" w:hAnsi="Times New Roman" w:cs="Times New Roman"/>
          <w:kern w:val="0"/>
          <w:sz w:val="28"/>
          <w:szCs w:val="28"/>
          <w:lang w:eastAsia="ru-RU"/>
        </w:rPr>
        <w:t xml:space="preserve"> 134</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kern w:val="0"/>
          <w:sz w:val="28"/>
          <w:szCs w:val="28"/>
          <w:lang w:eastAsia="ru-RU"/>
        </w:rPr>
        <w:t xml:space="preserve">3.1 </w:t>
      </w:r>
      <w:r w:rsidRPr="00494ADA">
        <w:rPr>
          <w:rFonts w:ascii="Times New Roman" w:eastAsia="Times New Roman" w:hAnsi="Times New Roman" w:cs="Times New Roman" w:hint="eastAsia"/>
          <w:kern w:val="0"/>
          <w:sz w:val="28"/>
          <w:szCs w:val="28"/>
          <w:lang w:eastAsia="ru-RU"/>
        </w:rPr>
        <w:t>Оптимизация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пропускных</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способностей</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производственных</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на</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примере</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участков</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листопрокатного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цеха</w:t>
      </w:r>
      <w:r w:rsidRPr="00494ADA">
        <w:rPr>
          <w:rFonts w:ascii="Times New Roman" w:eastAsia="Times New Roman" w:hAnsi="Times New Roman" w:cs="Times New Roman"/>
          <w:kern w:val="0"/>
          <w:sz w:val="28"/>
          <w:szCs w:val="28"/>
          <w:lang w:eastAsia="ru-RU"/>
        </w:rPr>
        <w:t xml:space="preserve"> 134</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kern w:val="0"/>
          <w:sz w:val="28"/>
          <w:szCs w:val="28"/>
          <w:lang w:eastAsia="ru-RU"/>
        </w:rPr>
        <w:t xml:space="preserve">3.2 </w:t>
      </w:r>
      <w:r w:rsidRPr="00494ADA">
        <w:rPr>
          <w:rFonts w:ascii="Times New Roman" w:eastAsia="Times New Roman" w:hAnsi="Times New Roman" w:cs="Times New Roman" w:hint="eastAsia"/>
          <w:kern w:val="0"/>
          <w:sz w:val="28"/>
          <w:szCs w:val="28"/>
          <w:lang w:eastAsia="ru-RU"/>
        </w:rPr>
        <w:t>Реинжиниринг</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системы</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управления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материальными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потоками</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КГМК</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«Криворожсталь»</w:t>
      </w:r>
      <w:r w:rsidRPr="00494ADA">
        <w:rPr>
          <w:rFonts w:ascii="Times New Roman" w:eastAsia="Times New Roman" w:hAnsi="Times New Roman" w:cs="Times New Roman"/>
          <w:kern w:val="0"/>
          <w:sz w:val="28"/>
          <w:szCs w:val="28"/>
          <w:lang w:eastAsia="ru-RU"/>
        </w:rPr>
        <w:t xml:space="preserve"> 141</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kern w:val="0"/>
          <w:sz w:val="28"/>
          <w:szCs w:val="28"/>
          <w:lang w:eastAsia="ru-RU"/>
        </w:rPr>
        <w:t xml:space="preserve">3.3 </w:t>
      </w:r>
      <w:r w:rsidRPr="00494ADA">
        <w:rPr>
          <w:rFonts w:ascii="Times New Roman" w:eastAsia="Times New Roman" w:hAnsi="Times New Roman" w:cs="Times New Roman" w:hint="eastAsia"/>
          <w:kern w:val="0"/>
          <w:sz w:val="28"/>
          <w:szCs w:val="28"/>
          <w:lang w:eastAsia="ru-RU"/>
        </w:rPr>
        <w:t>Методы</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оценки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эффективности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внедрения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концепции</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lastRenderedPageBreak/>
        <w:t>управления</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потоками</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ресурсов</w:t>
      </w:r>
      <w:r w:rsidRPr="00494ADA">
        <w:rPr>
          <w:rFonts w:ascii="Times New Roman" w:eastAsia="Times New Roman" w:hAnsi="Times New Roman" w:cs="Times New Roman"/>
          <w:kern w:val="0"/>
          <w:sz w:val="28"/>
          <w:szCs w:val="28"/>
          <w:lang w:eastAsia="ru-RU"/>
        </w:rPr>
        <w:t xml:space="preserve"> 165</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ВЫВОДЫ</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ПО</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РАЗДЕЛУ</w:t>
      </w:r>
      <w:r w:rsidRPr="00494ADA">
        <w:rPr>
          <w:rFonts w:ascii="Times New Roman" w:eastAsia="Times New Roman" w:hAnsi="Times New Roman" w:cs="Times New Roman"/>
          <w:kern w:val="0"/>
          <w:sz w:val="28"/>
          <w:szCs w:val="28"/>
          <w:lang w:eastAsia="ru-RU"/>
        </w:rPr>
        <w:t xml:space="preserve"> 3 181</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ЗАКЛЮЧЕНИЕ</w:t>
      </w:r>
      <w:r w:rsidRPr="00494ADA">
        <w:rPr>
          <w:rFonts w:ascii="Times New Roman" w:eastAsia="Times New Roman" w:hAnsi="Times New Roman" w:cs="Times New Roman"/>
          <w:kern w:val="0"/>
          <w:sz w:val="28"/>
          <w:szCs w:val="28"/>
          <w:lang w:eastAsia="ru-RU"/>
        </w:rPr>
        <w:t xml:space="preserve"> 184</w:t>
      </w:r>
    </w:p>
    <w:p w:rsidR="00494ADA" w:rsidRPr="00494ADA"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СПИСОК</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ИСПОЛЬЗОВАННОЙ</w:t>
      </w:r>
      <w:r w:rsidRPr="00494ADA">
        <w:rPr>
          <w:rFonts w:ascii="Times New Roman" w:eastAsia="Times New Roman" w:hAnsi="Times New Roman" w:cs="Times New Roman"/>
          <w:kern w:val="0"/>
          <w:sz w:val="28"/>
          <w:szCs w:val="28"/>
          <w:lang w:eastAsia="ru-RU"/>
        </w:rPr>
        <w:t xml:space="preserve"> </w:t>
      </w:r>
      <w:r w:rsidRPr="00494ADA">
        <w:rPr>
          <w:rFonts w:ascii="Times New Roman" w:eastAsia="Times New Roman" w:hAnsi="Times New Roman" w:cs="Times New Roman" w:hint="eastAsia"/>
          <w:kern w:val="0"/>
          <w:sz w:val="28"/>
          <w:szCs w:val="28"/>
          <w:lang w:eastAsia="ru-RU"/>
        </w:rPr>
        <w:t>ЛИТЕРАТУРЫ</w:t>
      </w:r>
      <w:r w:rsidRPr="00494ADA">
        <w:rPr>
          <w:rFonts w:ascii="Times New Roman" w:eastAsia="Times New Roman" w:hAnsi="Times New Roman" w:cs="Times New Roman"/>
          <w:kern w:val="0"/>
          <w:sz w:val="28"/>
          <w:szCs w:val="28"/>
          <w:lang w:eastAsia="ru-RU"/>
        </w:rPr>
        <w:t xml:space="preserve"> 188</w:t>
      </w:r>
    </w:p>
    <w:p w:rsidR="00602A89" w:rsidRDefault="00494ADA" w:rsidP="00494ADA">
      <w:pPr>
        <w:rPr>
          <w:rFonts w:ascii="Times New Roman" w:eastAsia="Times New Roman" w:hAnsi="Times New Roman" w:cs="Times New Roman"/>
          <w:kern w:val="0"/>
          <w:sz w:val="28"/>
          <w:szCs w:val="28"/>
          <w:lang w:eastAsia="ru-RU"/>
        </w:rPr>
      </w:pPr>
      <w:r w:rsidRPr="00494ADA">
        <w:rPr>
          <w:rFonts w:ascii="Times New Roman" w:eastAsia="Times New Roman" w:hAnsi="Times New Roman" w:cs="Times New Roman" w:hint="eastAsia"/>
          <w:kern w:val="0"/>
          <w:sz w:val="28"/>
          <w:szCs w:val="28"/>
          <w:lang w:eastAsia="ru-RU"/>
        </w:rPr>
        <w:t>ПРИЛОЖЕНИЯ</w:t>
      </w:r>
      <w:r w:rsidRPr="00494ADA">
        <w:rPr>
          <w:rFonts w:ascii="Times New Roman" w:eastAsia="Times New Roman" w:hAnsi="Times New Roman" w:cs="Times New Roman"/>
          <w:kern w:val="0"/>
          <w:sz w:val="28"/>
          <w:szCs w:val="28"/>
          <w:lang w:eastAsia="ru-RU"/>
        </w:rPr>
        <w:t xml:space="preserve"> 204</w:t>
      </w:r>
    </w:p>
    <w:p w:rsidR="00494ADA" w:rsidRDefault="00494ADA" w:rsidP="00494ADA">
      <w:r>
        <w:rPr>
          <w:rFonts w:hint="eastAsia"/>
        </w:rPr>
        <w:t>ЗАКЛЮЧЕНИЕ</w:t>
      </w:r>
    </w:p>
    <w:p w:rsidR="00494ADA" w:rsidRDefault="00494ADA" w:rsidP="00494ADA"/>
    <w:p w:rsidR="00494ADA" w:rsidRDefault="00494ADA" w:rsidP="00494ADA">
      <w:r>
        <w:rPr>
          <w:rFonts w:hint="eastAsia"/>
        </w:rPr>
        <w:t>Современное</w:t>
      </w:r>
      <w:r>
        <w:t></w:t>
      </w:r>
      <w:r>
        <w:rPr>
          <w:rFonts w:hint="eastAsia"/>
        </w:rPr>
        <w:t>металлургическое</w:t>
      </w:r>
      <w:r>
        <w:t></w:t>
      </w:r>
      <w:r>
        <w:rPr>
          <w:rFonts w:hint="eastAsia"/>
        </w:rPr>
        <w:t>производство</w:t>
      </w:r>
      <w:r>
        <w:t></w:t>
      </w:r>
      <w:r>
        <w:rPr>
          <w:rFonts w:hint="eastAsia"/>
        </w:rPr>
        <w:t>представляет</w:t>
      </w:r>
      <w:r>
        <w:t></w:t>
      </w:r>
      <w:r>
        <w:rPr>
          <w:rFonts w:hint="eastAsia"/>
        </w:rPr>
        <w:t>собой</w:t>
      </w:r>
      <w:r>
        <w:t></w:t>
      </w:r>
      <w:r>
        <w:rPr>
          <w:rFonts w:hint="eastAsia"/>
        </w:rPr>
        <w:t>сложную</w:t>
      </w:r>
      <w:r>
        <w:t></w:t>
      </w:r>
      <w:r>
        <w:rPr>
          <w:rFonts w:hint="eastAsia"/>
        </w:rPr>
        <w:t>динамическую</w:t>
      </w:r>
      <w:r>
        <w:t></w:t>
      </w:r>
      <w:r>
        <w:rPr>
          <w:rFonts w:hint="eastAsia"/>
        </w:rPr>
        <w:t>систему</w:t>
      </w:r>
      <w:r>
        <w:t></w:t>
      </w:r>
      <w:r>
        <w:rPr>
          <w:rFonts w:hint="eastAsia"/>
        </w:rPr>
        <w:t>потоковых</w:t>
      </w:r>
      <w:r>
        <w:t></w:t>
      </w:r>
      <w:r>
        <w:rPr>
          <w:rFonts w:hint="eastAsia"/>
        </w:rPr>
        <w:t>процессов</w:t>
      </w:r>
      <w:r>
        <w:t></w:t>
      </w:r>
      <w:r>
        <w:t></w:t>
      </w:r>
      <w:r>
        <w:rPr>
          <w:rFonts w:hint="eastAsia"/>
        </w:rPr>
        <w:t>характеризующуюся</w:t>
      </w:r>
      <w:r>
        <w:t></w:t>
      </w:r>
      <w:r>
        <w:rPr>
          <w:rFonts w:hint="eastAsia"/>
        </w:rPr>
        <w:t>многочисленностью</w:t>
      </w:r>
      <w:r>
        <w:t></w:t>
      </w:r>
      <w:r>
        <w:rPr>
          <w:rFonts w:hint="eastAsia"/>
        </w:rPr>
        <w:t>изменяемых</w:t>
      </w:r>
      <w:r>
        <w:t></w:t>
      </w:r>
      <w:r>
        <w:rPr>
          <w:rFonts w:hint="eastAsia"/>
        </w:rPr>
        <w:t>параметров</w:t>
      </w:r>
      <w:r>
        <w:t></w:t>
      </w:r>
      <w:r>
        <w:rPr>
          <w:rFonts w:hint="eastAsia"/>
        </w:rPr>
        <w:t>и</w:t>
      </w:r>
      <w:r>
        <w:t></w:t>
      </w:r>
      <w:r>
        <w:rPr>
          <w:rFonts w:hint="eastAsia"/>
        </w:rPr>
        <w:t>переменных</w:t>
      </w:r>
      <w:r>
        <w:t></w:t>
      </w:r>
      <w:r>
        <w:t></w:t>
      </w:r>
      <w:r>
        <w:rPr>
          <w:rFonts w:hint="eastAsia"/>
        </w:rPr>
        <w:t>Функционируя</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r>
        <w:t></w:t>
      </w:r>
      <w:r>
        <w:rPr>
          <w:rFonts w:hint="eastAsia"/>
        </w:rPr>
        <w:t>производственная</w:t>
      </w:r>
      <w:r>
        <w:t></w:t>
      </w:r>
      <w:r>
        <w:rPr>
          <w:rFonts w:hint="eastAsia"/>
        </w:rPr>
        <w:t>система</w:t>
      </w:r>
      <w:r>
        <w:t></w:t>
      </w:r>
      <w:r>
        <w:rPr>
          <w:rFonts w:hint="eastAsia"/>
        </w:rPr>
        <w:t>находится</w:t>
      </w:r>
      <w:r>
        <w:t></w:t>
      </w:r>
      <w:r>
        <w:rPr>
          <w:rFonts w:hint="eastAsia"/>
        </w:rPr>
        <w:t>под</w:t>
      </w:r>
      <w:r>
        <w:t></w:t>
      </w:r>
      <w:r>
        <w:rPr>
          <w:rFonts w:hint="eastAsia"/>
        </w:rPr>
        <w:t>влиянием</w:t>
      </w:r>
      <w:r>
        <w:t></w:t>
      </w:r>
      <w:r>
        <w:rPr>
          <w:rFonts w:hint="eastAsia"/>
        </w:rPr>
        <w:t>различных</w:t>
      </w:r>
      <w:r>
        <w:t></w:t>
      </w:r>
      <w:r>
        <w:rPr>
          <w:rFonts w:hint="eastAsia"/>
        </w:rPr>
        <w:t>типов</w:t>
      </w:r>
      <w:r>
        <w:t></w:t>
      </w:r>
      <w:r>
        <w:rPr>
          <w:rFonts w:hint="eastAsia"/>
        </w:rPr>
        <w:t>внешних</w:t>
      </w:r>
      <w:r>
        <w:t></w:t>
      </w:r>
      <w:r>
        <w:rPr>
          <w:rFonts w:hint="eastAsia"/>
        </w:rPr>
        <w:t>и</w:t>
      </w:r>
      <w:r>
        <w:t></w:t>
      </w:r>
      <w:r>
        <w:rPr>
          <w:rFonts w:hint="eastAsia"/>
        </w:rPr>
        <w:t>внутренних</w:t>
      </w:r>
      <w:r>
        <w:t></w:t>
      </w:r>
      <w:r>
        <w:rPr>
          <w:rFonts w:hint="eastAsia"/>
        </w:rPr>
        <w:t>возмущающих</w:t>
      </w:r>
      <w:r>
        <w:t></w:t>
      </w:r>
      <w:r>
        <w:rPr>
          <w:rFonts w:hint="eastAsia"/>
        </w:rPr>
        <w:t>факторов</w:t>
      </w:r>
      <w:r>
        <w:t></w:t>
      </w:r>
      <w:r>
        <w:t></w:t>
      </w:r>
      <w:r>
        <w:rPr>
          <w:rFonts w:hint="eastAsia"/>
        </w:rPr>
        <w:t>снижающих</w:t>
      </w:r>
      <w:r>
        <w:t></w:t>
      </w:r>
      <w:r>
        <w:rPr>
          <w:rFonts w:hint="eastAsia"/>
        </w:rPr>
        <w:t>ее</w:t>
      </w:r>
      <w:r>
        <w:t></w:t>
      </w:r>
      <w:r>
        <w:rPr>
          <w:rFonts w:hint="eastAsia"/>
        </w:rPr>
        <w:t>эффективность</w:t>
      </w:r>
      <w:r>
        <w:t></w:t>
      </w:r>
      <w:r>
        <w:t></w:t>
      </w:r>
      <w:r>
        <w:rPr>
          <w:rFonts w:hint="eastAsia"/>
        </w:rPr>
        <w:t>Факторы</w:t>
      </w:r>
      <w:r>
        <w:t></w:t>
      </w:r>
      <w:r>
        <w:rPr>
          <w:rFonts w:hint="eastAsia"/>
        </w:rPr>
        <w:t>среды</w:t>
      </w:r>
      <w:r>
        <w:t></w:t>
      </w:r>
      <w:r>
        <w:t></w:t>
      </w:r>
      <w:r>
        <w:rPr>
          <w:rFonts w:hint="eastAsia"/>
        </w:rPr>
        <w:t>имея</w:t>
      </w:r>
      <w:r>
        <w:t></w:t>
      </w:r>
      <w:r>
        <w:rPr>
          <w:rFonts w:hint="eastAsia"/>
        </w:rPr>
        <w:t>неодинаковую</w:t>
      </w:r>
      <w:r>
        <w:t></w:t>
      </w:r>
      <w:r>
        <w:rPr>
          <w:rFonts w:hint="eastAsia"/>
        </w:rPr>
        <w:t>степень</w:t>
      </w:r>
      <w:r>
        <w:t></w:t>
      </w:r>
      <w:r>
        <w:rPr>
          <w:rFonts w:hint="eastAsia"/>
        </w:rPr>
        <w:t>структурированности</w:t>
      </w:r>
      <w:r>
        <w:t></w:t>
      </w:r>
      <w:r>
        <w:t></w:t>
      </w:r>
      <w:r>
        <w:rPr>
          <w:rFonts w:hint="eastAsia"/>
        </w:rPr>
        <w:t>оказывают</w:t>
      </w:r>
      <w:r>
        <w:t></w:t>
      </w:r>
      <w:r>
        <w:rPr>
          <w:rFonts w:hint="eastAsia"/>
        </w:rPr>
        <w:t>многообразное</w:t>
      </w:r>
      <w:r>
        <w:t></w:t>
      </w:r>
      <w:r>
        <w:rPr>
          <w:rFonts w:hint="eastAsia"/>
        </w:rPr>
        <w:t>влияние</w:t>
      </w:r>
      <w:r>
        <w:t></w:t>
      </w:r>
      <w:r>
        <w:rPr>
          <w:rFonts w:hint="eastAsia"/>
        </w:rPr>
        <w:t>на</w:t>
      </w:r>
      <w:r>
        <w:t></w:t>
      </w:r>
      <w:r>
        <w:rPr>
          <w:rFonts w:hint="eastAsia"/>
        </w:rPr>
        <w:t>бизнес</w:t>
      </w:r>
      <w:r>
        <w:t></w:t>
      </w:r>
      <w:r>
        <w:rPr>
          <w:rFonts w:hint="eastAsia"/>
        </w:rPr>
        <w:t>процессы</w:t>
      </w:r>
      <w:r>
        <w:t></w:t>
      </w:r>
      <w:r>
        <w:rPr>
          <w:rFonts w:hint="eastAsia"/>
        </w:rPr>
        <w:t>в</w:t>
      </w:r>
      <w:r>
        <w:t></w:t>
      </w:r>
      <w:r>
        <w:rPr>
          <w:rFonts w:hint="eastAsia"/>
        </w:rPr>
        <w:t>производственной</w:t>
      </w:r>
      <w:r>
        <w:t></w:t>
      </w:r>
      <w:r>
        <w:rPr>
          <w:rFonts w:hint="eastAsia"/>
        </w:rPr>
        <w:t>системе</w:t>
      </w:r>
      <w:r>
        <w:t></w:t>
      </w:r>
      <w:r>
        <w:rPr>
          <w:rFonts w:hint="eastAsia"/>
        </w:rPr>
        <w:t>на</w:t>
      </w:r>
      <w:r>
        <w:t></w:t>
      </w:r>
      <w:r>
        <w:rPr>
          <w:rFonts w:hint="eastAsia"/>
        </w:rPr>
        <w:t>различных</w:t>
      </w:r>
      <w:r>
        <w:t></w:t>
      </w:r>
      <w:r>
        <w:rPr>
          <w:rFonts w:hint="eastAsia"/>
        </w:rPr>
        <w:t>уровнях</w:t>
      </w:r>
      <w:r>
        <w:t></w:t>
      </w:r>
      <w:r>
        <w:rPr>
          <w:rFonts w:hint="eastAsia"/>
        </w:rPr>
        <w:t>формирования</w:t>
      </w:r>
      <w:r>
        <w:t></w:t>
      </w:r>
      <w:r>
        <w:rPr>
          <w:rFonts w:hint="eastAsia"/>
        </w:rPr>
        <w:t>управленческих</w:t>
      </w:r>
      <w:r>
        <w:t></w:t>
      </w:r>
      <w:r>
        <w:rPr>
          <w:rFonts w:hint="eastAsia"/>
        </w:rPr>
        <w:t>решений</w:t>
      </w:r>
      <w:r>
        <w:t></w:t>
      </w:r>
      <w:r>
        <w:t></w:t>
      </w:r>
      <w:r>
        <w:rPr>
          <w:rFonts w:hint="eastAsia"/>
        </w:rPr>
        <w:t>Систематизация</w:t>
      </w:r>
      <w:r>
        <w:t></w:t>
      </w:r>
      <w:r>
        <w:rPr>
          <w:rFonts w:hint="eastAsia"/>
        </w:rPr>
        <w:t>факторов</w:t>
      </w:r>
      <w:r>
        <w:t></w:t>
      </w:r>
      <w:r>
        <w:rPr>
          <w:rFonts w:hint="eastAsia"/>
        </w:rPr>
        <w:t>и</w:t>
      </w:r>
      <w:r>
        <w:t></w:t>
      </w:r>
      <w:r>
        <w:rPr>
          <w:rFonts w:hint="eastAsia"/>
        </w:rPr>
        <w:t>разработка</w:t>
      </w:r>
      <w:r>
        <w:t></w:t>
      </w:r>
      <w:r>
        <w:rPr>
          <w:rFonts w:hint="eastAsia"/>
        </w:rPr>
        <w:t>моделей</w:t>
      </w:r>
      <w:r>
        <w:t></w:t>
      </w:r>
      <w:r>
        <w:rPr>
          <w:rFonts w:hint="eastAsia"/>
        </w:rPr>
        <w:t>и</w:t>
      </w:r>
      <w:r>
        <w:t></w:t>
      </w:r>
      <w:r>
        <w:rPr>
          <w:rFonts w:hint="eastAsia"/>
        </w:rPr>
        <w:t>методов</w:t>
      </w:r>
      <w:r>
        <w:t></w:t>
      </w:r>
      <w:r>
        <w:t></w:t>
      </w:r>
      <w:r>
        <w:rPr>
          <w:rFonts w:hint="eastAsia"/>
        </w:rPr>
        <w:t>обеспечивающих</w:t>
      </w:r>
      <w:r>
        <w:t></w:t>
      </w:r>
      <w:r>
        <w:rPr>
          <w:rFonts w:hint="eastAsia"/>
        </w:rPr>
        <w:t>повышение</w:t>
      </w:r>
      <w:r>
        <w:t></w:t>
      </w:r>
      <w:r>
        <w:rPr>
          <w:rFonts w:hint="eastAsia"/>
        </w:rPr>
        <w:t>экономической</w:t>
      </w:r>
      <w:r>
        <w:t></w:t>
      </w:r>
      <w:r>
        <w:rPr>
          <w:rFonts w:hint="eastAsia"/>
        </w:rPr>
        <w:t>эффективности</w:t>
      </w:r>
      <w:r>
        <w:t></w:t>
      </w:r>
      <w:r>
        <w:rPr>
          <w:rFonts w:hint="eastAsia"/>
        </w:rPr>
        <w:t>управления</w:t>
      </w:r>
      <w:r>
        <w:t></w:t>
      </w:r>
      <w:r>
        <w:rPr>
          <w:rFonts w:hint="eastAsia"/>
        </w:rPr>
        <w:t>материальными</w:t>
      </w:r>
      <w:r>
        <w:t></w:t>
      </w:r>
      <w:r>
        <w:rPr>
          <w:rFonts w:hint="eastAsia"/>
        </w:rPr>
        <w:t>потоками</w:t>
      </w:r>
      <w:r>
        <w:t></w:t>
      </w:r>
      <w:r>
        <w:rPr>
          <w:rFonts w:hint="eastAsia"/>
        </w:rPr>
        <w:t>на</w:t>
      </w:r>
      <w:r>
        <w:t></w:t>
      </w:r>
      <w:r>
        <w:rPr>
          <w:rFonts w:hint="eastAsia"/>
        </w:rPr>
        <w:t>единой</w:t>
      </w:r>
      <w:r>
        <w:t></w:t>
      </w:r>
      <w:r>
        <w:rPr>
          <w:rFonts w:hint="eastAsia"/>
        </w:rPr>
        <w:t>концептуальной</w:t>
      </w:r>
      <w:r>
        <w:t></w:t>
      </w:r>
      <w:r>
        <w:rPr>
          <w:rFonts w:hint="eastAsia"/>
        </w:rPr>
        <w:t>основе</w:t>
      </w:r>
      <w:r>
        <w:t></w:t>
      </w:r>
      <w:r>
        <w:t></w:t>
      </w:r>
      <w:r>
        <w:rPr>
          <w:rFonts w:hint="eastAsia"/>
        </w:rPr>
        <w:t>являются</w:t>
      </w:r>
      <w:r>
        <w:t></w:t>
      </w:r>
      <w:r>
        <w:rPr>
          <w:rFonts w:hint="eastAsia"/>
        </w:rPr>
        <w:t>актуальными</w:t>
      </w:r>
      <w:r>
        <w:t></w:t>
      </w:r>
      <w:r>
        <w:rPr>
          <w:rFonts w:hint="eastAsia"/>
        </w:rPr>
        <w:t>в</w:t>
      </w:r>
      <w:r>
        <w:t></w:t>
      </w:r>
      <w:r>
        <w:rPr>
          <w:rFonts w:hint="eastAsia"/>
        </w:rPr>
        <w:t>современных</w:t>
      </w:r>
      <w:r>
        <w:t></w:t>
      </w:r>
      <w:r>
        <w:rPr>
          <w:rFonts w:hint="eastAsia"/>
        </w:rPr>
        <w:t>условиях</w:t>
      </w:r>
      <w:r>
        <w:t></w:t>
      </w:r>
      <w:r>
        <w:rPr>
          <w:rFonts w:hint="eastAsia"/>
        </w:rPr>
        <w:t>Украины</w:t>
      </w:r>
      <w:r>
        <w:t></w:t>
      </w:r>
    </w:p>
    <w:p w:rsidR="00494ADA" w:rsidRDefault="00494ADA" w:rsidP="00494ADA">
      <w:r>
        <w:rPr>
          <w:rFonts w:hint="eastAsia"/>
        </w:rPr>
        <w:t>Системный</w:t>
      </w:r>
      <w:r>
        <w:t></w:t>
      </w:r>
      <w:r>
        <w:rPr>
          <w:rFonts w:hint="eastAsia"/>
        </w:rPr>
        <w:t>анализ</w:t>
      </w:r>
      <w:r>
        <w:t></w:t>
      </w:r>
      <w:r>
        <w:rPr>
          <w:rFonts w:hint="eastAsia"/>
        </w:rPr>
        <w:t>показал</w:t>
      </w:r>
      <w:r>
        <w:t></w:t>
      </w:r>
      <w:r>
        <w:t></w:t>
      </w:r>
      <w:r>
        <w:rPr>
          <w:rFonts w:hint="eastAsia"/>
        </w:rPr>
        <w:t>что</w:t>
      </w:r>
      <w:r>
        <w:t></w:t>
      </w:r>
      <w:r>
        <w:rPr>
          <w:rFonts w:hint="eastAsia"/>
        </w:rPr>
        <w:t>основными</w:t>
      </w:r>
      <w:r>
        <w:t></w:t>
      </w:r>
      <w:r>
        <w:rPr>
          <w:rFonts w:hint="eastAsia"/>
        </w:rPr>
        <w:t>источниками</w:t>
      </w:r>
      <w:r>
        <w:t></w:t>
      </w:r>
      <w:r>
        <w:rPr>
          <w:rFonts w:hint="eastAsia"/>
        </w:rPr>
        <w:t>потерь</w:t>
      </w:r>
      <w:r>
        <w:t></w:t>
      </w:r>
      <w:r>
        <w:t></w:t>
      </w:r>
      <w:r>
        <w:rPr>
          <w:rFonts w:hint="eastAsia"/>
        </w:rPr>
        <w:t>возникающих</w:t>
      </w:r>
      <w:r>
        <w:t></w:t>
      </w:r>
      <w:r>
        <w:rPr>
          <w:rFonts w:hint="eastAsia"/>
        </w:rPr>
        <w:t>при</w:t>
      </w:r>
      <w:r>
        <w:t></w:t>
      </w:r>
      <w:r>
        <w:rPr>
          <w:rFonts w:hint="eastAsia"/>
        </w:rPr>
        <w:t>движении</w:t>
      </w:r>
      <w:r>
        <w:t></w:t>
      </w:r>
      <w:r>
        <w:rPr>
          <w:rFonts w:hint="eastAsia"/>
        </w:rPr>
        <w:t>потоков</w:t>
      </w:r>
      <w:r>
        <w:t></w:t>
      </w:r>
      <w:r>
        <w:rPr>
          <w:rFonts w:hint="eastAsia"/>
        </w:rPr>
        <w:t>материальных</w:t>
      </w:r>
      <w:r>
        <w:t></w:t>
      </w:r>
      <w:r>
        <w:rPr>
          <w:rFonts w:hint="eastAsia"/>
        </w:rPr>
        <w:t>ресурсов</w:t>
      </w:r>
      <w:r>
        <w:t></w:t>
      </w:r>
      <w:r>
        <w:t></w:t>
      </w:r>
      <w:r>
        <w:rPr>
          <w:rFonts w:hint="eastAsia"/>
        </w:rPr>
        <w:t>являются</w:t>
      </w:r>
      <w:r>
        <w:t></w:t>
      </w:r>
      <w:r>
        <w:rPr>
          <w:rFonts w:hint="eastAsia"/>
        </w:rPr>
        <w:t>потери</w:t>
      </w:r>
      <w:r>
        <w:t></w:t>
      </w:r>
      <w:r>
        <w:t></w:t>
      </w:r>
      <w:r>
        <w:rPr>
          <w:rFonts w:hint="eastAsia"/>
        </w:rPr>
        <w:t>связанные</w:t>
      </w:r>
      <w:r>
        <w:t></w:t>
      </w:r>
      <w:r>
        <w:rPr>
          <w:rFonts w:hint="eastAsia"/>
        </w:rPr>
        <w:t>с</w:t>
      </w:r>
      <w:r>
        <w:t></w:t>
      </w:r>
      <w:r>
        <w:rPr>
          <w:rFonts w:hint="eastAsia"/>
        </w:rPr>
        <w:t>несогласованностью</w:t>
      </w:r>
      <w:r>
        <w:t></w:t>
      </w:r>
      <w:r>
        <w:rPr>
          <w:rFonts w:hint="eastAsia"/>
        </w:rPr>
        <w:t>пропускных</w:t>
      </w:r>
      <w:r>
        <w:t></w:t>
      </w:r>
      <w:r>
        <w:rPr>
          <w:rFonts w:hint="eastAsia"/>
        </w:rPr>
        <w:t>способностей</w:t>
      </w:r>
      <w:r>
        <w:t></w:t>
      </w:r>
      <w:r>
        <w:rPr>
          <w:rFonts w:hint="eastAsia"/>
        </w:rPr>
        <w:t>производственных</w:t>
      </w:r>
      <w:r>
        <w:t></w:t>
      </w:r>
      <w:r>
        <w:rPr>
          <w:rFonts w:hint="eastAsia"/>
        </w:rPr>
        <w:t>участков</w:t>
      </w:r>
      <w:r>
        <w:t></w:t>
      </w:r>
      <w:r>
        <w:rPr>
          <w:rFonts w:hint="eastAsia"/>
        </w:rPr>
        <w:t>последовательной</w:t>
      </w:r>
      <w:r>
        <w:t></w:t>
      </w:r>
      <w:r>
        <w:rPr>
          <w:rFonts w:hint="eastAsia"/>
        </w:rPr>
        <w:t>технологической</w:t>
      </w:r>
      <w:r>
        <w:t></w:t>
      </w:r>
      <w:r>
        <w:rPr>
          <w:rFonts w:hint="eastAsia"/>
        </w:rPr>
        <w:t>цепочки</w:t>
      </w:r>
      <w:r>
        <w:t></w:t>
      </w:r>
      <w:r>
        <w:rPr>
          <w:rFonts w:hint="eastAsia"/>
        </w:rPr>
        <w:t>и</w:t>
      </w:r>
      <w:r>
        <w:t></w:t>
      </w:r>
      <w:r>
        <w:rPr>
          <w:rFonts w:hint="eastAsia"/>
        </w:rPr>
        <w:t>наличием</w:t>
      </w:r>
      <w:r>
        <w:t></w:t>
      </w:r>
      <w:r>
        <w:rPr>
          <w:rFonts w:hint="eastAsia"/>
        </w:rPr>
        <w:t>значительных</w:t>
      </w:r>
      <w:r>
        <w:t></w:t>
      </w:r>
      <w:r>
        <w:rPr>
          <w:rFonts w:hint="eastAsia"/>
        </w:rPr>
        <w:t>сверхнормативных</w:t>
      </w:r>
      <w:r>
        <w:t></w:t>
      </w:r>
      <w:r>
        <w:rPr>
          <w:rFonts w:hint="eastAsia"/>
        </w:rPr>
        <w:t>остатков</w:t>
      </w:r>
      <w:r>
        <w:t></w:t>
      </w:r>
      <w:r>
        <w:rPr>
          <w:rFonts w:hint="eastAsia"/>
        </w:rPr>
        <w:t>товарно</w:t>
      </w:r>
      <w:r>
        <w:t></w:t>
      </w:r>
      <w:r>
        <w:rPr>
          <w:rFonts w:hint="eastAsia"/>
        </w:rPr>
        <w:t>материальных</w:t>
      </w:r>
      <w:r>
        <w:t></w:t>
      </w:r>
      <w:r>
        <w:rPr>
          <w:rFonts w:hint="eastAsia"/>
        </w:rPr>
        <w:t>ценностей</w:t>
      </w:r>
      <w:r>
        <w:t></w:t>
      </w:r>
      <w:r>
        <w:t></w:t>
      </w:r>
      <w:r>
        <w:rPr>
          <w:rFonts w:hint="eastAsia"/>
        </w:rPr>
        <w:t>Поэтому</w:t>
      </w:r>
      <w:r>
        <w:t></w:t>
      </w:r>
      <w:r>
        <w:t></w:t>
      </w:r>
      <w:r>
        <w:rPr>
          <w:rFonts w:hint="eastAsia"/>
        </w:rPr>
        <w:t>в</w:t>
      </w:r>
      <w:r>
        <w:t></w:t>
      </w:r>
      <w:r>
        <w:rPr>
          <w:rFonts w:hint="eastAsia"/>
        </w:rPr>
        <w:t>отличие</w:t>
      </w:r>
      <w:r>
        <w:t></w:t>
      </w:r>
      <w:r>
        <w:rPr>
          <w:rFonts w:hint="eastAsia"/>
        </w:rPr>
        <w:t>от</w:t>
      </w:r>
      <w:r>
        <w:t></w:t>
      </w:r>
      <w:r>
        <w:rPr>
          <w:rFonts w:hint="eastAsia"/>
        </w:rPr>
        <w:t>логистического</w:t>
      </w:r>
      <w:r>
        <w:t></w:t>
      </w:r>
      <w:r>
        <w:rPr>
          <w:rFonts w:hint="eastAsia"/>
        </w:rPr>
        <w:t>подхода</w:t>
      </w:r>
      <w:r>
        <w:t></w:t>
      </w:r>
      <w:r>
        <w:t></w:t>
      </w:r>
      <w:r>
        <w:rPr>
          <w:rFonts w:hint="eastAsia"/>
        </w:rPr>
        <w:t>который</w:t>
      </w:r>
      <w:r>
        <w:t></w:t>
      </w:r>
      <w:r>
        <w:rPr>
          <w:rFonts w:hint="eastAsia"/>
        </w:rPr>
        <w:t>исследует</w:t>
      </w:r>
      <w:r>
        <w:t></w:t>
      </w:r>
      <w:r>
        <w:rPr>
          <w:rFonts w:hint="eastAsia"/>
        </w:rPr>
        <w:t>и</w:t>
      </w:r>
      <w:r>
        <w:t></w:t>
      </w:r>
      <w:r>
        <w:rPr>
          <w:rFonts w:hint="eastAsia"/>
        </w:rPr>
        <w:t>управляет</w:t>
      </w:r>
      <w:r>
        <w:t></w:t>
      </w:r>
      <w:r>
        <w:rPr>
          <w:rFonts w:hint="eastAsia"/>
        </w:rPr>
        <w:t>движением</w:t>
      </w:r>
      <w:r>
        <w:t></w:t>
      </w:r>
      <w:r>
        <w:rPr>
          <w:rFonts w:hint="eastAsia"/>
        </w:rPr>
        <w:t>не</w:t>
      </w:r>
      <w:r>
        <w:t></w:t>
      </w:r>
      <w:r>
        <w:rPr>
          <w:rFonts w:hint="eastAsia"/>
        </w:rPr>
        <w:t>только</w:t>
      </w:r>
      <w:r>
        <w:t></w:t>
      </w:r>
      <w:r>
        <w:rPr>
          <w:rFonts w:hint="eastAsia"/>
        </w:rPr>
        <w:t>материальных</w:t>
      </w:r>
      <w:r>
        <w:t></w:t>
      </w:r>
      <w:r>
        <w:rPr>
          <w:rFonts w:hint="eastAsia"/>
        </w:rPr>
        <w:t>ресурсов</w:t>
      </w:r>
      <w:r>
        <w:t></w:t>
      </w:r>
      <w:r>
        <w:t></w:t>
      </w:r>
      <w:r>
        <w:rPr>
          <w:rFonts w:hint="eastAsia"/>
        </w:rPr>
        <w:t>но</w:t>
      </w:r>
      <w:r>
        <w:t></w:t>
      </w:r>
      <w:r>
        <w:rPr>
          <w:rFonts w:hint="eastAsia"/>
        </w:rPr>
        <w:t>и</w:t>
      </w:r>
      <w:r>
        <w:t></w:t>
      </w:r>
      <w:r>
        <w:rPr>
          <w:rFonts w:hint="eastAsia"/>
        </w:rPr>
        <w:t>готовой</w:t>
      </w:r>
      <w:r>
        <w:t></w:t>
      </w:r>
      <w:r>
        <w:rPr>
          <w:rFonts w:hint="eastAsia"/>
        </w:rPr>
        <w:t>продукции</w:t>
      </w:r>
      <w:r>
        <w:t></w:t>
      </w:r>
      <w:r>
        <w:rPr>
          <w:rFonts w:hint="eastAsia"/>
        </w:rPr>
        <w:t>из</w:t>
      </w:r>
      <w:r>
        <w:t></w:t>
      </w:r>
      <w:r>
        <w:rPr>
          <w:rFonts w:hint="eastAsia"/>
        </w:rPr>
        <w:t>них</w:t>
      </w:r>
      <w:r>
        <w:t></w:t>
      </w:r>
      <w:r>
        <w:t></w:t>
      </w:r>
      <w:r>
        <w:rPr>
          <w:rFonts w:hint="eastAsia"/>
        </w:rPr>
        <w:t>управление</w:t>
      </w:r>
      <w:r>
        <w:t></w:t>
      </w:r>
      <w:r>
        <w:rPr>
          <w:rFonts w:hint="eastAsia"/>
        </w:rPr>
        <w:t>потоками</w:t>
      </w:r>
      <w:r>
        <w:t></w:t>
      </w:r>
      <w:r>
        <w:rPr>
          <w:rFonts w:hint="eastAsia"/>
        </w:rPr>
        <w:t>материальных</w:t>
      </w:r>
      <w:r>
        <w:t></w:t>
      </w:r>
      <w:r>
        <w:rPr>
          <w:rFonts w:hint="eastAsia"/>
        </w:rPr>
        <w:t>ресурсов</w:t>
      </w:r>
      <w:r>
        <w:t></w:t>
      </w:r>
      <w:r>
        <w:rPr>
          <w:rFonts w:hint="eastAsia"/>
        </w:rPr>
        <w:t>направлено</w:t>
      </w:r>
      <w:r>
        <w:t></w:t>
      </w:r>
      <w:r>
        <w:rPr>
          <w:rFonts w:hint="eastAsia"/>
        </w:rPr>
        <w:t>на</w:t>
      </w:r>
      <w:r>
        <w:t></w:t>
      </w:r>
      <w:r>
        <w:rPr>
          <w:rFonts w:hint="eastAsia"/>
        </w:rPr>
        <w:t>координацию</w:t>
      </w:r>
      <w:r>
        <w:t></w:t>
      </w:r>
      <w:r>
        <w:rPr>
          <w:rFonts w:hint="eastAsia"/>
        </w:rPr>
        <w:t>движения</w:t>
      </w:r>
      <w:r>
        <w:t></w:t>
      </w:r>
      <w:r>
        <w:rPr>
          <w:rFonts w:hint="eastAsia"/>
        </w:rPr>
        <w:t>закупленных</w:t>
      </w:r>
      <w:r>
        <w:t></w:t>
      </w:r>
      <w:r>
        <w:rPr>
          <w:rFonts w:hint="eastAsia"/>
        </w:rPr>
        <w:t>материальных</w:t>
      </w:r>
      <w:r>
        <w:t></w:t>
      </w:r>
      <w:r>
        <w:rPr>
          <w:rFonts w:hint="eastAsia"/>
        </w:rPr>
        <w:t>ресурсов</w:t>
      </w:r>
      <w:r>
        <w:t></w:t>
      </w:r>
      <w:r>
        <w:rPr>
          <w:rFonts w:hint="eastAsia"/>
        </w:rPr>
        <w:t>до</w:t>
      </w:r>
      <w:r>
        <w:t></w:t>
      </w:r>
      <w:r>
        <w:rPr>
          <w:rFonts w:hint="eastAsia"/>
        </w:rPr>
        <w:t>предприятия</w:t>
      </w:r>
      <w:r>
        <w:t></w:t>
      </w:r>
      <w:r>
        <w:rPr>
          <w:rFonts w:hint="eastAsia"/>
        </w:rPr>
        <w:t>и</w:t>
      </w:r>
      <w:r>
        <w:t></w:t>
      </w:r>
      <w:r>
        <w:rPr>
          <w:rFonts w:hint="eastAsia"/>
        </w:rPr>
        <w:t>внутри</w:t>
      </w:r>
      <w:r>
        <w:t></w:t>
      </w:r>
      <w:r>
        <w:rPr>
          <w:rFonts w:hint="eastAsia"/>
        </w:rPr>
        <w:t>него</w:t>
      </w:r>
      <w:r>
        <w:t></w:t>
      </w:r>
      <w:r>
        <w:rPr>
          <w:rFonts w:hint="eastAsia"/>
        </w:rPr>
        <w:t>в</w:t>
      </w:r>
      <w:r>
        <w:t></w:t>
      </w:r>
      <w:r>
        <w:rPr>
          <w:rFonts w:hint="eastAsia"/>
        </w:rPr>
        <w:t>рамках</w:t>
      </w:r>
      <w:r>
        <w:t></w:t>
      </w:r>
      <w:r>
        <w:rPr>
          <w:rFonts w:hint="eastAsia"/>
        </w:rPr>
        <w:t>менеджмента</w:t>
      </w:r>
      <w:r>
        <w:t></w:t>
      </w:r>
      <w:r>
        <w:rPr>
          <w:rFonts w:hint="eastAsia"/>
        </w:rPr>
        <w:t>материальных</w:t>
      </w:r>
      <w:r>
        <w:t></w:t>
      </w:r>
      <w:r>
        <w:rPr>
          <w:rFonts w:hint="eastAsia"/>
        </w:rPr>
        <w:t>ресурсов</w:t>
      </w:r>
      <w:r>
        <w:t></w:t>
      </w:r>
      <w:r>
        <w:t></w:t>
      </w:r>
      <w:r>
        <w:rPr>
          <w:rFonts w:hint="eastAsia"/>
        </w:rPr>
        <w:t>Управление</w:t>
      </w:r>
      <w:r>
        <w:t></w:t>
      </w:r>
      <w:r>
        <w:rPr>
          <w:rFonts w:hint="eastAsia"/>
        </w:rPr>
        <w:t>потоками</w:t>
      </w:r>
      <w:r>
        <w:t></w:t>
      </w:r>
      <w:r>
        <w:rPr>
          <w:rFonts w:hint="eastAsia"/>
        </w:rPr>
        <w:t>материальных</w:t>
      </w:r>
      <w:r>
        <w:t></w:t>
      </w:r>
      <w:r>
        <w:rPr>
          <w:rFonts w:hint="eastAsia"/>
        </w:rPr>
        <w:t>ресурсов</w:t>
      </w:r>
      <w:r>
        <w:t></w:t>
      </w:r>
      <w:r>
        <w:rPr>
          <w:rFonts w:hint="eastAsia"/>
        </w:rPr>
        <w:t>промышленного</w:t>
      </w:r>
      <w:r>
        <w:t></w:t>
      </w:r>
      <w:r>
        <w:rPr>
          <w:rFonts w:hint="eastAsia"/>
        </w:rPr>
        <w:t>предприятия</w:t>
      </w:r>
      <w:r>
        <w:t></w:t>
      </w:r>
      <w:r>
        <w:rPr>
          <w:rFonts w:hint="eastAsia"/>
        </w:rPr>
        <w:t>наряду</w:t>
      </w:r>
      <w:r>
        <w:t></w:t>
      </w:r>
      <w:r>
        <w:rPr>
          <w:rFonts w:hint="eastAsia"/>
        </w:rPr>
        <w:t>с</w:t>
      </w:r>
      <w:r>
        <w:t></w:t>
      </w:r>
      <w:r>
        <w:rPr>
          <w:rFonts w:hint="eastAsia"/>
        </w:rPr>
        <w:t>закупкой</w:t>
      </w:r>
      <w:r>
        <w:t></w:t>
      </w:r>
      <w:r>
        <w:rPr>
          <w:rFonts w:hint="eastAsia"/>
        </w:rPr>
        <w:t>включает</w:t>
      </w:r>
      <w:r>
        <w:t></w:t>
      </w:r>
      <w:r>
        <w:rPr>
          <w:rFonts w:hint="eastAsia"/>
        </w:rPr>
        <w:t>не</w:t>
      </w:r>
      <w:r>
        <w:t></w:t>
      </w:r>
      <w:r>
        <w:rPr>
          <w:rFonts w:hint="eastAsia"/>
        </w:rPr>
        <w:t>только</w:t>
      </w:r>
      <w:r>
        <w:t></w:t>
      </w:r>
      <w:r>
        <w:rPr>
          <w:rFonts w:hint="eastAsia"/>
        </w:rPr>
        <w:t>такие</w:t>
      </w:r>
      <w:r>
        <w:t></w:t>
      </w:r>
      <w:r>
        <w:rPr>
          <w:rFonts w:hint="eastAsia"/>
        </w:rPr>
        <w:t>звенья</w:t>
      </w:r>
      <w:r>
        <w:t></w:t>
      </w:r>
      <w:r>
        <w:rPr>
          <w:rFonts w:hint="eastAsia"/>
        </w:rPr>
        <w:t>как</w:t>
      </w:r>
      <w:r>
        <w:t></w:t>
      </w:r>
      <w:r>
        <w:rPr>
          <w:rFonts w:hint="eastAsia"/>
        </w:rPr>
        <w:t>формирование</w:t>
      </w:r>
      <w:r>
        <w:t></w:t>
      </w:r>
      <w:r>
        <w:rPr>
          <w:rFonts w:hint="eastAsia"/>
        </w:rPr>
        <w:t>и</w:t>
      </w:r>
      <w:r>
        <w:t></w:t>
      </w:r>
      <w:r>
        <w:rPr>
          <w:rFonts w:hint="eastAsia"/>
        </w:rPr>
        <w:t>поддержание</w:t>
      </w:r>
      <w:r>
        <w:t></w:t>
      </w:r>
      <w:r>
        <w:rPr>
          <w:rFonts w:hint="eastAsia"/>
        </w:rPr>
        <w:t>запасов</w:t>
      </w:r>
      <w:r>
        <w:t></w:t>
      </w:r>
      <w:r>
        <w:rPr>
          <w:rFonts w:hint="eastAsia"/>
        </w:rPr>
        <w:t>материальных</w:t>
      </w:r>
      <w:r>
        <w:t></w:t>
      </w:r>
      <w:r>
        <w:rPr>
          <w:rFonts w:hint="eastAsia"/>
        </w:rPr>
        <w:t>ресурсов</w:t>
      </w:r>
      <w:r>
        <w:t></w:t>
      </w:r>
      <w:r>
        <w:rPr>
          <w:rFonts w:hint="eastAsia"/>
        </w:rPr>
        <w:t>в</w:t>
      </w:r>
      <w:r>
        <w:t></w:t>
      </w:r>
      <w:r>
        <w:rPr>
          <w:rFonts w:hint="eastAsia"/>
        </w:rPr>
        <w:t>подразделениях</w:t>
      </w:r>
      <w:r>
        <w:t></w:t>
      </w:r>
      <w:r>
        <w:t></w:t>
      </w:r>
      <w:r>
        <w:rPr>
          <w:rFonts w:hint="eastAsia"/>
        </w:rPr>
        <w:t>но</w:t>
      </w:r>
      <w:r>
        <w:t></w:t>
      </w:r>
      <w:r>
        <w:rPr>
          <w:rFonts w:hint="eastAsia"/>
        </w:rPr>
        <w:t>и</w:t>
      </w:r>
      <w:r>
        <w:t></w:t>
      </w:r>
      <w:r>
        <w:rPr>
          <w:rFonts w:hint="eastAsia"/>
        </w:rPr>
        <w:t>направлено</w:t>
      </w:r>
      <w:r>
        <w:t></w:t>
      </w:r>
      <w:r>
        <w:rPr>
          <w:rFonts w:hint="eastAsia"/>
        </w:rPr>
        <w:t>на</w:t>
      </w:r>
      <w:r>
        <w:t></w:t>
      </w:r>
      <w:r>
        <w:rPr>
          <w:rFonts w:hint="eastAsia"/>
        </w:rPr>
        <w:t>организацию</w:t>
      </w:r>
      <w:r>
        <w:t></w:t>
      </w:r>
      <w:r>
        <w:rPr>
          <w:rFonts w:hint="eastAsia"/>
        </w:rPr>
        <w:t>согласованной</w:t>
      </w:r>
      <w:r>
        <w:t></w:t>
      </w:r>
      <w:r>
        <w:rPr>
          <w:rFonts w:hint="eastAsia"/>
        </w:rPr>
        <w:t>работы</w:t>
      </w:r>
      <w:r>
        <w:t></w:t>
      </w:r>
      <w:r>
        <w:rPr>
          <w:rFonts w:hint="eastAsia"/>
        </w:rPr>
        <w:t>оборудования</w:t>
      </w:r>
      <w:r>
        <w:t></w:t>
      </w:r>
      <w:r>
        <w:rPr>
          <w:rFonts w:hint="eastAsia"/>
        </w:rPr>
        <w:t>по</w:t>
      </w:r>
      <w:r>
        <w:t></w:t>
      </w:r>
      <w:r>
        <w:rPr>
          <w:rFonts w:hint="eastAsia"/>
        </w:rPr>
        <w:t>переработке</w:t>
      </w:r>
      <w:r>
        <w:t></w:t>
      </w:r>
      <w:r>
        <w:rPr>
          <w:rFonts w:hint="eastAsia"/>
        </w:rPr>
        <w:t>материальных</w:t>
      </w:r>
      <w:r>
        <w:t></w:t>
      </w:r>
      <w:r>
        <w:rPr>
          <w:rFonts w:hint="eastAsia"/>
        </w:rPr>
        <w:t>ресурсов</w:t>
      </w:r>
      <w:r>
        <w:t></w:t>
      </w:r>
      <w:r>
        <w:rPr>
          <w:rFonts w:hint="eastAsia"/>
        </w:rPr>
        <w:t>для</w:t>
      </w:r>
      <w:r>
        <w:t></w:t>
      </w:r>
      <w:r>
        <w:rPr>
          <w:rFonts w:hint="eastAsia"/>
        </w:rPr>
        <w:t>обеспечения</w:t>
      </w:r>
      <w:r>
        <w:t></w:t>
      </w:r>
      <w:r>
        <w:rPr>
          <w:rFonts w:hint="eastAsia"/>
        </w:rPr>
        <w:t>заданного</w:t>
      </w:r>
      <w:r>
        <w:t></w:t>
      </w:r>
      <w:r>
        <w:rPr>
          <w:rFonts w:hint="eastAsia"/>
        </w:rPr>
        <w:t>ритма</w:t>
      </w:r>
      <w:r>
        <w:t></w:t>
      </w:r>
      <w:r>
        <w:rPr>
          <w:rFonts w:hint="eastAsia"/>
        </w:rPr>
        <w:t>производства</w:t>
      </w:r>
      <w:r>
        <w:t></w:t>
      </w:r>
    </w:p>
    <w:p w:rsidR="00494ADA" w:rsidRDefault="00494ADA" w:rsidP="00494ADA">
      <w:r>
        <w:rPr>
          <w:rFonts w:hint="eastAsia"/>
        </w:rPr>
        <w:lastRenderedPageBreak/>
        <w:t>Сформулирована</w:t>
      </w:r>
      <w:r>
        <w:t></w:t>
      </w:r>
      <w:r>
        <w:rPr>
          <w:rFonts w:hint="eastAsia"/>
        </w:rPr>
        <w:t>концепция</w:t>
      </w:r>
      <w:r>
        <w:t></w:t>
      </w:r>
      <w:r>
        <w:rPr>
          <w:rFonts w:hint="eastAsia"/>
        </w:rPr>
        <w:t>управления</w:t>
      </w:r>
      <w:r>
        <w:t></w:t>
      </w:r>
      <w:r>
        <w:rPr>
          <w:rFonts w:hint="eastAsia"/>
        </w:rPr>
        <w:t>потоками</w:t>
      </w:r>
      <w:r>
        <w:t></w:t>
      </w:r>
      <w:r>
        <w:rPr>
          <w:rFonts w:hint="eastAsia"/>
        </w:rPr>
        <w:t>материальных</w:t>
      </w:r>
      <w:r>
        <w:t></w:t>
      </w:r>
      <w:r>
        <w:rPr>
          <w:rFonts w:hint="eastAsia"/>
        </w:rPr>
        <w:t>ресурсов</w:t>
      </w:r>
      <w:r>
        <w:t></w:t>
      </w:r>
      <w:r>
        <w:rPr>
          <w:rFonts w:hint="eastAsia"/>
        </w:rPr>
        <w:t>на</w:t>
      </w:r>
      <w:r>
        <w:t></w:t>
      </w:r>
      <w:r>
        <w:rPr>
          <w:rFonts w:hint="eastAsia"/>
        </w:rPr>
        <w:t>основе</w:t>
      </w:r>
      <w:r>
        <w:t></w:t>
      </w:r>
      <w:r>
        <w:rPr>
          <w:rFonts w:hint="eastAsia"/>
        </w:rPr>
        <w:t>перекрестного</w:t>
      </w:r>
      <w:r>
        <w:t></w:t>
      </w:r>
      <w:r>
        <w:t></w:t>
      </w:r>
      <w:r>
        <w:t></w:t>
      </w:r>
      <w:r>
        <w:t></w:t>
      </w:r>
      <w:r>
        <w:t></w:t>
      </w:r>
      <w:r>
        <w:t></w:t>
      </w:r>
      <w:r>
        <w:t></w:t>
      </w:r>
      <w:r>
        <w:t></w:t>
      </w:r>
      <w:r>
        <w:t></w:t>
      </w:r>
      <w:r>
        <w:rPr>
          <w:rFonts w:hint="eastAsia"/>
        </w:rPr>
        <w:t>анализа</w:t>
      </w:r>
      <w:r>
        <w:t></w:t>
      </w:r>
      <w:r>
        <w:rPr>
          <w:rFonts w:hint="eastAsia"/>
        </w:rPr>
        <w:t>с</w:t>
      </w:r>
      <w:r>
        <w:t></w:t>
      </w:r>
      <w:r>
        <w:rPr>
          <w:rFonts w:hint="eastAsia"/>
        </w:rPr>
        <w:t>последующим</w:t>
      </w:r>
      <w:r>
        <w:t></w:t>
      </w:r>
      <w:r>
        <w:rPr>
          <w:rFonts w:hint="eastAsia"/>
        </w:rPr>
        <w:t>формированием</w:t>
      </w:r>
      <w:r>
        <w:t></w:t>
      </w:r>
      <w:r>
        <w:rPr>
          <w:rFonts w:hint="eastAsia"/>
        </w:rPr>
        <w:t>для</w:t>
      </w:r>
      <w:r>
        <w:t></w:t>
      </w:r>
      <w:r>
        <w:rPr>
          <w:rFonts w:hint="eastAsia"/>
        </w:rPr>
        <w:t>каждой</w:t>
      </w:r>
      <w:r>
        <w:t></w:t>
      </w:r>
      <w:r>
        <w:rPr>
          <w:rFonts w:hint="eastAsia"/>
        </w:rPr>
        <w:t>из</w:t>
      </w:r>
      <w:r>
        <w:t></w:t>
      </w:r>
      <w:r>
        <w:rPr>
          <w:rFonts w:hint="eastAsia"/>
        </w:rPr>
        <w:t>групп</w:t>
      </w:r>
      <w:r>
        <w:t></w:t>
      </w:r>
      <w:r>
        <w:rPr>
          <w:rFonts w:hint="eastAsia"/>
        </w:rPr>
        <w:t>своих</w:t>
      </w:r>
      <w:r>
        <w:t></w:t>
      </w:r>
      <w:r>
        <w:rPr>
          <w:rFonts w:hint="eastAsia"/>
        </w:rPr>
        <w:t>специфических</w:t>
      </w:r>
      <w:r>
        <w:t></w:t>
      </w:r>
      <w:r>
        <w:rPr>
          <w:rFonts w:hint="eastAsia"/>
        </w:rPr>
        <w:t>моделей</w:t>
      </w:r>
      <w:r>
        <w:t></w:t>
      </w:r>
      <w:r>
        <w:rPr>
          <w:rFonts w:hint="eastAsia"/>
        </w:rPr>
        <w:t>и</w:t>
      </w:r>
      <w:r>
        <w:t></w:t>
      </w:r>
      <w:r>
        <w:rPr>
          <w:rFonts w:hint="eastAsia"/>
        </w:rPr>
        <w:t>механизмов</w:t>
      </w:r>
      <w:r>
        <w:t></w:t>
      </w:r>
      <w:r>
        <w:rPr>
          <w:rFonts w:hint="eastAsia"/>
        </w:rPr>
        <w:t>управления</w:t>
      </w:r>
      <w:r>
        <w:t></w:t>
      </w:r>
      <w:r>
        <w:t></w:t>
      </w:r>
      <w:r>
        <w:rPr>
          <w:rFonts w:hint="eastAsia"/>
        </w:rPr>
        <w:t>позволяющая</w:t>
      </w:r>
      <w:r>
        <w:t></w:t>
      </w:r>
      <w:r>
        <w:rPr>
          <w:rFonts w:hint="eastAsia"/>
        </w:rPr>
        <w:t>повысить</w:t>
      </w:r>
      <w:r>
        <w:t></w:t>
      </w:r>
      <w:r>
        <w:rPr>
          <w:rFonts w:hint="eastAsia"/>
        </w:rPr>
        <w:t>качество</w:t>
      </w:r>
      <w:r>
        <w:t></w:t>
      </w:r>
      <w:r>
        <w:rPr>
          <w:rFonts w:hint="eastAsia"/>
        </w:rPr>
        <w:t>управления</w:t>
      </w:r>
      <w:r>
        <w:t></w:t>
      </w:r>
      <w:r>
        <w:t></w:t>
      </w:r>
      <w:r>
        <w:rPr>
          <w:rFonts w:hint="eastAsia"/>
        </w:rPr>
        <w:t>как</w:t>
      </w:r>
      <w:r>
        <w:t></w:t>
      </w:r>
      <w:r>
        <w:rPr>
          <w:rFonts w:hint="eastAsia"/>
        </w:rPr>
        <w:t>на</w:t>
      </w:r>
      <w:r>
        <w:t></w:t>
      </w:r>
      <w:r>
        <w:rPr>
          <w:rFonts w:hint="eastAsia"/>
        </w:rPr>
        <w:t>уровне</w:t>
      </w:r>
      <w:r>
        <w:t></w:t>
      </w:r>
      <w:r>
        <w:rPr>
          <w:rFonts w:hint="eastAsia"/>
        </w:rPr>
        <w:t>структуры</w:t>
      </w:r>
      <w:r>
        <w:t></w:t>
      </w:r>
      <w:r>
        <w:rPr>
          <w:rFonts w:hint="eastAsia"/>
        </w:rPr>
        <w:t>подразделения</w:t>
      </w:r>
      <w:r>
        <w:t></w:t>
      </w:r>
      <w:r>
        <w:t></w:t>
      </w:r>
      <w:r>
        <w:rPr>
          <w:rFonts w:hint="eastAsia"/>
        </w:rPr>
        <w:t>так</w:t>
      </w:r>
      <w:r>
        <w:t></w:t>
      </w:r>
      <w:r>
        <w:rPr>
          <w:rFonts w:hint="eastAsia"/>
        </w:rPr>
        <w:t>и</w:t>
      </w:r>
      <w:r>
        <w:t></w:t>
      </w:r>
      <w:r>
        <w:rPr>
          <w:rFonts w:hint="eastAsia"/>
        </w:rPr>
        <w:t>на</w:t>
      </w:r>
      <w:r>
        <w:t></w:t>
      </w:r>
      <w:r>
        <w:rPr>
          <w:rFonts w:hint="eastAsia"/>
        </w:rPr>
        <w:t>уровне</w:t>
      </w:r>
      <w:r>
        <w:t></w:t>
      </w:r>
      <w:r>
        <w:rPr>
          <w:rFonts w:hint="eastAsia"/>
        </w:rPr>
        <w:t>управления</w:t>
      </w:r>
      <w:r>
        <w:t></w:t>
      </w:r>
      <w:r>
        <w:rPr>
          <w:rFonts w:hint="eastAsia"/>
        </w:rPr>
        <w:t>запасами</w:t>
      </w:r>
      <w:r>
        <w:t></w:t>
      </w:r>
      <w:r>
        <w:rPr>
          <w:rFonts w:hint="eastAsia"/>
        </w:rPr>
        <w:t>ресурсов</w:t>
      </w:r>
      <w:r>
        <w:t></w:t>
      </w:r>
      <w:r>
        <w:t></w:t>
      </w:r>
      <w:r>
        <w:rPr>
          <w:rFonts w:hint="eastAsia"/>
        </w:rPr>
        <w:t>В</w:t>
      </w:r>
      <w:r>
        <w:t></w:t>
      </w:r>
      <w:r>
        <w:rPr>
          <w:rFonts w:hint="eastAsia"/>
        </w:rPr>
        <w:t>первом</w:t>
      </w:r>
      <w:r>
        <w:t></w:t>
      </w:r>
      <w:r>
        <w:rPr>
          <w:rFonts w:hint="eastAsia"/>
        </w:rPr>
        <w:t>случае</w:t>
      </w:r>
      <w:r>
        <w:t></w:t>
      </w:r>
      <w:r>
        <w:rPr>
          <w:rFonts w:hint="eastAsia"/>
        </w:rPr>
        <w:t>необходимо</w:t>
      </w:r>
      <w:r>
        <w:t></w:t>
      </w:r>
      <w:r>
        <w:rPr>
          <w:rFonts w:hint="eastAsia"/>
        </w:rPr>
        <w:t>проводить</w:t>
      </w:r>
      <w:r>
        <w:t></w:t>
      </w:r>
      <w:r>
        <w:rPr>
          <w:rFonts w:hint="eastAsia"/>
        </w:rPr>
        <w:t>оптимальное</w:t>
      </w:r>
      <w:r>
        <w:t></w:t>
      </w:r>
      <w:r>
        <w:rPr>
          <w:rFonts w:hint="eastAsia"/>
        </w:rPr>
        <w:t>согласование</w:t>
      </w:r>
      <w:r>
        <w:t></w:t>
      </w:r>
      <w:r>
        <w:rPr>
          <w:rFonts w:hint="eastAsia"/>
        </w:rPr>
        <w:t>пропускной</w:t>
      </w:r>
      <w:r>
        <w:t></w:t>
      </w:r>
      <w:r>
        <w:rPr>
          <w:rFonts w:hint="eastAsia"/>
        </w:rPr>
        <w:t>способности</w:t>
      </w:r>
      <w:r>
        <w:t></w:t>
      </w:r>
      <w:r>
        <w:rPr>
          <w:rFonts w:hint="eastAsia"/>
        </w:rPr>
        <w:t>производственных</w:t>
      </w:r>
      <w:r>
        <w:t></w:t>
      </w:r>
      <w:r>
        <w:rPr>
          <w:rFonts w:hint="eastAsia"/>
        </w:rPr>
        <w:t>участков</w:t>
      </w:r>
      <w:r>
        <w:t></w:t>
      </w:r>
      <w:r>
        <w:rPr>
          <w:rFonts w:hint="eastAsia"/>
        </w:rPr>
        <w:t>цехов</w:t>
      </w:r>
      <w:r>
        <w:t></w:t>
      </w:r>
      <w:r>
        <w:t></w:t>
      </w:r>
      <w:r>
        <w:rPr>
          <w:rFonts w:hint="eastAsia"/>
        </w:rPr>
        <w:t>а</w:t>
      </w:r>
      <w:r>
        <w:t></w:t>
      </w:r>
      <w:r>
        <w:rPr>
          <w:rFonts w:hint="eastAsia"/>
        </w:rPr>
        <w:t>во</w:t>
      </w:r>
      <w:r>
        <w:t></w:t>
      </w:r>
      <w:r>
        <w:rPr>
          <w:rFonts w:hint="eastAsia"/>
        </w:rPr>
        <w:t>втором</w:t>
      </w:r>
      <w:r>
        <w:t></w:t>
      </w:r>
      <w:r>
        <w:rPr>
          <w:rFonts w:hint="eastAsia"/>
        </w:rPr>
        <w:t>–</w:t>
      </w:r>
      <w:r>
        <w:t></w:t>
      </w:r>
      <w:r>
        <w:rPr>
          <w:rFonts w:hint="eastAsia"/>
        </w:rPr>
        <w:t>рассматривать</w:t>
      </w:r>
      <w:r>
        <w:t></w:t>
      </w:r>
      <w:r>
        <w:rPr>
          <w:rFonts w:hint="eastAsia"/>
        </w:rPr>
        <w:t>и</w:t>
      </w:r>
      <w:r>
        <w:t></w:t>
      </w:r>
      <w:r>
        <w:rPr>
          <w:rFonts w:hint="eastAsia"/>
        </w:rPr>
        <w:t>оптимизировать</w:t>
      </w:r>
      <w:r>
        <w:t></w:t>
      </w:r>
      <w:r>
        <w:rPr>
          <w:rFonts w:hint="eastAsia"/>
        </w:rPr>
        <w:t>размеры</w:t>
      </w:r>
      <w:r>
        <w:t></w:t>
      </w:r>
      <w:r>
        <w:rPr>
          <w:rFonts w:hint="eastAsia"/>
        </w:rPr>
        <w:t>партий</w:t>
      </w:r>
      <w:r>
        <w:t></w:t>
      </w:r>
      <w:r>
        <w:rPr>
          <w:rFonts w:hint="eastAsia"/>
        </w:rPr>
        <w:t>поставок</w:t>
      </w:r>
      <w:r>
        <w:t></w:t>
      </w:r>
      <w:r>
        <w:rPr>
          <w:rFonts w:hint="eastAsia"/>
        </w:rPr>
        <w:t>и</w:t>
      </w:r>
      <w:r>
        <w:t></w:t>
      </w:r>
      <w:r>
        <w:rPr>
          <w:rFonts w:hint="eastAsia"/>
        </w:rPr>
        <w:t>моменты</w:t>
      </w:r>
      <w:r>
        <w:t></w:t>
      </w:r>
      <w:r>
        <w:rPr>
          <w:rFonts w:hint="eastAsia"/>
        </w:rPr>
        <w:t>закупок</w:t>
      </w:r>
      <w:r>
        <w:t></w:t>
      </w:r>
      <w:r>
        <w:rPr>
          <w:rFonts w:hint="eastAsia"/>
        </w:rPr>
        <w:t>товарно</w:t>
      </w:r>
      <w:r>
        <w:t></w:t>
      </w:r>
      <w:r>
        <w:rPr>
          <w:rFonts w:hint="eastAsia"/>
        </w:rPr>
        <w:t>материальных</w:t>
      </w:r>
      <w:r>
        <w:t></w:t>
      </w:r>
      <w:r>
        <w:rPr>
          <w:rFonts w:hint="eastAsia"/>
        </w:rPr>
        <w:t>ценностей</w:t>
      </w:r>
      <w:r>
        <w:t></w:t>
      </w:r>
      <w:r>
        <w:rPr>
          <w:rFonts w:hint="eastAsia"/>
        </w:rPr>
        <w:t>потребляемых</w:t>
      </w:r>
      <w:r>
        <w:t></w:t>
      </w:r>
      <w:r>
        <w:rPr>
          <w:rFonts w:hint="eastAsia"/>
        </w:rPr>
        <w:t>в</w:t>
      </w:r>
      <w:r>
        <w:t></w:t>
      </w:r>
      <w:r>
        <w:rPr>
          <w:rFonts w:hint="eastAsia"/>
        </w:rPr>
        <w:t>производстве</w:t>
      </w:r>
      <w:r>
        <w:t></w:t>
      </w:r>
      <w:r>
        <w:rPr>
          <w:rFonts w:hint="eastAsia"/>
        </w:rPr>
        <w:t>металлургической</w:t>
      </w:r>
      <w:r>
        <w:t></w:t>
      </w:r>
      <w:r>
        <w:rPr>
          <w:rFonts w:hint="eastAsia"/>
        </w:rPr>
        <w:t>продукции</w:t>
      </w:r>
      <w:r>
        <w:t></w:t>
      </w:r>
    </w:p>
    <w:p w:rsidR="00494ADA" w:rsidRDefault="00494ADA" w:rsidP="00494ADA">
      <w:r>
        <w:rPr>
          <w:rFonts w:hint="eastAsia"/>
        </w:rPr>
        <w:t>Управление</w:t>
      </w:r>
      <w:r>
        <w:t></w:t>
      </w:r>
      <w:r>
        <w:rPr>
          <w:rFonts w:hint="eastAsia"/>
        </w:rPr>
        <w:t>ресурсными</w:t>
      </w:r>
      <w:r>
        <w:t></w:t>
      </w:r>
      <w:r>
        <w:rPr>
          <w:rFonts w:hint="eastAsia"/>
        </w:rPr>
        <w:t>потоками</w:t>
      </w:r>
      <w:r>
        <w:t></w:t>
      </w:r>
      <w:r>
        <w:rPr>
          <w:rFonts w:hint="eastAsia"/>
        </w:rPr>
        <w:t>исходит</w:t>
      </w:r>
      <w:r>
        <w:t></w:t>
      </w:r>
      <w:r>
        <w:rPr>
          <w:rFonts w:hint="eastAsia"/>
        </w:rPr>
        <w:t>из</w:t>
      </w:r>
      <w:r>
        <w:t></w:t>
      </w:r>
      <w:r>
        <w:rPr>
          <w:rFonts w:hint="eastAsia"/>
        </w:rPr>
        <w:t>номенклатуры</w:t>
      </w:r>
      <w:r>
        <w:t></w:t>
      </w:r>
      <w:r>
        <w:rPr>
          <w:rFonts w:hint="eastAsia"/>
        </w:rPr>
        <w:t>и</w:t>
      </w:r>
      <w:r>
        <w:t></w:t>
      </w:r>
      <w:r>
        <w:rPr>
          <w:rFonts w:hint="eastAsia"/>
        </w:rPr>
        <w:t>объема</w:t>
      </w:r>
      <w:r>
        <w:t></w:t>
      </w:r>
      <w:r>
        <w:rPr>
          <w:rFonts w:hint="eastAsia"/>
        </w:rPr>
        <w:t>производства</w:t>
      </w:r>
      <w:r>
        <w:t></w:t>
      </w:r>
      <w:r>
        <w:t></w:t>
      </w:r>
      <w:r>
        <w:rPr>
          <w:rFonts w:hint="eastAsia"/>
        </w:rPr>
        <w:t>определяемого</w:t>
      </w:r>
      <w:r>
        <w:t></w:t>
      </w:r>
      <w:r>
        <w:rPr>
          <w:rFonts w:hint="eastAsia"/>
        </w:rPr>
        <w:t>совокупностью</w:t>
      </w:r>
      <w:r>
        <w:t></w:t>
      </w:r>
      <w:r>
        <w:rPr>
          <w:rFonts w:hint="eastAsia"/>
        </w:rPr>
        <w:t>заказов</w:t>
      </w:r>
      <w:r>
        <w:t></w:t>
      </w:r>
      <w:r>
        <w:t></w:t>
      </w:r>
      <w:r>
        <w:rPr>
          <w:rFonts w:hint="eastAsia"/>
        </w:rPr>
        <w:t>договоров</w:t>
      </w:r>
      <w:r>
        <w:t></w:t>
      </w:r>
      <w:r>
        <w:rPr>
          <w:rFonts w:hint="eastAsia"/>
        </w:rPr>
        <w:t>на</w:t>
      </w:r>
      <w:r>
        <w:t></w:t>
      </w:r>
      <w:r>
        <w:rPr>
          <w:rFonts w:hint="eastAsia"/>
        </w:rPr>
        <w:t>поставку</w:t>
      </w:r>
      <w:r>
        <w:t></w:t>
      </w:r>
      <w:r>
        <w:rPr>
          <w:rFonts w:hint="eastAsia"/>
        </w:rPr>
        <w:t>продукции</w:t>
      </w:r>
      <w:r>
        <w:t></w:t>
      </w:r>
      <w:r>
        <w:t></w:t>
      </w:r>
      <w:r>
        <w:t></w:t>
      </w:r>
      <w:r>
        <w:rPr>
          <w:rFonts w:hint="eastAsia"/>
        </w:rPr>
        <w:t>Важным</w:t>
      </w:r>
      <w:r>
        <w:t></w:t>
      </w:r>
      <w:r>
        <w:rPr>
          <w:rFonts w:hint="eastAsia"/>
        </w:rPr>
        <w:t>методологическим</w:t>
      </w:r>
      <w:r>
        <w:t></w:t>
      </w:r>
      <w:r>
        <w:rPr>
          <w:rFonts w:hint="eastAsia"/>
        </w:rPr>
        <w:t>принципом</w:t>
      </w:r>
      <w:r>
        <w:t></w:t>
      </w:r>
      <w:r>
        <w:rPr>
          <w:rFonts w:hint="eastAsia"/>
        </w:rPr>
        <w:t>в</w:t>
      </w:r>
      <w:r>
        <w:t></w:t>
      </w:r>
      <w:r>
        <w:rPr>
          <w:rFonts w:hint="eastAsia"/>
        </w:rPr>
        <w:t>организации</w:t>
      </w:r>
      <w:r>
        <w:t></w:t>
      </w:r>
      <w:r>
        <w:rPr>
          <w:rFonts w:hint="eastAsia"/>
        </w:rPr>
        <w:t>тактического</w:t>
      </w:r>
      <w:r>
        <w:t></w:t>
      </w:r>
      <w:r>
        <w:rPr>
          <w:rFonts w:hint="eastAsia"/>
        </w:rPr>
        <w:t>планирования</w:t>
      </w:r>
      <w:r>
        <w:t></w:t>
      </w:r>
      <w:r>
        <w:rPr>
          <w:rFonts w:hint="eastAsia"/>
        </w:rPr>
        <w:t>ресурсных</w:t>
      </w:r>
      <w:r>
        <w:t></w:t>
      </w:r>
      <w:r>
        <w:rPr>
          <w:rFonts w:hint="eastAsia"/>
        </w:rPr>
        <w:t>потоков</w:t>
      </w:r>
      <w:r>
        <w:t></w:t>
      </w:r>
      <w:r>
        <w:rPr>
          <w:rFonts w:hint="eastAsia"/>
        </w:rPr>
        <w:t>является</w:t>
      </w:r>
      <w:r>
        <w:t></w:t>
      </w:r>
      <w:r>
        <w:rPr>
          <w:rFonts w:hint="eastAsia"/>
        </w:rPr>
        <w:t>планирование</w:t>
      </w:r>
      <w:r>
        <w:t></w:t>
      </w:r>
      <w:r>
        <w:t></w:t>
      </w:r>
      <w:r>
        <w:rPr>
          <w:rFonts w:hint="eastAsia"/>
        </w:rPr>
        <w:t>против</w:t>
      </w:r>
      <w:r>
        <w:t></w:t>
      </w:r>
      <w:r>
        <w:rPr>
          <w:rFonts w:hint="eastAsia"/>
        </w:rPr>
        <w:t>хода</w:t>
      </w:r>
      <w:r>
        <w:t></w:t>
      </w:r>
      <w:r>
        <w:rPr>
          <w:rFonts w:hint="eastAsia"/>
        </w:rPr>
        <w:t>технологического</w:t>
      </w:r>
      <w:r>
        <w:t></w:t>
      </w:r>
      <w:r>
        <w:rPr>
          <w:rFonts w:hint="eastAsia"/>
        </w:rPr>
        <w:t>процесса</w:t>
      </w:r>
      <w:r>
        <w:t></w:t>
      </w:r>
      <w:r>
        <w:t></w:t>
      </w:r>
      <w:r>
        <w:t></w:t>
      </w:r>
      <w:r>
        <w:rPr>
          <w:rFonts w:hint="eastAsia"/>
        </w:rPr>
        <w:t>Разработана</w:t>
      </w:r>
      <w:r>
        <w:t></w:t>
      </w:r>
      <w:r>
        <w:rPr>
          <w:rFonts w:hint="eastAsia"/>
        </w:rPr>
        <w:t>балансовая</w:t>
      </w:r>
      <w:r>
        <w:t></w:t>
      </w:r>
      <w:r>
        <w:rPr>
          <w:rFonts w:hint="eastAsia"/>
        </w:rPr>
        <w:t>модель</w:t>
      </w:r>
      <w:r>
        <w:t></w:t>
      </w:r>
      <w:r>
        <w:rPr>
          <w:rFonts w:hint="eastAsia"/>
        </w:rPr>
        <w:t>ресурсных</w:t>
      </w:r>
      <w:r>
        <w:t></w:t>
      </w:r>
      <w:r>
        <w:rPr>
          <w:rFonts w:hint="eastAsia"/>
        </w:rPr>
        <w:t>потоков</w:t>
      </w:r>
      <w:r>
        <w:t></w:t>
      </w:r>
      <w:r>
        <w:t></w:t>
      </w:r>
      <w:r>
        <w:rPr>
          <w:rFonts w:hint="eastAsia"/>
        </w:rPr>
        <w:t>В</w:t>
      </w:r>
      <w:r>
        <w:t></w:t>
      </w:r>
      <w:r>
        <w:rPr>
          <w:rFonts w:hint="eastAsia"/>
        </w:rPr>
        <w:t>качестве</w:t>
      </w:r>
      <w:r>
        <w:t></w:t>
      </w:r>
      <w:r>
        <w:rPr>
          <w:rFonts w:hint="eastAsia"/>
        </w:rPr>
        <w:t>критерия</w:t>
      </w:r>
      <w:r>
        <w:t></w:t>
      </w:r>
      <w:r>
        <w:rPr>
          <w:rFonts w:hint="eastAsia"/>
        </w:rPr>
        <w:t>эффективности</w:t>
      </w:r>
      <w:r>
        <w:t></w:t>
      </w:r>
      <w:r>
        <w:rPr>
          <w:rFonts w:hint="eastAsia"/>
        </w:rPr>
        <w:t>предложен</w:t>
      </w:r>
      <w:r>
        <w:t></w:t>
      </w:r>
      <w:r>
        <w:rPr>
          <w:rFonts w:hint="eastAsia"/>
        </w:rPr>
        <w:t>минимум</w:t>
      </w:r>
      <w:r>
        <w:t></w:t>
      </w:r>
      <w:r>
        <w:rPr>
          <w:rFonts w:hint="eastAsia"/>
        </w:rPr>
        <w:t>суммарных</w:t>
      </w:r>
      <w:r>
        <w:t></w:t>
      </w:r>
      <w:r>
        <w:rPr>
          <w:rFonts w:hint="eastAsia"/>
        </w:rPr>
        <w:t>расходов</w:t>
      </w:r>
      <w:r>
        <w:t></w:t>
      </w:r>
      <w:r>
        <w:rPr>
          <w:rFonts w:hint="eastAsia"/>
        </w:rPr>
        <w:t>времени</w:t>
      </w:r>
      <w:r>
        <w:t></w:t>
      </w:r>
      <w:r>
        <w:rPr>
          <w:rFonts w:hint="eastAsia"/>
        </w:rPr>
        <w:t>работы</w:t>
      </w:r>
      <w:r>
        <w:t></w:t>
      </w:r>
      <w:r>
        <w:rPr>
          <w:rFonts w:hint="eastAsia"/>
        </w:rPr>
        <w:t>цехов</w:t>
      </w:r>
      <w:r>
        <w:t></w:t>
      </w:r>
      <w:r>
        <w:rPr>
          <w:rFonts w:hint="eastAsia"/>
        </w:rPr>
        <w:t>для</w:t>
      </w:r>
      <w:r>
        <w:t></w:t>
      </w:r>
      <w:r>
        <w:rPr>
          <w:rFonts w:hint="eastAsia"/>
        </w:rPr>
        <w:t>производства</w:t>
      </w:r>
      <w:r>
        <w:t></w:t>
      </w:r>
      <w:r>
        <w:rPr>
          <w:rFonts w:hint="eastAsia"/>
        </w:rPr>
        <w:t>заказанной</w:t>
      </w:r>
      <w:r>
        <w:t></w:t>
      </w:r>
      <w:r>
        <w:rPr>
          <w:rFonts w:hint="eastAsia"/>
        </w:rPr>
        <w:t>металлопродукции</w:t>
      </w:r>
      <w:r>
        <w:t></w:t>
      </w:r>
    </w:p>
    <w:p w:rsidR="00494ADA" w:rsidRDefault="00494ADA" w:rsidP="00494ADA">
      <w:r>
        <w:rPr>
          <w:rFonts w:hint="eastAsia"/>
        </w:rPr>
        <w:t>Определен</w:t>
      </w:r>
      <w:r>
        <w:t></w:t>
      </w:r>
      <w:r>
        <w:rPr>
          <w:rFonts w:hint="eastAsia"/>
        </w:rPr>
        <w:t>круг</w:t>
      </w:r>
      <w:r>
        <w:t></w:t>
      </w:r>
      <w:r>
        <w:rPr>
          <w:rFonts w:hint="eastAsia"/>
        </w:rPr>
        <w:t>задач</w:t>
      </w:r>
      <w:r>
        <w:t></w:t>
      </w:r>
      <w:r>
        <w:rPr>
          <w:rFonts w:hint="eastAsia"/>
        </w:rPr>
        <w:t>исследования</w:t>
      </w:r>
      <w:r>
        <w:t></w:t>
      </w:r>
      <w:r>
        <w:rPr>
          <w:rFonts w:hint="eastAsia"/>
        </w:rPr>
        <w:t>и</w:t>
      </w:r>
      <w:r>
        <w:t></w:t>
      </w:r>
      <w:r>
        <w:rPr>
          <w:rFonts w:hint="eastAsia"/>
        </w:rPr>
        <w:t>произведена</w:t>
      </w:r>
      <w:r>
        <w:t></w:t>
      </w:r>
      <w:r>
        <w:rPr>
          <w:rFonts w:hint="eastAsia"/>
        </w:rPr>
        <w:t>поставка</w:t>
      </w:r>
      <w:r>
        <w:t></w:t>
      </w:r>
      <w:r>
        <w:rPr>
          <w:rFonts w:hint="eastAsia"/>
        </w:rPr>
        <w:t>задачи</w:t>
      </w:r>
      <w:r>
        <w:t></w:t>
      </w:r>
      <w:r>
        <w:rPr>
          <w:rFonts w:hint="eastAsia"/>
        </w:rPr>
        <w:t>оптимального</w:t>
      </w:r>
      <w:r>
        <w:t></w:t>
      </w:r>
      <w:r>
        <w:rPr>
          <w:rFonts w:hint="eastAsia"/>
        </w:rPr>
        <w:t>согласования</w:t>
      </w:r>
      <w:r>
        <w:t></w:t>
      </w:r>
      <w:r>
        <w:rPr>
          <w:rFonts w:hint="eastAsia"/>
        </w:rPr>
        <w:t>режимов</w:t>
      </w:r>
      <w:r>
        <w:t></w:t>
      </w:r>
      <w:r>
        <w:rPr>
          <w:rFonts w:hint="eastAsia"/>
        </w:rPr>
        <w:t>работы</w:t>
      </w:r>
      <w:r>
        <w:t></w:t>
      </w:r>
      <w:r>
        <w:rPr>
          <w:rFonts w:hint="eastAsia"/>
        </w:rPr>
        <w:t>производственных</w:t>
      </w:r>
      <w:r>
        <w:t></w:t>
      </w:r>
      <w:r>
        <w:rPr>
          <w:rFonts w:hint="eastAsia"/>
        </w:rPr>
        <w:t>участков</w:t>
      </w:r>
      <w:r>
        <w:t></w:t>
      </w:r>
      <w:r>
        <w:rPr>
          <w:rFonts w:hint="eastAsia"/>
        </w:rPr>
        <w:t>прокатного</w:t>
      </w:r>
      <w:r>
        <w:t></w:t>
      </w:r>
      <w:r>
        <w:rPr>
          <w:rFonts w:hint="eastAsia"/>
        </w:rPr>
        <w:t>цеха</w:t>
      </w:r>
      <w:r>
        <w:t></w:t>
      </w:r>
      <w:r>
        <w:t></w:t>
      </w:r>
      <w:r>
        <w:rPr>
          <w:rFonts w:hint="eastAsia"/>
        </w:rPr>
        <w:t>предложено</w:t>
      </w:r>
      <w:r>
        <w:t></w:t>
      </w:r>
      <w:r>
        <w:rPr>
          <w:rFonts w:hint="eastAsia"/>
        </w:rPr>
        <w:t>в</w:t>
      </w:r>
      <w:r>
        <w:t></w:t>
      </w:r>
      <w:r>
        <w:rPr>
          <w:rFonts w:hint="eastAsia"/>
        </w:rPr>
        <w:t>качестве</w:t>
      </w:r>
      <w:r>
        <w:t></w:t>
      </w:r>
      <w:r>
        <w:rPr>
          <w:rFonts w:hint="eastAsia"/>
        </w:rPr>
        <w:t>математической</w:t>
      </w:r>
      <w:r>
        <w:t></w:t>
      </w:r>
      <w:r>
        <w:rPr>
          <w:rFonts w:hint="eastAsia"/>
        </w:rPr>
        <w:t>модели</w:t>
      </w:r>
      <w:r>
        <w:t></w:t>
      </w:r>
      <w:r>
        <w:rPr>
          <w:rFonts w:hint="eastAsia"/>
        </w:rPr>
        <w:t>производственного</w:t>
      </w:r>
      <w:r>
        <w:t></w:t>
      </w:r>
      <w:r>
        <w:rPr>
          <w:rFonts w:hint="eastAsia"/>
        </w:rPr>
        <w:t>участка</w:t>
      </w:r>
      <w:r>
        <w:t></w:t>
      </w:r>
      <w:r>
        <w:rPr>
          <w:rFonts w:hint="eastAsia"/>
        </w:rPr>
        <w:t>использовать</w:t>
      </w:r>
      <w:r>
        <w:t></w:t>
      </w:r>
      <w:r>
        <w:rPr>
          <w:rFonts w:hint="eastAsia"/>
        </w:rPr>
        <w:t>многоканальную</w:t>
      </w:r>
      <w:r>
        <w:t></w:t>
      </w:r>
      <w:r>
        <w:rPr>
          <w:rFonts w:hint="eastAsia"/>
        </w:rPr>
        <w:t>систему</w:t>
      </w:r>
      <w:r>
        <w:t></w:t>
      </w:r>
      <w:r>
        <w:rPr>
          <w:rFonts w:hint="eastAsia"/>
        </w:rPr>
        <w:t>массового</w:t>
      </w:r>
      <w:r>
        <w:t></w:t>
      </w:r>
      <w:r>
        <w:rPr>
          <w:rFonts w:hint="eastAsia"/>
        </w:rPr>
        <w:t>обслуживания</w:t>
      </w:r>
      <w:r>
        <w:t></w:t>
      </w:r>
      <w:r>
        <w:rPr>
          <w:rFonts w:hint="eastAsia"/>
        </w:rPr>
        <w:t>с</w:t>
      </w:r>
      <w:r>
        <w:t></w:t>
      </w:r>
      <w:r>
        <w:rPr>
          <w:rFonts w:hint="eastAsia"/>
        </w:rPr>
        <w:t>отказами</w:t>
      </w:r>
      <w:r>
        <w:t></w:t>
      </w:r>
      <w:r>
        <w:rPr>
          <w:rFonts w:hint="eastAsia"/>
        </w:rPr>
        <w:t>и</w:t>
      </w:r>
      <w:r>
        <w:t></w:t>
      </w:r>
      <w:r>
        <w:rPr>
          <w:rFonts w:hint="eastAsia"/>
        </w:rPr>
        <w:t>восстановлениями</w:t>
      </w:r>
      <w:r>
        <w:t></w:t>
      </w:r>
      <w:r>
        <w:t></w:t>
      </w:r>
      <w:r>
        <w:rPr>
          <w:rFonts w:hint="eastAsia"/>
        </w:rPr>
        <w:t>ограниченной</w:t>
      </w:r>
      <w:r>
        <w:t></w:t>
      </w:r>
      <w:r>
        <w:rPr>
          <w:rFonts w:hint="eastAsia"/>
        </w:rPr>
        <w:t>длиной</w:t>
      </w:r>
      <w:r>
        <w:t></w:t>
      </w:r>
      <w:r>
        <w:rPr>
          <w:rFonts w:hint="eastAsia"/>
        </w:rPr>
        <w:t>очереди</w:t>
      </w:r>
      <w:r>
        <w:t></w:t>
      </w:r>
      <w:r>
        <w:t></w:t>
      </w:r>
      <w:r>
        <w:rPr>
          <w:rFonts w:hint="eastAsia"/>
        </w:rPr>
        <w:t>эрланговскими</w:t>
      </w:r>
      <w:r>
        <w:t></w:t>
      </w:r>
      <w:r>
        <w:rPr>
          <w:rFonts w:hint="eastAsia"/>
        </w:rPr>
        <w:t>входящим</w:t>
      </w:r>
      <w:r>
        <w:t></w:t>
      </w:r>
      <w:r>
        <w:rPr>
          <w:rFonts w:hint="eastAsia"/>
        </w:rPr>
        <w:t>потоком</w:t>
      </w:r>
      <w:r>
        <w:t></w:t>
      </w:r>
      <w:r>
        <w:rPr>
          <w:rFonts w:hint="eastAsia"/>
        </w:rPr>
        <w:t>требований</w:t>
      </w:r>
      <w:r>
        <w:t></w:t>
      </w:r>
      <w:r>
        <w:rPr>
          <w:rFonts w:hint="eastAsia"/>
        </w:rPr>
        <w:t>и</w:t>
      </w:r>
      <w:r>
        <w:t></w:t>
      </w:r>
      <w:r>
        <w:rPr>
          <w:rFonts w:hint="eastAsia"/>
        </w:rPr>
        <w:t>временем</w:t>
      </w:r>
      <w:r>
        <w:t></w:t>
      </w:r>
      <w:r>
        <w:rPr>
          <w:rFonts w:hint="eastAsia"/>
        </w:rPr>
        <w:t>обслуживания</w:t>
      </w:r>
      <w:r>
        <w:t></w:t>
      </w:r>
      <w:r>
        <w:t></w:t>
      </w:r>
      <w:r>
        <w:rPr>
          <w:rFonts w:hint="eastAsia"/>
        </w:rPr>
        <w:t>Предложены</w:t>
      </w:r>
      <w:r>
        <w:t></w:t>
      </w:r>
      <w:r>
        <w:rPr>
          <w:rFonts w:hint="eastAsia"/>
        </w:rPr>
        <w:t>критерии</w:t>
      </w:r>
      <w:r>
        <w:t></w:t>
      </w:r>
      <w:r>
        <w:rPr>
          <w:rFonts w:hint="eastAsia"/>
        </w:rPr>
        <w:t>эффективности</w:t>
      </w:r>
      <w:r>
        <w:t></w:t>
      </w:r>
      <w:r>
        <w:rPr>
          <w:rFonts w:hint="eastAsia"/>
        </w:rPr>
        <w:t>структурного</w:t>
      </w:r>
      <w:r>
        <w:t></w:t>
      </w:r>
      <w:r>
        <w:rPr>
          <w:rFonts w:hint="eastAsia"/>
        </w:rPr>
        <w:t>построения</w:t>
      </w:r>
      <w:r>
        <w:t></w:t>
      </w:r>
      <w:r>
        <w:rPr>
          <w:rFonts w:hint="eastAsia"/>
        </w:rPr>
        <w:t>производственного</w:t>
      </w:r>
      <w:r>
        <w:t></w:t>
      </w:r>
      <w:r>
        <w:rPr>
          <w:rFonts w:hint="eastAsia"/>
        </w:rPr>
        <w:t>участков</w:t>
      </w:r>
      <w:r>
        <w:t></w:t>
      </w:r>
      <w:r>
        <w:rPr>
          <w:rFonts w:hint="eastAsia"/>
        </w:rPr>
        <w:t>виде</w:t>
      </w:r>
      <w:r>
        <w:t></w:t>
      </w:r>
      <w:r>
        <w:rPr>
          <w:rFonts w:hint="eastAsia"/>
        </w:rPr>
        <w:t>функционала</w:t>
      </w:r>
      <w:r>
        <w:t></w:t>
      </w:r>
      <w:r>
        <w:rPr>
          <w:rFonts w:hint="eastAsia"/>
        </w:rPr>
        <w:t>суммарных</w:t>
      </w:r>
      <w:r>
        <w:t></w:t>
      </w:r>
      <w:r>
        <w:rPr>
          <w:rFonts w:hint="eastAsia"/>
        </w:rPr>
        <w:t>приведенных</w:t>
      </w:r>
      <w:r>
        <w:t></w:t>
      </w:r>
      <w:r>
        <w:rPr>
          <w:rFonts w:hint="eastAsia"/>
        </w:rPr>
        <w:t>потерь</w:t>
      </w:r>
      <w:r>
        <w:t></w:t>
      </w:r>
      <w:r>
        <w:t></w:t>
      </w:r>
      <w:r>
        <w:rPr>
          <w:rFonts w:hint="eastAsia"/>
        </w:rPr>
        <w:t>В</w:t>
      </w:r>
      <w:r>
        <w:t></w:t>
      </w:r>
      <w:r>
        <w:rPr>
          <w:rFonts w:hint="eastAsia"/>
        </w:rPr>
        <w:t>основу</w:t>
      </w:r>
      <w:r>
        <w:t></w:t>
      </w:r>
      <w:r>
        <w:rPr>
          <w:rFonts w:hint="eastAsia"/>
        </w:rPr>
        <w:t>алгоритма</w:t>
      </w:r>
      <w:r>
        <w:t></w:t>
      </w:r>
      <w:r>
        <w:rPr>
          <w:rFonts w:hint="eastAsia"/>
        </w:rPr>
        <w:t>оптимизации</w:t>
      </w:r>
      <w:r>
        <w:t></w:t>
      </w:r>
      <w:r>
        <w:rPr>
          <w:rFonts w:hint="eastAsia"/>
        </w:rPr>
        <w:t>структурных</w:t>
      </w:r>
      <w:r>
        <w:t></w:t>
      </w:r>
      <w:r>
        <w:rPr>
          <w:rFonts w:hint="eastAsia"/>
        </w:rPr>
        <w:t>параметров</w:t>
      </w:r>
      <w:r>
        <w:t></w:t>
      </w:r>
      <w:r>
        <w:rPr>
          <w:rFonts w:hint="eastAsia"/>
        </w:rPr>
        <w:t>ПУ</w:t>
      </w:r>
      <w:r>
        <w:t></w:t>
      </w:r>
      <w:r>
        <w:rPr>
          <w:rFonts w:hint="eastAsia"/>
        </w:rPr>
        <w:t>положен</w:t>
      </w:r>
      <w:r>
        <w:t></w:t>
      </w:r>
      <w:r>
        <w:rPr>
          <w:rFonts w:hint="eastAsia"/>
        </w:rPr>
        <w:t>метод</w:t>
      </w:r>
      <w:r>
        <w:t></w:t>
      </w:r>
      <w:r>
        <w:rPr>
          <w:rFonts w:hint="eastAsia"/>
        </w:rPr>
        <w:t>ветвей</w:t>
      </w:r>
      <w:r>
        <w:t></w:t>
      </w:r>
      <w:r>
        <w:rPr>
          <w:rFonts w:hint="eastAsia"/>
        </w:rPr>
        <w:t>и</w:t>
      </w:r>
      <w:r>
        <w:t></w:t>
      </w:r>
      <w:r>
        <w:rPr>
          <w:rFonts w:hint="eastAsia"/>
        </w:rPr>
        <w:t>границ</w:t>
      </w:r>
      <w:r>
        <w:t></w:t>
      </w:r>
    </w:p>
    <w:p w:rsidR="00494ADA" w:rsidRDefault="00494ADA" w:rsidP="00494ADA">
      <w:r>
        <w:rPr>
          <w:rFonts w:hint="eastAsia"/>
        </w:rPr>
        <w:t>Планирование</w:t>
      </w:r>
      <w:r>
        <w:t></w:t>
      </w:r>
      <w:r>
        <w:rPr>
          <w:rFonts w:hint="eastAsia"/>
        </w:rPr>
        <w:t>поставок</w:t>
      </w:r>
      <w:r>
        <w:t></w:t>
      </w:r>
      <w:r>
        <w:rPr>
          <w:rFonts w:hint="eastAsia"/>
        </w:rPr>
        <w:t>вспомогательных</w:t>
      </w:r>
      <w:r>
        <w:t></w:t>
      </w:r>
      <w:r>
        <w:rPr>
          <w:rFonts w:hint="eastAsia"/>
        </w:rPr>
        <w:t>материалов</w:t>
      </w:r>
      <w:r>
        <w:t></w:t>
      </w:r>
      <w:r>
        <w:rPr>
          <w:rFonts w:hint="eastAsia"/>
        </w:rPr>
        <w:t>и</w:t>
      </w:r>
      <w:r>
        <w:t></w:t>
      </w:r>
      <w:r>
        <w:rPr>
          <w:rFonts w:hint="eastAsia"/>
        </w:rPr>
        <w:t>запасных</w:t>
      </w:r>
      <w:r>
        <w:t></w:t>
      </w:r>
      <w:r>
        <w:rPr>
          <w:rFonts w:hint="eastAsia"/>
        </w:rPr>
        <w:t>частей</w:t>
      </w:r>
      <w:r>
        <w:t></w:t>
      </w:r>
      <w:r>
        <w:rPr>
          <w:rFonts w:hint="eastAsia"/>
        </w:rPr>
        <w:t>приводит</w:t>
      </w:r>
      <w:r>
        <w:t></w:t>
      </w:r>
      <w:r>
        <w:rPr>
          <w:rFonts w:hint="eastAsia"/>
        </w:rPr>
        <w:t>к</w:t>
      </w:r>
      <w:r>
        <w:t></w:t>
      </w:r>
      <w:r>
        <w:rPr>
          <w:rFonts w:hint="eastAsia"/>
        </w:rPr>
        <w:t>модели</w:t>
      </w:r>
      <w:r>
        <w:t></w:t>
      </w:r>
      <w:r>
        <w:rPr>
          <w:rFonts w:hint="eastAsia"/>
        </w:rPr>
        <w:t>управления</w:t>
      </w:r>
      <w:r>
        <w:t></w:t>
      </w:r>
      <w:r>
        <w:rPr>
          <w:rFonts w:hint="eastAsia"/>
        </w:rPr>
        <w:t>поставками</w:t>
      </w:r>
      <w:r>
        <w:t></w:t>
      </w:r>
      <w:r>
        <w:rPr>
          <w:rFonts w:hint="eastAsia"/>
        </w:rPr>
        <w:t>и</w:t>
      </w:r>
      <w:r>
        <w:t></w:t>
      </w:r>
      <w:r>
        <w:rPr>
          <w:rFonts w:hint="eastAsia"/>
        </w:rPr>
        <w:t>запасами</w:t>
      </w:r>
      <w:r>
        <w:t></w:t>
      </w:r>
      <w:r>
        <w:rPr>
          <w:rFonts w:hint="eastAsia"/>
        </w:rPr>
        <w:t>с</w:t>
      </w:r>
      <w:r>
        <w:t></w:t>
      </w:r>
      <w:r>
        <w:rPr>
          <w:rFonts w:hint="eastAsia"/>
        </w:rPr>
        <w:t>вероятностным</w:t>
      </w:r>
      <w:r>
        <w:t></w:t>
      </w:r>
      <w:r>
        <w:rPr>
          <w:rFonts w:hint="eastAsia"/>
        </w:rPr>
        <w:t>спросом</w:t>
      </w:r>
      <w:r>
        <w:t></w:t>
      </w:r>
      <w:r>
        <w:rPr>
          <w:rFonts w:hint="eastAsia"/>
        </w:rPr>
        <w:t>на</w:t>
      </w:r>
      <w:r>
        <w:t></w:t>
      </w:r>
      <w:r>
        <w:rPr>
          <w:rFonts w:hint="eastAsia"/>
        </w:rPr>
        <w:t>основе</w:t>
      </w:r>
      <w:r>
        <w:t></w:t>
      </w:r>
      <w:r>
        <w:rPr>
          <w:rFonts w:hint="eastAsia"/>
        </w:rPr>
        <w:t>прогнозирования</w:t>
      </w:r>
      <w:r>
        <w:t></w:t>
      </w:r>
      <w:r>
        <w:rPr>
          <w:rFonts w:hint="eastAsia"/>
        </w:rPr>
        <w:t>коэффициента</w:t>
      </w:r>
      <w:r>
        <w:t></w:t>
      </w:r>
      <w:r>
        <w:rPr>
          <w:rFonts w:hint="eastAsia"/>
        </w:rPr>
        <w:t>вариации</w:t>
      </w:r>
      <w:r>
        <w:t></w:t>
      </w:r>
      <w:r>
        <w:rPr>
          <w:rFonts w:hint="eastAsia"/>
        </w:rPr>
        <w:t>спроса</w:t>
      </w:r>
      <w:r>
        <w:t></w:t>
      </w:r>
      <w:r>
        <w:rPr>
          <w:rFonts w:hint="eastAsia"/>
        </w:rPr>
        <w:t>с</w:t>
      </w:r>
      <w:r>
        <w:t></w:t>
      </w:r>
      <w:r>
        <w:rPr>
          <w:rFonts w:hint="eastAsia"/>
        </w:rPr>
        <w:t>помощью</w:t>
      </w:r>
      <w:r>
        <w:t></w:t>
      </w:r>
      <w:r>
        <w:rPr>
          <w:rFonts w:hint="eastAsia"/>
        </w:rPr>
        <w:t>нейросетей</w:t>
      </w:r>
      <w:r>
        <w:t></w:t>
      </w:r>
      <w:r>
        <w:t></w:t>
      </w:r>
      <w:r>
        <w:rPr>
          <w:rFonts w:hint="eastAsia"/>
        </w:rPr>
        <w:t>При</w:t>
      </w:r>
      <w:r>
        <w:t></w:t>
      </w:r>
      <w:r>
        <w:rPr>
          <w:rFonts w:hint="eastAsia"/>
        </w:rPr>
        <w:t>этом</w:t>
      </w:r>
      <w:r>
        <w:t></w:t>
      </w:r>
      <w:r>
        <w:rPr>
          <w:rFonts w:hint="eastAsia"/>
        </w:rPr>
        <w:t>наиболее</w:t>
      </w:r>
      <w:r>
        <w:t></w:t>
      </w:r>
      <w:r>
        <w:rPr>
          <w:rFonts w:hint="eastAsia"/>
        </w:rPr>
        <w:t>важными</w:t>
      </w:r>
      <w:r>
        <w:t></w:t>
      </w:r>
      <w:r>
        <w:rPr>
          <w:rFonts w:hint="eastAsia"/>
        </w:rPr>
        <w:t>проблемами</w:t>
      </w:r>
      <w:r>
        <w:t></w:t>
      </w:r>
      <w:r>
        <w:rPr>
          <w:rFonts w:hint="eastAsia"/>
        </w:rPr>
        <w:t>являются</w:t>
      </w:r>
      <w:r>
        <w:t></w:t>
      </w:r>
      <w:r>
        <w:rPr>
          <w:rFonts w:hint="eastAsia"/>
        </w:rPr>
        <w:t>определение</w:t>
      </w:r>
      <w:r>
        <w:t></w:t>
      </w:r>
      <w:r>
        <w:rPr>
          <w:rFonts w:hint="eastAsia"/>
        </w:rPr>
        <w:t>и</w:t>
      </w:r>
      <w:r>
        <w:t></w:t>
      </w:r>
      <w:r>
        <w:rPr>
          <w:rFonts w:hint="eastAsia"/>
        </w:rPr>
        <w:t>регулирование</w:t>
      </w:r>
      <w:r>
        <w:t></w:t>
      </w:r>
      <w:r>
        <w:rPr>
          <w:rFonts w:hint="eastAsia"/>
        </w:rPr>
        <w:t>таких</w:t>
      </w:r>
      <w:r>
        <w:t></w:t>
      </w:r>
      <w:r>
        <w:rPr>
          <w:rFonts w:hint="eastAsia"/>
        </w:rPr>
        <w:t>переменных</w:t>
      </w:r>
      <w:r>
        <w:t></w:t>
      </w:r>
      <w:r>
        <w:t></w:t>
      </w:r>
      <w:r>
        <w:rPr>
          <w:rFonts w:hint="eastAsia"/>
        </w:rPr>
        <w:t>как</w:t>
      </w:r>
      <w:r>
        <w:t></w:t>
      </w:r>
      <w:r>
        <w:rPr>
          <w:rFonts w:hint="eastAsia"/>
        </w:rPr>
        <w:t>точки</w:t>
      </w:r>
      <w:r>
        <w:t></w:t>
      </w:r>
      <w:r>
        <w:rPr>
          <w:rFonts w:hint="eastAsia"/>
        </w:rPr>
        <w:t>заказа</w:t>
      </w:r>
      <w:r>
        <w:t></w:t>
      </w:r>
      <w:r>
        <w:rPr>
          <w:rFonts w:hint="eastAsia"/>
        </w:rPr>
        <w:t>и</w:t>
      </w:r>
      <w:r>
        <w:t></w:t>
      </w:r>
      <w:r>
        <w:rPr>
          <w:rFonts w:hint="eastAsia"/>
        </w:rPr>
        <w:t>норм</w:t>
      </w:r>
      <w:r>
        <w:t></w:t>
      </w:r>
      <w:r>
        <w:rPr>
          <w:rFonts w:hint="eastAsia"/>
        </w:rPr>
        <w:t>запасов</w:t>
      </w:r>
      <w:r>
        <w:t></w:t>
      </w:r>
      <w:r>
        <w:rPr>
          <w:rFonts w:hint="eastAsia"/>
        </w:rPr>
        <w:t>ресурсов</w:t>
      </w:r>
      <w:r>
        <w:t></w:t>
      </w:r>
    </w:p>
    <w:p w:rsidR="00494ADA" w:rsidRPr="00494ADA" w:rsidRDefault="00494ADA" w:rsidP="00494ADA">
      <w:r>
        <w:rPr>
          <w:rFonts w:hint="eastAsia"/>
        </w:rPr>
        <w:t>Существующая</w:t>
      </w:r>
      <w:r>
        <w:t></w:t>
      </w:r>
      <w:r>
        <w:rPr>
          <w:rFonts w:hint="eastAsia"/>
        </w:rPr>
        <w:t>в</w:t>
      </w:r>
      <w:r>
        <w:t></w:t>
      </w:r>
      <w:r>
        <w:rPr>
          <w:rFonts w:hint="eastAsia"/>
        </w:rPr>
        <w:t>настоящее</w:t>
      </w:r>
      <w:r>
        <w:t></w:t>
      </w:r>
      <w:r>
        <w:rPr>
          <w:rFonts w:hint="eastAsia"/>
        </w:rPr>
        <w:t>время</w:t>
      </w:r>
      <w:r>
        <w:t></w:t>
      </w:r>
      <w:r>
        <w:rPr>
          <w:rFonts w:hint="eastAsia"/>
        </w:rPr>
        <w:t>во</w:t>
      </w:r>
      <w:r>
        <w:t></w:t>
      </w:r>
      <w:r>
        <w:rPr>
          <w:rFonts w:hint="eastAsia"/>
        </w:rPr>
        <w:t>многих</w:t>
      </w:r>
      <w:r>
        <w:t></w:t>
      </w:r>
      <w:r>
        <w:rPr>
          <w:rFonts w:hint="eastAsia"/>
        </w:rPr>
        <w:t>предприятиях</w:t>
      </w:r>
      <w:r>
        <w:t></w:t>
      </w:r>
      <w:r>
        <w:rPr>
          <w:rFonts w:hint="eastAsia"/>
        </w:rPr>
        <w:t>черной</w:t>
      </w:r>
      <w:r>
        <w:t></w:t>
      </w:r>
      <w:r>
        <w:rPr>
          <w:rFonts w:hint="eastAsia"/>
        </w:rPr>
        <w:t>металлургии</w:t>
      </w:r>
      <w:r>
        <w:t></w:t>
      </w:r>
      <w:r>
        <w:rPr>
          <w:rFonts w:hint="eastAsia"/>
        </w:rPr>
        <w:t>Украины</w:t>
      </w:r>
      <w:r>
        <w:t></w:t>
      </w:r>
      <w:r>
        <w:rPr>
          <w:rFonts w:hint="eastAsia"/>
        </w:rPr>
        <w:t>децентрализованная</w:t>
      </w:r>
      <w:r>
        <w:t></w:t>
      </w:r>
      <w:r>
        <w:rPr>
          <w:rFonts w:hint="eastAsia"/>
        </w:rPr>
        <w:t>поставка</w:t>
      </w:r>
      <w:r>
        <w:t></w:t>
      </w:r>
      <w:r>
        <w:rPr>
          <w:rFonts w:hint="eastAsia"/>
        </w:rPr>
        <w:t>ресурсов</w:t>
      </w:r>
      <w:r>
        <w:t></w:t>
      </w:r>
      <w:r>
        <w:rPr>
          <w:rFonts w:hint="eastAsia"/>
        </w:rPr>
        <w:t>с</w:t>
      </w:r>
      <w:r>
        <w:t></w:t>
      </w:r>
      <w:r>
        <w:rPr>
          <w:rFonts w:hint="eastAsia"/>
        </w:rPr>
        <w:t>центральных</w:t>
      </w:r>
      <w:r>
        <w:t></w:t>
      </w:r>
      <w:r>
        <w:rPr>
          <w:rFonts w:hint="eastAsia"/>
        </w:rPr>
        <w:t>складов</w:t>
      </w:r>
      <w:r>
        <w:t></w:t>
      </w:r>
      <w:r>
        <w:rPr>
          <w:rFonts w:hint="eastAsia"/>
        </w:rPr>
        <w:t>в</w:t>
      </w:r>
      <w:r>
        <w:t></w:t>
      </w:r>
      <w:r>
        <w:rPr>
          <w:rFonts w:hint="eastAsia"/>
        </w:rPr>
        <w:t>производственные</w:t>
      </w:r>
      <w:r>
        <w:t></w:t>
      </w:r>
      <w:r>
        <w:rPr>
          <w:rFonts w:hint="eastAsia"/>
        </w:rPr>
        <w:t>подразделения</w:t>
      </w:r>
      <w:r>
        <w:t></w:t>
      </w:r>
      <w:r>
        <w:rPr>
          <w:rFonts w:hint="eastAsia"/>
        </w:rPr>
        <w:t>приводит</w:t>
      </w:r>
      <w:r>
        <w:t></w:t>
      </w:r>
      <w:r>
        <w:rPr>
          <w:rFonts w:hint="eastAsia"/>
        </w:rPr>
        <w:t>к</w:t>
      </w:r>
      <w:r>
        <w:t></w:t>
      </w:r>
      <w:r>
        <w:rPr>
          <w:rFonts w:hint="eastAsia"/>
        </w:rPr>
        <w:t>существен</w:t>
      </w:r>
      <w:r>
        <w:rPr>
          <w:rFonts w:hint="eastAsia"/>
        </w:rPr>
        <w:lastRenderedPageBreak/>
        <w:t>ным</w:t>
      </w:r>
      <w:r>
        <w:t></w:t>
      </w:r>
      <w:r>
        <w:rPr>
          <w:rFonts w:hint="eastAsia"/>
        </w:rPr>
        <w:t>потерям</w:t>
      </w:r>
      <w:r>
        <w:t></w:t>
      </w:r>
      <w:r>
        <w:rPr>
          <w:rFonts w:hint="eastAsia"/>
        </w:rPr>
        <w:t>рабочего</w:t>
      </w:r>
      <w:r>
        <w:t></w:t>
      </w:r>
      <w:r>
        <w:rPr>
          <w:rFonts w:hint="eastAsia"/>
        </w:rPr>
        <w:t>времени</w:t>
      </w:r>
      <w:r>
        <w:t></w:t>
      </w:r>
      <w:r>
        <w:rPr>
          <w:rFonts w:hint="eastAsia"/>
        </w:rPr>
        <w:t>производственного</w:t>
      </w:r>
      <w:r>
        <w:t></w:t>
      </w:r>
      <w:r>
        <w:rPr>
          <w:rFonts w:hint="eastAsia"/>
        </w:rPr>
        <w:t>персонала</w:t>
      </w:r>
      <w:r>
        <w:t></w:t>
      </w:r>
      <w:r>
        <w:rPr>
          <w:rFonts w:hint="eastAsia"/>
        </w:rPr>
        <w:t>и</w:t>
      </w:r>
      <w:r>
        <w:t></w:t>
      </w:r>
      <w:r>
        <w:rPr>
          <w:rFonts w:hint="eastAsia"/>
        </w:rPr>
        <w:t>значительным</w:t>
      </w:r>
      <w:r>
        <w:t></w:t>
      </w:r>
      <w:r>
        <w:rPr>
          <w:rFonts w:hint="eastAsia"/>
        </w:rPr>
        <w:t>транспортным</w:t>
      </w:r>
      <w:r>
        <w:t></w:t>
      </w:r>
      <w:r>
        <w:rPr>
          <w:rFonts w:hint="eastAsia"/>
        </w:rPr>
        <w:t>издержкам</w:t>
      </w:r>
      <w:r>
        <w:t></w:t>
      </w:r>
      <w:r>
        <w:t></w:t>
      </w:r>
      <w:r>
        <w:rPr>
          <w:rFonts w:hint="eastAsia"/>
        </w:rPr>
        <w:t>достигающим</w:t>
      </w:r>
      <w:r>
        <w:t></w:t>
      </w:r>
      <w:r>
        <w:rPr>
          <w:rFonts w:hint="eastAsia"/>
        </w:rPr>
        <w:t>в</w:t>
      </w:r>
      <w:r>
        <w:t></w:t>
      </w:r>
      <w:r>
        <w:rPr>
          <w:rFonts w:hint="eastAsia"/>
        </w:rPr>
        <w:t>сумме</w:t>
      </w:r>
      <w:r>
        <w:t></w:t>
      </w:r>
      <w:r>
        <w:t></w:t>
      </w:r>
      <w:r>
        <w:rPr>
          <w:rFonts w:hint="eastAsia"/>
        </w:rPr>
        <w:t>–</w:t>
      </w:r>
      <w:r>
        <w:t></w:t>
      </w:r>
      <w:r>
        <w:t></w:t>
      </w:r>
      <w:r>
        <w:t></w:t>
      </w:r>
      <w:r>
        <w:rPr>
          <w:rFonts w:hint="eastAsia"/>
        </w:rPr>
        <w:t>от</w:t>
      </w:r>
      <w:r>
        <w:t></w:t>
      </w:r>
      <w:r>
        <w:rPr>
          <w:rFonts w:hint="eastAsia"/>
        </w:rPr>
        <w:t>объема</w:t>
      </w:r>
      <w:r>
        <w:t></w:t>
      </w:r>
      <w:r>
        <w:rPr>
          <w:rFonts w:hint="eastAsia"/>
        </w:rPr>
        <w:t>запасов</w:t>
      </w:r>
      <w:r>
        <w:t></w:t>
      </w:r>
      <w:r>
        <w:t></w:t>
      </w:r>
      <w:r>
        <w:rPr>
          <w:rFonts w:hint="eastAsia"/>
        </w:rPr>
        <w:t>Предложенная</w:t>
      </w:r>
      <w:r>
        <w:t></w:t>
      </w:r>
      <w:r>
        <w:rPr>
          <w:rFonts w:hint="eastAsia"/>
        </w:rPr>
        <w:t>модель</w:t>
      </w:r>
      <w:r>
        <w:t></w:t>
      </w:r>
      <w:r>
        <w:rPr>
          <w:rFonts w:hint="eastAsia"/>
        </w:rPr>
        <w:t>оптимизации</w:t>
      </w:r>
      <w:r>
        <w:t></w:t>
      </w:r>
      <w:r>
        <w:rPr>
          <w:rFonts w:hint="eastAsia"/>
        </w:rPr>
        <w:t>внутризаводских</w:t>
      </w:r>
      <w:r>
        <w:t></w:t>
      </w:r>
      <w:r>
        <w:rPr>
          <w:rFonts w:hint="eastAsia"/>
        </w:rPr>
        <w:t>транспортных</w:t>
      </w:r>
      <w:r>
        <w:t></w:t>
      </w:r>
      <w:r>
        <w:rPr>
          <w:rFonts w:hint="eastAsia"/>
        </w:rPr>
        <w:t>потоков</w:t>
      </w:r>
      <w:r>
        <w:t></w:t>
      </w:r>
      <w:r>
        <w:rPr>
          <w:rFonts w:hint="eastAsia"/>
        </w:rPr>
        <w:t>ресурсов</w:t>
      </w:r>
      <w:r>
        <w:t></w:t>
      </w:r>
      <w:r>
        <w:rPr>
          <w:rFonts w:hint="eastAsia"/>
        </w:rPr>
        <w:t>позволила</w:t>
      </w:r>
      <w:r>
        <w:t></w:t>
      </w:r>
      <w:r>
        <w:rPr>
          <w:rFonts w:hint="eastAsia"/>
        </w:rPr>
        <w:t>улучшить</w:t>
      </w:r>
      <w:r>
        <w:t></w:t>
      </w:r>
      <w:r>
        <w:rPr>
          <w:rFonts w:hint="eastAsia"/>
        </w:rPr>
        <w:t>опорное</w:t>
      </w:r>
      <w:r>
        <w:t></w:t>
      </w:r>
      <w:r>
        <w:rPr>
          <w:rFonts w:hint="eastAsia"/>
        </w:rPr>
        <w:t>решение</w:t>
      </w:r>
      <w:r>
        <w:t></w:t>
      </w:r>
      <w:r>
        <w:rPr>
          <w:rFonts w:hint="eastAsia"/>
        </w:rPr>
        <w:t>на</w:t>
      </w:r>
      <w:r>
        <w:t></w:t>
      </w:r>
      <w:r>
        <w:t></w:t>
      </w:r>
      <w:r>
        <w:t></w:t>
      </w:r>
      <w:r>
        <w:t></w:t>
      </w:r>
      <w:r>
        <w:rPr>
          <w:rFonts w:hint="eastAsia"/>
        </w:rPr>
        <w:t>–</w:t>
      </w:r>
      <w:r>
        <w:t></w:t>
      </w:r>
      <w:r>
        <w:t></w:t>
      </w:r>
      <w:r>
        <w:t></w:t>
      </w:r>
      <w:r>
        <w:t></w:t>
      </w:r>
      <w:r>
        <w:t></w:t>
      </w:r>
      <w:r>
        <w:rPr>
          <w:rFonts w:hint="eastAsia"/>
        </w:rPr>
        <w:t>позволяя</w:t>
      </w:r>
      <w:r>
        <w:t></w:t>
      </w:r>
      <w:r>
        <w:rPr>
          <w:rFonts w:hint="eastAsia"/>
        </w:rPr>
        <w:t>найти</w:t>
      </w:r>
      <w:r>
        <w:t></w:t>
      </w:r>
      <w:r>
        <w:rPr>
          <w:rFonts w:hint="eastAsia"/>
        </w:rPr>
        <w:t>достаточно</w:t>
      </w:r>
      <w:r>
        <w:t></w:t>
      </w:r>
      <w:r>
        <w:rPr>
          <w:rFonts w:hint="eastAsia"/>
        </w:rPr>
        <w:t>хорошее</w:t>
      </w:r>
      <w:r>
        <w:t></w:t>
      </w:r>
      <w:r>
        <w:rPr>
          <w:rFonts w:hint="eastAsia"/>
        </w:rPr>
        <w:t>и</w:t>
      </w:r>
      <w:r>
        <w:t></w:t>
      </w:r>
      <w:r>
        <w:rPr>
          <w:rFonts w:hint="eastAsia"/>
        </w:rPr>
        <w:t>устойчивое</w:t>
      </w:r>
      <w:r>
        <w:t></w:t>
      </w:r>
      <w:r>
        <w:rPr>
          <w:rFonts w:hint="eastAsia"/>
        </w:rPr>
        <w:t>решение</w:t>
      </w:r>
      <w:r>
        <w:t></w:t>
      </w:r>
      <w:r>
        <w:rPr>
          <w:rFonts w:hint="eastAsia"/>
        </w:rPr>
        <w:t>в</w:t>
      </w:r>
      <w:r>
        <w:t></w:t>
      </w:r>
      <w:r>
        <w:rPr>
          <w:rFonts w:hint="eastAsia"/>
        </w:rPr>
        <w:t>реальных</w:t>
      </w:r>
      <w:r>
        <w:t></w:t>
      </w:r>
      <w:r>
        <w:rPr>
          <w:rFonts w:hint="eastAsia"/>
        </w:rPr>
        <w:t>условиях</w:t>
      </w:r>
      <w:r>
        <w:t></w:t>
      </w:r>
      <w:bookmarkStart w:id="0" w:name="_GoBack"/>
      <w:bookmarkEnd w:id="0"/>
    </w:p>
    <w:sectPr w:rsidR="00494ADA" w:rsidRPr="00494AD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107" w:rsidRDefault="00F77107">
      <w:pPr>
        <w:spacing w:after="0" w:line="240" w:lineRule="auto"/>
      </w:pPr>
      <w:r>
        <w:separator/>
      </w:r>
    </w:p>
  </w:endnote>
  <w:endnote w:type="continuationSeparator" w:id="0">
    <w:p w:rsidR="00F77107" w:rsidRDefault="00F7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107" w:rsidRDefault="00F77107"/>
    <w:p w:rsidR="00F77107" w:rsidRDefault="00F77107"/>
    <w:p w:rsidR="00F77107" w:rsidRDefault="00F77107"/>
    <w:p w:rsidR="00F77107" w:rsidRDefault="00F77107"/>
    <w:p w:rsidR="00F77107" w:rsidRDefault="00F77107"/>
    <w:p w:rsidR="00F77107" w:rsidRDefault="00F77107"/>
    <w:p w:rsidR="00F77107" w:rsidRDefault="00F7710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107" w:rsidRDefault="00F771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77107" w:rsidRDefault="00F771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77107" w:rsidRDefault="00F77107"/>
    <w:p w:rsidR="00F77107" w:rsidRDefault="00F77107"/>
    <w:p w:rsidR="00F77107" w:rsidRDefault="00F7710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107" w:rsidRDefault="00F77107"/>
                          <w:p w:rsidR="00F77107" w:rsidRDefault="00F771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77107" w:rsidRDefault="00F77107"/>
                    <w:p w:rsidR="00F77107" w:rsidRDefault="00F771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77107" w:rsidRDefault="00F77107"/>
    <w:p w:rsidR="00F77107" w:rsidRDefault="00F77107">
      <w:pPr>
        <w:rPr>
          <w:sz w:val="2"/>
          <w:szCs w:val="2"/>
        </w:rPr>
      </w:pPr>
    </w:p>
    <w:p w:rsidR="00F77107" w:rsidRDefault="00F77107"/>
    <w:p w:rsidR="00F77107" w:rsidRDefault="00F77107">
      <w:pPr>
        <w:spacing w:after="0" w:line="240" w:lineRule="auto"/>
      </w:pPr>
    </w:p>
  </w:footnote>
  <w:footnote w:type="continuationSeparator" w:id="0">
    <w:p w:rsidR="00F77107" w:rsidRDefault="00F7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07"/>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C9AD0-045B-4D23-9F2E-C9F2E48A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16981</TotalTime>
  <Pages>4</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736</cp:revision>
  <cp:lastPrinted>2009-02-06T05:36:00Z</cp:lastPrinted>
  <dcterms:created xsi:type="dcterms:W3CDTF">2023-09-07T12:38:00Z</dcterms:created>
  <dcterms:modified xsi:type="dcterms:W3CDTF">2023-11-20T18:56:00Z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