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CD16" w14:textId="50744CB0" w:rsidR="003A5DC5" w:rsidRDefault="0047543A" w:rsidP="0047543A">
      <w:r w:rsidRPr="0047543A">
        <w:rPr>
          <w:rFonts w:hint="eastAsia"/>
        </w:rPr>
        <w:t>Ирхин</w:t>
      </w:r>
      <w:r w:rsidRPr="0047543A">
        <w:t xml:space="preserve"> </w:t>
      </w:r>
      <w:r w:rsidRPr="0047543A">
        <w:rPr>
          <w:rFonts w:hint="eastAsia"/>
        </w:rPr>
        <w:t>Игорь</w:t>
      </w:r>
      <w:r w:rsidRPr="0047543A">
        <w:t xml:space="preserve"> </w:t>
      </w:r>
      <w:r w:rsidRPr="0047543A">
        <w:rPr>
          <w:rFonts w:hint="eastAsia"/>
        </w:rPr>
        <w:t>Валерьевич</w:t>
      </w:r>
      <w:r>
        <w:t xml:space="preserve"> </w:t>
      </w:r>
      <w:r w:rsidRPr="0047543A">
        <w:rPr>
          <w:rFonts w:hint="eastAsia"/>
        </w:rPr>
        <w:t>Конституционно</w:t>
      </w:r>
      <w:r w:rsidRPr="0047543A">
        <w:t>-</w:t>
      </w:r>
      <w:r w:rsidRPr="0047543A">
        <w:rPr>
          <w:rFonts w:hint="eastAsia"/>
        </w:rPr>
        <w:t>правовые</w:t>
      </w:r>
      <w:r w:rsidRPr="0047543A">
        <w:t xml:space="preserve"> </w:t>
      </w:r>
      <w:r w:rsidRPr="0047543A">
        <w:rPr>
          <w:rFonts w:hint="eastAsia"/>
        </w:rPr>
        <w:t>статусы</w:t>
      </w:r>
      <w:r w:rsidRPr="0047543A">
        <w:t xml:space="preserve"> </w:t>
      </w:r>
      <w:r w:rsidRPr="0047543A">
        <w:rPr>
          <w:rFonts w:hint="eastAsia"/>
        </w:rPr>
        <w:t>территориальных</w:t>
      </w:r>
      <w:r w:rsidRPr="0047543A">
        <w:t xml:space="preserve"> </w:t>
      </w:r>
      <w:r w:rsidRPr="0047543A">
        <w:rPr>
          <w:rFonts w:hint="eastAsia"/>
        </w:rPr>
        <w:t>автономий</w:t>
      </w:r>
      <w:r w:rsidRPr="0047543A">
        <w:t xml:space="preserve"> </w:t>
      </w:r>
      <w:r w:rsidRPr="0047543A">
        <w:rPr>
          <w:rFonts w:hint="eastAsia"/>
        </w:rPr>
        <w:t>в</w:t>
      </w:r>
      <w:r w:rsidRPr="0047543A">
        <w:t xml:space="preserve"> </w:t>
      </w:r>
      <w:r w:rsidRPr="0047543A">
        <w:rPr>
          <w:rFonts w:hint="eastAsia"/>
        </w:rPr>
        <w:t>государствах</w:t>
      </w:r>
      <w:r w:rsidRPr="0047543A">
        <w:t xml:space="preserve"> </w:t>
      </w:r>
      <w:r w:rsidRPr="0047543A">
        <w:rPr>
          <w:rFonts w:hint="eastAsia"/>
        </w:rPr>
        <w:t>современного</w:t>
      </w:r>
      <w:r w:rsidRPr="0047543A">
        <w:t xml:space="preserve"> </w:t>
      </w:r>
      <w:r w:rsidRPr="0047543A">
        <w:rPr>
          <w:rFonts w:hint="eastAsia"/>
        </w:rPr>
        <w:t>мира</w:t>
      </w:r>
      <w:r w:rsidRPr="0047543A">
        <w:t xml:space="preserve"> (</w:t>
      </w:r>
      <w:r w:rsidRPr="0047543A">
        <w:rPr>
          <w:rFonts w:hint="eastAsia"/>
        </w:rPr>
        <w:t>Европа</w:t>
      </w:r>
      <w:r w:rsidRPr="0047543A">
        <w:t xml:space="preserve">, </w:t>
      </w:r>
      <w:r w:rsidRPr="0047543A">
        <w:rPr>
          <w:rFonts w:hint="eastAsia"/>
        </w:rPr>
        <w:t>Азия</w:t>
      </w:r>
      <w:r w:rsidRPr="0047543A">
        <w:t xml:space="preserve">, </w:t>
      </w:r>
      <w:r w:rsidRPr="0047543A">
        <w:rPr>
          <w:rFonts w:hint="eastAsia"/>
        </w:rPr>
        <w:t>Америка</w:t>
      </w:r>
      <w:r w:rsidRPr="0047543A">
        <w:t>)</w:t>
      </w:r>
    </w:p>
    <w:p w14:paraId="58FDA89C" w14:textId="77777777" w:rsidR="0047543A" w:rsidRDefault="0047543A" w:rsidP="0047543A">
      <w:r>
        <w:rPr>
          <w:rFonts w:hint="eastAsia"/>
        </w:rPr>
        <w:t>ОГЛАВЛЕНИЕ</w:t>
      </w:r>
      <w:r>
        <w:t xml:space="preserve"> </w:t>
      </w:r>
      <w:r>
        <w:rPr>
          <w:rFonts w:hint="eastAsia"/>
        </w:rPr>
        <w:t>ДИССЕРТАЦИИ</w:t>
      </w:r>
    </w:p>
    <w:p w14:paraId="163A5193" w14:textId="77777777" w:rsidR="0047543A" w:rsidRDefault="0047543A" w:rsidP="0047543A">
      <w:r>
        <w:rPr>
          <w:rFonts w:hint="eastAsia"/>
        </w:rPr>
        <w:t>доктор</w:t>
      </w:r>
      <w:r>
        <w:t xml:space="preserve"> </w:t>
      </w:r>
      <w:r>
        <w:rPr>
          <w:rFonts w:hint="eastAsia"/>
        </w:rPr>
        <w:t>наук</w:t>
      </w:r>
      <w:r>
        <w:t xml:space="preserve"> </w:t>
      </w:r>
      <w:r>
        <w:rPr>
          <w:rFonts w:hint="eastAsia"/>
        </w:rPr>
        <w:t>Ирхин</w:t>
      </w:r>
      <w:r>
        <w:t xml:space="preserve"> </w:t>
      </w:r>
      <w:r>
        <w:rPr>
          <w:rFonts w:hint="eastAsia"/>
        </w:rPr>
        <w:t>Игорь</w:t>
      </w:r>
      <w:r>
        <w:t xml:space="preserve"> </w:t>
      </w:r>
      <w:r>
        <w:rPr>
          <w:rFonts w:hint="eastAsia"/>
        </w:rPr>
        <w:t>Валерьевич</w:t>
      </w:r>
    </w:p>
    <w:p w14:paraId="56583344" w14:textId="77777777" w:rsidR="0047543A" w:rsidRDefault="0047543A" w:rsidP="0047543A">
      <w:r>
        <w:rPr>
          <w:rFonts w:hint="eastAsia"/>
        </w:rPr>
        <w:t>ВВЕДЕНИЕ</w:t>
      </w:r>
    </w:p>
    <w:p w14:paraId="10B3A0C1" w14:textId="77777777" w:rsidR="0047543A" w:rsidRDefault="0047543A" w:rsidP="0047543A"/>
    <w:p w14:paraId="562AD8EA" w14:textId="77777777" w:rsidR="0047543A" w:rsidRDefault="0047543A" w:rsidP="0047543A">
      <w:r>
        <w:rPr>
          <w:rFonts w:hint="eastAsia"/>
        </w:rPr>
        <w:t>ГЛАВА</w:t>
      </w:r>
      <w:r>
        <w:t xml:space="preserve"> 1. </w:t>
      </w:r>
      <w:r>
        <w:rPr>
          <w:rFonts w:hint="eastAsia"/>
        </w:rPr>
        <w:t>ТЕОРЕТИКО</w:t>
      </w:r>
      <w:r>
        <w:t>-</w:t>
      </w:r>
      <w:r>
        <w:rPr>
          <w:rFonts w:hint="eastAsia"/>
        </w:rPr>
        <w:t>ПРАВОВЫЕ</w:t>
      </w:r>
      <w:r>
        <w:t xml:space="preserve"> </w:t>
      </w:r>
      <w:r>
        <w:rPr>
          <w:rFonts w:hint="eastAsia"/>
        </w:rPr>
        <w:t>И</w:t>
      </w:r>
      <w:r>
        <w:t xml:space="preserve"> </w:t>
      </w:r>
      <w:r>
        <w:rPr>
          <w:rFonts w:hint="eastAsia"/>
        </w:rPr>
        <w:t>НОРМАТИВНЫЕ</w:t>
      </w:r>
      <w:r>
        <w:t xml:space="preserve"> </w:t>
      </w:r>
      <w:r>
        <w:rPr>
          <w:rFonts w:hint="eastAsia"/>
        </w:rPr>
        <w:t>ПОДХОДЫ</w:t>
      </w:r>
      <w:r>
        <w:t xml:space="preserve"> </w:t>
      </w:r>
      <w:r>
        <w:rPr>
          <w:rFonts w:hint="eastAsia"/>
        </w:rPr>
        <w:t>КВАЛИФИКАЦИИ</w:t>
      </w:r>
      <w:r>
        <w:t xml:space="preserve"> </w:t>
      </w:r>
      <w:r>
        <w:rPr>
          <w:rFonts w:hint="eastAsia"/>
        </w:rPr>
        <w:t>И</w:t>
      </w:r>
      <w:r>
        <w:t xml:space="preserve"> </w:t>
      </w:r>
      <w:r>
        <w:rPr>
          <w:rFonts w:hint="eastAsia"/>
        </w:rPr>
        <w:t>КЛАССИФИКАЦИИ</w:t>
      </w:r>
      <w:r>
        <w:t xml:space="preserve"> </w:t>
      </w:r>
      <w:r>
        <w:rPr>
          <w:rFonts w:hint="eastAsia"/>
        </w:rPr>
        <w:t>ТЕРРИТОРИАЛЬНЫХ</w:t>
      </w:r>
      <w:r>
        <w:t xml:space="preserve"> </w:t>
      </w:r>
      <w:r>
        <w:rPr>
          <w:rFonts w:hint="eastAsia"/>
        </w:rPr>
        <w:t>АВТОНОМИЙ</w:t>
      </w:r>
      <w:r>
        <w:t xml:space="preserve"> </w:t>
      </w:r>
      <w:r>
        <w:rPr>
          <w:rFonts w:hint="eastAsia"/>
        </w:rPr>
        <w:t>В</w:t>
      </w:r>
      <w:r>
        <w:t xml:space="preserve"> </w:t>
      </w:r>
      <w:r>
        <w:rPr>
          <w:rFonts w:hint="eastAsia"/>
        </w:rPr>
        <w:t>РОССИЙСКОМ</w:t>
      </w:r>
      <w:r>
        <w:t xml:space="preserve"> </w:t>
      </w:r>
      <w:r>
        <w:rPr>
          <w:rFonts w:hint="eastAsia"/>
        </w:rPr>
        <w:t>И</w:t>
      </w:r>
      <w:r>
        <w:t xml:space="preserve"> </w:t>
      </w:r>
      <w:r>
        <w:rPr>
          <w:rFonts w:hint="eastAsia"/>
        </w:rPr>
        <w:t>ЗАРУБЕЖНОМ</w:t>
      </w:r>
    </w:p>
    <w:p w14:paraId="44D069D1" w14:textId="77777777" w:rsidR="0047543A" w:rsidRDefault="0047543A" w:rsidP="0047543A"/>
    <w:p w14:paraId="0A78447B" w14:textId="77777777" w:rsidR="0047543A" w:rsidRDefault="0047543A" w:rsidP="0047543A">
      <w:r>
        <w:rPr>
          <w:rFonts w:hint="eastAsia"/>
        </w:rPr>
        <w:t>КОНСТИТУЦИОННОМ</w:t>
      </w:r>
      <w:r>
        <w:t xml:space="preserve"> (</w:t>
      </w:r>
      <w:r>
        <w:rPr>
          <w:rFonts w:hint="eastAsia"/>
        </w:rPr>
        <w:t>ПУБЛИЧНОМ</w:t>
      </w:r>
      <w:r>
        <w:t xml:space="preserve">) </w:t>
      </w:r>
      <w:r>
        <w:rPr>
          <w:rFonts w:hint="eastAsia"/>
        </w:rPr>
        <w:t>ПРАВЕ</w:t>
      </w:r>
    </w:p>
    <w:p w14:paraId="42E7D616" w14:textId="77777777" w:rsidR="0047543A" w:rsidRDefault="0047543A" w:rsidP="0047543A"/>
    <w:p w14:paraId="530CD4B2" w14:textId="77777777" w:rsidR="0047543A" w:rsidRDefault="0047543A" w:rsidP="0047543A">
      <w:r>
        <w:rPr>
          <w:rFonts w:hint="eastAsia"/>
        </w:rPr>
        <w:t>§</w:t>
      </w:r>
      <w:r>
        <w:t xml:space="preserve">1.1. </w:t>
      </w:r>
      <w:r>
        <w:rPr>
          <w:rFonts w:hint="eastAsia"/>
        </w:rPr>
        <w:t>Теоретико</w:t>
      </w:r>
      <w:r>
        <w:t>-</w:t>
      </w:r>
      <w:r>
        <w:rPr>
          <w:rFonts w:hint="eastAsia"/>
        </w:rPr>
        <w:t>правовые</w:t>
      </w:r>
      <w:r>
        <w:t xml:space="preserve"> </w:t>
      </w:r>
      <w:r>
        <w:rPr>
          <w:rFonts w:hint="eastAsia"/>
        </w:rPr>
        <w:t>и</w:t>
      </w:r>
      <w:r>
        <w:t xml:space="preserve"> </w:t>
      </w:r>
      <w:r>
        <w:rPr>
          <w:rFonts w:hint="eastAsia"/>
        </w:rPr>
        <w:t>нормативные</w:t>
      </w:r>
      <w:r>
        <w:t xml:space="preserve"> </w:t>
      </w:r>
      <w:r>
        <w:rPr>
          <w:rFonts w:hint="eastAsia"/>
        </w:rPr>
        <w:t>подходы</w:t>
      </w:r>
      <w:r>
        <w:t xml:space="preserve"> </w:t>
      </w:r>
      <w:r>
        <w:rPr>
          <w:rFonts w:hint="eastAsia"/>
        </w:rPr>
        <w:t>квалификации</w:t>
      </w:r>
      <w:r>
        <w:t xml:space="preserve"> </w:t>
      </w:r>
      <w:r>
        <w:rPr>
          <w:rFonts w:hint="eastAsia"/>
        </w:rPr>
        <w:t>территориальных</w:t>
      </w:r>
      <w:r>
        <w:t xml:space="preserve"> </w:t>
      </w:r>
      <w:r>
        <w:rPr>
          <w:rFonts w:hint="eastAsia"/>
        </w:rPr>
        <w:t>автономий</w:t>
      </w:r>
      <w:r>
        <w:t xml:space="preserve"> </w:t>
      </w:r>
      <w:r>
        <w:rPr>
          <w:rFonts w:hint="eastAsia"/>
        </w:rPr>
        <w:t>в</w:t>
      </w:r>
      <w:r>
        <w:t xml:space="preserve"> </w:t>
      </w:r>
      <w:r>
        <w:rPr>
          <w:rFonts w:hint="eastAsia"/>
        </w:rPr>
        <w:t>российском</w:t>
      </w:r>
      <w:r>
        <w:t xml:space="preserve"> </w:t>
      </w:r>
      <w:r>
        <w:rPr>
          <w:rFonts w:hint="eastAsia"/>
        </w:rPr>
        <w:t>и</w:t>
      </w:r>
      <w:r>
        <w:t xml:space="preserve"> </w:t>
      </w:r>
      <w:r>
        <w:rPr>
          <w:rFonts w:hint="eastAsia"/>
        </w:rPr>
        <w:t>зарубежном</w:t>
      </w:r>
      <w:r>
        <w:t xml:space="preserve"> </w:t>
      </w:r>
      <w:r>
        <w:rPr>
          <w:rFonts w:hint="eastAsia"/>
        </w:rPr>
        <w:t>конституционном</w:t>
      </w:r>
    </w:p>
    <w:p w14:paraId="2E488E2D" w14:textId="77777777" w:rsidR="0047543A" w:rsidRDefault="0047543A" w:rsidP="0047543A"/>
    <w:p w14:paraId="30832233" w14:textId="77777777" w:rsidR="0047543A" w:rsidRDefault="0047543A" w:rsidP="0047543A">
      <w:r>
        <w:t>(</w:t>
      </w:r>
      <w:r>
        <w:rPr>
          <w:rFonts w:hint="eastAsia"/>
        </w:rPr>
        <w:t>публичном</w:t>
      </w:r>
      <w:r>
        <w:t xml:space="preserve">) </w:t>
      </w:r>
      <w:r>
        <w:rPr>
          <w:rFonts w:hint="eastAsia"/>
        </w:rPr>
        <w:t>праве</w:t>
      </w:r>
    </w:p>
    <w:p w14:paraId="31C3CDCD" w14:textId="77777777" w:rsidR="0047543A" w:rsidRDefault="0047543A" w:rsidP="0047543A"/>
    <w:p w14:paraId="3FBB120E" w14:textId="77777777" w:rsidR="0047543A" w:rsidRDefault="0047543A" w:rsidP="0047543A">
      <w:r>
        <w:rPr>
          <w:rFonts w:hint="eastAsia"/>
        </w:rPr>
        <w:t>§</w:t>
      </w:r>
      <w:r>
        <w:t xml:space="preserve">1.2. </w:t>
      </w:r>
      <w:r>
        <w:rPr>
          <w:rFonts w:hint="eastAsia"/>
        </w:rPr>
        <w:t>О</w:t>
      </w:r>
      <w:r>
        <w:t xml:space="preserve"> </w:t>
      </w:r>
      <w:r>
        <w:rPr>
          <w:rFonts w:hint="eastAsia"/>
        </w:rPr>
        <w:t>классификациях</w:t>
      </w:r>
      <w:r>
        <w:t xml:space="preserve"> </w:t>
      </w:r>
      <w:r>
        <w:rPr>
          <w:rFonts w:hint="eastAsia"/>
        </w:rPr>
        <w:t>территориальных</w:t>
      </w:r>
      <w:r>
        <w:t xml:space="preserve"> </w:t>
      </w:r>
      <w:r>
        <w:rPr>
          <w:rFonts w:hint="eastAsia"/>
        </w:rPr>
        <w:t>автономий</w:t>
      </w:r>
      <w:r>
        <w:t xml:space="preserve"> </w:t>
      </w:r>
      <w:r>
        <w:rPr>
          <w:rFonts w:hint="eastAsia"/>
        </w:rPr>
        <w:t>в</w:t>
      </w:r>
      <w:r>
        <w:t xml:space="preserve"> </w:t>
      </w:r>
      <w:r>
        <w:rPr>
          <w:rFonts w:hint="eastAsia"/>
        </w:rPr>
        <w:t>российской</w:t>
      </w:r>
      <w:r>
        <w:t xml:space="preserve"> </w:t>
      </w:r>
      <w:r>
        <w:rPr>
          <w:rFonts w:hint="eastAsia"/>
        </w:rPr>
        <w:t>и</w:t>
      </w:r>
      <w:r>
        <w:t xml:space="preserve"> </w:t>
      </w:r>
      <w:r>
        <w:rPr>
          <w:rFonts w:hint="eastAsia"/>
        </w:rPr>
        <w:t>зарубежной</w:t>
      </w:r>
      <w:r>
        <w:t xml:space="preserve"> </w:t>
      </w:r>
      <w:r>
        <w:rPr>
          <w:rFonts w:hint="eastAsia"/>
        </w:rPr>
        <w:t>науке</w:t>
      </w:r>
      <w:r>
        <w:t xml:space="preserve"> </w:t>
      </w:r>
      <w:r>
        <w:rPr>
          <w:rFonts w:hint="eastAsia"/>
        </w:rPr>
        <w:t>конституционного</w:t>
      </w:r>
      <w:r>
        <w:t xml:space="preserve"> (</w:t>
      </w:r>
      <w:r>
        <w:rPr>
          <w:rFonts w:hint="eastAsia"/>
        </w:rPr>
        <w:t>публичного</w:t>
      </w:r>
      <w:r>
        <w:t xml:space="preserve">) </w:t>
      </w:r>
      <w:r>
        <w:rPr>
          <w:rFonts w:hint="eastAsia"/>
        </w:rPr>
        <w:t>права</w:t>
      </w:r>
      <w:r>
        <w:t xml:space="preserve">: </w:t>
      </w:r>
      <w:r>
        <w:rPr>
          <w:rFonts w:hint="eastAsia"/>
        </w:rPr>
        <w:t>теоретико</w:t>
      </w:r>
      <w:r>
        <w:t>-</w:t>
      </w:r>
      <w:r>
        <w:rPr>
          <w:rFonts w:hint="eastAsia"/>
        </w:rPr>
        <w:t>правовые</w:t>
      </w:r>
    </w:p>
    <w:p w14:paraId="06B08219" w14:textId="77777777" w:rsidR="0047543A" w:rsidRDefault="0047543A" w:rsidP="0047543A"/>
    <w:p w14:paraId="3C7BB8D9" w14:textId="77777777" w:rsidR="0047543A" w:rsidRDefault="0047543A" w:rsidP="0047543A">
      <w:r>
        <w:rPr>
          <w:rFonts w:hint="eastAsia"/>
        </w:rPr>
        <w:t>и</w:t>
      </w:r>
      <w:r>
        <w:t xml:space="preserve"> </w:t>
      </w:r>
      <w:r>
        <w:rPr>
          <w:rFonts w:hint="eastAsia"/>
        </w:rPr>
        <w:t>нормативные</w:t>
      </w:r>
      <w:r>
        <w:t xml:space="preserve"> </w:t>
      </w:r>
      <w:r>
        <w:rPr>
          <w:rFonts w:hint="eastAsia"/>
        </w:rPr>
        <w:t>основания</w:t>
      </w:r>
    </w:p>
    <w:p w14:paraId="716F2669" w14:textId="77777777" w:rsidR="0047543A" w:rsidRDefault="0047543A" w:rsidP="0047543A"/>
    <w:p w14:paraId="50217238" w14:textId="77777777" w:rsidR="0047543A" w:rsidRDefault="0047543A" w:rsidP="0047543A">
      <w:r>
        <w:rPr>
          <w:rFonts w:hint="eastAsia"/>
        </w:rPr>
        <w:t>§</w:t>
      </w:r>
      <w:r>
        <w:t xml:space="preserve">1.2.1. </w:t>
      </w:r>
      <w:r>
        <w:rPr>
          <w:rFonts w:hint="eastAsia"/>
        </w:rPr>
        <w:t>Классификация</w:t>
      </w:r>
      <w:r>
        <w:t xml:space="preserve"> </w:t>
      </w:r>
      <w:r>
        <w:rPr>
          <w:rFonts w:hint="eastAsia"/>
        </w:rPr>
        <w:t>территориальных</w:t>
      </w:r>
      <w:r>
        <w:t xml:space="preserve"> </w:t>
      </w:r>
      <w:r>
        <w:rPr>
          <w:rFonts w:hint="eastAsia"/>
        </w:rPr>
        <w:t>автономий</w:t>
      </w:r>
      <w:r>
        <w:t xml:space="preserve"> </w:t>
      </w:r>
      <w:r>
        <w:rPr>
          <w:rFonts w:hint="eastAsia"/>
        </w:rPr>
        <w:t>в</w:t>
      </w:r>
      <w:r>
        <w:t xml:space="preserve"> </w:t>
      </w:r>
      <w:r>
        <w:rPr>
          <w:rFonts w:hint="eastAsia"/>
        </w:rPr>
        <w:t>российском</w:t>
      </w:r>
      <w:r>
        <w:t xml:space="preserve"> </w:t>
      </w:r>
      <w:r>
        <w:rPr>
          <w:rFonts w:hint="eastAsia"/>
        </w:rPr>
        <w:t>и</w:t>
      </w:r>
      <w:r>
        <w:t xml:space="preserve"> </w:t>
      </w:r>
      <w:r>
        <w:rPr>
          <w:rFonts w:hint="eastAsia"/>
        </w:rPr>
        <w:t>зарубежном</w:t>
      </w:r>
      <w:r>
        <w:t xml:space="preserve"> </w:t>
      </w:r>
      <w:r>
        <w:rPr>
          <w:rFonts w:hint="eastAsia"/>
        </w:rPr>
        <w:t>конституционном</w:t>
      </w:r>
      <w:r>
        <w:t xml:space="preserve"> (</w:t>
      </w:r>
      <w:r>
        <w:rPr>
          <w:rFonts w:hint="eastAsia"/>
        </w:rPr>
        <w:t>публичном</w:t>
      </w:r>
      <w:r>
        <w:t xml:space="preserve">) </w:t>
      </w:r>
      <w:r>
        <w:rPr>
          <w:rFonts w:hint="eastAsia"/>
        </w:rPr>
        <w:t>праве</w:t>
      </w:r>
      <w:r>
        <w:t xml:space="preserve"> </w:t>
      </w:r>
      <w:r>
        <w:rPr>
          <w:rFonts w:hint="eastAsia"/>
        </w:rPr>
        <w:t>по</w:t>
      </w:r>
      <w:r>
        <w:t xml:space="preserve"> </w:t>
      </w:r>
      <w:r>
        <w:rPr>
          <w:rFonts w:hint="eastAsia"/>
        </w:rPr>
        <w:t>компетенционному</w:t>
      </w:r>
    </w:p>
    <w:p w14:paraId="2E27B3B9" w14:textId="77777777" w:rsidR="0047543A" w:rsidRDefault="0047543A" w:rsidP="0047543A"/>
    <w:p w14:paraId="442690D4" w14:textId="77777777" w:rsidR="0047543A" w:rsidRDefault="0047543A" w:rsidP="0047543A">
      <w:r>
        <w:rPr>
          <w:rFonts w:hint="eastAsia"/>
        </w:rPr>
        <w:t>критерию</w:t>
      </w:r>
    </w:p>
    <w:p w14:paraId="168EFFF1" w14:textId="77777777" w:rsidR="0047543A" w:rsidRDefault="0047543A" w:rsidP="0047543A"/>
    <w:p w14:paraId="06FD7BBF" w14:textId="77777777" w:rsidR="0047543A" w:rsidRDefault="0047543A" w:rsidP="0047543A">
      <w:r>
        <w:rPr>
          <w:rFonts w:hint="eastAsia"/>
        </w:rPr>
        <w:t>§</w:t>
      </w:r>
      <w:r>
        <w:t xml:space="preserve">1.2.2. </w:t>
      </w:r>
      <w:r>
        <w:rPr>
          <w:rFonts w:hint="eastAsia"/>
        </w:rPr>
        <w:t>Моноэтнические</w:t>
      </w:r>
      <w:r>
        <w:t xml:space="preserve"> </w:t>
      </w:r>
      <w:r>
        <w:rPr>
          <w:rFonts w:hint="eastAsia"/>
        </w:rPr>
        <w:t>и</w:t>
      </w:r>
      <w:r>
        <w:t xml:space="preserve"> </w:t>
      </w:r>
      <w:r>
        <w:rPr>
          <w:rFonts w:hint="eastAsia"/>
        </w:rPr>
        <w:t>гетерогенные</w:t>
      </w:r>
      <w:r>
        <w:t xml:space="preserve"> (</w:t>
      </w:r>
      <w:r>
        <w:rPr>
          <w:rFonts w:hint="eastAsia"/>
        </w:rPr>
        <w:t>многонациональные</w:t>
      </w:r>
      <w:r>
        <w:t>)</w:t>
      </w:r>
    </w:p>
    <w:p w14:paraId="458114E5" w14:textId="77777777" w:rsidR="0047543A" w:rsidRDefault="0047543A" w:rsidP="0047543A"/>
    <w:p w14:paraId="040B6C1D" w14:textId="77777777" w:rsidR="0047543A" w:rsidRDefault="0047543A" w:rsidP="0047543A">
      <w:r>
        <w:rPr>
          <w:rFonts w:hint="eastAsia"/>
        </w:rPr>
        <w:t>территориальные</w:t>
      </w:r>
      <w:r>
        <w:t xml:space="preserve"> </w:t>
      </w:r>
      <w:r>
        <w:rPr>
          <w:rFonts w:hint="eastAsia"/>
        </w:rPr>
        <w:t>автономии</w:t>
      </w:r>
    </w:p>
    <w:p w14:paraId="453F3C9F" w14:textId="77777777" w:rsidR="0047543A" w:rsidRDefault="0047543A" w:rsidP="0047543A"/>
    <w:p w14:paraId="2605806C" w14:textId="77777777" w:rsidR="0047543A" w:rsidRDefault="0047543A" w:rsidP="0047543A">
      <w:r>
        <w:rPr>
          <w:rFonts w:hint="eastAsia"/>
        </w:rPr>
        <w:t>§</w:t>
      </w:r>
      <w:r>
        <w:t xml:space="preserve">1.2.3. </w:t>
      </w:r>
      <w:r>
        <w:rPr>
          <w:rFonts w:hint="eastAsia"/>
        </w:rPr>
        <w:t>Географические</w:t>
      </w:r>
      <w:r>
        <w:t xml:space="preserve"> </w:t>
      </w:r>
      <w:r>
        <w:rPr>
          <w:rFonts w:hint="eastAsia"/>
        </w:rPr>
        <w:t>и</w:t>
      </w:r>
      <w:r>
        <w:t xml:space="preserve"> </w:t>
      </w:r>
      <w:r>
        <w:rPr>
          <w:rFonts w:hint="eastAsia"/>
        </w:rPr>
        <w:t>финансово</w:t>
      </w:r>
      <w:r>
        <w:t>-</w:t>
      </w:r>
      <w:r>
        <w:rPr>
          <w:rFonts w:hint="eastAsia"/>
        </w:rPr>
        <w:t>экономические</w:t>
      </w:r>
      <w:r>
        <w:t xml:space="preserve"> </w:t>
      </w:r>
      <w:r>
        <w:rPr>
          <w:rFonts w:hint="eastAsia"/>
        </w:rPr>
        <w:t>территориальные</w:t>
      </w:r>
    </w:p>
    <w:p w14:paraId="3C1C6ED9" w14:textId="77777777" w:rsidR="0047543A" w:rsidRDefault="0047543A" w:rsidP="0047543A"/>
    <w:p w14:paraId="29D55CD7" w14:textId="77777777" w:rsidR="0047543A" w:rsidRDefault="0047543A" w:rsidP="0047543A">
      <w:r>
        <w:rPr>
          <w:rFonts w:hint="eastAsia"/>
        </w:rPr>
        <w:t>автономии</w:t>
      </w:r>
    </w:p>
    <w:p w14:paraId="79576E0E" w14:textId="77777777" w:rsidR="0047543A" w:rsidRDefault="0047543A" w:rsidP="0047543A"/>
    <w:p w14:paraId="2A261A01" w14:textId="77777777" w:rsidR="0047543A" w:rsidRDefault="0047543A" w:rsidP="0047543A">
      <w:r>
        <w:rPr>
          <w:rFonts w:hint="eastAsia"/>
        </w:rPr>
        <w:t>§</w:t>
      </w:r>
      <w:r>
        <w:t xml:space="preserve">1.2.4. </w:t>
      </w:r>
      <w:r>
        <w:rPr>
          <w:rFonts w:hint="eastAsia"/>
        </w:rPr>
        <w:t>Функциональные</w:t>
      </w:r>
      <w:r>
        <w:t xml:space="preserve"> </w:t>
      </w:r>
      <w:r>
        <w:rPr>
          <w:rFonts w:hint="eastAsia"/>
        </w:rPr>
        <w:t>территориальные</w:t>
      </w:r>
      <w:r>
        <w:t xml:space="preserve"> </w:t>
      </w:r>
      <w:r>
        <w:rPr>
          <w:rFonts w:hint="eastAsia"/>
        </w:rPr>
        <w:t>и</w:t>
      </w:r>
      <w:r>
        <w:t xml:space="preserve"> </w:t>
      </w:r>
      <w:r>
        <w:rPr>
          <w:rFonts w:hint="eastAsia"/>
        </w:rPr>
        <w:t>экстерриториальные</w:t>
      </w:r>
    </w:p>
    <w:p w14:paraId="12C06937" w14:textId="77777777" w:rsidR="0047543A" w:rsidRDefault="0047543A" w:rsidP="0047543A"/>
    <w:p w14:paraId="7A911614" w14:textId="77777777" w:rsidR="0047543A" w:rsidRDefault="0047543A" w:rsidP="0047543A">
      <w:r>
        <w:rPr>
          <w:rFonts w:hint="eastAsia"/>
        </w:rPr>
        <w:t>автономии</w:t>
      </w:r>
    </w:p>
    <w:p w14:paraId="2B08F8D3" w14:textId="77777777" w:rsidR="0047543A" w:rsidRDefault="0047543A" w:rsidP="0047543A"/>
    <w:p w14:paraId="123E7E5D" w14:textId="77777777" w:rsidR="0047543A" w:rsidRDefault="0047543A" w:rsidP="0047543A">
      <w:r>
        <w:rPr>
          <w:rFonts w:hint="eastAsia"/>
        </w:rPr>
        <w:t>ГЛАВА</w:t>
      </w:r>
      <w:r>
        <w:t xml:space="preserve"> 2. </w:t>
      </w:r>
      <w:r>
        <w:rPr>
          <w:rFonts w:hint="eastAsia"/>
        </w:rPr>
        <w:t>ПРАВО</w:t>
      </w:r>
      <w:r>
        <w:t xml:space="preserve"> </w:t>
      </w:r>
      <w:r>
        <w:rPr>
          <w:rFonts w:hint="eastAsia"/>
        </w:rPr>
        <w:t>НАРОДОВ</w:t>
      </w:r>
      <w:r>
        <w:t xml:space="preserve"> (</w:t>
      </w:r>
      <w:r>
        <w:rPr>
          <w:rFonts w:hint="eastAsia"/>
        </w:rPr>
        <w:t>НАЦИЙ</w:t>
      </w:r>
      <w:r>
        <w:t xml:space="preserve">) </w:t>
      </w:r>
      <w:r>
        <w:rPr>
          <w:rFonts w:hint="eastAsia"/>
        </w:rPr>
        <w:t>НА</w:t>
      </w:r>
      <w:r>
        <w:t xml:space="preserve"> </w:t>
      </w:r>
      <w:r>
        <w:rPr>
          <w:rFonts w:hint="eastAsia"/>
        </w:rPr>
        <w:t>ТЕРРИТОРИАЛЬНУЮ</w:t>
      </w:r>
      <w:r>
        <w:t xml:space="preserve"> </w:t>
      </w:r>
      <w:r>
        <w:rPr>
          <w:rFonts w:hint="eastAsia"/>
        </w:rPr>
        <w:t>АВТОНОМИЮ</w:t>
      </w:r>
      <w:r>
        <w:t xml:space="preserve"> </w:t>
      </w:r>
      <w:r>
        <w:rPr>
          <w:rFonts w:hint="eastAsia"/>
        </w:rPr>
        <w:t>КАК</w:t>
      </w:r>
      <w:r>
        <w:t xml:space="preserve"> </w:t>
      </w:r>
      <w:r>
        <w:rPr>
          <w:rFonts w:hint="eastAsia"/>
        </w:rPr>
        <w:t>ФОРМА</w:t>
      </w:r>
      <w:r>
        <w:t xml:space="preserve"> </w:t>
      </w:r>
      <w:r>
        <w:rPr>
          <w:rFonts w:hint="eastAsia"/>
        </w:rPr>
        <w:t>РЕАЛИЗАЦИИ</w:t>
      </w:r>
      <w:r>
        <w:t xml:space="preserve"> </w:t>
      </w:r>
      <w:r>
        <w:rPr>
          <w:rFonts w:hint="eastAsia"/>
        </w:rPr>
        <w:t>ПРАВА</w:t>
      </w:r>
      <w:r>
        <w:t xml:space="preserve"> </w:t>
      </w:r>
      <w:r>
        <w:rPr>
          <w:rFonts w:hint="eastAsia"/>
        </w:rPr>
        <w:t>НА</w:t>
      </w:r>
      <w:r>
        <w:t xml:space="preserve"> </w:t>
      </w:r>
      <w:r>
        <w:rPr>
          <w:rFonts w:hint="eastAsia"/>
        </w:rPr>
        <w:t>САМООПРЕДЕЛЕНИЕ</w:t>
      </w:r>
      <w:r>
        <w:t xml:space="preserve">. </w:t>
      </w:r>
      <w:r>
        <w:rPr>
          <w:rFonts w:hint="eastAsia"/>
        </w:rPr>
        <w:t>ПРАКТИКА</w:t>
      </w:r>
      <w:r>
        <w:t xml:space="preserve"> </w:t>
      </w:r>
      <w:r>
        <w:rPr>
          <w:rFonts w:hint="eastAsia"/>
        </w:rPr>
        <w:t>И</w:t>
      </w:r>
      <w:r>
        <w:t xml:space="preserve"> </w:t>
      </w:r>
      <w:r>
        <w:rPr>
          <w:rFonts w:hint="eastAsia"/>
        </w:rPr>
        <w:t>ТЕНДЕНЦИИ</w:t>
      </w:r>
      <w:r>
        <w:t xml:space="preserve"> </w:t>
      </w:r>
      <w:r>
        <w:rPr>
          <w:rFonts w:hint="eastAsia"/>
        </w:rPr>
        <w:t>ФОРМИРОВАНИЯ</w:t>
      </w:r>
      <w:r>
        <w:t xml:space="preserve"> </w:t>
      </w:r>
      <w:r>
        <w:rPr>
          <w:rFonts w:hint="eastAsia"/>
        </w:rPr>
        <w:t>МЕЖДУНАРОДНО</w:t>
      </w:r>
      <w:r>
        <w:t>-</w:t>
      </w:r>
      <w:r>
        <w:rPr>
          <w:rFonts w:hint="eastAsia"/>
        </w:rPr>
        <w:t>ПРАВОВЫХ</w:t>
      </w:r>
    </w:p>
    <w:p w14:paraId="028262BF" w14:textId="77777777" w:rsidR="0047543A" w:rsidRDefault="0047543A" w:rsidP="0047543A"/>
    <w:p w14:paraId="5F12EC43" w14:textId="77777777" w:rsidR="0047543A" w:rsidRDefault="0047543A" w:rsidP="0047543A">
      <w:r>
        <w:rPr>
          <w:rFonts w:hint="eastAsia"/>
        </w:rPr>
        <w:t>И</w:t>
      </w:r>
      <w:r>
        <w:t xml:space="preserve"> </w:t>
      </w:r>
      <w:r>
        <w:rPr>
          <w:rFonts w:hint="eastAsia"/>
        </w:rPr>
        <w:t>КОНСТИТУЦИОННО</w:t>
      </w:r>
      <w:r>
        <w:t>-</w:t>
      </w:r>
      <w:r>
        <w:rPr>
          <w:rFonts w:hint="eastAsia"/>
        </w:rPr>
        <w:t>ПРАВОВЫХ</w:t>
      </w:r>
      <w:r>
        <w:t xml:space="preserve"> </w:t>
      </w:r>
      <w:r>
        <w:rPr>
          <w:rFonts w:hint="eastAsia"/>
        </w:rPr>
        <w:t>СТАТУСОВ</w:t>
      </w:r>
      <w:r>
        <w:t xml:space="preserve"> </w:t>
      </w:r>
      <w:r>
        <w:rPr>
          <w:rFonts w:hint="eastAsia"/>
        </w:rPr>
        <w:t>ТЕРРИТОРИАЛЬНЫХ</w:t>
      </w:r>
    </w:p>
    <w:p w14:paraId="73FEACFE" w14:textId="77777777" w:rsidR="0047543A" w:rsidRDefault="0047543A" w:rsidP="0047543A"/>
    <w:p w14:paraId="0C3F7746" w14:textId="77777777" w:rsidR="0047543A" w:rsidRDefault="0047543A" w:rsidP="0047543A">
      <w:r>
        <w:rPr>
          <w:rFonts w:hint="eastAsia"/>
        </w:rPr>
        <w:t>АВТОНОМИЙ</w:t>
      </w:r>
      <w:r>
        <w:t xml:space="preserve"> </w:t>
      </w:r>
      <w:r>
        <w:rPr>
          <w:rFonts w:hint="eastAsia"/>
        </w:rPr>
        <w:t>В</w:t>
      </w:r>
      <w:r>
        <w:t xml:space="preserve"> </w:t>
      </w:r>
      <w:r>
        <w:rPr>
          <w:rFonts w:hint="eastAsia"/>
        </w:rPr>
        <w:t>ЗАРУБЕЖНЫХ</w:t>
      </w:r>
      <w:r>
        <w:t xml:space="preserve"> </w:t>
      </w:r>
      <w:r>
        <w:rPr>
          <w:rFonts w:hint="eastAsia"/>
        </w:rPr>
        <w:t>ГОСУДАРСТВАХ</w:t>
      </w:r>
      <w:r>
        <w:t xml:space="preserve"> </w:t>
      </w:r>
      <w:r>
        <w:rPr>
          <w:rFonts w:hint="eastAsia"/>
        </w:rPr>
        <w:t>И</w:t>
      </w:r>
      <w:r>
        <w:t xml:space="preserve"> </w:t>
      </w:r>
      <w:r>
        <w:rPr>
          <w:rFonts w:hint="eastAsia"/>
        </w:rPr>
        <w:t>В</w:t>
      </w:r>
      <w:r>
        <w:t xml:space="preserve"> </w:t>
      </w:r>
      <w:r>
        <w:rPr>
          <w:rFonts w:hint="eastAsia"/>
        </w:rPr>
        <w:t>РОССИИ</w:t>
      </w:r>
    </w:p>
    <w:p w14:paraId="79CF7A97" w14:textId="77777777" w:rsidR="0047543A" w:rsidRDefault="0047543A" w:rsidP="0047543A"/>
    <w:p w14:paraId="279EDB9B" w14:textId="77777777" w:rsidR="0047543A" w:rsidRDefault="0047543A" w:rsidP="0047543A">
      <w:r>
        <w:rPr>
          <w:rFonts w:hint="eastAsia"/>
        </w:rPr>
        <w:t>§</w:t>
      </w:r>
      <w:r>
        <w:t xml:space="preserve">2.1. </w:t>
      </w:r>
      <w:r>
        <w:rPr>
          <w:rFonts w:hint="eastAsia"/>
        </w:rPr>
        <w:t>Права</w:t>
      </w:r>
      <w:r>
        <w:t xml:space="preserve"> </w:t>
      </w:r>
      <w:r>
        <w:rPr>
          <w:rFonts w:hint="eastAsia"/>
        </w:rPr>
        <w:t>народов</w:t>
      </w:r>
      <w:r>
        <w:t xml:space="preserve"> (</w:t>
      </w:r>
      <w:r>
        <w:rPr>
          <w:rFonts w:hint="eastAsia"/>
        </w:rPr>
        <w:t>наций</w:t>
      </w:r>
      <w:r>
        <w:t xml:space="preserve">) </w:t>
      </w:r>
      <w:r>
        <w:rPr>
          <w:rFonts w:hint="eastAsia"/>
        </w:rPr>
        <w:t>и</w:t>
      </w:r>
      <w:r>
        <w:t xml:space="preserve"> </w:t>
      </w:r>
      <w:r>
        <w:rPr>
          <w:rFonts w:hint="eastAsia"/>
        </w:rPr>
        <w:t>национальных</w:t>
      </w:r>
      <w:r>
        <w:t xml:space="preserve"> </w:t>
      </w:r>
      <w:r>
        <w:rPr>
          <w:rFonts w:hint="eastAsia"/>
        </w:rPr>
        <w:t>меньшинств</w:t>
      </w:r>
      <w:r>
        <w:t xml:space="preserve"> </w:t>
      </w:r>
      <w:r>
        <w:rPr>
          <w:rFonts w:hint="eastAsia"/>
        </w:rPr>
        <w:t>на</w:t>
      </w:r>
      <w:r>
        <w:t xml:space="preserve"> </w:t>
      </w:r>
      <w:r>
        <w:rPr>
          <w:rFonts w:hint="eastAsia"/>
        </w:rPr>
        <w:t>самоопределение</w:t>
      </w:r>
      <w:r>
        <w:t xml:space="preserve"> </w:t>
      </w:r>
      <w:r>
        <w:rPr>
          <w:rFonts w:hint="eastAsia"/>
        </w:rPr>
        <w:t>в</w:t>
      </w:r>
      <w:r>
        <w:t xml:space="preserve"> </w:t>
      </w:r>
      <w:r>
        <w:rPr>
          <w:rFonts w:hint="eastAsia"/>
        </w:rPr>
        <w:t>форме</w:t>
      </w:r>
      <w:r>
        <w:t xml:space="preserve"> </w:t>
      </w:r>
      <w:r>
        <w:rPr>
          <w:rFonts w:hint="eastAsia"/>
        </w:rPr>
        <w:t>территориальных</w:t>
      </w:r>
      <w:r>
        <w:t xml:space="preserve"> </w:t>
      </w:r>
      <w:r>
        <w:rPr>
          <w:rFonts w:hint="eastAsia"/>
        </w:rPr>
        <w:t>автономий</w:t>
      </w:r>
      <w:r>
        <w:t xml:space="preserve"> </w:t>
      </w:r>
      <w:r>
        <w:rPr>
          <w:rFonts w:hint="eastAsia"/>
        </w:rPr>
        <w:t>как</w:t>
      </w:r>
      <w:r>
        <w:t xml:space="preserve"> </w:t>
      </w:r>
      <w:r>
        <w:rPr>
          <w:rFonts w:hint="eastAsia"/>
        </w:rPr>
        <w:t>разновидность</w:t>
      </w:r>
      <w:r>
        <w:t xml:space="preserve"> </w:t>
      </w:r>
      <w:r>
        <w:rPr>
          <w:rFonts w:hint="eastAsia"/>
        </w:rPr>
        <w:t>коллективного</w:t>
      </w:r>
      <w:r>
        <w:t xml:space="preserve"> </w:t>
      </w:r>
      <w:r>
        <w:rPr>
          <w:rFonts w:hint="eastAsia"/>
        </w:rPr>
        <w:t>права</w:t>
      </w:r>
    </w:p>
    <w:p w14:paraId="145BA0C1" w14:textId="77777777" w:rsidR="0047543A" w:rsidRDefault="0047543A" w:rsidP="0047543A"/>
    <w:p w14:paraId="1A32BE9E" w14:textId="77777777" w:rsidR="0047543A" w:rsidRDefault="0047543A" w:rsidP="0047543A">
      <w:r>
        <w:rPr>
          <w:rFonts w:hint="eastAsia"/>
        </w:rPr>
        <w:t>§</w:t>
      </w:r>
      <w:r>
        <w:t xml:space="preserve">2.2. </w:t>
      </w:r>
      <w:r>
        <w:rPr>
          <w:rFonts w:hint="eastAsia"/>
        </w:rPr>
        <w:t>Причины</w:t>
      </w:r>
      <w:r>
        <w:t xml:space="preserve"> </w:t>
      </w:r>
      <w:r>
        <w:rPr>
          <w:rFonts w:hint="eastAsia"/>
        </w:rPr>
        <w:t>и</w:t>
      </w:r>
      <w:r>
        <w:t xml:space="preserve"> </w:t>
      </w:r>
      <w:r>
        <w:rPr>
          <w:rFonts w:hint="eastAsia"/>
        </w:rPr>
        <w:t>способы</w:t>
      </w:r>
      <w:r>
        <w:t xml:space="preserve"> </w:t>
      </w:r>
      <w:r>
        <w:rPr>
          <w:rFonts w:hint="eastAsia"/>
        </w:rPr>
        <w:t>формирования</w:t>
      </w:r>
      <w:r>
        <w:t xml:space="preserve"> </w:t>
      </w:r>
      <w:r>
        <w:rPr>
          <w:rFonts w:hint="eastAsia"/>
        </w:rPr>
        <w:t>территориальных</w:t>
      </w:r>
      <w:r>
        <w:t xml:space="preserve"> </w:t>
      </w:r>
      <w:r>
        <w:rPr>
          <w:rFonts w:hint="eastAsia"/>
        </w:rPr>
        <w:t>автономий</w:t>
      </w:r>
      <w:r>
        <w:t xml:space="preserve"> </w:t>
      </w:r>
      <w:r>
        <w:rPr>
          <w:rFonts w:hint="eastAsia"/>
        </w:rPr>
        <w:t>в</w:t>
      </w:r>
      <w:r>
        <w:t xml:space="preserve"> </w:t>
      </w:r>
      <w:r>
        <w:rPr>
          <w:rFonts w:hint="eastAsia"/>
        </w:rPr>
        <w:t>современном</w:t>
      </w:r>
      <w:r>
        <w:t xml:space="preserve"> </w:t>
      </w:r>
      <w:r>
        <w:rPr>
          <w:rFonts w:hint="eastAsia"/>
        </w:rPr>
        <w:t>мире</w:t>
      </w:r>
      <w:r>
        <w:t xml:space="preserve">. </w:t>
      </w:r>
      <w:r>
        <w:rPr>
          <w:rFonts w:hint="eastAsia"/>
        </w:rPr>
        <w:t>Международно</w:t>
      </w:r>
      <w:r>
        <w:t>-</w:t>
      </w:r>
      <w:r>
        <w:rPr>
          <w:rFonts w:hint="eastAsia"/>
        </w:rPr>
        <w:t>правовые</w:t>
      </w:r>
      <w:r>
        <w:t xml:space="preserve"> </w:t>
      </w:r>
      <w:r>
        <w:rPr>
          <w:rFonts w:hint="eastAsia"/>
        </w:rPr>
        <w:t>и</w:t>
      </w:r>
      <w:r>
        <w:t xml:space="preserve"> </w:t>
      </w:r>
      <w:r>
        <w:rPr>
          <w:rFonts w:hint="eastAsia"/>
        </w:rPr>
        <w:t>конституционно</w:t>
      </w:r>
      <w:r>
        <w:t>-</w:t>
      </w:r>
      <w:r>
        <w:rPr>
          <w:rFonts w:hint="eastAsia"/>
        </w:rPr>
        <w:t>правовые</w:t>
      </w:r>
      <w:r>
        <w:t xml:space="preserve"> (</w:t>
      </w:r>
      <w:r>
        <w:rPr>
          <w:rFonts w:hint="eastAsia"/>
        </w:rPr>
        <w:t>государственно</w:t>
      </w:r>
      <w:r>
        <w:t>-</w:t>
      </w:r>
      <w:r>
        <w:rPr>
          <w:rFonts w:hint="eastAsia"/>
        </w:rPr>
        <w:t>правовые</w:t>
      </w:r>
      <w:r>
        <w:t xml:space="preserve">) </w:t>
      </w:r>
      <w:r>
        <w:rPr>
          <w:rFonts w:hint="eastAsia"/>
        </w:rPr>
        <w:t>основания</w:t>
      </w:r>
      <w:r>
        <w:t xml:space="preserve"> (</w:t>
      </w:r>
      <w:r>
        <w:rPr>
          <w:rFonts w:hint="eastAsia"/>
        </w:rPr>
        <w:t>акты</w:t>
      </w:r>
      <w:r>
        <w:t xml:space="preserve">) </w:t>
      </w:r>
      <w:r>
        <w:rPr>
          <w:rFonts w:hint="eastAsia"/>
        </w:rPr>
        <w:t>об</w:t>
      </w:r>
      <w:r>
        <w:t xml:space="preserve"> </w:t>
      </w:r>
      <w:r>
        <w:rPr>
          <w:rFonts w:hint="eastAsia"/>
        </w:rPr>
        <w:t>их</w:t>
      </w:r>
      <w:r>
        <w:t xml:space="preserve"> </w:t>
      </w:r>
      <w:r>
        <w:rPr>
          <w:rFonts w:hint="eastAsia"/>
        </w:rPr>
        <w:t>учреждении</w:t>
      </w:r>
    </w:p>
    <w:p w14:paraId="27C77736" w14:textId="77777777" w:rsidR="0047543A" w:rsidRDefault="0047543A" w:rsidP="0047543A"/>
    <w:p w14:paraId="2A3514DB" w14:textId="77777777" w:rsidR="0047543A" w:rsidRDefault="0047543A" w:rsidP="0047543A">
      <w:r>
        <w:rPr>
          <w:rFonts w:hint="eastAsia"/>
        </w:rPr>
        <w:t>и</w:t>
      </w:r>
      <w:r>
        <w:t xml:space="preserve"> </w:t>
      </w:r>
      <w:r>
        <w:rPr>
          <w:rFonts w:hint="eastAsia"/>
        </w:rPr>
        <w:t>институционализации</w:t>
      </w:r>
    </w:p>
    <w:p w14:paraId="516DDEEA" w14:textId="77777777" w:rsidR="0047543A" w:rsidRDefault="0047543A" w:rsidP="0047543A"/>
    <w:p w14:paraId="7F0D8A2D" w14:textId="77777777" w:rsidR="0047543A" w:rsidRDefault="0047543A" w:rsidP="0047543A">
      <w:r>
        <w:rPr>
          <w:rFonts w:hint="eastAsia"/>
        </w:rPr>
        <w:t>§</w:t>
      </w:r>
      <w:r>
        <w:t xml:space="preserve">2.2.1. </w:t>
      </w:r>
      <w:r>
        <w:rPr>
          <w:rFonts w:hint="eastAsia"/>
        </w:rPr>
        <w:t>Причины</w:t>
      </w:r>
      <w:r>
        <w:t xml:space="preserve"> </w:t>
      </w:r>
      <w:r>
        <w:rPr>
          <w:rFonts w:hint="eastAsia"/>
        </w:rPr>
        <w:t>и</w:t>
      </w:r>
      <w:r>
        <w:t xml:space="preserve"> </w:t>
      </w:r>
      <w:r>
        <w:rPr>
          <w:rFonts w:hint="eastAsia"/>
        </w:rPr>
        <w:t>способы</w:t>
      </w:r>
      <w:r>
        <w:t xml:space="preserve"> </w:t>
      </w:r>
      <w:r>
        <w:rPr>
          <w:rFonts w:hint="eastAsia"/>
        </w:rPr>
        <w:t>формирования</w:t>
      </w:r>
      <w:r>
        <w:t xml:space="preserve"> </w:t>
      </w:r>
      <w:r>
        <w:rPr>
          <w:rFonts w:hint="eastAsia"/>
        </w:rPr>
        <w:t>территориальных</w:t>
      </w:r>
      <w:r>
        <w:t xml:space="preserve"> </w:t>
      </w:r>
      <w:r>
        <w:rPr>
          <w:rFonts w:hint="eastAsia"/>
        </w:rPr>
        <w:t>автономий</w:t>
      </w:r>
    </w:p>
    <w:p w14:paraId="457AD204" w14:textId="77777777" w:rsidR="0047543A" w:rsidRDefault="0047543A" w:rsidP="0047543A"/>
    <w:p w14:paraId="13D7AC10" w14:textId="77777777" w:rsidR="0047543A" w:rsidRDefault="0047543A" w:rsidP="0047543A">
      <w:r>
        <w:rPr>
          <w:rFonts w:hint="eastAsia"/>
        </w:rPr>
        <w:lastRenderedPageBreak/>
        <w:t>в</w:t>
      </w:r>
      <w:r>
        <w:t xml:space="preserve"> </w:t>
      </w:r>
      <w:r>
        <w:rPr>
          <w:rFonts w:hint="eastAsia"/>
        </w:rPr>
        <w:t>современном</w:t>
      </w:r>
      <w:r>
        <w:t xml:space="preserve"> </w:t>
      </w:r>
      <w:r>
        <w:rPr>
          <w:rFonts w:hint="eastAsia"/>
        </w:rPr>
        <w:t>мире</w:t>
      </w:r>
    </w:p>
    <w:p w14:paraId="53F095A9" w14:textId="77777777" w:rsidR="0047543A" w:rsidRDefault="0047543A" w:rsidP="0047543A"/>
    <w:p w14:paraId="4FAA68E8" w14:textId="77777777" w:rsidR="0047543A" w:rsidRDefault="0047543A" w:rsidP="0047543A">
      <w:r>
        <w:rPr>
          <w:rFonts w:hint="eastAsia"/>
        </w:rPr>
        <w:t>§</w:t>
      </w:r>
      <w:r>
        <w:t xml:space="preserve">2.2.2. </w:t>
      </w:r>
      <w:r>
        <w:rPr>
          <w:rFonts w:hint="eastAsia"/>
        </w:rPr>
        <w:t>Консенсусная</w:t>
      </w:r>
      <w:r>
        <w:t xml:space="preserve"> </w:t>
      </w:r>
      <w:r>
        <w:rPr>
          <w:rFonts w:hint="eastAsia"/>
        </w:rPr>
        <w:t>модель</w:t>
      </w:r>
      <w:r>
        <w:t xml:space="preserve"> </w:t>
      </w:r>
      <w:r>
        <w:rPr>
          <w:rFonts w:hint="eastAsia"/>
        </w:rPr>
        <w:t>формирования</w:t>
      </w:r>
      <w:r>
        <w:t xml:space="preserve"> </w:t>
      </w:r>
      <w:r>
        <w:rPr>
          <w:rFonts w:hint="eastAsia"/>
        </w:rPr>
        <w:t>территориальных</w:t>
      </w:r>
    </w:p>
    <w:p w14:paraId="5787776D" w14:textId="77777777" w:rsidR="0047543A" w:rsidRDefault="0047543A" w:rsidP="0047543A"/>
    <w:p w14:paraId="02FD8710" w14:textId="77777777" w:rsidR="0047543A" w:rsidRDefault="0047543A" w:rsidP="0047543A">
      <w:r>
        <w:rPr>
          <w:rFonts w:hint="eastAsia"/>
        </w:rPr>
        <w:t>автономий</w:t>
      </w:r>
    </w:p>
    <w:p w14:paraId="53332AF5" w14:textId="77777777" w:rsidR="0047543A" w:rsidRDefault="0047543A" w:rsidP="0047543A"/>
    <w:p w14:paraId="6D03D10B" w14:textId="77777777" w:rsidR="0047543A" w:rsidRDefault="0047543A" w:rsidP="0047543A">
      <w:r>
        <w:rPr>
          <w:rFonts w:hint="eastAsia"/>
        </w:rPr>
        <w:t>§</w:t>
      </w:r>
      <w:r>
        <w:t xml:space="preserve">2.2.3. </w:t>
      </w:r>
      <w:r>
        <w:rPr>
          <w:rFonts w:hint="eastAsia"/>
        </w:rPr>
        <w:t>Директивная</w:t>
      </w:r>
      <w:r>
        <w:t xml:space="preserve"> </w:t>
      </w:r>
      <w:r>
        <w:rPr>
          <w:rFonts w:hint="eastAsia"/>
        </w:rPr>
        <w:t>модель</w:t>
      </w:r>
      <w:r>
        <w:t xml:space="preserve"> </w:t>
      </w:r>
      <w:r>
        <w:rPr>
          <w:rFonts w:hint="eastAsia"/>
        </w:rPr>
        <w:t>формирования</w:t>
      </w:r>
      <w:r>
        <w:t xml:space="preserve"> </w:t>
      </w:r>
      <w:r>
        <w:rPr>
          <w:rFonts w:hint="eastAsia"/>
        </w:rPr>
        <w:t>территориальных</w:t>
      </w:r>
    </w:p>
    <w:p w14:paraId="4677943F" w14:textId="77777777" w:rsidR="0047543A" w:rsidRDefault="0047543A" w:rsidP="0047543A"/>
    <w:p w14:paraId="747F1B76" w14:textId="77777777" w:rsidR="0047543A" w:rsidRDefault="0047543A" w:rsidP="0047543A">
      <w:r>
        <w:rPr>
          <w:rFonts w:hint="eastAsia"/>
        </w:rPr>
        <w:t>автономий</w:t>
      </w:r>
    </w:p>
    <w:p w14:paraId="4B4D7142" w14:textId="77777777" w:rsidR="0047543A" w:rsidRDefault="0047543A" w:rsidP="0047543A"/>
    <w:p w14:paraId="74FEC053" w14:textId="77777777" w:rsidR="0047543A" w:rsidRDefault="0047543A" w:rsidP="0047543A">
      <w:r>
        <w:rPr>
          <w:rFonts w:hint="eastAsia"/>
        </w:rPr>
        <w:t>§</w:t>
      </w:r>
      <w:r>
        <w:t xml:space="preserve">2.2.4. </w:t>
      </w:r>
      <w:r>
        <w:rPr>
          <w:rFonts w:hint="eastAsia"/>
        </w:rPr>
        <w:t>Конфронтационная</w:t>
      </w:r>
      <w:r>
        <w:t xml:space="preserve"> </w:t>
      </w:r>
      <w:r>
        <w:rPr>
          <w:rFonts w:hint="eastAsia"/>
        </w:rPr>
        <w:t>модель</w:t>
      </w:r>
      <w:r>
        <w:t xml:space="preserve"> </w:t>
      </w:r>
      <w:r>
        <w:rPr>
          <w:rFonts w:hint="eastAsia"/>
        </w:rPr>
        <w:t>формирования</w:t>
      </w:r>
      <w:r>
        <w:t xml:space="preserve"> </w:t>
      </w:r>
      <w:r>
        <w:rPr>
          <w:rFonts w:hint="eastAsia"/>
        </w:rPr>
        <w:t>территориальных</w:t>
      </w:r>
    </w:p>
    <w:p w14:paraId="6C2517B3" w14:textId="77777777" w:rsidR="0047543A" w:rsidRDefault="0047543A" w:rsidP="0047543A"/>
    <w:p w14:paraId="660B2F6D" w14:textId="77777777" w:rsidR="0047543A" w:rsidRDefault="0047543A" w:rsidP="0047543A">
      <w:r>
        <w:rPr>
          <w:rFonts w:hint="eastAsia"/>
        </w:rPr>
        <w:t>автономий</w:t>
      </w:r>
    </w:p>
    <w:p w14:paraId="56275D1C" w14:textId="77777777" w:rsidR="0047543A" w:rsidRDefault="0047543A" w:rsidP="0047543A"/>
    <w:p w14:paraId="3F2BE652" w14:textId="77777777" w:rsidR="0047543A" w:rsidRDefault="0047543A" w:rsidP="0047543A">
      <w:r>
        <w:rPr>
          <w:rFonts w:hint="eastAsia"/>
        </w:rPr>
        <w:t>ГЛАВА</w:t>
      </w:r>
      <w:r>
        <w:t xml:space="preserve"> 3.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ИНСТИТУЦИОНАЛИЗАЦИИ</w:t>
      </w:r>
      <w:r>
        <w:t xml:space="preserve"> </w:t>
      </w:r>
      <w:r>
        <w:rPr>
          <w:rFonts w:hint="eastAsia"/>
        </w:rPr>
        <w:t>СТАТУСОВ</w:t>
      </w:r>
      <w:r>
        <w:t xml:space="preserve"> </w:t>
      </w:r>
      <w:r>
        <w:rPr>
          <w:rFonts w:hint="eastAsia"/>
        </w:rPr>
        <w:t>ТЕРРИТОРИАЛЬНЫХ</w:t>
      </w:r>
      <w:r>
        <w:t xml:space="preserve"> </w:t>
      </w:r>
      <w:r>
        <w:rPr>
          <w:rFonts w:hint="eastAsia"/>
        </w:rPr>
        <w:t>АВТОНОМИЙ</w:t>
      </w:r>
      <w:r>
        <w:t xml:space="preserve"> </w:t>
      </w:r>
      <w:r>
        <w:rPr>
          <w:rFonts w:hint="eastAsia"/>
        </w:rPr>
        <w:t>УНИТАРНЫХ</w:t>
      </w:r>
      <w:r>
        <w:t xml:space="preserve"> </w:t>
      </w:r>
      <w:r>
        <w:rPr>
          <w:rFonts w:hint="eastAsia"/>
        </w:rPr>
        <w:t>ГОСУДАРСТВ</w:t>
      </w:r>
    </w:p>
    <w:p w14:paraId="122FA7E4" w14:textId="77777777" w:rsidR="0047543A" w:rsidRDefault="0047543A" w:rsidP="0047543A"/>
    <w:p w14:paraId="49488FF9" w14:textId="77777777" w:rsidR="0047543A" w:rsidRDefault="0047543A" w:rsidP="0047543A">
      <w:r>
        <w:rPr>
          <w:rFonts w:hint="eastAsia"/>
        </w:rPr>
        <w:t>ЕВРОПЫ</w:t>
      </w:r>
      <w:r>
        <w:t xml:space="preserve"> </w:t>
      </w:r>
      <w:r>
        <w:rPr>
          <w:rFonts w:hint="eastAsia"/>
        </w:rPr>
        <w:t>И</w:t>
      </w:r>
      <w:r>
        <w:t xml:space="preserve"> </w:t>
      </w:r>
      <w:r>
        <w:rPr>
          <w:rFonts w:hint="eastAsia"/>
        </w:rPr>
        <w:t>АЗИИ</w:t>
      </w:r>
    </w:p>
    <w:p w14:paraId="7FC81B7F" w14:textId="77777777" w:rsidR="0047543A" w:rsidRDefault="0047543A" w:rsidP="0047543A"/>
    <w:p w14:paraId="3AD3C163" w14:textId="77777777" w:rsidR="0047543A" w:rsidRDefault="0047543A" w:rsidP="0047543A">
      <w:r>
        <w:rPr>
          <w:rFonts w:hint="eastAsia"/>
        </w:rPr>
        <w:t>§</w:t>
      </w:r>
      <w:r>
        <w:t xml:space="preserve">3.1. </w:t>
      </w:r>
      <w:r>
        <w:rPr>
          <w:rFonts w:hint="eastAsia"/>
        </w:rPr>
        <w:t>Общее</w:t>
      </w:r>
      <w:r>
        <w:t xml:space="preserve"> </w:t>
      </w:r>
      <w:r>
        <w:rPr>
          <w:rFonts w:hint="eastAsia"/>
        </w:rPr>
        <w:t>и</w:t>
      </w:r>
      <w:r>
        <w:t xml:space="preserve"> </w:t>
      </w:r>
      <w:r>
        <w:rPr>
          <w:rFonts w:hint="eastAsia"/>
        </w:rPr>
        <w:t>особенное</w:t>
      </w:r>
      <w:r>
        <w:t xml:space="preserve"> </w:t>
      </w:r>
      <w:r>
        <w:rPr>
          <w:rFonts w:hint="eastAsia"/>
        </w:rPr>
        <w:t>в</w:t>
      </w:r>
      <w:r>
        <w:t xml:space="preserve"> </w:t>
      </w:r>
      <w:r>
        <w:rPr>
          <w:rFonts w:hint="eastAsia"/>
        </w:rPr>
        <w:t>методологии</w:t>
      </w:r>
      <w:r>
        <w:t xml:space="preserve"> </w:t>
      </w:r>
      <w:r>
        <w:rPr>
          <w:rFonts w:hint="eastAsia"/>
        </w:rPr>
        <w:t>конституционно</w:t>
      </w:r>
      <w:r>
        <w:t xml:space="preserve"> -</w:t>
      </w:r>
      <w:r>
        <w:rPr>
          <w:rFonts w:hint="eastAsia"/>
        </w:rPr>
        <w:t>правового</w:t>
      </w:r>
      <w:r>
        <w:t xml:space="preserve"> </w:t>
      </w:r>
      <w:r>
        <w:rPr>
          <w:rFonts w:hint="eastAsia"/>
        </w:rPr>
        <w:t>регулирования</w:t>
      </w:r>
      <w:r>
        <w:t xml:space="preserve"> </w:t>
      </w:r>
      <w:r>
        <w:rPr>
          <w:rFonts w:hint="eastAsia"/>
        </w:rPr>
        <w:t>статусов</w:t>
      </w:r>
      <w:r>
        <w:t xml:space="preserve"> </w:t>
      </w:r>
      <w:r>
        <w:rPr>
          <w:rFonts w:hint="eastAsia"/>
        </w:rPr>
        <w:t>территориальных</w:t>
      </w:r>
      <w:r>
        <w:t xml:space="preserve"> </w:t>
      </w:r>
      <w:r>
        <w:rPr>
          <w:rFonts w:hint="eastAsia"/>
        </w:rPr>
        <w:t>автономий</w:t>
      </w:r>
      <w:r>
        <w:t xml:space="preserve"> </w:t>
      </w:r>
      <w:r>
        <w:rPr>
          <w:rFonts w:hint="eastAsia"/>
        </w:rPr>
        <w:t>в</w:t>
      </w:r>
      <w:r>
        <w:t xml:space="preserve"> </w:t>
      </w:r>
      <w:r>
        <w:rPr>
          <w:rFonts w:hint="eastAsia"/>
        </w:rPr>
        <w:t>унитарных</w:t>
      </w:r>
    </w:p>
    <w:p w14:paraId="68AEBC51" w14:textId="77777777" w:rsidR="0047543A" w:rsidRDefault="0047543A" w:rsidP="0047543A"/>
    <w:p w14:paraId="127B68F6" w14:textId="77777777" w:rsidR="0047543A" w:rsidRDefault="0047543A" w:rsidP="0047543A">
      <w:r>
        <w:rPr>
          <w:rFonts w:hint="eastAsia"/>
        </w:rPr>
        <w:t>государствах</w:t>
      </w:r>
    </w:p>
    <w:p w14:paraId="237670AC" w14:textId="77777777" w:rsidR="0047543A" w:rsidRDefault="0047543A" w:rsidP="0047543A"/>
    <w:p w14:paraId="11CD3F05" w14:textId="77777777" w:rsidR="0047543A" w:rsidRDefault="0047543A" w:rsidP="0047543A">
      <w:r>
        <w:rPr>
          <w:rFonts w:hint="eastAsia"/>
        </w:rPr>
        <w:t>§</w:t>
      </w:r>
      <w:r>
        <w:t xml:space="preserve">3.2. </w:t>
      </w:r>
      <w:r>
        <w:rPr>
          <w:rFonts w:hint="eastAsia"/>
        </w:rPr>
        <w:t>Разграничение</w:t>
      </w:r>
      <w:r>
        <w:t xml:space="preserve"> </w:t>
      </w:r>
      <w:r>
        <w:rPr>
          <w:rFonts w:hint="eastAsia"/>
        </w:rPr>
        <w:t>предметов</w:t>
      </w:r>
      <w:r>
        <w:t xml:space="preserve"> </w:t>
      </w:r>
      <w:r>
        <w:rPr>
          <w:rFonts w:hint="eastAsia"/>
        </w:rPr>
        <w:t>ведения</w:t>
      </w:r>
      <w:r>
        <w:t xml:space="preserve"> </w:t>
      </w:r>
      <w:r>
        <w:rPr>
          <w:rFonts w:hint="eastAsia"/>
        </w:rPr>
        <w:t>и</w:t>
      </w:r>
      <w:r>
        <w:t xml:space="preserve"> </w:t>
      </w:r>
      <w:r>
        <w:rPr>
          <w:rFonts w:hint="eastAsia"/>
        </w:rPr>
        <w:t>полномочий</w:t>
      </w:r>
      <w:r>
        <w:t xml:space="preserve"> </w:t>
      </w:r>
      <w:r>
        <w:rPr>
          <w:rFonts w:hint="eastAsia"/>
        </w:rPr>
        <w:t>общенациональной</w:t>
      </w:r>
      <w:r>
        <w:t xml:space="preserve"> </w:t>
      </w:r>
      <w:r>
        <w:rPr>
          <w:rFonts w:hint="eastAsia"/>
        </w:rPr>
        <w:t>власти</w:t>
      </w:r>
      <w:r>
        <w:t xml:space="preserve"> </w:t>
      </w:r>
      <w:r>
        <w:rPr>
          <w:rFonts w:hint="eastAsia"/>
        </w:rPr>
        <w:t>и</w:t>
      </w:r>
      <w:r>
        <w:t xml:space="preserve"> </w:t>
      </w:r>
      <w:r>
        <w:rPr>
          <w:rFonts w:hint="eastAsia"/>
        </w:rPr>
        <w:t>территориальных</w:t>
      </w:r>
      <w:r>
        <w:t xml:space="preserve"> </w:t>
      </w:r>
      <w:r>
        <w:rPr>
          <w:rFonts w:hint="eastAsia"/>
        </w:rPr>
        <w:t>автономий</w:t>
      </w:r>
      <w:r>
        <w:t xml:space="preserve">: </w:t>
      </w:r>
      <w:r>
        <w:rPr>
          <w:rFonts w:hint="eastAsia"/>
        </w:rPr>
        <w:t>диверсификация</w:t>
      </w:r>
      <w:r>
        <w:t xml:space="preserve"> </w:t>
      </w:r>
      <w:r>
        <w:rPr>
          <w:rFonts w:hint="eastAsia"/>
        </w:rPr>
        <w:t>подходов</w:t>
      </w:r>
      <w:r>
        <w:t xml:space="preserve">, </w:t>
      </w:r>
      <w:r>
        <w:rPr>
          <w:rFonts w:hint="eastAsia"/>
        </w:rPr>
        <w:t>методология</w:t>
      </w:r>
      <w:r>
        <w:t xml:space="preserve"> </w:t>
      </w:r>
      <w:r>
        <w:rPr>
          <w:rFonts w:hint="eastAsia"/>
        </w:rPr>
        <w:t>и</w:t>
      </w:r>
      <w:r>
        <w:t xml:space="preserve"> </w:t>
      </w:r>
      <w:r>
        <w:rPr>
          <w:rFonts w:hint="eastAsia"/>
        </w:rPr>
        <w:t>практика</w:t>
      </w:r>
      <w:r>
        <w:t xml:space="preserve"> </w:t>
      </w:r>
      <w:r>
        <w:rPr>
          <w:rFonts w:hint="eastAsia"/>
        </w:rPr>
        <w:t>трансформации</w:t>
      </w:r>
      <w:r>
        <w:t xml:space="preserve"> (</w:t>
      </w:r>
      <w:r>
        <w:rPr>
          <w:rFonts w:hint="eastAsia"/>
        </w:rPr>
        <w:t>проблемы</w:t>
      </w:r>
      <w:r>
        <w:t xml:space="preserve"> </w:t>
      </w:r>
      <w:r>
        <w:rPr>
          <w:rFonts w:hint="eastAsia"/>
        </w:rPr>
        <w:t>децентрализации</w:t>
      </w:r>
      <w:r>
        <w:t xml:space="preserve">, </w:t>
      </w:r>
      <w:r>
        <w:rPr>
          <w:rFonts w:hint="eastAsia"/>
        </w:rPr>
        <w:t>деволюции</w:t>
      </w:r>
      <w:r>
        <w:t>,</w:t>
      </w:r>
    </w:p>
    <w:p w14:paraId="09F74FB4" w14:textId="77777777" w:rsidR="0047543A" w:rsidRDefault="0047543A" w:rsidP="0047543A"/>
    <w:p w14:paraId="6FB9584C" w14:textId="77777777" w:rsidR="0047543A" w:rsidRDefault="0047543A" w:rsidP="0047543A">
      <w:r>
        <w:rPr>
          <w:rFonts w:hint="eastAsia"/>
        </w:rPr>
        <w:lastRenderedPageBreak/>
        <w:t>деконцентрации</w:t>
      </w:r>
      <w:r>
        <w:t>)</w:t>
      </w:r>
    </w:p>
    <w:p w14:paraId="347D4662" w14:textId="77777777" w:rsidR="0047543A" w:rsidRDefault="0047543A" w:rsidP="0047543A"/>
    <w:p w14:paraId="4501F14C" w14:textId="77777777" w:rsidR="0047543A" w:rsidRDefault="0047543A" w:rsidP="0047543A">
      <w:r>
        <w:rPr>
          <w:rFonts w:hint="eastAsia"/>
        </w:rPr>
        <w:t>§</w:t>
      </w:r>
      <w:r>
        <w:t xml:space="preserve">3.3.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представительных</w:t>
      </w:r>
      <w:r>
        <w:t xml:space="preserve"> </w:t>
      </w:r>
      <w:r>
        <w:rPr>
          <w:rFonts w:hint="eastAsia"/>
        </w:rPr>
        <w:t>органов</w:t>
      </w:r>
      <w:r>
        <w:t xml:space="preserve"> </w:t>
      </w:r>
      <w:r>
        <w:rPr>
          <w:rFonts w:hint="eastAsia"/>
        </w:rPr>
        <w:t>власти</w:t>
      </w:r>
    </w:p>
    <w:p w14:paraId="7692C653" w14:textId="77777777" w:rsidR="0047543A" w:rsidRDefault="0047543A" w:rsidP="0047543A"/>
    <w:p w14:paraId="77CF568F" w14:textId="77777777" w:rsidR="0047543A" w:rsidRDefault="0047543A" w:rsidP="0047543A">
      <w:r>
        <w:rPr>
          <w:rFonts w:hint="eastAsia"/>
        </w:rPr>
        <w:t>территориальных</w:t>
      </w:r>
      <w:r>
        <w:t xml:space="preserve"> </w:t>
      </w:r>
      <w:r>
        <w:rPr>
          <w:rFonts w:hint="eastAsia"/>
        </w:rPr>
        <w:t>автономий</w:t>
      </w:r>
    </w:p>
    <w:p w14:paraId="6838A841" w14:textId="77777777" w:rsidR="0047543A" w:rsidRDefault="0047543A" w:rsidP="0047543A"/>
    <w:p w14:paraId="609BACA3" w14:textId="77777777" w:rsidR="0047543A" w:rsidRDefault="0047543A" w:rsidP="0047543A">
      <w:r>
        <w:rPr>
          <w:rFonts w:hint="eastAsia"/>
        </w:rPr>
        <w:t>§</w:t>
      </w:r>
      <w:r>
        <w:t xml:space="preserve">3.4.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исполнительных</w:t>
      </w:r>
      <w:r>
        <w:t xml:space="preserve"> </w:t>
      </w:r>
      <w:r>
        <w:rPr>
          <w:rFonts w:hint="eastAsia"/>
        </w:rPr>
        <w:t>органов</w:t>
      </w:r>
      <w:r>
        <w:t xml:space="preserve"> </w:t>
      </w:r>
      <w:r>
        <w:rPr>
          <w:rFonts w:hint="eastAsia"/>
        </w:rPr>
        <w:t>власти</w:t>
      </w:r>
    </w:p>
    <w:p w14:paraId="4F3AE00D" w14:textId="77777777" w:rsidR="0047543A" w:rsidRDefault="0047543A" w:rsidP="0047543A"/>
    <w:p w14:paraId="20B22FB6" w14:textId="77777777" w:rsidR="0047543A" w:rsidRDefault="0047543A" w:rsidP="0047543A">
      <w:r>
        <w:rPr>
          <w:rFonts w:hint="eastAsia"/>
        </w:rPr>
        <w:t>территориальных</w:t>
      </w:r>
      <w:r>
        <w:t xml:space="preserve"> </w:t>
      </w:r>
      <w:r>
        <w:rPr>
          <w:rFonts w:hint="eastAsia"/>
        </w:rPr>
        <w:t>автономий</w:t>
      </w:r>
    </w:p>
    <w:p w14:paraId="6EDD1C8D" w14:textId="77777777" w:rsidR="0047543A" w:rsidRDefault="0047543A" w:rsidP="0047543A"/>
    <w:p w14:paraId="339D3958" w14:textId="77777777" w:rsidR="0047543A" w:rsidRDefault="0047543A" w:rsidP="0047543A">
      <w:r>
        <w:rPr>
          <w:rFonts w:hint="eastAsia"/>
        </w:rPr>
        <w:t>§</w:t>
      </w:r>
      <w:r>
        <w:t xml:space="preserve">3.5.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судебных</w:t>
      </w:r>
      <w:r>
        <w:t xml:space="preserve"> </w:t>
      </w:r>
      <w:r>
        <w:rPr>
          <w:rFonts w:hint="eastAsia"/>
        </w:rPr>
        <w:t>органов</w:t>
      </w:r>
      <w:r>
        <w:t xml:space="preserve"> </w:t>
      </w:r>
      <w:r>
        <w:rPr>
          <w:rFonts w:hint="eastAsia"/>
        </w:rPr>
        <w:t>власти</w:t>
      </w:r>
    </w:p>
    <w:p w14:paraId="31ADC301" w14:textId="77777777" w:rsidR="0047543A" w:rsidRDefault="0047543A" w:rsidP="0047543A"/>
    <w:p w14:paraId="721ED5A0" w14:textId="77777777" w:rsidR="0047543A" w:rsidRDefault="0047543A" w:rsidP="0047543A">
      <w:r>
        <w:rPr>
          <w:rFonts w:hint="eastAsia"/>
        </w:rPr>
        <w:t>территориальных</w:t>
      </w:r>
      <w:r>
        <w:t xml:space="preserve"> </w:t>
      </w:r>
      <w:r>
        <w:rPr>
          <w:rFonts w:hint="eastAsia"/>
        </w:rPr>
        <w:t>автономий</w:t>
      </w:r>
    </w:p>
    <w:p w14:paraId="23F65A48" w14:textId="77777777" w:rsidR="0047543A" w:rsidRDefault="0047543A" w:rsidP="0047543A"/>
    <w:p w14:paraId="3CF23913" w14:textId="77777777" w:rsidR="0047543A" w:rsidRDefault="0047543A" w:rsidP="0047543A">
      <w:r>
        <w:rPr>
          <w:rFonts w:hint="eastAsia"/>
        </w:rPr>
        <w:t>§</w:t>
      </w:r>
      <w:r>
        <w:t xml:space="preserve">3.6. </w:t>
      </w:r>
      <w:r>
        <w:rPr>
          <w:rFonts w:hint="eastAsia"/>
        </w:rPr>
        <w:t>Конституционно</w:t>
      </w:r>
      <w:r>
        <w:t>-</w:t>
      </w:r>
      <w:r>
        <w:rPr>
          <w:rFonts w:hint="eastAsia"/>
        </w:rPr>
        <w:t>правовые</w:t>
      </w:r>
      <w:r>
        <w:t xml:space="preserve"> </w:t>
      </w:r>
      <w:r>
        <w:rPr>
          <w:rFonts w:hint="eastAsia"/>
        </w:rPr>
        <w:t>инструменты</w:t>
      </w:r>
      <w:r>
        <w:t xml:space="preserve"> </w:t>
      </w:r>
      <w:r>
        <w:rPr>
          <w:rFonts w:hint="eastAsia"/>
        </w:rPr>
        <w:t>влияния</w:t>
      </w:r>
      <w:r>
        <w:t xml:space="preserve"> </w:t>
      </w:r>
      <w:r>
        <w:rPr>
          <w:rFonts w:hint="eastAsia"/>
        </w:rPr>
        <w:t>центральной</w:t>
      </w:r>
      <w:r>
        <w:t xml:space="preserve"> </w:t>
      </w:r>
      <w:r>
        <w:rPr>
          <w:rFonts w:hint="eastAsia"/>
        </w:rPr>
        <w:t>власти</w:t>
      </w:r>
      <w:r>
        <w:t xml:space="preserve"> </w:t>
      </w:r>
      <w:r>
        <w:rPr>
          <w:rFonts w:hint="eastAsia"/>
        </w:rPr>
        <w:t>на</w:t>
      </w:r>
      <w:r>
        <w:t xml:space="preserve"> </w:t>
      </w:r>
      <w:r>
        <w:rPr>
          <w:rFonts w:hint="eastAsia"/>
        </w:rPr>
        <w:t>территориальные</w:t>
      </w:r>
      <w:r>
        <w:t xml:space="preserve"> </w:t>
      </w:r>
      <w:r>
        <w:rPr>
          <w:rFonts w:hint="eastAsia"/>
        </w:rPr>
        <w:t>автономии</w:t>
      </w:r>
      <w:r>
        <w:t xml:space="preserve"> </w:t>
      </w:r>
      <w:r>
        <w:rPr>
          <w:rFonts w:hint="eastAsia"/>
        </w:rPr>
        <w:t>и</w:t>
      </w:r>
      <w:r>
        <w:t xml:space="preserve"> </w:t>
      </w:r>
      <w:r>
        <w:rPr>
          <w:rFonts w:hint="eastAsia"/>
        </w:rPr>
        <w:t>автономий</w:t>
      </w:r>
      <w:r>
        <w:t xml:space="preserve"> </w:t>
      </w:r>
      <w:r>
        <w:rPr>
          <w:rFonts w:hint="eastAsia"/>
        </w:rPr>
        <w:t>на</w:t>
      </w:r>
      <w:r>
        <w:t xml:space="preserve"> </w:t>
      </w:r>
      <w:r>
        <w:rPr>
          <w:rFonts w:hint="eastAsia"/>
        </w:rPr>
        <w:t>муниципальные</w:t>
      </w:r>
      <w:r>
        <w:t xml:space="preserve"> </w:t>
      </w:r>
      <w:r>
        <w:rPr>
          <w:rFonts w:hint="eastAsia"/>
        </w:rPr>
        <w:t>единицы</w:t>
      </w:r>
      <w:r>
        <w:t>.</w:t>
      </w:r>
    </w:p>
    <w:p w14:paraId="33845B3B" w14:textId="77777777" w:rsidR="0047543A" w:rsidRDefault="0047543A" w:rsidP="0047543A"/>
    <w:p w14:paraId="77ACAB4A" w14:textId="77777777" w:rsidR="0047543A" w:rsidRDefault="0047543A" w:rsidP="0047543A">
      <w:r>
        <w:rPr>
          <w:rFonts w:hint="eastAsia"/>
        </w:rPr>
        <w:t>Гарантии</w:t>
      </w:r>
      <w:r>
        <w:t xml:space="preserve"> </w:t>
      </w:r>
      <w:r>
        <w:rPr>
          <w:rFonts w:hint="eastAsia"/>
        </w:rPr>
        <w:t>конституционно</w:t>
      </w:r>
      <w:r>
        <w:t>-</w:t>
      </w:r>
      <w:r>
        <w:rPr>
          <w:rFonts w:hint="eastAsia"/>
        </w:rPr>
        <w:t>правовых</w:t>
      </w:r>
      <w:r>
        <w:t xml:space="preserve"> </w:t>
      </w:r>
      <w:r>
        <w:rPr>
          <w:rFonts w:hint="eastAsia"/>
        </w:rPr>
        <w:t>статусов</w:t>
      </w:r>
      <w:r>
        <w:t xml:space="preserve"> </w:t>
      </w:r>
      <w:r>
        <w:rPr>
          <w:rFonts w:hint="eastAsia"/>
        </w:rPr>
        <w:t>территориальных</w:t>
      </w:r>
    </w:p>
    <w:p w14:paraId="36343350" w14:textId="77777777" w:rsidR="0047543A" w:rsidRDefault="0047543A" w:rsidP="0047543A"/>
    <w:p w14:paraId="0BA1609A" w14:textId="77777777" w:rsidR="0047543A" w:rsidRDefault="0047543A" w:rsidP="0047543A">
      <w:r>
        <w:rPr>
          <w:rFonts w:hint="eastAsia"/>
        </w:rPr>
        <w:t>автономий</w:t>
      </w:r>
    </w:p>
    <w:p w14:paraId="4903B3EF" w14:textId="77777777" w:rsidR="0047543A" w:rsidRDefault="0047543A" w:rsidP="0047543A"/>
    <w:p w14:paraId="2E1AB64F" w14:textId="77777777" w:rsidR="0047543A" w:rsidRDefault="0047543A" w:rsidP="0047543A">
      <w:r>
        <w:rPr>
          <w:rFonts w:hint="eastAsia"/>
        </w:rPr>
        <w:t>ГЛАВА</w:t>
      </w:r>
      <w:r>
        <w:t xml:space="preserve"> 4.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ТЕРРИТОРИАЛЬНЫХ</w:t>
      </w:r>
      <w:r>
        <w:t xml:space="preserve"> </w:t>
      </w:r>
      <w:r>
        <w:rPr>
          <w:rFonts w:hint="eastAsia"/>
        </w:rPr>
        <w:t>АВТОНОМИЙ</w:t>
      </w:r>
      <w:r>
        <w:t xml:space="preserve"> </w:t>
      </w:r>
      <w:r>
        <w:rPr>
          <w:rFonts w:hint="eastAsia"/>
        </w:rPr>
        <w:t>В</w:t>
      </w:r>
      <w:r>
        <w:t xml:space="preserve"> </w:t>
      </w:r>
      <w:r>
        <w:rPr>
          <w:rFonts w:hint="eastAsia"/>
        </w:rPr>
        <w:t>РЕГИОНАЛИСТСКИХ</w:t>
      </w:r>
    </w:p>
    <w:p w14:paraId="51D0D069" w14:textId="77777777" w:rsidR="0047543A" w:rsidRDefault="0047543A" w:rsidP="0047543A"/>
    <w:p w14:paraId="52D83292" w14:textId="77777777" w:rsidR="0047543A" w:rsidRDefault="0047543A" w:rsidP="0047543A">
      <w:r>
        <w:rPr>
          <w:rFonts w:hint="eastAsia"/>
        </w:rPr>
        <w:t>ГОСУДАРСТВАХ</w:t>
      </w:r>
      <w:r>
        <w:t xml:space="preserve"> (</w:t>
      </w:r>
      <w:r>
        <w:rPr>
          <w:rFonts w:hint="eastAsia"/>
        </w:rPr>
        <w:t>ОПЫТ</w:t>
      </w:r>
      <w:r>
        <w:t xml:space="preserve"> </w:t>
      </w:r>
      <w:r>
        <w:rPr>
          <w:rFonts w:hint="eastAsia"/>
        </w:rPr>
        <w:t>ИСПАНИИ</w:t>
      </w:r>
      <w:r>
        <w:t xml:space="preserve"> </w:t>
      </w:r>
      <w:r>
        <w:rPr>
          <w:rFonts w:hint="eastAsia"/>
        </w:rPr>
        <w:t>И</w:t>
      </w:r>
      <w:r>
        <w:t xml:space="preserve"> </w:t>
      </w:r>
      <w:r>
        <w:rPr>
          <w:rFonts w:hint="eastAsia"/>
        </w:rPr>
        <w:t>ИТАЛИИ</w:t>
      </w:r>
      <w:r>
        <w:t>)</w:t>
      </w:r>
    </w:p>
    <w:p w14:paraId="4B18F07E" w14:textId="77777777" w:rsidR="0047543A" w:rsidRDefault="0047543A" w:rsidP="0047543A"/>
    <w:p w14:paraId="16CEE95E" w14:textId="77777777" w:rsidR="0047543A" w:rsidRDefault="0047543A" w:rsidP="0047543A">
      <w:r>
        <w:rPr>
          <w:rFonts w:hint="eastAsia"/>
        </w:rPr>
        <w:t>§</w:t>
      </w:r>
      <w:r>
        <w:t xml:space="preserve">4.1. </w:t>
      </w:r>
      <w:r>
        <w:rPr>
          <w:rFonts w:hint="eastAsia"/>
        </w:rPr>
        <w:t>Теоретико</w:t>
      </w:r>
      <w:r>
        <w:t>-</w:t>
      </w:r>
      <w:r>
        <w:rPr>
          <w:rFonts w:hint="eastAsia"/>
        </w:rPr>
        <w:t>правовые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p>
    <w:p w14:paraId="1ADB7B97" w14:textId="77777777" w:rsidR="0047543A" w:rsidRDefault="0047543A" w:rsidP="0047543A"/>
    <w:p w14:paraId="71210B6C" w14:textId="77777777" w:rsidR="0047543A" w:rsidRDefault="0047543A" w:rsidP="0047543A">
      <w:r>
        <w:rPr>
          <w:rFonts w:hint="eastAsia"/>
        </w:rPr>
        <w:lastRenderedPageBreak/>
        <w:t>регионалистского</w:t>
      </w:r>
      <w:r>
        <w:t xml:space="preserve"> </w:t>
      </w:r>
      <w:r>
        <w:rPr>
          <w:rFonts w:hint="eastAsia"/>
        </w:rPr>
        <w:t>государства</w:t>
      </w:r>
    </w:p>
    <w:p w14:paraId="1BC01796" w14:textId="77777777" w:rsidR="0047543A" w:rsidRDefault="0047543A" w:rsidP="0047543A"/>
    <w:p w14:paraId="335597F4" w14:textId="77777777" w:rsidR="0047543A" w:rsidRDefault="0047543A" w:rsidP="0047543A">
      <w:r>
        <w:rPr>
          <w:rFonts w:hint="eastAsia"/>
        </w:rPr>
        <w:t>§</w:t>
      </w:r>
      <w:r>
        <w:t xml:space="preserve">4.2.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автономных</w:t>
      </w:r>
      <w:r>
        <w:t xml:space="preserve"> </w:t>
      </w:r>
      <w:r>
        <w:rPr>
          <w:rFonts w:hint="eastAsia"/>
        </w:rPr>
        <w:t>сообществ</w:t>
      </w:r>
    </w:p>
    <w:p w14:paraId="75B349E6" w14:textId="77777777" w:rsidR="0047543A" w:rsidRDefault="0047543A" w:rsidP="0047543A"/>
    <w:p w14:paraId="7A26E9B9" w14:textId="77777777" w:rsidR="0047543A" w:rsidRDefault="0047543A" w:rsidP="0047543A">
      <w:r>
        <w:rPr>
          <w:rFonts w:hint="eastAsia"/>
        </w:rPr>
        <w:t>Испании</w:t>
      </w:r>
    </w:p>
    <w:p w14:paraId="41E15113" w14:textId="77777777" w:rsidR="0047543A" w:rsidRDefault="0047543A" w:rsidP="0047543A"/>
    <w:p w14:paraId="7BF00AE8" w14:textId="77777777" w:rsidR="0047543A" w:rsidRDefault="0047543A" w:rsidP="0047543A">
      <w:r>
        <w:rPr>
          <w:rFonts w:hint="eastAsia"/>
        </w:rPr>
        <w:t>§</w:t>
      </w:r>
      <w:r>
        <w:t xml:space="preserve">4.3.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обычных</w:t>
      </w:r>
      <w:r>
        <w:t xml:space="preserve"> </w:t>
      </w:r>
      <w:r>
        <w:rPr>
          <w:rFonts w:hint="eastAsia"/>
        </w:rPr>
        <w:t>и</w:t>
      </w:r>
      <w:r>
        <w:t xml:space="preserve"> </w:t>
      </w:r>
      <w:r>
        <w:rPr>
          <w:rFonts w:hint="eastAsia"/>
        </w:rPr>
        <w:t>особых</w:t>
      </w:r>
      <w:r>
        <w:t xml:space="preserve"> </w:t>
      </w:r>
      <w:r>
        <w:rPr>
          <w:rFonts w:hint="eastAsia"/>
        </w:rPr>
        <w:t>областей</w:t>
      </w:r>
    </w:p>
    <w:p w14:paraId="42DF71A6" w14:textId="77777777" w:rsidR="0047543A" w:rsidRDefault="0047543A" w:rsidP="0047543A"/>
    <w:p w14:paraId="1117C174" w14:textId="77777777" w:rsidR="0047543A" w:rsidRDefault="0047543A" w:rsidP="0047543A">
      <w:r>
        <w:rPr>
          <w:rFonts w:hint="eastAsia"/>
        </w:rPr>
        <w:t>Италии</w:t>
      </w:r>
    </w:p>
    <w:p w14:paraId="576531F1" w14:textId="77777777" w:rsidR="0047543A" w:rsidRDefault="0047543A" w:rsidP="0047543A"/>
    <w:p w14:paraId="6039CA3C" w14:textId="77777777" w:rsidR="0047543A" w:rsidRDefault="0047543A" w:rsidP="0047543A">
      <w:r>
        <w:rPr>
          <w:rFonts w:hint="eastAsia"/>
        </w:rPr>
        <w:t>ГЛАВА</w:t>
      </w:r>
      <w:r>
        <w:t xml:space="preserve"> 5. </w:t>
      </w:r>
      <w:r>
        <w:rPr>
          <w:rFonts w:hint="eastAsia"/>
        </w:rPr>
        <w:t>КОНСТИТУЦИОННО</w:t>
      </w:r>
      <w:r>
        <w:t>-</w:t>
      </w:r>
      <w:r>
        <w:rPr>
          <w:rFonts w:hint="eastAsia"/>
        </w:rPr>
        <w:t>ПРАВОВЫЕ</w:t>
      </w:r>
      <w:r>
        <w:t xml:space="preserve"> </w:t>
      </w:r>
      <w:r>
        <w:rPr>
          <w:rFonts w:hint="eastAsia"/>
        </w:rPr>
        <w:t>ОСНОВАНИЯ</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ИНСТИТУЦИОНАЛИЗАЦИИ</w:t>
      </w:r>
      <w:r>
        <w:t xml:space="preserve"> </w:t>
      </w:r>
      <w:r>
        <w:rPr>
          <w:rFonts w:hint="eastAsia"/>
        </w:rPr>
        <w:t>ТЕРРИТОРИЙ</w:t>
      </w:r>
      <w:r>
        <w:t xml:space="preserve"> </w:t>
      </w:r>
      <w:r>
        <w:rPr>
          <w:rFonts w:hint="eastAsia"/>
        </w:rPr>
        <w:t>С</w:t>
      </w:r>
      <w:r>
        <w:t xml:space="preserve"> </w:t>
      </w:r>
      <w:r>
        <w:rPr>
          <w:rFonts w:hint="eastAsia"/>
        </w:rPr>
        <w:t>ОСОБЫМ</w:t>
      </w:r>
      <w:r>
        <w:t xml:space="preserve"> </w:t>
      </w:r>
      <w:r>
        <w:rPr>
          <w:rFonts w:hint="eastAsia"/>
        </w:rPr>
        <w:t>СТАТУСОМ</w:t>
      </w:r>
      <w:r>
        <w:t xml:space="preserve"> </w:t>
      </w:r>
      <w:r>
        <w:rPr>
          <w:rFonts w:hint="eastAsia"/>
        </w:rPr>
        <w:t>В</w:t>
      </w:r>
      <w:r>
        <w:t xml:space="preserve"> </w:t>
      </w:r>
      <w:r>
        <w:rPr>
          <w:rFonts w:hint="eastAsia"/>
        </w:rPr>
        <w:t>СОСТАВЕ</w:t>
      </w:r>
      <w:r>
        <w:t xml:space="preserve"> </w:t>
      </w:r>
      <w:r>
        <w:rPr>
          <w:rFonts w:hint="eastAsia"/>
        </w:rPr>
        <w:t>ФЕДЕРАТИВНЫХ</w:t>
      </w:r>
      <w:r>
        <w:t xml:space="preserve"> </w:t>
      </w:r>
      <w:r>
        <w:rPr>
          <w:rFonts w:hint="eastAsia"/>
        </w:rPr>
        <w:t>ГОСУДАРСТВ</w:t>
      </w:r>
      <w:r>
        <w:t xml:space="preserve"> (</w:t>
      </w:r>
      <w:r>
        <w:rPr>
          <w:rFonts w:hint="eastAsia"/>
        </w:rPr>
        <w:t>В</w:t>
      </w:r>
      <w:r>
        <w:t xml:space="preserve"> </w:t>
      </w:r>
      <w:r>
        <w:rPr>
          <w:rFonts w:hint="eastAsia"/>
        </w:rPr>
        <w:t>РАЗРЕЗЕ</w:t>
      </w:r>
    </w:p>
    <w:p w14:paraId="241037EA" w14:textId="77777777" w:rsidR="0047543A" w:rsidRDefault="0047543A" w:rsidP="0047543A"/>
    <w:p w14:paraId="1D3DD6DD" w14:textId="77777777" w:rsidR="0047543A" w:rsidRDefault="0047543A" w:rsidP="0047543A">
      <w:r>
        <w:rPr>
          <w:rFonts w:hint="eastAsia"/>
        </w:rPr>
        <w:t>КОНЦЕПЦИИ</w:t>
      </w:r>
      <w:r>
        <w:t xml:space="preserve"> </w:t>
      </w:r>
      <w:r>
        <w:rPr>
          <w:rFonts w:hint="eastAsia"/>
        </w:rPr>
        <w:t>ТЕРРИТОРИАЛЬНОЙ</w:t>
      </w:r>
      <w:r>
        <w:t xml:space="preserve"> </w:t>
      </w:r>
      <w:r>
        <w:rPr>
          <w:rFonts w:hint="eastAsia"/>
        </w:rPr>
        <w:t>АВТОНОМИИ</w:t>
      </w:r>
      <w:r>
        <w:t>)</w:t>
      </w:r>
    </w:p>
    <w:p w14:paraId="6868A15E" w14:textId="77777777" w:rsidR="0047543A" w:rsidRDefault="0047543A" w:rsidP="0047543A"/>
    <w:p w14:paraId="11037F20" w14:textId="77777777" w:rsidR="0047543A" w:rsidRDefault="0047543A" w:rsidP="0047543A">
      <w:r>
        <w:rPr>
          <w:rFonts w:hint="eastAsia"/>
        </w:rPr>
        <w:t>§</w:t>
      </w:r>
      <w:r>
        <w:t xml:space="preserve">5.1. </w:t>
      </w:r>
      <w:r>
        <w:rPr>
          <w:rFonts w:hint="eastAsia"/>
        </w:rPr>
        <w:t>Субъекты</w:t>
      </w:r>
      <w:r>
        <w:t xml:space="preserve"> </w:t>
      </w:r>
      <w:r>
        <w:rPr>
          <w:rFonts w:hint="eastAsia"/>
        </w:rPr>
        <w:t>и</w:t>
      </w:r>
      <w:r>
        <w:t xml:space="preserve"> </w:t>
      </w:r>
      <w:r>
        <w:rPr>
          <w:rFonts w:hint="eastAsia"/>
        </w:rPr>
        <w:t>территориальные</w:t>
      </w:r>
      <w:r>
        <w:t xml:space="preserve"> </w:t>
      </w:r>
      <w:r>
        <w:rPr>
          <w:rFonts w:hint="eastAsia"/>
        </w:rPr>
        <w:t>автономии</w:t>
      </w:r>
      <w:r>
        <w:t xml:space="preserve"> </w:t>
      </w:r>
      <w:r>
        <w:rPr>
          <w:rFonts w:hint="eastAsia"/>
        </w:rPr>
        <w:t>в</w:t>
      </w:r>
      <w:r>
        <w:t xml:space="preserve"> </w:t>
      </w:r>
      <w:r>
        <w:rPr>
          <w:rFonts w:hint="eastAsia"/>
        </w:rPr>
        <w:t>составе</w:t>
      </w:r>
      <w:r>
        <w:t xml:space="preserve"> </w:t>
      </w:r>
      <w:r>
        <w:rPr>
          <w:rFonts w:hint="eastAsia"/>
        </w:rPr>
        <w:t>федеративных</w:t>
      </w:r>
    </w:p>
    <w:p w14:paraId="4E309849" w14:textId="77777777" w:rsidR="0047543A" w:rsidRDefault="0047543A" w:rsidP="0047543A"/>
    <w:p w14:paraId="394F020F" w14:textId="77777777" w:rsidR="0047543A" w:rsidRDefault="0047543A" w:rsidP="0047543A">
      <w:r>
        <w:rPr>
          <w:rFonts w:hint="eastAsia"/>
        </w:rPr>
        <w:t>государств</w:t>
      </w:r>
      <w:r>
        <w:t xml:space="preserve">: </w:t>
      </w:r>
      <w:r>
        <w:rPr>
          <w:rFonts w:hint="eastAsia"/>
        </w:rPr>
        <w:t>институциональные</w:t>
      </w:r>
      <w:r>
        <w:t xml:space="preserve"> </w:t>
      </w:r>
      <w:r>
        <w:rPr>
          <w:rFonts w:hint="eastAsia"/>
        </w:rPr>
        <w:t>сходства</w:t>
      </w:r>
      <w:r>
        <w:t xml:space="preserve"> </w:t>
      </w:r>
      <w:r>
        <w:rPr>
          <w:rFonts w:hint="eastAsia"/>
        </w:rPr>
        <w:t>и</w:t>
      </w:r>
      <w:r>
        <w:t xml:space="preserve"> </w:t>
      </w:r>
      <w:r>
        <w:rPr>
          <w:rFonts w:hint="eastAsia"/>
        </w:rPr>
        <w:t>отличия</w:t>
      </w:r>
    </w:p>
    <w:p w14:paraId="270ED59D" w14:textId="77777777" w:rsidR="0047543A" w:rsidRDefault="0047543A" w:rsidP="0047543A"/>
    <w:p w14:paraId="7F25AB8B" w14:textId="77777777" w:rsidR="0047543A" w:rsidRDefault="0047543A" w:rsidP="0047543A">
      <w:r>
        <w:rPr>
          <w:rFonts w:hint="eastAsia"/>
        </w:rPr>
        <w:t>§</w:t>
      </w:r>
      <w:r>
        <w:t xml:space="preserve">5.2.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автономных</w:t>
      </w:r>
      <w:r>
        <w:t xml:space="preserve"> </w:t>
      </w:r>
      <w:r>
        <w:rPr>
          <w:rFonts w:hint="eastAsia"/>
        </w:rPr>
        <w:t>округов</w:t>
      </w:r>
      <w:r>
        <w:t xml:space="preserve"> </w:t>
      </w:r>
      <w:r>
        <w:rPr>
          <w:rFonts w:hint="eastAsia"/>
        </w:rPr>
        <w:t>северовосточных</w:t>
      </w:r>
      <w:r>
        <w:t xml:space="preserve"> </w:t>
      </w:r>
      <w:r>
        <w:rPr>
          <w:rFonts w:hint="eastAsia"/>
        </w:rPr>
        <w:t>штатов</w:t>
      </w:r>
      <w:r>
        <w:t xml:space="preserve"> </w:t>
      </w:r>
      <w:r>
        <w:rPr>
          <w:rFonts w:hint="eastAsia"/>
        </w:rPr>
        <w:t>Индии</w:t>
      </w:r>
      <w:r>
        <w:t xml:space="preserve">, </w:t>
      </w:r>
      <w:r>
        <w:rPr>
          <w:rFonts w:hint="eastAsia"/>
        </w:rPr>
        <w:t>территории</w:t>
      </w:r>
      <w:r>
        <w:t xml:space="preserve"> </w:t>
      </w:r>
      <w:r>
        <w:rPr>
          <w:rFonts w:hint="eastAsia"/>
        </w:rPr>
        <w:t>Горкхаланд</w:t>
      </w:r>
      <w:r>
        <w:t xml:space="preserve"> (</w:t>
      </w:r>
      <w:r>
        <w:rPr>
          <w:rFonts w:hint="eastAsia"/>
        </w:rPr>
        <w:t>Западная</w:t>
      </w:r>
      <w:r>
        <w:t xml:space="preserve"> </w:t>
      </w:r>
      <w:r>
        <w:rPr>
          <w:rFonts w:hint="eastAsia"/>
        </w:rPr>
        <w:t>Бенгалия</w:t>
      </w:r>
      <w:r>
        <w:t xml:space="preserve">), </w:t>
      </w:r>
      <w:r>
        <w:rPr>
          <w:rFonts w:hint="eastAsia"/>
        </w:rPr>
        <w:t>округов</w:t>
      </w:r>
    </w:p>
    <w:p w14:paraId="6332E696" w14:textId="77777777" w:rsidR="0047543A" w:rsidRDefault="0047543A" w:rsidP="0047543A"/>
    <w:p w14:paraId="32C4E255" w14:textId="77777777" w:rsidR="0047543A" w:rsidRDefault="0047543A" w:rsidP="0047543A">
      <w:r>
        <w:rPr>
          <w:rFonts w:hint="eastAsia"/>
        </w:rPr>
        <w:t>Лех</w:t>
      </w:r>
      <w:r>
        <w:t xml:space="preserve"> </w:t>
      </w:r>
      <w:r>
        <w:rPr>
          <w:rFonts w:hint="eastAsia"/>
        </w:rPr>
        <w:t>и</w:t>
      </w:r>
      <w:r>
        <w:t xml:space="preserve"> </w:t>
      </w:r>
      <w:r>
        <w:rPr>
          <w:rFonts w:hint="eastAsia"/>
        </w:rPr>
        <w:t>Каргил</w:t>
      </w:r>
      <w:r>
        <w:t xml:space="preserve"> (</w:t>
      </w:r>
      <w:r>
        <w:rPr>
          <w:rFonts w:hint="eastAsia"/>
        </w:rPr>
        <w:t>Джамму</w:t>
      </w:r>
      <w:r>
        <w:t xml:space="preserve"> </w:t>
      </w:r>
      <w:r>
        <w:rPr>
          <w:rFonts w:hint="eastAsia"/>
        </w:rPr>
        <w:t>и</w:t>
      </w:r>
      <w:r>
        <w:t xml:space="preserve"> </w:t>
      </w:r>
      <w:r>
        <w:rPr>
          <w:rFonts w:hint="eastAsia"/>
        </w:rPr>
        <w:t>Кашмир</w:t>
      </w:r>
      <w:r>
        <w:t>)</w:t>
      </w:r>
    </w:p>
    <w:p w14:paraId="462BA88D" w14:textId="77777777" w:rsidR="0047543A" w:rsidRDefault="0047543A" w:rsidP="0047543A"/>
    <w:p w14:paraId="13EE029D" w14:textId="77777777" w:rsidR="0047543A" w:rsidRDefault="0047543A" w:rsidP="0047543A">
      <w:r>
        <w:rPr>
          <w:rFonts w:hint="eastAsia"/>
        </w:rPr>
        <w:t>§</w:t>
      </w:r>
      <w:r>
        <w:t xml:space="preserve">5.3.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территории</w:t>
      </w:r>
      <w:r>
        <w:t xml:space="preserve"> </w:t>
      </w:r>
      <w:r>
        <w:rPr>
          <w:rFonts w:hint="eastAsia"/>
        </w:rPr>
        <w:t>Нунавут</w:t>
      </w:r>
    </w:p>
    <w:p w14:paraId="2CE70F43" w14:textId="77777777" w:rsidR="0047543A" w:rsidRDefault="0047543A" w:rsidP="0047543A"/>
    <w:p w14:paraId="37414918" w14:textId="77777777" w:rsidR="0047543A" w:rsidRDefault="0047543A" w:rsidP="0047543A">
      <w:r>
        <w:rPr>
          <w:rFonts w:hint="eastAsia"/>
        </w:rPr>
        <w:t>в</w:t>
      </w:r>
      <w:r>
        <w:t xml:space="preserve"> </w:t>
      </w:r>
      <w:r>
        <w:rPr>
          <w:rFonts w:hint="eastAsia"/>
        </w:rPr>
        <w:t>Канаде</w:t>
      </w:r>
    </w:p>
    <w:p w14:paraId="5E9DE9B2" w14:textId="77777777" w:rsidR="0047543A" w:rsidRDefault="0047543A" w:rsidP="0047543A"/>
    <w:p w14:paraId="6B1B328B" w14:textId="77777777" w:rsidR="0047543A" w:rsidRDefault="0047543A" w:rsidP="0047543A">
      <w:r>
        <w:rPr>
          <w:rFonts w:hint="eastAsia"/>
        </w:rPr>
        <w:t>§</w:t>
      </w:r>
      <w:r>
        <w:t xml:space="preserve">5.4.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автономных</w:t>
      </w:r>
      <w:r>
        <w:t xml:space="preserve"> </w:t>
      </w:r>
      <w:r>
        <w:rPr>
          <w:rFonts w:hint="eastAsia"/>
        </w:rPr>
        <w:t>округов</w:t>
      </w:r>
      <w:r>
        <w:t xml:space="preserve">, </w:t>
      </w:r>
      <w:r>
        <w:rPr>
          <w:rFonts w:hint="eastAsia"/>
        </w:rPr>
        <w:t>входящих</w:t>
      </w:r>
    </w:p>
    <w:p w14:paraId="0D6EF962" w14:textId="77777777" w:rsidR="0047543A" w:rsidRDefault="0047543A" w:rsidP="0047543A"/>
    <w:p w14:paraId="7561D3E1" w14:textId="77777777" w:rsidR="0047543A" w:rsidRDefault="0047543A" w:rsidP="0047543A">
      <w:r>
        <w:rPr>
          <w:rFonts w:hint="eastAsia"/>
        </w:rPr>
        <w:t>в</w:t>
      </w:r>
      <w:r>
        <w:t xml:space="preserve"> </w:t>
      </w:r>
      <w:r>
        <w:rPr>
          <w:rFonts w:hint="eastAsia"/>
        </w:rPr>
        <w:t>состав</w:t>
      </w:r>
      <w:r>
        <w:t xml:space="preserve"> (</w:t>
      </w:r>
      <w:r>
        <w:rPr>
          <w:rFonts w:hint="eastAsia"/>
        </w:rPr>
        <w:t>систему</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450A502E" w14:textId="77777777" w:rsidR="0047543A" w:rsidRDefault="0047543A" w:rsidP="0047543A"/>
    <w:p w14:paraId="37B2CEDA" w14:textId="77777777" w:rsidR="0047543A" w:rsidRDefault="0047543A" w:rsidP="0047543A">
      <w:r>
        <w:rPr>
          <w:rFonts w:hint="eastAsia"/>
        </w:rPr>
        <w:t>ГЛАВА</w:t>
      </w:r>
      <w:r>
        <w:t xml:space="preserve"> 6.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КВАЗИАВТОНОМНЫХ</w:t>
      </w:r>
      <w:r>
        <w:t xml:space="preserve"> </w:t>
      </w:r>
      <w:r>
        <w:rPr>
          <w:rFonts w:hint="eastAsia"/>
        </w:rPr>
        <w:t>ВНУТРИГОСУДАРСТВЕННЫХ</w:t>
      </w:r>
    </w:p>
    <w:p w14:paraId="61B64860" w14:textId="77777777" w:rsidR="0047543A" w:rsidRDefault="0047543A" w:rsidP="0047543A"/>
    <w:p w14:paraId="29037A25" w14:textId="77777777" w:rsidR="0047543A" w:rsidRDefault="0047543A" w:rsidP="0047543A">
      <w:r>
        <w:rPr>
          <w:rFonts w:hint="eastAsia"/>
        </w:rPr>
        <w:t>ТЕРРИТОРИАЛЬНЫХ</w:t>
      </w:r>
      <w:r>
        <w:t xml:space="preserve"> </w:t>
      </w:r>
      <w:r>
        <w:rPr>
          <w:rFonts w:hint="eastAsia"/>
        </w:rPr>
        <w:t>ОБРАЗОВАНИЙ</w:t>
      </w:r>
      <w:r>
        <w:t xml:space="preserve"> </w:t>
      </w:r>
      <w:r>
        <w:rPr>
          <w:rFonts w:hint="eastAsia"/>
        </w:rPr>
        <w:t>ЗАРУБЕЖНЫХ</w:t>
      </w:r>
      <w:r>
        <w:t xml:space="preserve"> </w:t>
      </w:r>
      <w:r>
        <w:rPr>
          <w:rFonts w:hint="eastAsia"/>
        </w:rPr>
        <w:t>ГОСУДАРСТВ</w:t>
      </w:r>
      <w:r>
        <w:t xml:space="preserve"> </w:t>
      </w:r>
      <w:r>
        <w:rPr>
          <w:rFonts w:hint="eastAsia"/>
        </w:rPr>
        <w:t>И</w:t>
      </w:r>
      <w:r>
        <w:t xml:space="preserve"> </w:t>
      </w:r>
      <w:r>
        <w:rPr>
          <w:rFonts w:hint="eastAsia"/>
        </w:rPr>
        <w:t>РОССИИ</w:t>
      </w:r>
      <w:r>
        <w:t xml:space="preserve"> </w:t>
      </w:r>
      <w:r>
        <w:rPr>
          <w:rFonts w:hint="eastAsia"/>
        </w:rPr>
        <w:t>С</w:t>
      </w:r>
      <w:r>
        <w:t xml:space="preserve"> </w:t>
      </w:r>
      <w:r>
        <w:rPr>
          <w:rFonts w:hint="eastAsia"/>
        </w:rPr>
        <w:t>ПЕРСОНИФИЦИРОВАННЫМ</w:t>
      </w:r>
      <w:r>
        <w:t xml:space="preserve"> (</w:t>
      </w:r>
      <w:r>
        <w:rPr>
          <w:rFonts w:hint="eastAsia"/>
        </w:rPr>
        <w:t>ОСОБЫМ</w:t>
      </w:r>
      <w:r>
        <w:t xml:space="preserve">) </w:t>
      </w:r>
      <w:r>
        <w:rPr>
          <w:rFonts w:hint="eastAsia"/>
        </w:rPr>
        <w:t>РЕЖИМОМ</w:t>
      </w:r>
      <w:r>
        <w:t xml:space="preserve"> </w:t>
      </w:r>
      <w:r>
        <w:rPr>
          <w:rFonts w:hint="eastAsia"/>
        </w:rPr>
        <w:t>ВНУТРЕННЕГО</w:t>
      </w:r>
      <w:r>
        <w:t xml:space="preserve"> </w:t>
      </w:r>
      <w:r>
        <w:rPr>
          <w:rFonts w:hint="eastAsia"/>
        </w:rPr>
        <w:t>САМОУПРАВЛЕНИЯ</w:t>
      </w:r>
      <w:r>
        <w:t xml:space="preserve"> (</w:t>
      </w:r>
      <w:r>
        <w:rPr>
          <w:rFonts w:hint="eastAsia"/>
        </w:rPr>
        <w:t>В</w:t>
      </w:r>
      <w:r>
        <w:t xml:space="preserve"> </w:t>
      </w:r>
      <w:r>
        <w:rPr>
          <w:rFonts w:hint="eastAsia"/>
        </w:rPr>
        <w:t>КОНТЕКСТЕ</w:t>
      </w:r>
    </w:p>
    <w:p w14:paraId="0571AD2B" w14:textId="77777777" w:rsidR="0047543A" w:rsidRDefault="0047543A" w:rsidP="0047543A"/>
    <w:p w14:paraId="750D0849" w14:textId="77777777" w:rsidR="0047543A" w:rsidRDefault="0047543A" w:rsidP="0047543A">
      <w:r>
        <w:rPr>
          <w:rFonts w:hint="eastAsia"/>
        </w:rPr>
        <w:t>ТЕРРИТОРИАЛЬНОЙ</w:t>
      </w:r>
      <w:r>
        <w:t xml:space="preserve"> </w:t>
      </w:r>
      <w:r>
        <w:rPr>
          <w:rFonts w:hint="eastAsia"/>
        </w:rPr>
        <w:t>АВТОНОМИИ</w:t>
      </w:r>
      <w:r>
        <w:t>)</w:t>
      </w:r>
    </w:p>
    <w:p w14:paraId="1003C52B" w14:textId="77777777" w:rsidR="0047543A" w:rsidRDefault="0047543A" w:rsidP="0047543A"/>
    <w:p w14:paraId="7BAFC4C8" w14:textId="77777777" w:rsidR="0047543A" w:rsidRDefault="0047543A" w:rsidP="0047543A">
      <w:r>
        <w:rPr>
          <w:rFonts w:hint="eastAsia"/>
        </w:rPr>
        <w:t>§</w:t>
      </w:r>
      <w:r>
        <w:t xml:space="preserve">6.1.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индейских</w:t>
      </w:r>
      <w:r>
        <w:t xml:space="preserve"> </w:t>
      </w:r>
      <w:r>
        <w:rPr>
          <w:rFonts w:hint="eastAsia"/>
        </w:rPr>
        <w:t>резерваций</w:t>
      </w:r>
      <w:r>
        <w:t xml:space="preserve"> </w:t>
      </w:r>
      <w:r>
        <w:rPr>
          <w:rFonts w:hint="eastAsia"/>
        </w:rPr>
        <w:t>США</w:t>
      </w:r>
    </w:p>
    <w:p w14:paraId="211D1569" w14:textId="77777777" w:rsidR="0047543A" w:rsidRDefault="0047543A" w:rsidP="0047543A"/>
    <w:p w14:paraId="73CB0E38" w14:textId="77777777" w:rsidR="0047543A" w:rsidRDefault="0047543A" w:rsidP="0047543A">
      <w:r>
        <w:rPr>
          <w:rFonts w:hint="eastAsia"/>
        </w:rPr>
        <w:t>§</w:t>
      </w:r>
      <w:r>
        <w:t xml:space="preserve">6.2.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индейских</w:t>
      </w:r>
      <w:r>
        <w:t xml:space="preserve"> </w:t>
      </w:r>
      <w:r>
        <w:rPr>
          <w:rFonts w:hint="eastAsia"/>
        </w:rPr>
        <w:t>поселений</w:t>
      </w:r>
      <w:r>
        <w:t xml:space="preserve"> </w:t>
      </w:r>
      <w:r>
        <w:rPr>
          <w:rFonts w:hint="eastAsia"/>
        </w:rPr>
        <w:t>Канады</w:t>
      </w:r>
    </w:p>
    <w:p w14:paraId="4FED7992" w14:textId="77777777" w:rsidR="0047543A" w:rsidRDefault="0047543A" w:rsidP="0047543A"/>
    <w:p w14:paraId="645DC05C" w14:textId="77777777" w:rsidR="0047543A" w:rsidRDefault="0047543A" w:rsidP="0047543A">
      <w:r>
        <w:rPr>
          <w:rFonts w:hint="eastAsia"/>
        </w:rPr>
        <w:t>§</w:t>
      </w:r>
      <w:r>
        <w:t xml:space="preserve">6.3.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неинкорпорированных</w:t>
      </w:r>
      <w:r>
        <w:t xml:space="preserve"> </w:t>
      </w:r>
      <w:r>
        <w:rPr>
          <w:rFonts w:hint="eastAsia"/>
        </w:rPr>
        <w:t>территорий</w:t>
      </w:r>
    </w:p>
    <w:p w14:paraId="7BA97FF5" w14:textId="77777777" w:rsidR="0047543A" w:rsidRDefault="0047543A" w:rsidP="0047543A"/>
    <w:p w14:paraId="309EC17B" w14:textId="77777777" w:rsidR="0047543A" w:rsidRDefault="0047543A" w:rsidP="0047543A">
      <w:r>
        <w:rPr>
          <w:rFonts w:hint="eastAsia"/>
        </w:rPr>
        <w:t>США</w:t>
      </w:r>
      <w:r>
        <w:t xml:space="preserve"> (</w:t>
      </w:r>
      <w:r>
        <w:rPr>
          <w:rFonts w:hint="eastAsia"/>
        </w:rPr>
        <w:t>на</w:t>
      </w:r>
      <w:r>
        <w:t xml:space="preserve"> </w:t>
      </w:r>
      <w:r>
        <w:rPr>
          <w:rFonts w:hint="eastAsia"/>
        </w:rPr>
        <w:t>примере</w:t>
      </w:r>
      <w:r>
        <w:t xml:space="preserve"> </w:t>
      </w:r>
      <w:r>
        <w:rPr>
          <w:rFonts w:hint="eastAsia"/>
        </w:rPr>
        <w:t>Пуэрто</w:t>
      </w:r>
      <w:r>
        <w:t>-</w:t>
      </w:r>
      <w:r>
        <w:rPr>
          <w:rFonts w:hint="eastAsia"/>
        </w:rPr>
        <w:t>Рико</w:t>
      </w:r>
      <w:r>
        <w:t xml:space="preserve"> </w:t>
      </w:r>
      <w:r>
        <w:rPr>
          <w:rFonts w:hint="eastAsia"/>
        </w:rPr>
        <w:t>и</w:t>
      </w:r>
      <w:r>
        <w:t xml:space="preserve"> </w:t>
      </w:r>
      <w:r>
        <w:rPr>
          <w:rFonts w:hint="eastAsia"/>
        </w:rPr>
        <w:t>Северных</w:t>
      </w:r>
      <w:r>
        <w:t xml:space="preserve"> </w:t>
      </w:r>
      <w:r>
        <w:rPr>
          <w:rFonts w:hint="eastAsia"/>
        </w:rPr>
        <w:t>Марианских</w:t>
      </w:r>
      <w:r>
        <w:t xml:space="preserve"> </w:t>
      </w:r>
      <w:r>
        <w:rPr>
          <w:rFonts w:hint="eastAsia"/>
        </w:rPr>
        <w:t>островов</w:t>
      </w:r>
      <w:r>
        <w:t>)</w:t>
      </w:r>
    </w:p>
    <w:p w14:paraId="55715FAD" w14:textId="77777777" w:rsidR="0047543A" w:rsidRDefault="0047543A" w:rsidP="0047543A"/>
    <w:p w14:paraId="79706170" w14:textId="77777777" w:rsidR="0047543A" w:rsidRDefault="0047543A" w:rsidP="0047543A">
      <w:r>
        <w:rPr>
          <w:rFonts w:hint="eastAsia"/>
        </w:rPr>
        <w:t>§</w:t>
      </w:r>
      <w:r>
        <w:t xml:space="preserve">6.4.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территориальных</w:t>
      </w:r>
      <w:r>
        <w:t xml:space="preserve"> </w:t>
      </w:r>
      <w:r>
        <w:rPr>
          <w:rFonts w:hint="eastAsia"/>
        </w:rPr>
        <w:t>коллективов</w:t>
      </w:r>
      <w:r>
        <w:t xml:space="preserve"> </w:t>
      </w:r>
      <w:r>
        <w:rPr>
          <w:rFonts w:hint="eastAsia"/>
        </w:rPr>
        <w:t>Франции</w:t>
      </w:r>
      <w:r>
        <w:t xml:space="preserve"> (</w:t>
      </w:r>
      <w:r>
        <w:rPr>
          <w:rFonts w:hint="eastAsia"/>
        </w:rPr>
        <w:t>на</w:t>
      </w:r>
      <w:r>
        <w:t xml:space="preserve"> </w:t>
      </w:r>
      <w:r>
        <w:rPr>
          <w:rFonts w:hint="eastAsia"/>
        </w:rPr>
        <w:t>примере</w:t>
      </w:r>
      <w:r>
        <w:t xml:space="preserve"> </w:t>
      </w:r>
      <w:r>
        <w:rPr>
          <w:rFonts w:hint="eastAsia"/>
        </w:rPr>
        <w:t>Корсики</w:t>
      </w:r>
      <w:r>
        <w:t xml:space="preserve">, </w:t>
      </w:r>
      <w:r>
        <w:rPr>
          <w:rFonts w:hint="eastAsia"/>
        </w:rPr>
        <w:t>Французской</w:t>
      </w:r>
      <w:r>
        <w:t xml:space="preserve"> </w:t>
      </w:r>
      <w:r>
        <w:rPr>
          <w:rFonts w:hint="eastAsia"/>
        </w:rPr>
        <w:t>Полинезии</w:t>
      </w:r>
      <w:r>
        <w:t xml:space="preserve"> </w:t>
      </w:r>
      <w:r>
        <w:rPr>
          <w:rFonts w:hint="eastAsia"/>
        </w:rPr>
        <w:t>и</w:t>
      </w:r>
      <w:r>
        <w:t xml:space="preserve"> </w:t>
      </w:r>
      <w:r>
        <w:rPr>
          <w:rFonts w:hint="eastAsia"/>
        </w:rPr>
        <w:t>Новой</w:t>
      </w:r>
    </w:p>
    <w:p w14:paraId="6756ED9C" w14:textId="77777777" w:rsidR="0047543A" w:rsidRDefault="0047543A" w:rsidP="0047543A"/>
    <w:p w14:paraId="0CE6777B" w14:textId="77777777" w:rsidR="0047543A" w:rsidRDefault="0047543A" w:rsidP="0047543A">
      <w:r>
        <w:rPr>
          <w:rFonts w:hint="eastAsia"/>
        </w:rPr>
        <w:t>Каледонии</w:t>
      </w:r>
      <w:r>
        <w:t>)</w:t>
      </w:r>
    </w:p>
    <w:p w14:paraId="00825C31" w14:textId="77777777" w:rsidR="0047543A" w:rsidRDefault="0047543A" w:rsidP="0047543A"/>
    <w:p w14:paraId="24176140" w14:textId="77777777" w:rsidR="0047543A" w:rsidRDefault="0047543A" w:rsidP="0047543A">
      <w:r>
        <w:rPr>
          <w:rFonts w:hint="eastAsia"/>
        </w:rPr>
        <w:t>§</w:t>
      </w:r>
      <w:r>
        <w:t xml:space="preserve">6.5.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заморских</w:t>
      </w:r>
      <w:r>
        <w:t xml:space="preserve"> </w:t>
      </w:r>
      <w:r>
        <w:rPr>
          <w:rFonts w:hint="eastAsia"/>
        </w:rPr>
        <w:t>те</w:t>
      </w:r>
      <w:r>
        <w:rPr>
          <w:rFonts w:hint="eastAsia"/>
        </w:rPr>
        <w:lastRenderedPageBreak/>
        <w:t>рриторий</w:t>
      </w:r>
      <w:r>
        <w:t xml:space="preserve"> </w:t>
      </w:r>
      <w:r>
        <w:rPr>
          <w:rFonts w:hint="eastAsia"/>
        </w:rPr>
        <w:t>Соединенного</w:t>
      </w:r>
    </w:p>
    <w:p w14:paraId="2FFA967D" w14:textId="77777777" w:rsidR="0047543A" w:rsidRDefault="0047543A" w:rsidP="0047543A"/>
    <w:p w14:paraId="3B6C0E44" w14:textId="77777777" w:rsidR="0047543A" w:rsidRDefault="0047543A" w:rsidP="0047543A">
      <w:r>
        <w:rPr>
          <w:rFonts w:hint="eastAsia"/>
        </w:rPr>
        <w:t>Королевства</w:t>
      </w:r>
      <w:r>
        <w:t xml:space="preserve"> </w:t>
      </w:r>
      <w:r>
        <w:rPr>
          <w:rFonts w:hint="eastAsia"/>
        </w:rPr>
        <w:t>Великобритании</w:t>
      </w:r>
      <w:r>
        <w:t xml:space="preserve"> </w:t>
      </w:r>
      <w:r>
        <w:rPr>
          <w:rFonts w:hint="eastAsia"/>
        </w:rPr>
        <w:t>и</w:t>
      </w:r>
      <w:r>
        <w:t xml:space="preserve"> </w:t>
      </w:r>
      <w:r>
        <w:rPr>
          <w:rFonts w:hint="eastAsia"/>
        </w:rPr>
        <w:t>Северной</w:t>
      </w:r>
      <w:r>
        <w:t xml:space="preserve"> </w:t>
      </w:r>
      <w:r>
        <w:rPr>
          <w:rFonts w:hint="eastAsia"/>
        </w:rPr>
        <w:t>Ирландии</w:t>
      </w:r>
    </w:p>
    <w:p w14:paraId="3B6C2886" w14:textId="77777777" w:rsidR="0047543A" w:rsidRDefault="0047543A" w:rsidP="0047543A"/>
    <w:p w14:paraId="3F5B685C" w14:textId="77777777" w:rsidR="0047543A" w:rsidRDefault="0047543A" w:rsidP="0047543A">
      <w:r>
        <w:rPr>
          <w:rFonts w:hint="eastAsia"/>
        </w:rPr>
        <w:t>§</w:t>
      </w:r>
      <w:r>
        <w:t xml:space="preserve">6.6. </w:t>
      </w:r>
      <w:r>
        <w:rPr>
          <w:rFonts w:hint="eastAsia"/>
        </w:rPr>
        <w:t>Конституционно</w:t>
      </w:r>
      <w:r>
        <w:t>-</w:t>
      </w:r>
      <w:r>
        <w:rPr>
          <w:rFonts w:hint="eastAsia"/>
        </w:rPr>
        <w:t>правовое</w:t>
      </w:r>
      <w:r>
        <w:t xml:space="preserve"> </w:t>
      </w:r>
      <w:r>
        <w:rPr>
          <w:rFonts w:hint="eastAsia"/>
        </w:rPr>
        <w:t>положение</w:t>
      </w:r>
      <w:r>
        <w:t xml:space="preserve"> </w:t>
      </w:r>
      <w:r>
        <w:rPr>
          <w:rFonts w:hint="eastAsia"/>
        </w:rPr>
        <w:t>административно</w:t>
      </w:r>
      <w:r>
        <w:t>-</w:t>
      </w:r>
    </w:p>
    <w:p w14:paraId="30BF566F" w14:textId="77777777" w:rsidR="0047543A" w:rsidRDefault="0047543A" w:rsidP="0047543A"/>
    <w:p w14:paraId="37639EF7" w14:textId="77777777" w:rsidR="0047543A" w:rsidRDefault="0047543A" w:rsidP="0047543A">
      <w:r>
        <w:rPr>
          <w:rFonts w:hint="eastAsia"/>
        </w:rPr>
        <w:t>территориальных</w:t>
      </w:r>
      <w:r>
        <w:t xml:space="preserve"> </w:t>
      </w:r>
      <w:r>
        <w:rPr>
          <w:rFonts w:hint="eastAsia"/>
        </w:rPr>
        <w:t>единиц</w:t>
      </w:r>
      <w:r>
        <w:t xml:space="preserve"> </w:t>
      </w:r>
      <w:r>
        <w:rPr>
          <w:rFonts w:hint="eastAsia"/>
        </w:rPr>
        <w:t>с</w:t>
      </w:r>
      <w:r>
        <w:t xml:space="preserve"> </w:t>
      </w:r>
      <w:r>
        <w:rPr>
          <w:rFonts w:hint="eastAsia"/>
        </w:rPr>
        <w:t>особым</w:t>
      </w:r>
      <w:r>
        <w:t xml:space="preserve"> </w:t>
      </w:r>
      <w:r>
        <w:rPr>
          <w:rFonts w:hint="eastAsia"/>
        </w:rPr>
        <w:t>статусом</w:t>
      </w:r>
      <w:r>
        <w:t xml:space="preserve"> </w:t>
      </w:r>
      <w:r>
        <w:rPr>
          <w:rFonts w:hint="eastAsia"/>
        </w:rPr>
        <w:t>в</w:t>
      </w:r>
      <w:r>
        <w:t xml:space="preserve"> </w:t>
      </w:r>
      <w:r>
        <w:rPr>
          <w:rFonts w:hint="eastAsia"/>
        </w:rPr>
        <w:t>Российской</w:t>
      </w:r>
      <w:r>
        <w:t xml:space="preserve"> </w:t>
      </w:r>
      <w:r>
        <w:rPr>
          <w:rFonts w:hint="eastAsia"/>
        </w:rPr>
        <w:t>Федерации</w:t>
      </w:r>
    </w:p>
    <w:p w14:paraId="03D63DE1" w14:textId="77777777" w:rsidR="0047543A" w:rsidRDefault="0047543A" w:rsidP="0047543A"/>
    <w:p w14:paraId="4D10938A" w14:textId="77777777" w:rsidR="0047543A" w:rsidRDefault="0047543A" w:rsidP="0047543A">
      <w:r>
        <w:rPr>
          <w:rFonts w:hint="eastAsia"/>
        </w:rPr>
        <w:t>ЗАКЛЮЧЕНИЕ</w:t>
      </w:r>
    </w:p>
    <w:p w14:paraId="0FF8F4D2" w14:textId="77777777" w:rsidR="0047543A" w:rsidRDefault="0047543A" w:rsidP="0047543A"/>
    <w:p w14:paraId="5CD4CE0A" w14:textId="77777777" w:rsidR="0047543A" w:rsidRDefault="0047543A" w:rsidP="0047543A">
      <w:r>
        <w:rPr>
          <w:rFonts w:hint="eastAsia"/>
        </w:rPr>
        <w:t>СПИСОК</w:t>
      </w:r>
      <w:r>
        <w:t xml:space="preserve"> </w:t>
      </w:r>
      <w:r>
        <w:rPr>
          <w:rFonts w:hint="eastAsia"/>
        </w:rPr>
        <w:t>ИСПОЛЬЗОВАННЫХ</w:t>
      </w:r>
      <w:r>
        <w:t xml:space="preserve"> </w:t>
      </w:r>
      <w:r>
        <w:rPr>
          <w:rFonts w:hint="eastAsia"/>
        </w:rPr>
        <w:t>ИСТОЧНИКОВ</w:t>
      </w:r>
    </w:p>
    <w:p w14:paraId="6AF146D9" w14:textId="77777777" w:rsidR="0047543A" w:rsidRDefault="0047543A" w:rsidP="0047543A"/>
    <w:p w14:paraId="0529B208" w14:textId="4537DE47" w:rsidR="0047543A" w:rsidRPr="0047543A" w:rsidRDefault="0047543A" w:rsidP="0047543A">
      <w:r>
        <w:rPr>
          <w:rFonts w:hint="eastAsia"/>
        </w:rPr>
        <w:t>ПРИЛОЖЕНИЕ</w:t>
      </w:r>
      <w:r>
        <w:t xml:space="preserve"> (</w:t>
      </w:r>
      <w:r>
        <w:rPr>
          <w:rFonts w:hint="eastAsia"/>
        </w:rPr>
        <w:t>ПРОЕКТ</w:t>
      </w:r>
      <w:r>
        <w:t xml:space="preserve"> </w:t>
      </w:r>
      <w:r>
        <w:rPr>
          <w:rFonts w:hint="eastAsia"/>
        </w:rPr>
        <w:t>ФЕДЕРАЛЬНОГО</w:t>
      </w:r>
      <w:r>
        <w:t xml:space="preserve"> </w:t>
      </w:r>
      <w:r>
        <w:rPr>
          <w:rFonts w:hint="eastAsia"/>
        </w:rPr>
        <w:t>ЗАКОНА</w:t>
      </w:r>
      <w:r>
        <w:t xml:space="preserve"> </w:t>
      </w:r>
      <w:r>
        <w:rPr>
          <w:rFonts w:hint="eastAsia"/>
        </w:rPr>
        <w:t>«</w:t>
      </w:r>
      <w:r>
        <w:rPr>
          <w:rFonts w:hint="eastAsia"/>
        </w:rPr>
        <w:t>ОБ</w:t>
      </w:r>
      <w:r>
        <w:t xml:space="preserve"> </w:t>
      </w:r>
      <w:r>
        <w:rPr>
          <w:rFonts w:hint="eastAsia"/>
        </w:rPr>
        <w:t>ОБЩИХ</w:t>
      </w:r>
      <w:r>
        <w:t xml:space="preserve"> </w:t>
      </w:r>
      <w:r>
        <w:rPr>
          <w:rFonts w:hint="eastAsia"/>
        </w:rPr>
        <w:t>ПРИНЦИПАХ</w:t>
      </w:r>
      <w:r>
        <w:t xml:space="preserve"> </w:t>
      </w:r>
      <w:r>
        <w:rPr>
          <w:rFonts w:hint="eastAsia"/>
        </w:rPr>
        <w:t>ПРАВОВОГО</w:t>
      </w:r>
      <w:r>
        <w:t xml:space="preserve"> </w:t>
      </w:r>
      <w:r>
        <w:rPr>
          <w:rFonts w:hint="eastAsia"/>
        </w:rPr>
        <w:t>ПОЛОЖЕНИЯ</w:t>
      </w:r>
      <w:r>
        <w:t xml:space="preserve"> </w:t>
      </w:r>
      <w:r>
        <w:rPr>
          <w:rFonts w:hint="eastAsia"/>
        </w:rPr>
        <w:t>АДМИНИСТРАТИВНО</w:t>
      </w:r>
      <w:r>
        <w:t>-</w:t>
      </w:r>
      <w:r>
        <w:rPr>
          <w:rFonts w:hint="eastAsia"/>
        </w:rPr>
        <w:t>ТЕРРИТОРИАЛЬНЫХ</w:t>
      </w:r>
      <w:r>
        <w:t xml:space="preserve"> </w:t>
      </w:r>
      <w:r>
        <w:rPr>
          <w:rFonts w:hint="eastAsia"/>
        </w:rPr>
        <w:t>ЕДИНИЦ</w:t>
      </w:r>
      <w:r>
        <w:t xml:space="preserve"> </w:t>
      </w:r>
      <w:r>
        <w:rPr>
          <w:rFonts w:hint="eastAsia"/>
        </w:rPr>
        <w:t>С</w:t>
      </w:r>
      <w:r>
        <w:t xml:space="preserve"> </w:t>
      </w:r>
      <w:r>
        <w:rPr>
          <w:rFonts w:hint="eastAsia"/>
        </w:rPr>
        <w:t>ОСОБЫМ</w:t>
      </w:r>
      <w:r>
        <w:t xml:space="preserve"> </w:t>
      </w:r>
      <w:r>
        <w:rPr>
          <w:rFonts w:hint="eastAsia"/>
        </w:rPr>
        <w:t>СТАТУСОМ</w:t>
      </w:r>
      <w:r>
        <w:rPr>
          <w:rFonts w:hint="eastAsia"/>
        </w:rPr>
        <w:t>»</w:t>
      </w:r>
      <w:r>
        <w:t>)</w:t>
      </w:r>
    </w:p>
    <w:sectPr w:rsidR="0047543A" w:rsidRPr="0047543A" w:rsidSect="007909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C98F" w14:textId="77777777" w:rsidR="00790925" w:rsidRDefault="00790925">
      <w:pPr>
        <w:spacing w:after="0" w:line="240" w:lineRule="auto"/>
      </w:pPr>
      <w:r>
        <w:separator/>
      </w:r>
    </w:p>
  </w:endnote>
  <w:endnote w:type="continuationSeparator" w:id="0">
    <w:p w14:paraId="7213C9D0" w14:textId="77777777" w:rsidR="00790925" w:rsidRDefault="0079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A77E" w14:textId="77777777" w:rsidR="00790925" w:rsidRDefault="00790925"/>
    <w:p w14:paraId="4E8E4DBC" w14:textId="77777777" w:rsidR="00790925" w:rsidRDefault="00790925"/>
    <w:p w14:paraId="444911A5" w14:textId="77777777" w:rsidR="00790925" w:rsidRDefault="00790925"/>
    <w:p w14:paraId="4236B372" w14:textId="77777777" w:rsidR="00790925" w:rsidRDefault="00790925"/>
    <w:p w14:paraId="478EE159" w14:textId="77777777" w:rsidR="00790925" w:rsidRDefault="00790925"/>
    <w:p w14:paraId="4F67F15E" w14:textId="77777777" w:rsidR="00790925" w:rsidRDefault="00790925"/>
    <w:p w14:paraId="61A37B6A" w14:textId="77777777" w:rsidR="00790925" w:rsidRDefault="007909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A7FDDB" wp14:editId="6DC2AE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3AA22" w14:textId="77777777" w:rsidR="00790925" w:rsidRDefault="007909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A7FD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53AA22" w14:textId="77777777" w:rsidR="00790925" w:rsidRDefault="007909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C26A4C" w14:textId="77777777" w:rsidR="00790925" w:rsidRDefault="00790925"/>
    <w:p w14:paraId="5874C8D0" w14:textId="77777777" w:rsidR="00790925" w:rsidRDefault="00790925"/>
    <w:p w14:paraId="1348C049" w14:textId="77777777" w:rsidR="00790925" w:rsidRDefault="007909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9DD25E" wp14:editId="219C3F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53475" w14:textId="77777777" w:rsidR="00790925" w:rsidRDefault="00790925"/>
                          <w:p w14:paraId="551A5301" w14:textId="77777777" w:rsidR="00790925" w:rsidRDefault="007909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9DD2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E53475" w14:textId="77777777" w:rsidR="00790925" w:rsidRDefault="00790925"/>
                    <w:p w14:paraId="551A5301" w14:textId="77777777" w:rsidR="00790925" w:rsidRDefault="007909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05797F" w14:textId="77777777" w:rsidR="00790925" w:rsidRDefault="00790925"/>
    <w:p w14:paraId="1212FA32" w14:textId="77777777" w:rsidR="00790925" w:rsidRDefault="00790925">
      <w:pPr>
        <w:rPr>
          <w:sz w:val="2"/>
          <w:szCs w:val="2"/>
        </w:rPr>
      </w:pPr>
    </w:p>
    <w:p w14:paraId="7D1509B5" w14:textId="77777777" w:rsidR="00790925" w:rsidRDefault="00790925"/>
    <w:p w14:paraId="2B2251C7" w14:textId="77777777" w:rsidR="00790925" w:rsidRDefault="00790925">
      <w:pPr>
        <w:spacing w:after="0" w:line="240" w:lineRule="auto"/>
      </w:pPr>
    </w:p>
  </w:footnote>
  <w:footnote w:type="continuationSeparator" w:id="0">
    <w:p w14:paraId="256B796E" w14:textId="77777777" w:rsidR="00790925" w:rsidRDefault="00790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25"/>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60497</TotalTime>
  <Pages>7</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1581</cp:revision>
  <cp:lastPrinted>2009-02-06T05:36:00Z</cp:lastPrinted>
  <dcterms:created xsi:type="dcterms:W3CDTF">2024-01-07T13:43:00Z</dcterms:created>
  <dcterms:modified xsi:type="dcterms:W3CDTF">2024-04-07T18:52:00Z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