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B2199" w:rsidRDefault="00BB2199" w:rsidP="00BB2199">
      <w:r w:rsidRPr="00962D7D">
        <w:rPr>
          <w:rFonts w:ascii="Times New Roman" w:eastAsia="Times New Roman" w:hAnsi="Times New Roman" w:cs="Times New Roman"/>
          <w:b/>
          <w:iCs/>
          <w:sz w:val="24"/>
          <w:szCs w:val="24"/>
          <w:lang w:eastAsia="zh-CN"/>
        </w:rPr>
        <w:t>Семак Світлана Ігорівна</w:t>
      </w:r>
      <w:r w:rsidRPr="00962D7D">
        <w:rPr>
          <w:rFonts w:ascii="Times New Roman" w:eastAsia="Times New Roman" w:hAnsi="Times New Roman" w:cs="Times New Roman"/>
          <w:sz w:val="24"/>
          <w:szCs w:val="24"/>
          <w:lang w:eastAsia="zh-CN"/>
        </w:rPr>
        <w:t>,</w:t>
      </w:r>
      <w:r w:rsidRPr="00962D7D">
        <w:rPr>
          <w:rFonts w:ascii="Times New Roman" w:eastAsia="Times New Roman" w:hAnsi="Times New Roman" w:cs="Times New Roman"/>
          <w:bCs/>
          <w:iCs/>
          <w:sz w:val="24"/>
          <w:szCs w:val="24"/>
          <w:lang w:eastAsia="zh-CN"/>
        </w:rPr>
        <w:t xml:space="preserve"> молодший науковий співробітник Науково-технічного і навчального центру низькотемпературних досліджень,</w:t>
      </w:r>
      <w:r w:rsidRPr="00962D7D">
        <w:rPr>
          <w:rFonts w:ascii="Times New Roman" w:eastAsia="Times New Roman" w:hAnsi="Times New Roman" w:cs="Times New Roman"/>
          <w:b/>
          <w:iCs/>
          <w:sz w:val="24"/>
          <w:szCs w:val="24"/>
          <w:lang w:eastAsia="zh-CN"/>
        </w:rPr>
        <w:t xml:space="preserve"> </w:t>
      </w:r>
      <w:r w:rsidRPr="00962D7D">
        <w:rPr>
          <w:rFonts w:ascii="Times New Roman" w:eastAsia="Times New Roman" w:hAnsi="Times New Roman" w:cs="Times New Roman"/>
          <w:sz w:val="24"/>
          <w:szCs w:val="24"/>
          <w:lang w:eastAsia="zh-CN"/>
        </w:rPr>
        <w:t xml:space="preserve">Львівський національний університет імені Івана Франка. </w:t>
      </w:r>
      <w:r w:rsidRPr="00962D7D">
        <w:rPr>
          <w:rFonts w:ascii="Times New Roman" w:eastAsia="Times New Roman" w:hAnsi="Times New Roman" w:cs="Times New Roman"/>
          <w:bCs/>
          <w:iCs/>
          <w:sz w:val="24"/>
          <w:szCs w:val="24"/>
          <w:lang w:eastAsia="zh-CN"/>
        </w:rPr>
        <w:t>Назва дисертації</w:t>
      </w:r>
      <w:r w:rsidRPr="00962D7D">
        <w:rPr>
          <w:rFonts w:ascii="Times New Roman" w:eastAsia="Times New Roman" w:hAnsi="Times New Roman" w:cs="Times New Roman"/>
          <w:sz w:val="24"/>
          <w:szCs w:val="24"/>
          <w:lang w:eastAsia="zh-CN"/>
        </w:rPr>
        <w:t xml:space="preserve">:  «Оптико-фізичні властивості просторово модульованих і низькорозмірних фероїків з комплексами іонів перехідних металів». </w:t>
      </w:r>
      <w:r w:rsidRPr="00962D7D">
        <w:rPr>
          <w:rFonts w:ascii="Times New Roman" w:eastAsia="Times New Roman" w:hAnsi="Times New Roman" w:cs="Times New Roman"/>
          <w:bCs/>
          <w:iCs/>
          <w:sz w:val="24"/>
          <w:szCs w:val="24"/>
          <w:lang w:eastAsia="zh-CN"/>
        </w:rPr>
        <w:t xml:space="preserve">Шифр та назва спеціальності </w:t>
      </w:r>
      <w:r w:rsidRPr="00962D7D">
        <w:rPr>
          <w:rFonts w:ascii="Times New Roman" w:eastAsia="Times New Roman" w:hAnsi="Times New Roman" w:cs="Times New Roman"/>
          <w:sz w:val="24"/>
          <w:szCs w:val="24"/>
          <w:lang w:eastAsia="zh-CN"/>
        </w:rPr>
        <w:t xml:space="preserve">— 01.04.10 — фізика напівпровідників і діелектриків. </w:t>
      </w:r>
      <w:r w:rsidRPr="00962D7D">
        <w:rPr>
          <w:rFonts w:ascii="Times New Roman" w:eastAsia="Times New Roman" w:hAnsi="Times New Roman" w:cs="Times New Roman"/>
          <w:bCs/>
          <w:iCs/>
          <w:sz w:val="24"/>
          <w:szCs w:val="24"/>
          <w:lang w:eastAsia="zh-CN"/>
        </w:rPr>
        <w:t>Спецрада</w:t>
      </w:r>
      <w:r w:rsidRPr="00962D7D">
        <w:rPr>
          <w:rFonts w:ascii="Times New Roman" w:eastAsia="Times New Roman" w:hAnsi="Times New Roman" w:cs="Times New Roman"/>
          <w:sz w:val="24"/>
          <w:szCs w:val="24"/>
          <w:lang w:eastAsia="zh-CN"/>
        </w:rPr>
        <w:t xml:space="preserve"> Д 35.051.09 Львівського національного університету імені Івана Франка</w:t>
      </w:r>
    </w:p>
    <w:sectPr w:rsidR="00FC36B5" w:rsidRPr="00BB219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350CB-089F-4CB9-98B5-C67EBF8E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2020-06-18T19:03:00Z</dcterms:created>
  <dcterms:modified xsi:type="dcterms:W3CDTF">2020-06-20T11:41:00Z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