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A7D81" w14:textId="64DD4F06" w:rsidR="00113997" w:rsidRDefault="00D7540F" w:rsidP="00D7540F">
      <w:r w:rsidRPr="00D7540F">
        <w:rPr>
          <w:rFonts w:hint="eastAsia"/>
        </w:rPr>
        <w:t>Послеоперационные</w:t>
      </w:r>
      <w:r w:rsidRPr="00D7540F">
        <w:t xml:space="preserve"> </w:t>
      </w:r>
      <w:r w:rsidRPr="00D7540F">
        <w:rPr>
          <w:rFonts w:hint="eastAsia"/>
        </w:rPr>
        <w:t>рубцы</w:t>
      </w:r>
      <w:r w:rsidRPr="00D7540F">
        <w:t xml:space="preserve"> </w:t>
      </w:r>
      <w:r w:rsidRPr="00D7540F">
        <w:rPr>
          <w:rFonts w:hint="eastAsia"/>
        </w:rPr>
        <w:t>кожи</w:t>
      </w:r>
      <w:r w:rsidRPr="00D7540F">
        <w:t xml:space="preserve">: </w:t>
      </w:r>
      <w:r w:rsidRPr="00D7540F">
        <w:rPr>
          <w:rFonts w:hint="eastAsia"/>
        </w:rPr>
        <w:t>роль</w:t>
      </w:r>
      <w:r w:rsidRPr="00D7540F">
        <w:t xml:space="preserve"> </w:t>
      </w:r>
      <w:r w:rsidRPr="00D7540F">
        <w:rPr>
          <w:rFonts w:hint="eastAsia"/>
        </w:rPr>
        <w:t>маркеров</w:t>
      </w:r>
      <w:r w:rsidRPr="00D7540F">
        <w:t xml:space="preserve"> </w:t>
      </w:r>
      <w:r w:rsidRPr="00D7540F">
        <w:rPr>
          <w:rFonts w:hint="eastAsia"/>
        </w:rPr>
        <w:t>воспаления</w:t>
      </w:r>
      <w:r w:rsidRPr="00D7540F">
        <w:t xml:space="preserve"> </w:t>
      </w:r>
      <w:r w:rsidRPr="00D7540F">
        <w:rPr>
          <w:rFonts w:hint="eastAsia"/>
        </w:rPr>
        <w:t>и</w:t>
      </w:r>
      <w:r w:rsidRPr="00D7540F">
        <w:t xml:space="preserve"> </w:t>
      </w:r>
      <w:r w:rsidRPr="00D7540F">
        <w:rPr>
          <w:rFonts w:hint="eastAsia"/>
        </w:rPr>
        <w:t>гипоксии</w:t>
      </w:r>
      <w:r w:rsidRPr="00D7540F">
        <w:t xml:space="preserve"> (</w:t>
      </w:r>
      <w:r w:rsidRPr="00D7540F">
        <w:rPr>
          <w:rFonts w:hint="eastAsia"/>
        </w:rPr>
        <w:t>клинико</w:t>
      </w:r>
      <w:r w:rsidRPr="00D7540F">
        <w:t xml:space="preserve"> - </w:t>
      </w:r>
      <w:r w:rsidRPr="00D7540F">
        <w:rPr>
          <w:rFonts w:hint="eastAsia"/>
        </w:rPr>
        <w:t>экспериментальное</w:t>
      </w:r>
      <w:r w:rsidRPr="00D7540F">
        <w:t xml:space="preserve"> </w:t>
      </w:r>
      <w:r w:rsidRPr="00D7540F">
        <w:rPr>
          <w:rFonts w:hint="eastAsia"/>
        </w:rPr>
        <w:t>исследование</w:t>
      </w:r>
      <w:r w:rsidRPr="00D7540F">
        <w:t>)</w:t>
      </w:r>
      <w:r>
        <w:t xml:space="preserve"> </w:t>
      </w:r>
      <w:r w:rsidRPr="00D7540F">
        <w:rPr>
          <w:rFonts w:hint="eastAsia"/>
        </w:rPr>
        <w:t>Чурсинова</w:t>
      </w:r>
      <w:r w:rsidRPr="00D7540F">
        <w:t xml:space="preserve"> </w:t>
      </w:r>
      <w:r w:rsidRPr="00D7540F">
        <w:rPr>
          <w:rFonts w:hint="eastAsia"/>
        </w:rPr>
        <w:t>Юлия</w:t>
      </w:r>
      <w:r w:rsidRPr="00D7540F">
        <w:t xml:space="preserve"> </w:t>
      </w:r>
      <w:r w:rsidRPr="00D7540F">
        <w:rPr>
          <w:rFonts w:hint="eastAsia"/>
        </w:rPr>
        <w:t>Владимировна</w:t>
      </w:r>
    </w:p>
    <w:p w14:paraId="3ABDE636" w14:textId="77777777" w:rsidR="00D7540F" w:rsidRDefault="00D7540F" w:rsidP="00D7540F">
      <w:r>
        <w:rPr>
          <w:rFonts w:hint="eastAsia"/>
        </w:rPr>
        <w:t>ОГЛАВЛЕНИЕ</w:t>
      </w:r>
      <w:r>
        <w:t xml:space="preserve"> </w:t>
      </w:r>
      <w:r>
        <w:rPr>
          <w:rFonts w:hint="eastAsia"/>
        </w:rPr>
        <w:t>ДИССЕРТАЦИИ</w:t>
      </w:r>
    </w:p>
    <w:p w14:paraId="2235769E" w14:textId="77777777" w:rsidR="00D7540F" w:rsidRDefault="00D7540F" w:rsidP="00D7540F">
      <w:r>
        <w:rPr>
          <w:rFonts w:hint="eastAsia"/>
        </w:rPr>
        <w:t>кандидат</w:t>
      </w:r>
      <w:r>
        <w:t xml:space="preserve"> </w:t>
      </w:r>
      <w:r>
        <w:rPr>
          <w:rFonts w:hint="eastAsia"/>
        </w:rPr>
        <w:t>наук</w:t>
      </w:r>
      <w:r>
        <w:t xml:space="preserve"> </w:t>
      </w:r>
      <w:r>
        <w:rPr>
          <w:rFonts w:hint="eastAsia"/>
        </w:rPr>
        <w:t>Чурсинова</w:t>
      </w:r>
      <w:r>
        <w:t xml:space="preserve"> </w:t>
      </w:r>
      <w:r>
        <w:rPr>
          <w:rFonts w:hint="eastAsia"/>
        </w:rPr>
        <w:t>Юлия</w:t>
      </w:r>
      <w:r>
        <w:t xml:space="preserve"> </w:t>
      </w:r>
      <w:r>
        <w:rPr>
          <w:rFonts w:hint="eastAsia"/>
        </w:rPr>
        <w:t>Владимировна</w:t>
      </w:r>
    </w:p>
    <w:p w14:paraId="78144C6F" w14:textId="77777777" w:rsidR="00D7540F" w:rsidRDefault="00D7540F" w:rsidP="00D7540F">
      <w:r>
        <w:rPr>
          <w:rFonts w:hint="eastAsia"/>
        </w:rPr>
        <w:t>Оглавление</w:t>
      </w:r>
    </w:p>
    <w:p w14:paraId="3DC531A4" w14:textId="77777777" w:rsidR="00D7540F" w:rsidRDefault="00D7540F" w:rsidP="00D7540F"/>
    <w:p w14:paraId="510E2908" w14:textId="77777777" w:rsidR="00D7540F" w:rsidRDefault="00D7540F" w:rsidP="00D7540F">
      <w:r>
        <w:rPr>
          <w:rFonts w:hint="eastAsia"/>
        </w:rPr>
        <w:t>ВВЕДЕНИЕ</w:t>
      </w:r>
    </w:p>
    <w:p w14:paraId="27490A8C" w14:textId="77777777" w:rsidR="00D7540F" w:rsidRDefault="00D7540F" w:rsidP="00D7540F"/>
    <w:p w14:paraId="38267341" w14:textId="77777777" w:rsidR="00D7540F" w:rsidRDefault="00D7540F" w:rsidP="00D7540F">
      <w:r>
        <w:rPr>
          <w:rFonts w:hint="eastAsia"/>
        </w:rPr>
        <w:t>ГЛАВА</w:t>
      </w:r>
      <w:r>
        <w:t xml:space="preserve"> 1. </w:t>
      </w:r>
      <w:r>
        <w:rPr>
          <w:rFonts w:hint="eastAsia"/>
        </w:rPr>
        <w:t>СОВРЕМЕННОЕ</w:t>
      </w:r>
      <w:r>
        <w:t xml:space="preserve"> </w:t>
      </w:r>
      <w:r>
        <w:rPr>
          <w:rFonts w:hint="eastAsia"/>
        </w:rPr>
        <w:t>ПРЕДСТАВЛЕНИЕ</w:t>
      </w:r>
      <w:r>
        <w:t xml:space="preserve"> </w:t>
      </w:r>
      <w:r>
        <w:rPr>
          <w:rFonts w:hint="eastAsia"/>
        </w:rPr>
        <w:t>ОБ</w:t>
      </w:r>
      <w:r>
        <w:t xml:space="preserve"> </w:t>
      </w:r>
      <w:r>
        <w:rPr>
          <w:rFonts w:hint="eastAsia"/>
        </w:rPr>
        <w:t>ЭТИОЛОГИИ</w:t>
      </w:r>
      <w:r>
        <w:t xml:space="preserve">, </w:t>
      </w:r>
      <w:r>
        <w:rPr>
          <w:rFonts w:hint="eastAsia"/>
        </w:rPr>
        <w:t>ПАТОГЕНЕЗЕ</w:t>
      </w:r>
      <w:r>
        <w:t xml:space="preserve"> </w:t>
      </w:r>
      <w:r>
        <w:rPr>
          <w:rFonts w:hint="eastAsia"/>
        </w:rPr>
        <w:t>И</w:t>
      </w:r>
      <w:r>
        <w:t xml:space="preserve"> </w:t>
      </w:r>
      <w:r>
        <w:rPr>
          <w:rFonts w:hint="eastAsia"/>
        </w:rPr>
        <w:t>ДИАГНОСТИКЕ</w:t>
      </w:r>
      <w:r>
        <w:t xml:space="preserve"> </w:t>
      </w:r>
      <w:r>
        <w:rPr>
          <w:rFonts w:hint="eastAsia"/>
        </w:rPr>
        <w:t>ФИБРОЗА</w:t>
      </w:r>
      <w:r>
        <w:t xml:space="preserve"> (</w:t>
      </w:r>
      <w:r>
        <w:rPr>
          <w:rFonts w:hint="eastAsia"/>
        </w:rPr>
        <w:t>обзор</w:t>
      </w:r>
      <w:r>
        <w:t xml:space="preserve"> </w:t>
      </w:r>
      <w:r>
        <w:rPr>
          <w:rFonts w:hint="eastAsia"/>
        </w:rPr>
        <w:t>литературы</w:t>
      </w:r>
      <w:r>
        <w:t>)</w:t>
      </w:r>
    </w:p>
    <w:p w14:paraId="362048A6" w14:textId="77777777" w:rsidR="00D7540F" w:rsidRDefault="00D7540F" w:rsidP="00D7540F"/>
    <w:p w14:paraId="0F8FDF73" w14:textId="77777777" w:rsidR="00D7540F" w:rsidRDefault="00D7540F" w:rsidP="00D7540F">
      <w:r>
        <w:t xml:space="preserve">1.1. </w:t>
      </w:r>
      <w:r>
        <w:rPr>
          <w:rFonts w:hint="eastAsia"/>
        </w:rPr>
        <w:t>Фиброз</w:t>
      </w:r>
      <w:r>
        <w:t xml:space="preserve"> </w:t>
      </w:r>
      <w:r>
        <w:rPr>
          <w:rFonts w:hint="eastAsia"/>
        </w:rPr>
        <w:t>как</w:t>
      </w:r>
      <w:r>
        <w:t xml:space="preserve"> </w:t>
      </w:r>
      <w:r>
        <w:rPr>
          <w:rFonts w:hint="eastAsia"/>
        </w:rPr>
        <w:t>актуальная</w:t>
      </w:r>
      <w:r>
        <w:t xml:space="preserve"> </w:t>
      </w:r>
      <w:r>
        <w:rPr>
          <w:rFonts w:hint="eastAsia"/>
        </w:rPr>
        <w:t>медицинская</w:t>
      </w:r>
      <w:r>
        <w:t xml:space="preserve"> </w:t>
      </w:r>
      <w:r>
        <w:rPr>
          <w:rFonts w:hint="eastAsia"/>
        </w:rPr>
        <w:t>проблема</w:t>
      </w:r>
    </w:p>
    <w:p w14:paraId="1D7BFBC5" w14:textId="77777777" w:rsidR="00D7540F" w:rsidRDefault="00D7540F" w:rsidP="00D7540F"/>
    <w:p w14:paraId="387688DD" w14:textId="77777777" w:rsidR="00D7540F" w:rsidRDefault="00D7540F" w:rsidP="00D7540F">
      <w:r>
        <w:t xml:space="preserve">1.2. </w:t>
      </w:r>
      <w:r>
        <w:rPr>
          <w:rFonts w:hint="eastAsia"/>
        </w:rPr>
        <w:t>Послеоперационные</w:t>
      </w:r>
      <w:r>
        <w:t xml:space="preserve"> </w:t>
      </w:r>
      <w:r>
        <w:rPr>
          <w:rFonts w:hint="eastAsia"/>
        </w:rPr>
        <w:t>рубцы</w:t>
      </w:r>
      <w:r>
        <w:t xml:space="preserve"> </w:t>
      </w:r>
      <w:r>
        <w:rPr>
          <w:rFonts w:hint="eastAsia"/>
        </w:rPr>
        <w:t>как</w:t>
      </w:r>
      <w:r>
        <w:t xml:space="preserve"> </w:t>
      </w:r>
      <w:r>
        <w:rPr>
          <w:rFonts w:hint="eastAsia"/>
        </w:rPr>
        <w:t>фибропролиферативные</w:t>
      </w:r>
      <w:r>
        <w:t xml:space="preserve"> </w:t>
      </w:r>
      <w:r>
        <w:rPr>
          <w:rFonts w:hint="eastAsia"/>
        </w:rPr>
        <w:t>заболевания</w:t>
      </w:r>
    </w:p>
    <w:p w14:paraId="366D4706" w14:textId="77777777" w:rsidR="00D7540F" w:rsidRDefault="00D7540F" w:rsidP="00D7540F"/>
    <w:p w14:paraId="194A88A0" w14:textId="77777777" w:rsidR="00D7540F" w:rsidRDefault="00D7540F" w:rsidP="00D7540F">
      <w:r>
        <w:t>16</w:t>
      </w:r>
    </w:p>
    <w:p w14:paraId="5B6814A0" w14:textId="77777777" w:rsidR="00D7540F" w:rsidRDefault="00D7540F" w:rsidP="00D7540F"/>
    <w:p w14:paraId="42EC284C" w14:textId="77777777" w:rsidR="00D7540F" w:rsidRDefault="00D7540F" w:rsidP="00D7540F">
      <w:r>
        <w:rPr>
          <w:rFonts w:hint="eastAsia"/>
        </w:rPr>
        <w:t>кожи</w:t>
      </w:r>
    </w:p>
    <w:p w14:paraId="78D2D435" w14:textId="77777777" w:rsidR="00D7540F" w:rsidRDefault="00D7540F" w:rsidP="00D7540F"/>
    <w:p w14:paraId="4B23E4F9" w14:textId="77777777" w:rsidR="00D7540F" w:rsidRDefault="00D7540F" w:rsidP="00D7540F">
      <w:r>
        <w:t xml:space="preserve">1.3. </w:t>
      </w:r>
      <w:r>
        <w:rPr>
          <w:rFonts w:hint="eastAsia"/>
        </w:rPr>
        <w:t>Патофизиологический</w:t>
      </w:r>
      <w:r>
        <w:t xml:space="preserve"> </w:t>
      </w:r>
      <w:r>
        <w:rPr>
          <w:rFonts w:hint="eastAsia"/>
        </w:rPr>
        <w:t>континуум</w:t>
      </w:r>
      <w:r>
        <w:t xml:space="preserve"> </w:t>
      </w:r>
      <w:r>
        <w:rPr>
          <w:rFonts w:hint="eastAsia"/>
        </w:rPr>
        <w:t>фиброза</w:t>
      </w:r>
      <w:r>
        <w:t xml:space="preserve">, </w:t>
      </w:r>
      <w:r>
        <w:rPr>
          <w:rFonts w:hint="eastAsia"/>
        </w:rPr>
        <w:t>воспаления</w:t>
      </w:r>
      <w:r>
        <w:t xml:space="preserve"> </w:t>
      </w:r>
      <w:r>
        <w:rPr>
          <w:rFonts w:hint="eastAsia"/>
        </w:rPr>
        <w:t>и</w:t>
      </w:r>
      <w:r>
        <w:t xml:space="preserve"> </w:t>
      </w:r>
      <w:r>
        <w:rPr>
          <w:rFonts w:hint="eastAsia"/>
        </w:rPr>
        <w:t>гипоксии</w:t>
      </w:r>
    </w:p>
    <w:p w14:paraId="3B13F7B4" w14:textId="77777777" w:rsidR="00D7540F" w:rsidRDefault="00D7540F" w:rsidP="00D7540F"/>
    <w:p w14:paraId="081286AA" w14:textId="77777777" w:rsidR="00D7540F" w:rsidRDefault="00D7540F" w:rsidP="00D7540F">
      <w:r>
        <w:t xml:space="preserve">1.4. </w:t>
      </w:r>
      <w:r>
        <w:rPr>
          <w:rFonts w:hint="eastAsia"/>
        </w:rPr>
        <w:t>Методы</w:t>
      </w:r>
      <w:r>
        <w:t xml:space="preserve"> </w:t>
      </w:r>
      <w:r>
        <w:rPr>
          <w:rFonts w:hint="eastAsia"/>
        </w:rPr>
        <w:t>дифференциальной</w:t>
      </w:r>
      <w:r>
        <w:t xml:space="preserve"> </w:t>
      </w:r>
      <w:r>
        <w:rPr>
          <w:rFonts w:hint="eastAsia"/>
        </w:rPr>
        <w:t>диагностики</w:t>
      </w:r>
      <w:r>
        <w:t xml:space="preserve"> </w:t>
      </w:r>
      <w:r>
        <w:rPr>
          <w:rFonts w:hint="eastAsia"/>
        </w:rPr>
        <w:t>преобладающего</w:t>
      </w:r>
      <w:r>
        <w:t xml:space="preserve"> </w:t>
      </w:r>
      <w:r>
        <w:rPr>
          <w:rFonts w:hint="eastAsia"/>
        </w:rPr>
        <w:t>патологического</w:t>
      </w:r>
      <w:r>
        <w:t xml:space="preserve"> </w:t>
      </w:r>
      <w:r>
        <w:rPr>
          <w:rFonts w:hint="eastAsia"/>
        </w:rPr>
        <w:t>процесса</w:t>
      </w:r>
      <w:r>
        <w:t xml:space="preserve"> </w:t>
      </w:r>
      <w:r>
        <w:rPr>
          <w:rFonts w:hint="eastAsia"/>
        </w:rPr>
        <w:t>при</w:t>
      </w:r>
      <w:r>
        <w:t xml:space="preserve"> </w:t>
      </w:r>
      <w:r>
        <w:rPr>
          <w:rFonts w:hint="eastAsia"/>
        </w:rPr>
        <w:t>заживлении</w:t>
      </w:r>
      <w:r>
        <w:t xml:space="preserve"> </w:t>
      </w:r>
      <w:r>
        <w:rPr>
          <w:rFonts w:hint="eastAsia"/>
        </w:rPr>
        <w:t>кожных</w:t>
      </w:r>
      <w:r>
        <w:t xml:space="preserve"> </w:t>
      </w:r>
      <w:r>
        <w:rPr>
          <w:rFonts w:hint="eastAsia"/>
        </w:rPr>
        <w:t>ран</w:t>
      </w:r>
      <w:r>
        <w:t xml:space="preserve">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ОПИСАНИЕ</w:t>
      </w:r>
      <w:r>
        <w:t xml:space="preserve"> </w:t>
      </w:r>
      <w:r>
        <w:rPr>
          <w:rFonts w:hint="eastAsia"/>
        </w:rPr>
        <w:t>ЭКСПЕРИМЕНТА</w:t>
      </w:r>
      <w:r>
        <w:t xml:space="preserve"> </w:t>
      </w:r>
      <w:r>
        <w:rPr>
          <w:rFonts w:hint="eastAsia"/>
        </w:rPr>
        <w:t>И</w:t>
      </w:r>
      <w:r>
        <w:t xml:space="preserve"> </w:t>
      </w:r>
      <w:r>
        <w:rPr>
          <w:rFonts w:hint="eastAsia"/>
        </w:rPr>
        <w:t>КЛИНИЧЕСКОГО</w:t>
      </w:r>
      <w:r>
        <w:t xml:space="preserve"> </w:t>
      </w:r>
      <w:r>
        <w:rPr>
          <w:rFonts w:hint="eastAsia"/>
        </w:rPr>
        <w:t>ИССЛЕДОВАНИЯ</w:t>
      </w:r>
    </w:p>
    <w:p w14:paraId="49C4EC2B" w14:textId="77777777" w:rsidR="00D7540F" w:rsidRDefault="00D7540F" w:rsidP="00D7540F"/>
    <w:p w14:paraId="22A5013E" w14:textId="77777777" w:rsidR="00D7540F" w:rsidRDefault="00D7540F" w:rsidP="00D7540F">
      <w:r>
        <w:t xml:space="preserve">2.1. </w:t>
      </w:r>
      <w:r>
        <w:rPr>
          <w:rFonts w:hint="eastAsia"/>
        </w:rPr>
        <w:t>Схема</w:t>
      </w:r>
      <w:r>
        <w:t xml:space="preserve"> </w:t>
      </w:r>
      <w:r>
        <w:rPr>
          <w:rFonts w:hint="eastAsia"/>
        </w:rPr>
        <w:t>эксперимента</w:t>
      </w:r>
    </w:p>
    <w:p w14:paraId="2F2D7646" w14:textId="77777777" w:rsidR="00D7540F" w:rsidRDefault="00D7540F" w:rsidP="00D7540F"/>
    <w:p w14:paraId="7E1F3198" w14:textId="77777777" w:rsidR="00D7540F" w:rsidRDefault="00D7540F" w:rsidP="00D7540F">
      <w:r>
        <w:t xml:space="preserve">2.2. </w:t>
      </w:r>
      <w:r>
        <w:rPr>
          <w:rFonts w:hint="eastAsia"/>
        </w:rPr>
        <w:t>Лабораторные</w:t>
      </w:r>
      <w:r>
        <w:t xml:space="preserve"> </w:t>
      </w:r>
      <w:r>
        <w:rPr>
          <w:rFonts w:hint="eastAsia"/>
        </w:rPr>
        <w:t>животные</w:t>
      </w:r>
    </w:p>
    <w:p w14:paraId="0DBE9014" w14:textId="77777777" w:rsidR="00D7540F" w:rsidRDefault="00D7540F" w:rsidP="00D7540F"/>
    <w:p w14:paraId="62AA0C7B" w14:textId="77777777" w:rsidR="00D7540F" w:rsidRDefault="00D7540F" w:rsidP="00D7540F">
      <w:r>
        <w:t xml:space="preserve">2.3. </w:t>
      </w:r>
      <w:r>
        <w:rPr>
          <w:rFonts w:hint="eastAsia"/>
        </w:rPr>
        <w:t>Пациенты</w:t>
      </w:r>
    </w:p>
    <w:p w14:paraId="30ADB3E2" w14:textId="77777777" w:rsidR="00D7540F" w:rsidRDefault="00D7540F" w:rsidP="00D7540F"/>
    <w:p w14:paraId="12DABFD8" w14:textId="77777777" w:rsidR="00D7540F" w:rsidRDefault="00D7540F" w:rsidP="00D7540F">
      <w:r>
        <w:lastRenderedPageBreak/>
        <w:t xml:space="preserve">2.4. </w:t>
      </w:r>
      <w:r>
        <w:rPr>
          <w:rFonts w:hint="eastAsia"/>
        </w:rPr>
        <w:t>Методы</w:t>
      </w:r>
      <w:r>
        <w:t xml:space="preserve"> </w:t>
      </w:r>
      <w:r>
        <w:rPr>
          <w:rFonts w:hint="eastAsia"/>
        </w:rPr>
        <w:t>исследования</w:t>
      </w:r>
    </w:p>
    <w:p w14:paraId="6CFE73AB" w14:textId="77777777" w:rsidR="00D7540F" w:rsidRDefault="00D7540F" w:rsidP="00D7540F"/>
    <w:p w14:paraId="78A85BC8" w14:textId="77777777" w:rsidR="00D7540F" w:rsidRDefault="00D7540F" w:rsidP="00D7540F">
      <w:r>
        <w:t xml:space="preserve">2.4.1. </w:t>
      </w:r>
      <w:r>
        <w:rPr>
          <w:rFonts w:hint="eastAsia"/>
        </w:rPr>
        <w:t>Оптические</w:t>
      </w:r>
      <w:r>
        <w:t xml:space="preserve"> </w:t>
      </w:r>
      <w:r>
        <w:rPr>
          <w:rFonts w:hint="eastAsia"/>
        </w:rPr>
        <w:t>измерения</w:t>
      </w:r>
    </w:p>
    <w:p w14:paraId="6DD600D0" w14:textId="77777777" w:rsidR="00D7540F" w:rsidRDefault="00D7540F" w:rsidP="00D7540F"/>
    <w:p w14:paraId="45EA20D3" w14:textId="77777777" w:rsidR="00D7540F" w:rsidRDefault="00D7540F" w:rsidP="00D7540F">
      <w:r>
        <w:t xml:space="preserve">2.4.2. </w:t>
      </w:r>
      <w:r>
        <w:rPr>
          <w:rFonts w:hint="eastAsia"/>
        </w:rPr>
        <w:t>Гистологические</w:t>
      </w:r>
      <w:r>
        <w:t xml:space="preserve"> </w:t>
      </w:r>
      <w:r>
        <w:rPr>
          <w:rFonts w:hint="eastAsia"/>
        </w:rPr>
        <w:t>и</w:t>
      </w:r>
      <w:r>
        <w:t xml:space="preserve"> </w:t>
      </w:r>
      <w:r>
        <w:rPr>
          <w:rFonts w:hint="eastAsia"/>
        </w:rPr>
        <w:t>иммунофлюоресцентные</w:t>
      </w:r>
      <w:r>
        <w:t xml:space="preserve"> </w:t>
      </w:r>
      <w:r>
        <w:rPr>
          <w:rFonts w:hint="eastAsia"/>
        </w:rPr>
        <w:t>исследования</w:t>
      </w:r>
      <w:r>
        <w:t xml:space="preserve"> 48 2.4.3 </w:t>
      </w:r>
      <w:r>
        <w:rPr>
          <w:rFonts w:hint="eastAsia"/>
        </w:rPr>
        <w:t>Иммунохимические</w:t>
      </w:r>
      <w:r>
        <w:t xml:space="preserve"> </w:t>
      </w:r>
      <w:r>
        <w:rPr>
          <w:rFonts w:hint="eastAsia"/>
        </w:rPr>
        <w:t>исследования</w:t>
      </w:r>
    </w:p>
    <w:p w14:paraId="41FA22D5" w14:textId="77777777" w:rsidR="00D7540F" w:rsidRDefault="00D7540F" w:rsidP="00D7540F"/>
    <w:p w14:paraId="34171999" w14:textId="77777777" w:rsidR="00D7540F" w:rsidRDefault="00D7540F" w:rsidP="00D7540F">
      <w:r>
        <w:t xml:space="preserve">2.5.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полученных</w:t>
      </w:r>
      <w:r>
        <w:t xml:space="preserve"> </w:t>
      </w:r>
      <w:r>
        <w:rPr>
          <w:rFonts w:hint="eastAsia"/>
        </w:rPr>
        <w:t>данных</w:t>
      </w:r>
      <w:r>
        <w:t xml:space="preserve"> 51 </w:t>
      </w:r>
      <w:r>
        <w:rPr>
          <w:rFonts w:hint="eastAsia"/>
        </w:rPr>
        <w:t>ГЛАВА</w:t>
      </w:r>
      <w:r>
        <w:t xml:space="preserve"> 3. </w:t>
      </w:r>
      <w:r>
        <w:rPr>
          <w:rFonts w:hint="eastAsia"/>
        </w:rPr>
        <w:t>РЕЗУЛЬТАТЫ</w:t>
      </w:r>
      <w:r>
        <w:t xml:space="preserve"> </w:t>
      </w:r>
      <w:r>
        <w:rPr>
          <w:rFonts w:hint="eastAsia"/>
        </w:rPr>
        <w:t>ЭКСПЕРИМЕНТА</w:t>
      </w:r>
      <w:r>
        <w:t xml:space="preserve"> </w:t>
      </w:r>
      <w:r>
        <w:rPr>
          <w:rFonts w:hint="eastAsia"/>
        </w:rPr>
        <w:t>БЛЕОМИЦИН</w:t>
      </w:r>
      <w:r>
        <w:t>-</w:t>
      </w:r>
      <w:r>
        <w:rPr>
          <w:rFonts w:hint="eastAsia"/>
        </w:rPr>
        <w:t>ИНДУЦИРОВАННОГО</w:t>
      </w:r>
      <w:r>
        <w:t xml:space="preserve"> </w:t>
      </w:r>
      <w:r>
        <w:rPr>
          <w:rFonts w:hint="eastAsia"/>
        </w:rPr>
        <w:t>ФИБРОЗА</w:t>
      </w:r>
      <w:r>
        <w:t xml:space="preserve"> </w:t>
      </w:r>
      <w:r>
        <w:rPr>
          <w:rFonts w:hint="eastAsia"/>
        </w:rPr>
        <w:t>КОЖИ</w:t>
      </w:r>
      <w:r>
        <w:t xml:space="preserve"> 53 3.1 </w:t>
      </w:r>
      <w:r>
        <w:rPr>
          <w:rFonts w:hint="eastAsia"/>
        </w:rPr>
        <w:t>Результаты</w:t>
      </w:r>
      <w:r>
        <w:t xml:space="preserve"> </w:t>
      </w:r>
      <w:r>
        <w:rPr>
          <w:rFonts w:hint="eastAsia"/>
        </w:rPr>
        <w:t>гистологических</w:t>
      </w:r>
      <w:r>
        <w:t xml:space="preserve"> </w:t>
      </w:r>
      <w:r>
        <w:rPr>
          <w:rFonts w:hint="eastAsia"/>
        </w:rPr>
        <w:t>исследований</w:t>
      </w:r>
    </w:p>
    <w:p w14:paraId="753DE2B6" w14:textId="77777777" w:rsidR="00D7540F" w:rsidRDefault="00D7540F" w:rsidP="00D7540F"/>
    <w:p w14:paraId="622F620B" w14:textId="77777777" w:rsidR="00D7540F" w:rsidRDefault="00D7540F" w:rsidP="00D7540F">
      <w:r>
        <w:t xml:space="preserve">3.2. </w:t>
      </w:r>
      <w:r>
        <w:rPr>
          <w:rFonts w:hint="eastAsia"/>
        </w:rPr>
        <w:t>Результаты</w:t>
      </w:r>
      <w:r>
        <w:t xml:space="preserve"> </w:t>
      </w:r>
      <w:r>
        <w:rPr>
          <w:rFonts w:hint="eastAsia"/>
        </w:rPr>
        <w:t>иммунофлюоресцентных</w:t>
      </w:r>
      <w:r>
        <w:t xml:space="preserve"> </w:t>
      </w:r>
      <w:r>
        <w:rPr>
          <w:rFonts w:hint="eastAsia"/>
        </w:rPr>
        <w:t>исследований</w:t>
      </w:r>
    </w:p>
    <w:p w14:paraId="4ED118A3" w14:textId="77777777" w:rsidR="00D7540F" w:rsidRDefault="00D7540F" w:rsidP="00D7540F"/>
    <w:p w14:paraId="46AAFA7C" w14:textId="77777777" w:rsidR="00D7540F" w:rsidRDefault="00D7540F" w:rsidP="00D7540F">
      <w:r>
        <w:t xml:space="preserve">3.3. </w:t>
      </w:r>
      <w:r>
        <w:rPr>
          <w:rFonts w:hint="eastAsia"/>
        </w:rPr>
        <w:t>Результаты</w:t>
      </w:r>
      <w:r>
        <w:t xml:space="preserve"> </w:t>
      </w:r>
      <w:r>
        <w:rPr>
          <w:rFonts w:hint="eastAsia"/>
        </w:rPr>
        <w:t>иммунохимических</w:t>
      </w:r>
      <w:r>
        <w:t xml:space="preserve"> </w:t>
      </w:r>
      <w:r>
        <w:rPr>
          <w:rFonts w:hint="eastAsia"/>
        </w:rPr>
        <w:t>исследований</w:t>
      </w:r>
    </w:p>
    <w:p w14:paraId="285835A6" w14:textId="77777777" w:rsidR="00D7540F" w:rsidRDefault="00D7540F" w:rsidP="00D7540F"/>
    <w:p w14:paraId="5B0EE989" w14:textId="77777777" w:rsidR="00D7540F" w:rsidRDefault="00D7540F" w:rsidP="00D7540F">
      <w:r>
        <w:t xml:space="preserve">3.4. </w:t>
      </w:r>
      <w:r>
        <w:rPr>
          <w:rFonts w:hint="eastAsia"/>
        </w:rPr>
        <w:t>Особенности</w:t>
      </w:r>
      <w:r>
        <w:t xml:space="preserve"> </w:t>
      </w:r>
      <w:r>
        <w:rPr>
          <w:rFonts w:hint="eastAsia"/>
        </w:rPr>
        <w:t>макроскопической</w:t>
      </w:r>
      <w:r>
        <w:t xml:space="preserve"> </w:t>
      </w:r>
      <w:r>
        <w:rPr>
          <w:rFonts w:hint="eastAsia"/>
        </w:rPr>
        <w:t>картины</w:t>
      </w:r>
      <w:r>
        <w:t xml:space="preserve"> </w:t>
      </w:r>
      <w:r>
        <w:rPr>
          <w:rFonts w:hint="eastAsia"/>
        </w:rPr>
        <w:t>фиброза</w:t>
      </w:r>
      <w:r>
        <w:t xml:space="preserve"> </w:t>
      </w:r>
      <w:r>
        <w:rPr>
          <w:rFonts w:hint="eastAsia"/>
        </w:rPr>
        <w:t>кожи</w:t>
      </w:r>
    </w:p>
    <w:p w14:paraId="66220A81" w14:textId="77777777" w:rsidR="00D7540F" w:rsidRDefault="00D7540F" w:rsidP="00D7540F"/>
    <w:p w14:paraId="42F9D99E" w14:textId="77777777" w:rsidR="00D7540F" w:rsidRDefault="00D7540F" w:rsidP="00D7540F">
      <w:r>
        <w:rPr>
          <w:rFonts w:hint="eastAsia"/>
        </w:rPr>
        <w:t>ГЛАВА</w:t>
      </w:r>
      <w:r>
        <w:t xml:space="preserve"> 4. </w:t>
      </w:r>
      <w:r>
        <w:rPr>
          <w:rFonts w:hint="eastAsia"/>
        </w:rPr>
        <w:t>ВОЗМОЖНОСТИ</w:t>
      </w:r>
      <w:r>
        <w:t xml:space="preserve"> </w:t>
      </w:r>
      <w:r>
        <w:rPr>
          <w:rFonts w:hint="eastAsia"/>
        </w:rPr>
        <w:t>ОПТИЧЕСКИХ</w:t>
      </w:r>
      <w:r>
        <w:t xml:space="preserve"> </w:t>
      </w:r>
      <w:r>
        <w:rPr>
          <w:rFonts w:hint="eastAsia"/>
        </w:rPr>
        <w:t>ПАРАМЕТРОВ</w:t>
      </w:r>
      <w:r>
        <w:t xml:space="preserve"> </w:t>
      </w:r>
      <w:r>
        <w:rPr>
          <w:rFonts w:hint="eastAsia"/>
        </w:rPr>
        <w:t>КОЖИ</w:t>
      </w:r>
      <w:r>
        <w:t xml:space="preserve"> </w:t>
      </w:r>
      <w:r>
        <w:rPr>
          <w:rFonts w:hint="eastAsia"/>
        </w:rPr>
        <w:t>В</w:t>
      </w:r>
      <w:r>
        <w:t xml:space="preserve"> </w:t>
      </w:r>
      <w:r>
        <w:rPr>
          <w:rFonts w:hint="eastAsia"/>
        </w:rPr>
        <w:t>ДИФФЕРЕНЦИАЛЬНОЙ</w:t>
      </w:r>
      <w:r>
        <w:t xml:space="preserve"> </w:t>
      </w:r>
      <w:r>
        <w:rPr>
          <w:rFonts w:hint="eastAsia"/>
        </w:rPr>
        <w:t>ДИАГНОСТИКЕ</w:t>
      </w:r>
      <w:r>
        <w:t xml:space="preserve"> </w:t>
      </w:r>
      <w:r>
        <w:rPr>
          <w:rFonts w:hint="eastAsia"/>
        </w:rPr>
        <w:t>ФАЗ</w:t>
      </w:r>
      <w:r>
        <w:t xml:space="preserve"> </w:t>
      </w:r>
      <w:r>
        <w:rPr>
          <w:rFonts w:hint="eastAsia"/>
        </w:rPr>
        <w:t>ТЕЧЕНИЯ</w:t>
      </w:r>
    </w:p>
    <w:p w14:paraId="061E6BAD" w14:textId="77777777" w:rsidR="00D7540F" w:rsidRDefault="00D7540F" w:rsidP="00D7540F"/>
    <w:p w14:paraId="58158731" w14:textId="77777777" w:rsidR="00D7540F" w:rsidRDefault="00D7540F" w:rsidP="00D7540F">
      <w:r>
        <w:rPr>
          <w:rFonts w:hint="eastAsia"/>
        </w:rPr>
        <w:t>ФИБРОПРОЛИФЕРАТИВНОГО</w:t>
      </w:r>
      <w:r>
        <w:t xml:space="preserve"> </w:t>
      </w:r>
      <w:r>
        <w:rPr>
          <w:rFonts w:hint="eastAsia"/>
        </w:rPr>
        <w:t>ПРОЦЕССА</w:t>
      </w:r>
      <w:r>
        <w:t xml:space="preserve"> </w:t>
      </w:r>
      <w:r>
        <w:rPr>
          <w:rFonts w:hint="eastAsia"/>
        </w:rPr>
        <w:t>КОЖИ</w:t>
      </w:r>
      <w:r>
        <w:t xml:space="preserve"> </w:t>
      </w:r>
      <w:r>
        <w:rPr>
          <w:rFonts w:hint="eastAsia"/>
        </w:rPr>
        <w:t>И</w:t>
      </w:r>
      <w:r>
        <w:t xml:space="preserve"> </w:t>
      </w:r>
      <w:r>
        <w:rPr>
          <w:rFonts w:hint="eastAsia"/>
        </w:rPr>
        <w:t>ПРОГНОЗИРОВАНИЯ</w:t>
      </w:r>
      <w:r>
        <w:t xml:space="preserve"> </w:t>
      </w:r>
      <w:r>
        <w:rPr>
          <w:rFonts w:hint="eastAsia"/>
        </w:rPr>
        <w:t>ЕГО</w:t>
      </w:r>
      <w:r>
        <w:t xml:space="preserve"> </w:t>
      </w:r>
      <w:r>
        <w:rPr>
          <w:rFonts w:hint="eastAsia"/>
        </w:rPr>
        <w:t>ИСХОДА</w:t>
      </w:r>
      <w:r>
        <w:t xml:space="preserve"> </w:t>
      </w:r>
      <w:r>
        <w:rPr>
          <w:rFonts w:hint="eastAsia"/>
        </w:rPr>
        <w:t>В</w:t>
      </w:r>
      <w:r>
        <w:t xml:space="preserve"> </w:t>
      </w:r>
      <w:r>
        <w:rPr>
          <w:rFonts w:hint="eastAsia"/>
        </w:rPr>
        <w:t>ЭКСПЕРИМЕНТА</w:t>
      </w:r>
      <w:r>
        <w:t xml:space="preserve"> </w:t>
      </w:r>
      <w:r>
        <w:rPr>
          <w:rFonts w:hint="eastAsia"/>
        </w:rPr>
        <w:t>И</w:t>
      </w:r>
      <w:r>
        <w:t xml:space="preserve"> </w:t>
      </w:r>
      <w:r>
        <w:rPr>
          <w:rFonts w:hint="eastAsia"/>
        </w:rPr>
        <w:t>КЛИНИЧЕСКОЙ</w:t>
      </w:r>
      <w:r>
        <w:t xml:space="preserve"> </w:t>
      </w:r>
      <w:r>
        <w:rPr>
          <w:rFonts w:hint="eastAsia"/>
        </w:rPr>
        <w:t>ПРАКТИКЕ</w:t>
      </w:r>
    </w:p>
    <w:p w14:paraId="4CF0373F" w14:textId="77777777" w:rsidR="00D7540F" w:rsidRDefault="00D7540F" w:rsidP="00D7540F"/>
    <w:p w14:paraId="36843A90" w14:textId="77777777" w:rsidR="00D7540F" w:rsidRDefault="00D7540F" w:rsidP="00D7540F">
      <w:r>
        <w:t xml:space="preserve">4.1. </w:t>
      </w:r>
      <w:r>
        <w:rPr>
          <w:rFonts w:hint="eastAsia"/>
        </w:rPr>
        <w:t>Результаты</w:t>
      </w:r>
      <w:r>
        <w:t xml:space="preserve"> </w:t>
      </w:r>
      <w:r>
        <w:rPr>
          <w:rFonts w:hint="eastAsia"/>
        </w:rPr>
        <w:t>применения</w:t>
      </w:r>
      <w:r>
        <w:t xml:space="preserve"> </w:t>
      </w:r>
      <w:r>
        <w:rPr>
          <w:rFonts w:hint="eastAsia"/>
        </w:rPr>
        <w:t>лазерной</w:t>
      </w:r>
      <w:r>
        <w:t xml:space="preserve"> </w:t>
      </w:r>
      <w:r>
        <w:rPr>
          <w:rFonts w:hint="eastAsia"/>
        </w:rPr>
        <w:t>флюоресцентной</w:t>
      </w:r>
      <w:r>
        <w:t xml:space="preserve"> </w:t>
      </w:r>
      <w:r>
        <w:rPr>
          <w:rFonts w:hint="eastAsia"/>
        </w:rPr>
        <w:t>спектрометрии</w:t>
      </w:r>
      <w:r>
        <w:t xml:space="preserve"> </w:t>
      </w:r>
      <w:r>
        <w:rPr>
          <w:rFonts w:hint="eastAsia"/>
        </w:rPr>
        <w:t>и</w:t>
      </w:r>
      <w:r>
        <w:t xml:space="preserve"> </w:t>
      </w:r>
      <w:r>
        <w:rPr>
          <w:rFonts w:hint="eastAsia"/>
        </w:rPr>
        <w:t>оптической</w:t>
      </w:r>
      <w:r>
        <w:t xml:space="preserve"> </w:t>
      </w:r>
      <w:r>
        <w:rPr>
          <w:rFonts w:hint="eastAsia"/>
        </w:rPr>
        <w:t>тканевой</w:t>
      </w:r>
      <w:r>
        <w:t xml:space="preserve"> </w:t>
      </w:r>
      <w:r>
        <w:rPr>
          <w:rFonts w:hint="eastAsia"/>
        </w:rPr>
        <w:t>оксиметрии</w:t>
      </w:r>
      <w:r>
        <w:t xml:space="preserve"> </w:t>
      </w:r>
      <w:r>
        <w:rPr>
          <w:rFonts w:hint="eastAsia"/>
        </w:rPr>
        <w:t>в</w:t>
      </w:r>
      <w:r>
        <w:t xml:space="preserve"> </w:t>
      </w:r>
      <w:r>
        <w:rPr>
          <w:rFonts w:hint="eastAsia"/>
        </w:rPr>
        <w:t>эксперименте</w:t>
      </w:r>
    </w:p>
    <w:p w14:paraId="09C77584" w14:textId="77777777" w:rsidR="00D7540F" w:rsidRDefault="00D7540F" w:rsidP="00D7540F"/>
    <w:p w14:paraId="43F3FC34" w14:textId="77777777" w:rsidR="00D7540F" w:rsidRDefault="00D7540F" w:rsidP="00D7540F">
      <w:r>
        <w:t xml:space="preserve">4.2. </w:t>
      </w:r>
      <w:r>
        <w:rPr>
          <w:rFonts w:hint="eastAsia"/>
        </w:rPr>
        <w:t>Оценка</w:t>
      </w:r>
      <w:r>
        <w:t xml:space="preserve"> </w:t>
      </w:r>
      <w:r>
        <w:rPr>
          <w:rFonts w:hint="eastAsia"/>
        </w:rPr>
        <w:t>информативности</w:t>
      </w:r>
      <w:r>
        <w:t xml:space="preserve"> </w:t>
      </w:r>
      <w:r>
        <w:rPr>
          <w:rFonts w:hint="eastAsia"/>
        </w:rPr>
        <w:t>показателей</w:t>
      </w:r>
      <w:r>
        <w:t xml:space="preserve"> </w:t>
      </w:r>
      <w:r>
        <w:rPr>
          <w:rFonts w:hint="eastAsia"/>
        </w:rPr>
        <w:t>флюоресцентной</w:t>
      </w:r>
      <w:r>
        <w:t xml:space="preserve"> </w:t>
      </w:r>
      <w:r>
        <w:rPr>
          <w:rFonts w:hint="eastAsia"/>
        </w:rPr>
        <w:t>спектрометрии</w:t>
      </w:r>
      <w:r>
        <w:t xml:space="preserve"> </w:t>
      </w:r>
      <w:r>
        <w:rPr>
          <w:rFonts w:hint="eastAsia"/>
        </w:rPr>
        <w:t>и</w:t>
      </w:r>
      <w:r>
        <w:t xml:space="preserve"> </w:t>
      </w:r>
      <w:r>
        <w:rPr>
          <w:rFonts w:hint="eastAsia"/>
        </w:rPr>
        <w:t>оптической</w:t>
      </w:r>
      <w:r>
        <w:t xml:space="preserve"> </w:t>
      </w:r>
      <w:r>
        <w:rPr>
          <w:rFonts w:hint="eastAsia"/>
        </w:rPr>
        <w:t>тканевой</w:t>
      </w:r>
      <w:r>
        <w:t xml:space="preserve"> </w:t>
      </w:r>
      <w:r>
        <w:rPr>
          <w:rFonts w:hint="eastAsia"/>
        </w:rPr>
        <w:t>оксиметрии</w:t>
      </w:r>
    </w:p>
    <w:p w14:paraId="021F3A06" w14:textId="77777777" w:rsidR="00D7540F" w:rsidRDefault="00D7540F" w:rsidP="00D7540F"/>
    <w:p w14:paraId="0301B793" w14:textId="77777777" w:rsidR="00D7540F" w:rsidRDefault="00D7540F" w:rsidP="00D7540F">
      <w:r>
        <w:t xml:space="preserve">4.3. </w:t>
      </w:r>
      <w:r>
        <w:rPr>
          <w:rFonts w:hint="eastAsia"/>
        </w:rPr>
        <w:t>Применение</w:t>
      </w:r>
      <w:r>
        <w:t xml:space="preserve"> </w:t>
      </w:r>
      <w:r>
        <w:rPr>
          <w:rFonts w:hint="eastAsia"/>
        </w:rPr>
        <w:t>результатов</w:t>
      </w:r>
      <w:r>
        <w:t xml:space="preserve"> </w:t>
      </w:r>
      <w:r>
        <w:rPr>
          <w:rFonts w:hint="eastAsia"/>
        </w:rPr>
        <w:t>исследования</w:t>
      </w:r>
      <w:r>
        <w:t xml:space="preserve"> </w:t>
      </w:r>
      <w:r>
        <w:rPr>
          <w:rFonts w:hint="eastAsia"/>
        </w:rPr>
        <w:t>в</w:t>
      </w:r>
      <w:r>
        <w:t xml:space="preserve"> </w:t>
      </w:r>
      <w:r>
        <w:rPr>
          <w:rFonts w:hint="eastAsia"/>
        </w:rPr>
        <w:t>клинической</w:t>
      </w:r>
      <w:r>
        <w:t xml:space="preserve"> </w:t>
      </w:r>
      <w:r>
        <w:rPr>
          <w:rFonts w:hint="eastAsia"/>
        </w:rPr>
        <w:t>практике</w:t>
      </w:r>
      <w:r>
        <w:t xml:space="preserve"> </w:t>
      </w:r>
      <w:r>
        <w:rPr>
          <w:rFonts w:hint="eastAsia"/>
        </w:rPr>
        <w:t>для</w:t>
      </w:r>
      <w:r>
        <w:t xml:space="preserve"> </w:t>
      </w:r>
      <w:r>
        <w:rPr>
          <w:rFonts w:hint="eastAsia"/>
        </w:rPr>
        <w:t>прогнозирования</w:t>
      </w:r>
      <w:r>
        <w:t xml:space="preserve"> </w:t>
      </w:r>
      <w:r>
        <w:rPr>
          <w:rFonts w:hint="eastAsia"/>
        </w:rPr>
        <w:t>исхода</w:t>
      </w:r>
      <w:r>
        <w:t xml:space="preserve"> </w:t>
      </w:r>
      <w:r>
        <w:rPr>
          <w:rFonts w:hint="eastAsia"/>
        </w:rPr>
        <w:t>фибропролиферативного</w:t>
      </w:r>
      <w:r>
        <w:t xml:space="preserve"> </w:t>
      </w:r>
      <w:r>
        <w:rPr>
          <w:rFonts w:hint="eastAsia"/>
        </w:rPr>
        <w:t>процесса</w:t>
      </w:r>
      <w:r>
        <w:t xml:space="preserve"> </w:t>
      </w:r>
      <w:r>
        <w:rPr>
          <w:rFonts w:hint="eastAsia"/>
        </w:rPr>
        <w:t>кожи</w:t>
      </w:r>
      <w:r>
        <w:t xml:space="preserve"> </w:t>
      </w:r>
      <w:r>
        <w:rPr>
          <w:rFonts w:hint="eastAsia"/>
        </w:rPr>
        <w:t>ЗАКЛЮЧЕНИЕ</w:t>
      </w:r>
      <w:r>
        <w:t xml:space="preserve"> 97 </w:t>
      </w:r>
      <w:r>
        <w:rPr>
          <w:rFonts w:hint="eastAsia"/>
        </w:rPr>
        <w:t>ВЫВОДЫ</w:t>
      </w:r>
      <w:r>
        <w:lastRenderedPageBreak/>
        <w:t xml:space="preserve"> 109 </w:t>
      </w:r>
      <w:r>
        <w:rPr>
          <w:rFonts w:hint="eastAsia"/>
        </w:rPr>
        <w:t>ПРАКТИЧЕСКИЕ</w:t>
      </w:r>
      <w:r>
        <w:t xml:space="preserve"> </w:t>
      </w:r>
      <w:r>
        <w:rPr>
          <w:rFonts w:hint="eastAsia"/>
        </w:rPr>
        <w:t>РЕКОМЕНДАЦИИ</w:t>
      </w:r>
      <w:r>
        <w:t xml:space="preserve"> 110 </w:t>
      </w:r>
      <w:r>
        <w:rPr>
          <w:rFonts w:hint="eastAsia"/>
        </w:rPr>
        <w:t>СПИСОК</w:t>
      </w:r>
      <w:r>
        <w:t xml:space="preserve"> </w:t>
      </w:r>
      <w:r>
        <w:rPr>
          <w:rFonts w:hint="eastAsia"/>
        </w:rPr>
        <w:t>СОКРАЩЕНИЙ</w:t>
      </w:r>
      <w:r>
        <w:t xml:space="preserve"> 111 </w:t>
      </w:r>
      <w:r>
        <w:rPr>
          <w:rFonts w:hint="eastAsia"/>
        </w:rPr>
        <w:t>СПИСОК</w:t>
      </w:r>
      <w:r>
        <w:t xml:space="preserve"> </w:t>
      </w:r>
      <w:r>
        <w:rPr>
          <w:rFonts w:hint="eastAsia"/>
        </w:rPr>
        <w:t>ЛИТЕРАТУРЫ</w:t>
      </w:r>
    </w:p>
    <w:p w14:paraId="73EC2924" w14:textId="77777777" w:rsidR="00D7540F" w:rsidRDefault="00D7540F" w:rsidP="00D7540F"/>
    <w:p w14:paraId="45F33765" w14:textId="77777777" w:rsidR="00D7540F" w:rsidRDefault="00D7540F" w:rsidP="00D7540F">
      <w:r>
        <w:t>73</w:t>
      </w:r>
    </w:p>
    <w:p w14:paraId="1EA0F07D" w14:textId="77777777" w:rsidR="00D7540F" w:rsidRDefault="00D7540F" w:rsidP="00D7540F"/>
    <w:p w14:paraId="1F36BA3D" w14:textId="77777777" w:rsidR="00D7540F" w:rsidRDefault="00D7540F" w:rsidP="00D7540F">
      <w:r>
        <w:t>83</w:t>
      </w:r>
    </w:p>
    <w:p w14:paraId="11936CF0" w14:textId="77777777" w:rsidR="00D7540F" w:rsidRDefault="00D7540F" w:rsidP="00D7540F"/>
    <w:p w14:paraId="050EBA07" w14:textId="5FC6DE32" w:rsidR="00D7540F" w:rsidRPr="00D7540F" w:rsidRDefault="00D7540F" w:rsidP="00D7540F">
      <w:r>
        <w:t>86</w:t>
      </w:r>
    </w:p>
    <w:sectPr w:rsidR="00D7540F" w:rsidRPr="00D7540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ACD70" w14:textId="77777777" w:rsidR="00E51E53" w:rsidRPr="008D1934" w:rsidRDefault="00E51E53">
      <w:pPr>
        <w:spacing w:after="0" w:line="240" w:lineRule="auto"/>
      </w:pPr>
      <w:r w:rsidRPr="008D1934">
        <w:separator/>
      </w:r>
    </w:p>
  </w:endnote>
  <w:endnote w:type="continuationSeparator" w:id="0">
    <w:p w14:paraId="1285E95B" w14:textId="77777777" w:rsidR="00E51E53" w:rsidRPr="008D1934" w:rsidRDefault="00E51E5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26253" w14:textId="77777777" w:rsidR="00E51E53" w:rsidRPr="008D1934" w:rsidRDefault="00E51E53"/>
    <w:p w14:paraId="4962DC0C" w14:textId="77777777" w:rsidR="00E51E53" w:rsidRPr="008D1934" w:rsidRDefault="00E51E53"/>
    <w:p w14:paraId="70A0A6A7" w14:textId="77777777" w:rsidR="00E51E53" w:rsidRPr="008D1934" w:rsidRDefault="00E51E53"/>
    <w:p w14:paraId="5E263CE4" w14:textId="77777777" w:rsidR="00E51E53" w:rsidRPr="008D1934" w:rsidRDefault="00E51E53"/>
    <w:p w14:paraId="7BFAEA24" w14:textId="77777777" w:rsidR="00E51E53" w:rsidRPr="008D1934" w:rsidRDefault="00E51E53"/>
    <w:p w14:paraId="63F555D2" w14:textId="77777777" w:rsidR="00E51E53" w:rsidRPr="008D1934" w:rsidRDefault="00E51E53"/>
    <w:p w14:paraId="55EA451C" w14:textId="77777777" w:rsidR="00E51E53" w:rsidRPr="008D1934" w:rsidRDefault="00E51E53">
      <w:pPr>
        <w:rPr>
          <w:sz w:val="2"/>
          <w:szCs w:val="2"/>
        </w:rPr>
      </w:pPr>
      <w:r>
        <w:rPr>
          <w:noProof/>
        </w:rPr>
        <mc:AlternateContent>
          <mc:Choice Requires="wps">
            <w:drawing>
              <wp:anchor distT="0" distB="0" distL="63500" distR="63500" simplePos="0" relativeHeight="251660288" behindDoc="1" locked="0" layoutInCell="1" allowOverlap="1" wp14:anchorId="2E0933A9" wp14:editId="320F95E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EB7F552" w14:textId="77777777" w:rsidR="00E51E53" w:rsidRPr="008D1934" w:rsidRDefault="00E51E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0933A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B7F552" w14:textId="77777777" w:rsidR="00E51E53" w:rsidRPr="008D1934" w:rsidRDefault="00E51E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76A2BA0" w14:textId="77777777" w:rsidR="00E51E53" w:rsidRPr="008D1934" w:rsidRDefault="00E51E53"/>
    <w:p w14:paraId="5F18548B" w14:textId="77777777" w:rsidR="00E51E53" w:rsidRPr="008D1934" w:rsidRDefault="00E51E53"/>
    <w:p w14:paraId="437033E9" w14:textId="77777777" w:rsidR="00E51E53" w:rsidRPr="008D1934" w:rsidRDefault="00E51E53">
      <w:pPr>
        <w:rPr>
          <w:sz w:val="2"/>
          <w:szCs w:val="2"/>
        </w:rPr>
      </w:pPr>
      <w:r>
        <w:rPr>
          <w:noProof/>
        </w:rPr>
        <mc:AlternateContent>
          <mc:Choice Requires="wps">
            <w:drawing>
              <wp:anchor distT="0" distB="0" distL="63500" distR="63500" simplePos="0" relativeHeight="251659264" behindDoc="1" locked="0" layoutInCell="1" allowOverlap="1" wp14:anchorId="1AF607D9" wp14:editId="6B97D64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8BFAFC" w14:textId="77777777" w:rsidR="00E51E53" w:rsidRPr="008D1934" w:rsidRDefault="00E51E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607D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8BFAFC" w14:textId="77777777" w:rsidR="00E51E53" w:rsidRPr="008D1934" w:rsidRDefault="00E51E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2843C33" w14:textId="77777777" w:rsidR="00E51E53" w:rsidRPr="008D1934" w:rsidRDefault="00E51E53"/>
    <w:p w14:paraId="66064019" w14:textId="77777777" w:rsidR="00E51E53" w:rsidRPr="008D1934" w:rsidRDefault="00E51E53">
      <w:pPr>
        <w:rPr>
          <w:sz w:val="2"/>
          <w:szCs w:val="2"/>
        </w:rPr>
      </w:pPr>
    </w:p>
    <w:p w14:paraId="18D5FB8A" w14:textId="77777777" w:rsidR="00E51E53" w:rsidRPr="008D1934" w:rsidRDefault="00E51E53"/>
    <w:p w14:paraId="641FABA8" w14:textId="77777777" w:rsidR="00E51E53" w:rsidRPr="008D1934" w:rsidRDefault="00E51E53">
      <w:pPr>
        <w:spacing w:after="0" w:line="240" w:lineRule="auto"/>
      </w:pPr>
    </w:p>
  </w:footnote>
  <w:footnote w:type="continuationSeparator" w:id="0">
    <w:p w14:paraId="19B5DF51" w14:textId="77777777" w:rsidR="00E51E53" w:rsidRPr="008D1934" w:rsidRDefault="00E51E5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53"/>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3</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347</cp:revision>
  <cp:lastPrinted>2024-05-12T14:21:00Z</cp:lastPrinted>
  <dcterms:created xsi:type="dcterms:W3CDTF">2024-05-12T14:37:00Z</dcterms:created>
  <dcterms:modified xsi:type="dcterms:W3CDTF">2024-05-14T23:41:00Z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