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8E" w:rsidRDefault="001F468E" w:rsidP="001F46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Конончук Артур Олегович, </w:t>
      </w:r>
      <w:r>
        <w:rPr>
          <w:rFonts w:ascii="CIDFont+F4" w:eastAsia="CIDFont+F4" w:hAnsi="CIDFont+F3" w:cs="CIDFont+F4" w:hint="eastAsia"/>
          <w:kern w:val="0"/>
          <w:sz w:val="28"/>
          <w:szCs w:val="28"/>
          <w:lang w:eastAsia="ru-RU"/>
        </w:rPr>
        <w:t>провідний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організації</w:t>
      </w:r>
    </w:p>
    <w:p w:rsidR="001F468E" w:rsidRDefault="001F468E" w:rsidP="001F46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1F468E" w:rsidRDefault="001F468E" w:rsidP="001F46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Кримінально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характеристика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створення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передбачених</w:t>
      </w:r>
    </w:p>
    <w:p w:rsidR="001F468E" w:rsidRDefault="001F468E" w:rsidP="001F46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законом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воєнізованих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або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збройних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участі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них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(081 -</w:t>
      </w:r>
    </w:p>
    <w:p w:rsidR="001F468E" w:rsidRDefault="001F468E" w:rsidP="001F46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26.007.080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p>
    <w:p w:rsidR="00DB4A79" w:rsidRPr="001F468E" w:rsidRDefault="001F468E" w:rsidP="001F468E">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DB4A79" w:rsidRPr="001F468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1F468E" w:rsidRPr="001F46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9F6DF-628A-4734-BEF6-65C3BB9B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2021-11-24T09:10:00Z</dcterms:created>
  <dcterms:modified xsi:type="dcterms:W3CDTF">2021-11-27T17:38:00Z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