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AA6" w:rsidRDefault="00BD26B8" w:rsidP="00BD26B8">
      <w:pPr>
        <w:rPr>
          <w:rFonts w:ascii="Times New Roman" w:eastAsia="Times New Roman" w:hAnsi="Times New Roman" w:cs="Times New Roman"/>
          <w:kern w:val="0"/>
          <w:sz w:val="28"/>
          <w:szCs w:val="28"/>
          <w:lang w:eastAsia="ru-RU"/>
        </w:rPr>
      </w:pPr>
      <w:bookmarkStart w:id="0" w:name="_GoBack"/>
      <w:r w:rsidRPr="00BD26B8">
        <w:rPr>
          <w:rFonts w:ascii="Times New Roman" w:eastAsia="Times New Roman" w:hAnsi="Times New Roman" w:cs="Times New Roman" w:hint="eastAsia"/>
          <w:kern w:val="0"/>
          <w:sz w:val="28"/>
          <w:szCs w:val="28"/>
          <w:lang w:eastAsia="ru-RU"/>
        </w:rPr>
        <w:t>Кравченко</w:t>
      </w:r>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Віталій</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Володимирович</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Економічний</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механізм</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підвищення</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ефективності</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функціонування</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виробничого</w:t>
      </w:r>
      <w:proofErr w:type="spell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капіталу</w:t>
      </w:r>
      <w:proofErr w:type="spellEnd"/>
      <w:r w:rsidRPr="00BD26B8">
        <w:rPr>
          <w:rFonts w:ascii="Times New Roman" w:eastAsia="Times New Roman" w:hAnsi="Times New Roman" w:cs="Times New Roman"/>
          <w:kern w:val="0"/>
          <w:sz w:val="28"/>
          <w:szCs w:val="28"/>
          <w:lang w:eastAsia="ru-RU"/>
        </w:rPr>
        <w:t xml:space="preserve"> </w:t>
      </w:r>
      <w:r w:rsidRPr="00BD26B8">
        <w:rPr>
          <w:rFonts w:ascii="Times New Roman" w:eastAsia="Times New Roman" w:hAnsi="Times New Roman" w:cs="Times New Roman" w:hint="eastAsia"/>
          <w:kern w:val="0"/>
          <w:sz w:val="28"/>
          <w:szCs w:val="28"/>
          <w:lang w:eastAsia="ru-RU"/>
        </w:rPr>
        <w:t>в</w:t>
      </w:r>
      <w:r w:rsidRPr="00BD26B8">
        <w:rPr>
          <w:rFonts w:ascii="Times New Roman" w:eastAsia="Times New Roman" w:hAnsi="Times New Roman" w:cs="Times New Roman"/>
          <w:kern w:val="0"/>
          <w:sz w:val="28"/>
          <w:szCs w:val="28"/>
          <w:lang w:eastAsia="ru-RU"/>
        </w:rPr>
        <w:t xml:space="preserve"> </w:t>
      </w:r>
      <w:proofErr w:type="spellStart"/>
      <w:proofErr w:type="gramStart"/>
      <w:r w:rsidRPr="00BD26B8">
        <w:rPr>
          <w:rFonts w:ascii="Times New Roman" w:eastAsia="Times New Roman" w:hAnsi="Times New Roman" w:cs="Times New Roman" w:hint="eastAsia"/>
          <w:kern w:val="0"/>
          <w:sz w:val="28"/>
          <w:szCs w:val="28"/>
          <w:lang w:eastAsia="ru-RU"/>
        </w:rPr>
        <w:t>промисловості</w:t>
      </w:r>
      <w:proofErr w:type="spellEnd"/>
      <w:r w:rsidRPr="00BD26B8">
        <w:rPr>
          <w:rFonts w:ascii="Times New Roman" w:eastAsia="Times New Roman" w:hAnsi="Times New Roman" w:cs="Times New Roman"/>
          <w:kern w:val="0"/>
          <w:sz w:val="28"/>
          <w:szCs w:val="28"/>
          <w:lang w:eastAsia="ru-RU"/>
        </w:rPr>
        <w:t xml:space="preserve"> :</w:t>
      </w:r>
      <w:proofErr w:type="gramEnd"/>
      <w:r w:rsidRPr="00BD26B8">
        <w:rPr>
          <w:rFonts w:ascii="Times New Roman" w:eastAsia="Times New Roman" w:hAnsi="Times New Roman" w:cs="Times New Roman"/>
          <w:kern w:val="0"/>
          <w:sz w:val="28"/>
          <w:szCs w:val="28"/>
          <w:lang w:eastAsia="ru-RU"/>
        </w:rPr>
        <w:t xml:space="preserve"> </w:t>
      </w:r>
      <w:proofErr w:type="spellStart"/>
      <w:r w:rsidRPr="00BD26B8">
        <w:rPr>
          <w:rFonts w:ascii="Times New Roman" w:eastAsia="Times New Roman" w:hAnsi="Times New Roman" w:cs="Times New Roman" w:hint="eastAsia"/>
          <w:kern w:val="0"/>
          <w:sz w:val="28"/>
          <w:szCs w:val="28"/>
          <w:lang w:eastAsia="ru-RU"/>
        </w:rPr>
        <w:t>Дис</w:t>
      </w:r>
      <w:proofErr w:type="spellEnd"/>
      <w:r w:rsidRPr="00BD26B8">
        <w:rPr>
          <w:rFonts w:ascii="Times New Roman" w:eastAsia="Times New Roman" w:hAnsi="Times New Roman" w:cs="Times New Roman"/>
          <w:kern w:val="0"/>
          <w:sz w:val="28"/>
          <w:szCs w:val="28"/>
          <w:lang w:eastAsia="ru-RU"/>
        </w:rPr>
        <w:t xml:space="preserve">... </w:t>
      </w:r>
      <w:r w:rsidRPr="00BD26B8">
        <w:rPr>
          <w:rFonts w:ascii="Times New Roman" w:eastAsia="Times New Roman" w:hAnsi="Times New Roman" w:cs="Times New Roman" w:hint="eastAsia"/>
          <w:kern w:val="0"/>
          <w:sz w:val="28"/>
          <w:szCs w:val="28"/>
          <w:lang w:eastAsia="ru-RU"/>
        </w:rPr>
        <w:t>канд</w:t>
      </w:r>
      <w:r w:rsidRPr="00BD26B8">
        <w:rPr>
          <w:rFonts w:ascii="Times New Roman" w:eastAsia="Times New Roman" w:hAnsi="Times New Roman" w:cs="Times New Roman"/>
          <w:kern w:val="0"/>
          <w:sz w:val="28"/>
          <w:szCs w:val="28"/>
          <w:lang w:eastAsia="ru-RU"/>
        </w:rPr>
        <w:t xml:space="preserve">. </w:t>
      </w:r>
      <w:r w:rsidRPr="00BD26B8">
        <w:rPr>
          <w:rFonts w:ascii="Times New Roman" w:eastAsia="Times New Roman" w:hAnsi="Times New Roman" w:cs="Times New Roman" w:hint="eastAsia"/>
          <w:kern w:val="0"/>
          <w:sz w:val="28"/>
          <w:szCs w:val="28"/>
          <w:lang w:eastAsia="ru-RU"/>
        </w:rPr>
        <w:t>наук</w:t>
      </w:r>
      <w:r w:rsidRPr="00BD26B8">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BD26B8">
        <w:rPr>
          <w:rFonts w:ascii="Times New Roman" w:eastAsia="Times New Roman" w:hAnsi="Times New Roman" w:cs="Times New Roman"/>
          <w:kern w:val="0"/>
          <w:sz w:val="28"/>
          <w:szCs w:val="28"/>
          <w:lang w:eastAsia="ru-RU"/>
        </w:rPr>
        <w:t xml:space="preserve"> 2008</w:t>
      </w:r>
    </w:p>
    <w:p w:rsidR="00BD26B8" w:rsidRDefault="00BD26B8" w:rsidP="00BD26B8">
      <w:r>
        <w:rPr>
          <w:rFonts w:hint="eastAsia"/>
        </w:rPr>
        <w:t>Кравченко</w:t>
      </w:r>
      <w:r>
        <w:t></w:t>
      </w:r>
      <w:r>
        <w:rPr>
          <w:rFonts w:hint="eastAsia"/>
        </w:rPr>
        <w:t>В</w:t>
      </w:r>
      <w:r>
        <w:t></w:t>
      </w:r>
      <w:r>
        <w:rPr>
          <w:rFonts w:hint="eastAsia"/>
        </w:rPr>
        <w:t>В</w:t>
      </w:r>
      <w:r>
        <w:t></w:t>
      </w:r>
      <w:r>
        <w:t></w:t>
      </w:r>
      <w:r>
        <w:rPr>
          <w:rFonts w:hint="eastAsia"/>
        </w:rPr>
        <w:t>Економічний</w:t>
      </w:r>
      <w:r>
        <w:t></w:t>
      </w:r>
      <w:r>
        <w:rPr>
          <w:rFonts w:hint="eastAsia"/>
        </w:rPr>
        <w:t>механізм</w:t>
      </w:r>
      <w:r>
        <w:t></w:t>
      </w:r>
      <w:r>
        <w:rPr>
          <w:rFonts w:hint="eastAsia"/>
        </w:rPr>
        <w:t>підвищення</w:t>
      </w:r>
      <w:r>
        <w:t></w:t>
      </w:r>
      <w:r>
        <w:rPr>
          <w:rFonts w:hint="eastAsia"/>
        </w:rPr>
        <w:t>ефективності</w:t>
      </w:r>
      <w:r>
        <w:t></w:t>
      </w:r>
      <w:r>
        <w:rPr>
          <w:rFonts w:hint="eastAsia"/>
        </w:rPr>
        <w:t>функціонування</w:t>
      </w:r>
      <w:r>
        <w:t></w:t>
      </w:r>
      <w:r>
        <w:rPr>
          <w:rFonts w:hint="eastAsia"/>
        </w:rPr>
        <w:t>виробничого</w:t>
      </w:r>
      <w:r>
        <w:t></w:t>
      </w:r>
      <w:r>
        <w:rPr>
          <w:rFonts w:hint="eastAsia"/>
        </w:rPr>
        <w:t>капіталу</w:t>
      </w:r>
      <w:r>
        <w:t></w:t>
      </w:r>
      <w:r>
        <w:rPr>
          <w:rFonts w:hint="eastAsia"/>
        </w:rPr>
        <w:t>в</w:t>
      </w:r>
      <w:r>
        <w:t></w:t>
      </w:r>
      <w:r>
        <w:rPr>
          <w:rFonts w:hint="eastAsia"/>
        </w:rPr>
        <w:t>промисловості</w:t>
      </w:r>
      <w:r>
        <w:t></w:t>
      </w:r>
      <w:r>
        <w:t></w:t>
      </w:r>
      <w:r>
        <w:rPr>
          <w:rFonts w:hint="eastAsia"/>
        </w:rPr>
        <w:t>–</w:t>
      </w:r>
      <w:r>
        <w:t></w:t>
      </w:r>
      <w:r>
        <w:rPr>
          <w:rFonts w:hint="eastAsia"/>
        </w:rPr>
        <w:t>Рукопис</w:t>
      </w:r>
      <w:r>
        <w:t></w:t>
      </w:r>
    </w:p>
    <w:p w:rsidR="00BD26B8" w:rsidRDefault="00BD26B8" w:rsidP="00BD26B8"/>
    <w:p w:rsidR="00BD26B8" w:rsidRDefault="00BD26B8" w:rsidP="00BD26B8">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Інститут</w:t>
      </w:r>
      <w:r>
        <w:t></w:t>
      </w:r>
      <w:r>
        <w:rPr>
          <w:rFonts w:hint="eastAsia"/>
        </w:rPr>
        <w:t>регіональних</w:t>
      </w:r>
      <w:r>
        <w:t></w:t>
      </w:r>
      <w:r>
        <w:rPr>
          <w:rFonts w:hint="eastAsia"/>
        </w:rPr>
        <w:t>досліджень</w:t>
      </w:r>
      <w:r>
        <w:t></w:t>
      </w:r>
      <w:r>
        <w:rPr>
          <w:rFonts w:hint="eastAsia"/>
        </w:rPr>
        <w:t>НАН</w:t>
      </w:r>
      <w:r>
        <w:t></w:t>
      </w:r>
      <w:r>
        <w:rPr>
          <w:rFonts w:hint="eastAsia"/>
        </w:rPr>
        <w:t>України</w:t>
      </w:r>
      <w:r>
        <w:t></w:t>
      </w:r>
      <w:r>
        <w:t></w:t>
      </w:r>
      <w:r>
        <w:rPr>
          <w:rFonts w:hint="eastAsia"/>
        </w:rPr>
        <w:t>Львів</w:t>
      </w:r>
      <w:r>
        <w:t></w:t>
      </w:r>
      <w:r>
        <w:t></w:t>
      </w:r>
      <w:r>
        <w:t></w:t>
      </w:r>
      <w:r>
        <w:t></w:t>
      </w:r>
      <w:r>
        <w:t></w:t>
      </w:r>
      <w:r>
        <w:t></w:t>
      </w:r>
      <w:r>
        <w:t></w:t>
      </w:r>
    </w:p>
    <w:p w:rsidR="00BD26B8" w:rsidRDefault="00BD26B8" w:rsidP="00BD26B8"/>
    <w:p w:rsidR="00BD26B8" w:rsidRDefault="00BD26B8" w:rsidP="00BD26B8">
      <w:r>
        <w:rPr>
          <w:rFonts w:hint="eastAsia"/>
        </w:rPr>
        <w:t>Дисертаційну</w:t>
      </w:r>
      <w:r>
        <w:t></w:t>
      </w:r>
      <w:r>
        <w:rPr>
          <w:rFonts w:hint="eastAsia"/>
        </w:rPr>
        <w:t>роботу</w:t>
      </w:r>
      <w:r>
        <w:t></w:t>
      </w:r>
      <w:r>
        <w:rPr>
          <w:rFonts w:hint="eastAsia"/>
        </w:rPr>
        <w:t>присвячено</w:t>
      </w:r>
      <w:r>
        <w:t></w:t>
      </w:r>
      <w:r>
        <w:rPr>
          <w:rFonts w:hint="eastAsia"/>
        </w:rPr>
        <w:t>проблемі</w:t>
      </w:r>
      <w:r>
        <w:t></w:t>
      </w:r>
      <w:r>
        <w:rPr>
          <w:rFonts w:hint="eastAsia"/>
        </w:rPr>
        <w:t>підвищення</w:t>
      </w:r>
      <w:r>
        <w:t></w:t>
      </w:r>
      <w:r>
        <w:rPr>
          <w:rFonts w:hint="eastAsia"/>
        </w:rPr>
        <w:t>ефективності</w:t>
      </w:r>
      <w:r>
        <w:t></w:t>
      </w:r>
      <w:r>
        <w:rPr>
          <w:rFonts w:hint="eastAsia"/>
        </w:rPr>
        <w:t>функціонування</w:t>
      </w:r>
      <w:r>
        <w:t></w:t>
      </w:r>
      <w:r>
        <w:rPr>
          <w:rFonts w:hint="eastAsia"/>
        </w:rPr>
        <w:t>виробничого</w:t>
      </w:r>
      <w:r>
        <w:t></w:t>
      </w:r>
      <w:r>
        <w:rPr>
          <w:rFonts w:hint="eastAsia"/>
        </w:rPr>
        <w:t>капіталу</w:t>
      </w:r>
      <w:r>
        <w:t></w:t>
      </w:r>
      <w:r>
        <w:rPr>
          <w:rFonts w:hint="eastAsia"/>
        </w:rPr>
        <w:t>в</w:t>
      </w:r>
      <w:r>
        <w:t></w:t>
      </w:r>
      <w:r>
        <w:rPr>
          <w:rFonts w:hint="eastAsia"/>
        </w:rPr>
        <w:t>промисловості</w:t>
      </w:r>
      <w:r>
        <w:t></w:t>
      </w:r>
      <w:r>
        <w:rPr>
          <w:rFonts w:hint="eastAsia"/>
        </w:rPr>
        <w:t>на</w:t>
      </w:r>
      <w:r>
        <w:t></w:t>
      </w:r>
      <w:r>
        <w:rPr>
          <w:rFonts w:hint="eastAsia"/>
        </w:rPr>
        <w:t>підставі</w:t>
      </w:r>
      <w:r>
        <w:t></w:t>
      </w:r>
      <w:r>
        <w:rPr>
          <w:rFonts w:hint="eastAsia"/>
        </w:rPr>
        <w:t>поглиблення</w:t>
      </w:r>
      <w:r>
        <w:t></w:t>
      </w:r>
      <w:r>
        <w:rPr>
          <w:rFonts w:hint="eastAsia"/>
        </w:rPr>
        <w:t>методологічних</w:t>
      </w:r>
      <w:r>
        <w:t></w:t>
      </w:r>
      <w:r>
        <w:rPr>
          <w:rFonts w:hint="eastAsia"/>
        </w:rPr>
        <w:t>положень</w:t>
      </w:r>
      <w:r>
        <w:t></w:t>
      </w:r>
      <w:r>
        <w:t></w:t>
      </w:r>
      <w:r>
        <w:rPr>
          <w:rFonts w:hint="eastAsia"/>
        </w:rPr>
        <w:t>розробки</w:t>
      </w:r>
      <w:r>
        <w:t></w:t>
      </w:r>
      <w:r>
        <w:rPr>
          <w:rFonts w:hint="eastAsia"/>
        </w:rPr>
        <w:t>науково</w:t>
      </w:r>
      <w:r>
        <w:t></w:t>
      </w:r>
      <w:r>
        <w:rPr>
          <w:rFonts w:hint="eastAsia"/>
        </w:rPr>
        <w:t>методичних</w:t>
      </w:r>
      <w:r>
        <w:t></w:t>
      </w:r>
      <w:r>
        <w:rPr>
          <w:rFonts w:hint="eastAsia"/>
        </w:rPr>
        <w:t>підходів</w:t>
      </w:r>
      <w:r>
        <w:t></w:t>
      </w:r>
      <w:r>
        <w:rPr>
          <w:rFonts w:hint="eastAsia"/>
        </w:rPr>
        <w:t>і</w:t>
      </w:r>
      <w:r>
        <w:t></w:t>
      </w:r>
      <w:r>
        <w:rPr>
          <w:rFonts w:hint="eastAsia"/>
        </w:rPr>
        <w:t>рекомендацій</w:t>
      </w:r>
      <w:r>
        <w:t></w:t>
      </w:r>
      <w:r>
        <w:rPr>
          <w:rFonts w:hint="eastAsia"/>
        </w:rPr>
        <w:t>з</w:t>
      </w:r>
      <w:r>
        <w:t></w:t>
      </w:r>
      <w:r>
        <w:rPr>
          <w:rFonts w:hint="eastAsia"/>
        </w:rPr>
        <w:t>удосконалення</w:t>
      </w:r>
      <w:r>
        <w:t></w:t>
      </w:r>
      <w:r>
        <w:rPr>
          <w:rFonts w:hint="eastAsia"/>
        </w:rPr>
        <w:t>ринкових</w:t>
      </w:r>
      <w:r>
        <w:t></w:t>
      </w:r>
      <w:r>
        <w:rPr>
          <w:rFonts w:hint="eastAsia"/>
        </w:rPr>
        <w:t>механізмів</w:t>
      </w:r>
      <w:r>
        <w:t></w:t>
      </w:r>
      <w:r>
        <w:rPr>
          <w:rFonts w:hint="eastAsia"/>
        </w:rPr>
        <w:t>формування</w:t>
      </w:r>
      <w:r>
        <w:t></w:t>
      </w:r>
      <w:r>
        <w:rPr>
          <w:rFonts w:hint="eastAsia"/>
        </w:rPr>
        <w:t>і</w:t>
      </w:r>
      <w:r>
        <w:t></w:t>
      </w:r>
      <w:r>
        <w:rPr>
          <w:rFonts w:hint="eastAsia"/>
        </w:rPr>
        <w:t>оновлення</w:t>
      </w:r>
      <w:r>
        <w:t></w:t>
      </w:r>
      <w:r>
        <w:rPr>
          <w:rFonts w:hint="eastAsia"/>
        </w:rPr>
        <w:t>капіталу</w:t>
      </w:r>
      <w:r>
        <w:t></w:t>
      </w:r>
    </w:p>
    <w:p w:rsidR="00BD26B8" w:rsidRDefault="00BD26B8" w:rsidP="00BD26B8"/>
    <w:p w:rsidR="00BD26B8" w:rsidRDefault="00BD26B8" w:rsidP="00BD26B8">
      <w:r>
        <w:rPr>
          <w:rFonts w:hint="eastAsia"/>
        </w:rPr>
        <w:t>Визначено</w:t>
      </w:r>
      <w:r>
        <w:t></w:t>
      </w:r>
      <w:r>
        <w:rPr>
          <w:rFonts w:hint="eastAsia"/>
        </w:rPr>
        <w:t>сутність</w:t>
      </w:r>
      <w:r>
        <w:t></w:t>
      </w:r>
      <w:r>
        <w:rPr>
          <w:rFonts w:hint="eastAsia"/>
        </w:rPr>
        <w:t>і</w:t>
      </w:r>
      <w:r>
        <w:t></w:t>
      </w:r>
      <w:r>
        <w:rPr>
          <w:rFonts w:hint="eastAsia"/>
        </w:rPr>
        <w:t>специфічні</w:t>
      </w:r>
      <w:r>
        <w:t></w:t>
      </w:r>
      <w:r>
        <w:rPr>
          <w:rFonts w:hint="eastAsia"/>
        </w:rPr>
        <w:t>особливості</w:t>
      </w:r>
      <w:r>
        <w:t></w:t>
      </w:r>
      <w:r>
        <w:rPr>
          <w:rFonts w:hint="eastAsia"/>
        </w:rPr>
        <w:t>нагромадження</w:t>
      </w:r>
      <w:r>
        <w:t></w:t>
      </w:r>
      <w:r>
        <w:t></w:t>
      </w:r>
      <w:r>
        <w:rPr>
          <w:rFonts w:hint="eastAsia"/>
        </w:rPr>
        <w:t>обігу</w:t>
      </w:r>
      <w:r>
        <w:t></w:t>
      </w:r>
      <w:r>
        <w:rPr>
          <w:rFonts w:hint="eastAsia"/>
        </w:rPr>
        <w:t>і</w:t>
      </w:r>
      <w:r>
        <w:t></w:t>
      </w:r>
      <w:r>
        <w:rPr>
          <w:rFonts w:hint="eastAsia"/>
        </w:rPr>
        <w:t>використання</w:t>
      </w:r>
      <w:r>
        <w:t></w:t>
      </w:r>
      <w:r>
        <w:rPr>
          <w:rFonts w:hint="eastAsia"/>
        </w:rPr>
        <w:t>основного</w:t>
      </w:r>
      <w:r>
        <w:t></w:t>
      </w:r>
      <w:r>
        <w:rPr>
          <w:rFonts w:hint="eastAsia"/>
        </w:rPr>
        <w:t>і</w:t>
      </w:r>
      <w:r>
        <w:t></w:t>
      </w:r>
      <w:r>
        <w:rPr>
          <w:rFonts w:hint="eastAsia"/>
        </w:rPr>
        <w:t>оборотного</w:t>
      </w:r>
      <w:r>
        <w:t></w:t>
      </w:r>
      <w:r>
        <w:rPr>
          <w:rFonts w:hint="eastAsia"/>
        </w:rPr>
        <w:t>капіталу</w:t>
      </w:r>
      <w:r>
        <w:t></w:t>
      </w:r>
      <w:r>
        <w:t></w:t>
      </w:r>
      <w:r>
        <w:rPr>
          <w:rFonts w:hint="eastAsia"/>
        </w:rPr>
        <w:t>структури</w:t>
      </w:r>
      <w:r>
        <w:t></w:t>
      </w:r>
      <w:r>
        <w:rPr>
          <w:rFonts w:hint="eastAsia"/>
        </w:rPr>
        <w:t>капіталу</w:t>
      </w:r>
      <w:r>
        <w:t></w:t>
      </w:r>
      <w:r>
        <w:rPr>
          <w:rFonts w:hint="eastAsia"/>
        </w:rPr>
        <w:t>за</w:t>
      </w:r>
      <w:r>
        <w:t></w:t>
      </w:r>
      <w:r>
        <w:rPr>
          <w:rFonts w:hint="eastAsia"/>
        </w:rPr>
        <w:t>джерелами</w:t>
      </w:r>
      <w:r>
        <w:t></w:t>
      </w:r>
      <w:r>
        <w:rPr>
          <w:rFonts w:hint="eastAsia"/>
        </w:rPr>
        <w:t>його</w:t>
      </w:r>
      <w:r>
        <w:t></w:t>
      </w:r>
      <w:r>
        <w:rPr>
          <w:rFonts w:hint="eastAsia"/>
        </w:rPr>
        <w:t>формування</w:t>
      </w:r>
      <w:r>
        <w:t></w:t>
      </w:r>
      <w:r>
        <w:rPr>
          <w:rFonts w:hint="eastAsia"/>
        </w:rPr>
        <w:t>і</w:t>
      </w:r>
      <w:r>
        <w:t></w:t>
      </w:r>
      <w:r>
        <w:rPr>
          <w:rFonts w:hint="eastAsia"/>
        </w:rPr>
        <w:t>оновлення</w:t>
      </w:r>
      <w:r>
        <w:t></w:t>
      </w:r>
      <w:r>
        <w:rPr>
          <w:rFonts w:hint="eastAsia"/>
        </w:rPr>
        <w:t>за</w:t>
      </w:r>
      <w:r>
        <w:t></w:t>
      </w:r>
      <w:r>
        <w:rPr>
          <w:rFonts w:hint="eastAsia"/>
        </w:rPr>
        <w:t>етапами</w:t>
      </w:r>
      <w:r>
        <w:t></w:t>
      </w:r>
      <w:r>
        <w:rPr>
          <w:rFonts w:hint="eastAsia"/>
        </w:rPr>
        <w:t>трансформаційних</w:t>
      </w:r>
      <w:r>
        <w:t></w:t>
      </w:r>
      <w:r>
        <w:rPr>
          <w:rFonts w:hint="eastAsia"/>
        </w:rPr>
        <w:t>перетворень</w:t>
      </w:r>
      <w:r>
        <w:t></w:t>
      </w:r>
      <w:r>
        <w:t></w:t>
      </w:r>
      <w:r>
        <w:rPr>
          <w:rFonts w:hint="eastAsia"/>
        </w:rPr>
        <w:t>Надано</w:t>
      </w:r>
      <w:r>
        <w:t></w:t>
      </w:r>
      <w:r>
        <w:rPr>
          <w:rFonts w:hint="eastAsia"/>
        </w:rPr>
        <w:t>оцінку</w:t>
      </w:r>
      <w:r>
        <w:t></w:t>
      </w:r>
      <w:r>
        <w:rPr>
          <w:rFonts w:hint="eastAsia"/>
        </w:rPr>
        <w:t>рівня</w:t>
      </w:r>
      <w:r>
        <w:t></w:t>
      </w:r>
      <w:r>
        <w:rPr>
          <w:rFonts w:hint="eastAsia"/>
        </w:rPr>
        <w:t>ефективності</w:t>
      </w:r>
      <w:r>
        <w:t></w:t>
      </w:r>
      <w:r>
        <w:rPr>
          <w:rFonts w:hint="eastAsia"/>
        </w:rPr>
        <w:t>використання</w:t>
      </w:r>
      <w:r>
        <w:t></w:t>
      </w:r>
      <w:r>
        <w:rPr>
          <w:rFonts w:hint="eastAsia"/>
        </w:rPr>
        <w:t>і</w:t>
      </w:r>
      <w:r>
        <w:t></w:t>
      </w:r>
      <w:r>
        <w:rPr>
          <w:rFonts w:hint="eastAsia"/>
        </w:rPr>
        <w:t>нагромадження</w:t>
      </w:r>
      <w:r>
        <w:t></w:t>
      </w:r>
      <w:r>
        <w:rPr>
          <w:rFonts w:hint="eastAsia"/>
        </w:rPr>
        <w:t>капіталу</w:t>
      </w:r>
      <w:r>
        <w:t></w:t>
      </w:r>
      <w:r>
        <w:rPr>
          <w:rFonts w:hint="eastAsia"/>
        </w:rPr>
        <w:t>з</w:t>
      </w:r>
      <w:r>
        <w:t></w:t>
      </w:r>
      <w:r>
        <w:rPr>
          <w:rFonts w:hint="eastAsia"/>
        </w:rPr>
        <w:t>порівнянням</w:t>
      </w:r>
      <w:r>
        <w:t></w:t>
      </w:r>
      <w:r>
        <w:rPr>
          <w:rFonts w:hint="eastAsia"/>
        </w:rPr>
        <w:t>за</w:t>
      </w:r>
      <w:r>
        <w:t></w:t>
      </w:r>
      <w:r>
        <w:rPr>
          <w:rFonts w:hint="eastAsia"/>
        </w:rPr>
        <w:t>формами</w:t>
      </w:r>
      <w:r>
        <w:t></w:t>
      </w:r>
      <w:r>
        <w:rPr>
          <w:rFonts w:hint="eastAsia"/>
        </w:rPr>
        <w:t>власності</w:t>
      </w:r>
      <w:r>
        <w:t></w:t>
      </w:r>
    </w:p>
    <w:p w:rsidR="00BD26B8" w:rsidRDefault="00BD26B8" w:rsidP="00BD26B8"/>
    <w:p w:rsidR="00BD26B8" w:rsidRPr="00BD26B8" w:rsidRDefault="00BD26B8" w:rsidP="00BD26B8">
      <w:r>
        <w:rPr>
          <w:rFonts w:hint="eastAsia"/>
        </w:rPr>
        <w:t>Доведено</w:t>
      </w:r>
      <w:r>
        <w:t></w:t>
      </w:r>
      <w:r>
        <w:t></w:t>
      </w:r>
      <w:r>
        <w:rPr>
          <w:rFonts w:hint="eastAsia"/>
        </w:rPr>
        <w:t>що</w:t>
      </w:r>
      <w:r>
        <w:t></w:t>
      </w:r>
      <w:r>
        <w:rPr>
          <w:rFonts w:hint="eastAsia"/>
        </w:rPr>
        <w:t>багатоаспектна</w:t>
      </w:r>
      <w:r>
        <w:t></w:t>
      </w:r>
      <w:r>
        <w:rPr>
          <w:rFonts w:hint="eastAsia"/>
        </w:rPr>
        <w:t>проблема</w:t>
      </w:r>
      <w:r>
        <w:t></w:t>
      </w:r>
      <w:r>
        <w:rPr>
          <w:rFonts w:hint="eastAsia"/>
        </w:rPr>
        <w:t>підвищення</w:t>
      </w:r>
      <w:r>
        <w:t></w:t>
      </w:r>
      <w:r>
        <w:rPr>
          <w:rFonts w:hint="eastAsia"/>
        </w:rPr>
        <w:t>ефективності</w:t>
      </w:r>
      <w:r>
        <w:t></w:t>
      </w:r>
      <w:r>
        <w:rPr>
          <w:rFonts w:hint="eastAsia"/>
        </w:rPr>
        <w:t>функціонування</w:t>
      </w:r>
      <w:r>
        <w:t></w:t>
      </w:r>
      <w:r>
        <w:rPr>
          <w:rFonts w:hint="eastAsia"/>
        </w:rPr>
        <w:t>капіталу</w:t>
      </w:r>
      <w:r>
        <w:t></w:t>
      </w:r>
      <w:r>
        <w:rPr>
          <w:rFonts w:hint="eastAsia"/>
        </w:rPr>
        <w:t>при</w:t>
      </w:r>
      <w:r>
        <w:t></w:t>
      </w:r>
      <w:r>
        <w:rPr>
          <w:rFonts w:hint="eastAsia"/>
        </w:rPr>
        <w:t>сучасному</w:t>
      </w:r>
      <w:r>
        <w:t></w:t>
      </w:r>
      <w:r>
        <w:rPr>
          <w:rFonts w:hint="eastAsia"/>
        </w:rPr>
        <w:t>стані</w:t>
      </w:r>
      <w:r>
        <w:t></w:t>
      </w:r>
      <w:r>
        <w:rPr>
          <w:rFonts w:hint="eastAsia"/>
        </w:rPr>
        <w:t>техніко</w:t>
      </w:r>
      <w:r>
        <w:t></w:t>
      </w:r>
      <w:r>
        <w:rPr>
          <w:rFonts w:hint="eastAsia"/>
        </w:rPr>
        <w:t>технологічного</w:t>
      </w:r>
      <w:r>
        <w:t></w:t>
      </w:r>
      <w:r>
        <w:rPr>
          <w:rFonts w:hint="eastAsia"/>
        </w:rPr>
        <w:t>устарювання</w:t>
      </w:r>
      <w:r>
        <w:t></w:t>
      </w:r>
      <w:r>
        <w:rPr>
          <w:rFonts w:hint="eastAsia"/>
        </w:rPr>
        <w:t>капіталу</w:t>
      </w:r>
      <w:r>
        <w:t></w:t>
      </w:r>
      <w:r>
        <w:rPr>
          <w:rFonts w:hint="eastAsia"/>
        </w:rPr>
        <w:t>і</w:t>
      </w:r>
      <w:r>
        <w:t></w:t>
      </w:r>
      <w:r>
        <w:rPr>
          <w:rFonts w:hint="eastAsia"/>
        </w:rPr>
        <w:t>недостатньому</w:t>
      </w:r>
      <w:r>
        <w:t></w:t>
      </w:r>
      <w:r>
        <w:rPr>
          <w:rFonts w:hint="eastAsia"/>
        </w:rPr>
        <w:t>фінансовому</w:t>
      </w:r>
      <w:r>
        <w:t></w:t>
      </w:r>
      <w:r>
        <w:rPr>
          <w:rFonts w:hint="eastAsia"/>
        </w:rPr>
        <w:t>забезпеченню</w:t>
      </w:r>
      <w:r>
        <w:t></w:t>
      </w:r>
      <w:r>
        <w:rPr>
          <w:rFonts w:hint="eastAsia"/>
        </w:rPr>
        <w:t>його</w:t>
      </w:r>
      <w:r>
        <w:t></w:t>
      </w:r>
      <w:r>
        <w:rPr>
          <w:rFonts w:hint="eastAsia"/>
        </w:rPr>
        <w:t>розвитку</w:t>
      </w:r>
      <w:r>
        <w:t></w:t>
      </w:r>
      <w:r>
        <w:rPr>
          <w:rFonts w:hint="eastAsia"/>
        </w:rPr>
        <w:t>потребує</w:t>
      </w:r>
      <w:r>
        <w:t></w:t>
      </w:r>
      <w:r>
        <w:rPr>
          <w:rFonts w:hint="eastAsia"/>
        </w:rPr>
        <w:t>організаційно</w:t>
      </w:r>
      <w:r>
        <w:t></w:t>
      </w:r>
      <w:r>
        <w:rPr>
          <w:rFonts w:hint="eastAsia"/>
        </w:rPr>
        <w:t>економічних</w:t>
      </w:r>
      <w:r>
        <w:t></w:t>
      </w:r>
      <w:r>
        <w:rPr>
          <w:rFonts w:hint="eastAsia"/>
        </w:rPr>
        <w:t>заходів</w:t>
      </w:r>
      <w:r>
        <w:t></w:t>
      </w:r>
      <w:r>
        <w:rPr>
          <w:rFonts w:hint="eastAsia"/>
        </w:rPr>
        <w:t>щодо</w:t>
      </w:r>
      <w:r>
        <w:t></w:t>
      </w:r>
      <w:r>
        <w:rPr>
          <w:rFonts w:hint="eastAsia"/>
        </w:rPr>
        <w:t>регулювання</w:t>
      </w:r>
      <w:r>
        <w:t></w:t>
      </w:r>
      <w:r>
        <w:rPr>
          <w:rFonts w:hint="eastAsia"/>
        </w:rPr>
        <w:t>на</w:t>
      </w:r>
      <w:r>
        <w:t></w:t>
      </w:r>
      <w:r>
        <w:rPr>
          <w:rFonts w:hint="eastAsia"/>
        </w:rPr>
        <w:t>макроекономічному</w:t>
      </w:r>
      <w:r>
        <w:t></w:t>
      </w:r>
      <w:r>
        <w:rPr>
          <w:rFonts w:hint="eastAsia"/>
        </w:rPr>
        <w:t>рівні</w:t>
      </w:r>
      <w:r>
        <w:t></w:t>
      </w:r>
      <w:r>
        <w:rPr>
          <w:rFonts w:hint="eastAsia"/>
        </w:rPr>
        <w:t>ринкових</w:t>
      </w:r>
      <w:r>
        <w:t></w:t>
      </w:r>
      <w:r>
        <w:rPr>
          <w:rFonts w:hint="eastAsia"/>
        </w:rPr>
        <w:t>механізмів</w:t>
      </w:r>
      <w:r>
        <w:t></w:t>
      </w:r>
      <w:r>
        <w:rPr>
          <w:rFonts w:hint="eastAsia"/>
        </w:rPr>
        <w:t>забезпечення</w:t>
      </w:r>
      <w:r>
        <w:t></w:t>
      </w:r>
      <w:r>
        <w:rPr>
          <w:rFonts w:hint="eastAsia"/>
        </w:rPr>
        <w:t>інноваційного</w:t>
      </w:r>
      <w:r>
        <w:t></w:t>
      </w:r>
      <w:r>
        <w:rPr>
          <w:rFonts w:hint="eastAsia"/>
        </w:rPr>
        <w:t>оновлення</w:t>
      </w:r>
      <w:r>
        <w:t></w:t>
      </w:r>
      <w:r>
        <w:rPr>
          <w:rFonts w:hint="eastAsia"/>
        </w:rPr>
        <w:t>основного</w:t>
      </w:r>
      <w:r>
        <w:t></w:t>
      </w:r>
      <w:r>
        <w:rPr>
          <w:rFonts w:hint="eastAsia"/>
        </w:rPr>
        <w:t>капіталу</w:t>
      </w:r>
      <w:r>
        <w:t></w:t>
      </w:r>
      <w:r>
        <w:rPr>
          <w:rFonts w:hint="eastAsia"/>
        </w:rPr>
        <w:t>і</w:t>
      </w:r>
      <w:r>
        <w:t></w:t>
      </w:r>
      <w:r>
        <w:rPr>
          <w:rFonts w:hint="eastAsia"/>
        </w:rPr>
        <w:t>формування</w:t>
      </w:r>
      <w:r>
        <w:t></w:t>
      </w:r>
      <w:r>
        <w:rPr>
          <w:rFonts w:hint="eastAsia"/>
        </w:rPr>
        <w:t>раціональної</w:t>
      </w:r>
      <w:r>
        <w:t></w:t>
      </w:r>
      <w:r>
        <w:rPr>
          <w:rFonts w:hint="eastAsia"/>
        </w:rPr>
        <w:t>структури</w:t>
      </w:r>
      <w:r>
        <w:t></w:t>
      </w:r>
      <w:r>
        <w:rPr>
          <w:rFonts w:hint="eastAsia"/>
        </w:rPr>
        <w:t>сукупного</w:t>
      </w:r>
      <w:r>
        <w:t></w:t>
      </w:r>
      <w:r>
        <w:rPr>
          <w:rFonts w:hint="eastAsia"/>
        </w:rPr>
        <w:t>капіталу</w:t>
      </w:r>
      <w:r>
        <w:t></w:t>
      </w:r>
      <w:r>
        <w:t></w:t>
      </w:r>
      <w:r>
        <w:rPr>
          <w:rFonts w:hint="eastAsia"/>
        </w:rPr>
        <w:t>Запропоновано</w:t>
      </w:r>
      <w:r>
        <w:t></w:t>
      </w:r>
      <w:r>
        <w:rPr>
          <w:rFonts w:hint="eastAsia"/>
        </w:rPr>
        <w:t>рекомендації</w:t>
      </w:r>
      <w:r>
        <w:t></w:t>
      </w:r>
      <w:r>
        <w:rPr>
          <w:rFonts w:hint="eastAsia"/>
        </w:rPr>
        <w:t>щодо</w:t>
      </w:r>
      <w:r>
        <w:t></w:t>
      </w:r>
      <w:r>
        <w:rPr>
          <w:rFonts w:hint="eastAsia"/>
        </w:rPr>
        <w:t>розвитку</w:t>
      </w:r>
      <w:r>
        <w:t></w:t>
      </w:r>
      <w:r>
        <w:rPr>
          <w:rFonts w:hint="eastAsia"/>
        </w:rPr>
        <w:t>ринкової</w:t>
      </w:r>
      <w:r>
        <w:t></w:t>
      </w:r>
      <w:r>
        <w:rPr>
          <w:rFonts w:hint="eastAsia"/>
        </w:rPr>
        <w:t>системи</w:t>
      </w:r>
      <w:r>
        <w:t></w:t>
      </w:r>
      <w:r>
        <w:rPr>
          <w:rFonts w:hint="eastAsia"/>
        </w:rPr>
        <w:t>інвестиційного</w:t>
      </w:r>
      <w:r>
        <w:t></w:t>
      </w:r>
      <w:r>
        <w:rPr>
          <w:rFonts w:hint="eastAsia"/>
        </w:rPr>
        <w:t>кредитування</w:t>
      </w:r>
      <w:r>
        <w:t></w:t>
      </w:r>
      <w:r>
        <w:rPr>
          <w:rFonts w:hint="eastAsia"/>
        </w:rPr>
        <w:t>і</w:t>
      </w:r>
      <w:r>
        <w:t></w:t>
      </w:r>
      <w:r>
        <w:rPr>
          <w:rFonts w:hint="eastAsia"/>
        </w:rPr>
        <w:t>методичний</w:t>
      </w:r>
      <w:r>
        <w:t></w:t>
      </w:r>
      <w:r>
        <w:rPr>
          <w:rFonts w:hint="eastAsia"/>
        </w:rPr>
        <w:t>підхід</w:t>
      </w:r>
      <w:r>
        <w:t></w:t>
      </w:r>
      <w:r>
        <w:rPr>
          <w:rFonts w:hint="eastAsia"/>
        </w:rPr>
        <w:t>до</w:t>
      </w:r>
      <w:r>
        <w:t></w:t>
      </w:r>
      <w:r>
        <w:rPr>
          <w:rFonts w:hint="eastAsia"/>
        </w:rPr>
        <w:t>удосконалення</w:t>
      </w:r>
      <w:r>
        <w:t></w:t>
      </w:r>
      <w:r>
        <w:rPr>
          <w:rFonts w:hint="eastAsia"/>
        </w:rPr>
        <w:t>структури</w:t>
      </w:r>
      <w:r>
        <w:t></w:t>
      </w:r>
      <w:r>
        <w:rPr>
          <w:rFonts w:hint="eastAsia"/>
        </w:rPr>
        <w:t>капіталу</w:t>
      </w:r>
      <w:r>
        <w:t></w:t>
      </w:r>
      <w:r>
        <w:t></w:t>
      </w:r>
      <w:r>
        <w:rPr>
          <w:rFonts w:hint="eastAsia"/>
        </w:rPr>
        <w:t>розроблена</w:t>
      </w:r>
      <w:r>
        <w:t></w:t>
      </w:r>
      <w:r>
        <w:rPr>
          <w:rFonts w:hint="eastAsia"/>
        </w:rPr>
        <w:t>методика</w:t>
      </w:r>
      <w:r>
        <w:t></w:t>
      </w:r>
      <w:r>
        <w:rPr>
          <w:rFonts w:hint="eastAsia"/>
        </w:rPr>
        <w:t>формування</w:t>
      </w:r>
      <w:r>
        <w:t></w:t>
      </w:r>
      <w:r>
        <w:rPr>
          <w:rFonts w:hint="eastAsia"/>
        </w:rPr>
        <w:t>раціональної</w:t>
      </w:r>
      <w:r>
        <w:t></w:t>
      </w:r>
      <w:r>
        <w:rPr>
          <w:rFonts w:hint="eastAsia"/>
        </w:rPr>
        <w:t>структури</w:t>
      </w:r>
      <w:r>
        <w:t></w:t>
      </w:r>
      <w:r>
        <w:rPr>
          <w:rFonts w:hint="eastAsia"/>
        </w:rPr>
        <w:t>капіталу</w:t>
      </w:r>
      <w:r>
        <w:t></w:t>
      </w:r>
      <w:r>
        <w:rPr>
          <w:rFonts w:hint="eastAsia"/>
        </w:rPr>
        <w:t>з</w:t>
      </w:r>
      <w:r>
        <w:t></w:t>
      </w:r>
      <w:r>
        <w:rPr>
          <w:rFonts w:hint="eastAsia"/>
        </w:rPr>
        <w:t>використанням</w:t>
      </w:r>
      <w:r>
        <w:t></w:t>
      </w:r>
      <w:r>
        <w:rPr>
          <w:rFonts w:hint="eastAsia"/>
        </w:rPr>
        <w:t>моделей</w:t>
      </w:r>
      <w:r>
        <w:t></w:t>
      </w:r>
      <w:r>
        <w:rPr>
          <w:rFonts w:hint="eastAsia"/>
        </w:rPr>
        <w:t>множинної</w:t>
      </w:r>
      <w:r>
        <w:t></w:t>
      </w:r>
      <w:r>
        <w:rPr>
          <w:rFonts w:hint="eastAsia"/>
        </w:rPr>
        <w:t>регресії</w:t>
      </w:r>
      <w:r>
        <w:t></w:t>
      </w:r>
      <w:bookmarkEnd w:id="0"/>
    </w:p>
    <w:sectPr w:rsidR="00BD26B8" w:rsidRPr="00BD26B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BE" w:rsidRDefault="000871BE">
      <w:pPr>
        <w:spacing w:after="0" w:line="240" w:lineRule="auto"/>
      </w:pPr>
      <w:r>
        <w:separator/>
      </w:r>
    </w:p>
  </w:endnote>
  <w:endnote w:type="continuationSeparator" w:id="0">
    <w:p w:rsidR="000871BE" w:rsidRDefault="0008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BE" w:rsidRDefault="000871BE"/>
    <w:p w:rsidR="000871BE" w:rsidRDefault="000871BE"/>
    <w:p w:rsidR="000871BE" w:rsidRDefault="000871BE"/>
    <w:p w:rsidR="000871BE" w:rsidRDefault="000871BE"/>
    <w:p w:rsidR="000871BE" w:rsidRDefault="000871BE"/>
    <w:p w:rsidR="000871BE" w:rsidRDefault="000871BE"/>
    <w:p w:rsidR="000871BE" w:rsidRDefault="000871B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BE" w:rsidRDefault="000871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871BE" w:rsidRDefault="000871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871BE" w:rsidRDefault="000871BE"/>
    <w:p w:rsidR="000871BE" w:rsidRDefault="000871BE"/>
    <w:p w:rsidR="000871BE" w:rsidRDefault="000871B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1BE" w:rsidRDefault="000871BE"/>
                          <w:p w:rsidR="000871BE" w:rsidRDefault="000871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871BE" w:rsidRDefault="000871BE"/>
                    <w:p w:rsidR="000871BE" w:rsidRDefault="000871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871BE" w:rsidRDefault="000871BE"/>
    <w:p w:rsidR="000871BE" w:rsidRDefault="000871BE">
      <w:pPr>
        <w:rPr>
          <w:sz w:val="2"/>
          <w:szCs w:val="2"/>
        </w:rPr>
      </w:pPr>
    </w:p>
    <w:p w:rsidR="000871BE" w:rsidRDefault="000871BE"/>
    <w:p w:rsidR="000871BE" w:rsidRDefault="000871BE">
      <w:pPr>
        <w:spacing w:after="0" w:line="240" w:lineRule="auto"/>
      </w:pPr>
    </w:p>
  </w:footnote>
  <w:footnote w:type="continuationSeparator" w:id="0">
    <w:p w:rsidR="000871BE" w:rsidRDefault="0008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BE"/>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A19F3-FCC7-4AA2-9DA2-300E94F2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18378</TotalTime>
  <Pages>1</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1096</cp:revision>
  <cp:lastPrinted>2009-02-06T05:36:00Z</cp:lastPrinted>
  <dcterms:created xsi:type="dcterms:W3CDTF">2023-09-07T12:38:00Z</dcterms:created>
  <dcterms:modified xsi:type="dcterms:W3CDTF">2023-11-26T13:30:00Z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