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AAC40" w14:textId="1B099687" w:rsidR="00EB51CC" w:rsidRDefault="0088523B" w:rsidP="0088523B">
      <w:r w:rsidRPr="0088523B">
        <w:rPr>
          <w:rFonts w:hint="eastAsia"/>
        </w:rPr>
        <w:t>Кунев</w:t>
      </w:r>
      <w:r w:rsidRPr="0088523B">
        <w:t xml:space="preserve"> </w:t>
      </w:r>
      <w:r w:rsidRPr="0088523B">
        <w:rPr>
          <w:rFonts w:hint="eastAsia"/>
        </w:rPr>
        <w:t>Денис</w:t>
      </w:r>
      <w:r w:rsidRPr="0088523B">
        <w:t xml:space="preserve"> </w:t>
      </w:r>
      <w:r w:rsidRPr="0088523B">
        <w:rPr>
          <w:rFonts w:hint="eastAsia"/>
        </w:rPr>
        <w:t>Анатольевич</w:t>
      </w:r>
      <w:r>
        <w:t xml:space="preserve"> </w:t>
      </w:r>
      <w:r w:rsidRPr="0088523B">
        <w:rPr>
          <w:rFonts w:hint="eastAsia"/>
        </w:rPr>
        <w:t>Противодействие</w:t>
      </w:r>
      <w:r w:rsidRPr="0088523B">
        <w:t xml:space="preserve"> </w:t>
      </w:r>
      <w:r w:rsidRPr="0088523B">
        <w:rPr>
          <w:rFonts w:hint="eastAsia"/>
        </w:rPr>
        <w:t>перемещению</w:t>
      </w:r>
      <w:r w:rsidRPr="0088523B">
        <w:t xml:space="preserve"> </w:t>
      </w:r>
      <w:r w:rsidRPr="0088523B">
        <w:rPr>
          <w:rFonts w:hint="eastAsia"/>
        </w:rPr>
        <w:t>преступных</w:t>
      </w:r>
      <w:r w:rsidRPr="0088523B">
        <w:t xml:space="preserve"> </w:t>
      </w:r>
      <w:r w:rsidRPr="0088523B">
        <w:rPr>
          <w:rFonts w:hint="eastAsia"/>
        </w:rPr>
        <w:t>активов</w:t>
      </w:r>
      <w:r w:rsidRPr="0088523B">
        <w:t xml:space="preserve"> </w:t>
      </w:r>
      <w:r w:rsidRPr="0088523B">
        <w:rPr>
          <w:rFonts w:hint="eastAsia"/>
        </w:rPr>
        <w:t>за</w:t>
      </w:r>
      <w:r w:rsidRPr="0088523B">
        <w:t xml:space="preserve"> </w:t>
      </w:r>
      <w:r w:rsidRPr="0088523B">
        <w:rPr>
          <w:rFonts w:hint="eastAsia"/>
        </w:rPr>
        <w:t>рубеж</w:t>
      </w:r>
      <w:r w:rsidRPr="0088523B">
        <w:t xml:space="preserve"> </w:t>
      </w:r>
      <w:r w:rsidRPr="0088523B">
        <w:rPr>
          <w:rFonts w:hint="eastAsia"/>
        </w:rPr>
        <w:t>и</w:t>
      </w:r>
      <w:r w:rsidRPr="0088523B">
        <w:t xml:space="preserve"> </w:t>
      </w:r>
      <w:r w:rsidRPr="0088523B">
        <w:rPr>
          <w:rFonts w:hint="eastAsia"/>
        </w:rPr>
        <w:t>их</w:t>
      </w:r>
      <w:r w:rsidRPr="0088523B">
        <w:t xml:space="preserve"> </w:t>
      </w:r>
      <w:r w:rsidRPr="0088523B">
        <w:rPr>
          <w:rFonts w:hint="eastAsia"/>
        </w:rPr>
        <w:t>возврат</w:t>
      </w:r>
      <w:r w:rsidRPr="0088523B">
        <w:t xml:space="preserve"> </w:t>
      </w:r>
      <w:r w:rsidRPr="0088523B">
        <w:rPr>
          <w:rFonts w:hint="eastAsia"/>
        </w:rPr>
        <w:t>в</w:t>
      </w:r>
      <w:r w:rsidRPr="0088523B">
        <w:t xml:space="preserve"> </w:t>
      </w:r>
      <w:r w:rsidRPr="0088523B">
        <w:rPr>
          <w:rFonts w:hint="eastAsia"/>
        </w:rPr>
        <w:t>Российскую</w:t>
      </w:r>
      <w:r w:rsidRPr="0088523B">
        <w:t xml:space="preserve"> </w:t>
      </w:r>
      <w:r w:rsidRPr="0088523B">
        <w:rPr>
          <w:rFonts w:hint="eastAsia"/>
        </w:rPr>
        <w:t>Федерацию</w:t>
      </w:r>
      <w:r w:rsidRPr="0088523B">
        <w:t xml:space="preserve">: </w:t>
      </w:r>
      <w:r w:rsidRPr="0088523B">
        <w:rPr>
          <w:rFonts w:hint="eastAsia"/>
        </w:rPr>
        <w:t>уголовно</w:t>
      </w:r>
      <w:r w:rsidRPr="0088523B">
        <w:t>-</w:t>
      </w:r>
      <w:r w:rsidRPr="0088523B">
        <w:rPr>
          <w:rFonts w:hint="eastAsia"/>
        </w:rPr>
        <w:t>процессуальные</w:t>
      </w:r>
      <w:r w:rsidRPr="0088523B">
        <w:t xml:space="preserve"> </w:t>
      </w:r>
      <w:r w:rsidRPr="0088523B">
        <w:rPr>
          <w:rFonts w:hint="eastAsia"/>
        </w:rPr>
        <w:t>аспекты</w:t>
      </w:r>
    </w:p>
    <w:p w14:paraId="4CB37005" w14:textId="77777777" w:rsidR="0088523B" w:rsidRDefault="0088523B" w:rsidP="0088523B">
      <w:r>
        <w:rPr>
          <w:rFonts w:hint="eastAsia"/>
        </w:rPr>
        <w:t>ОГЛАВЛЕНИЕ</w:t>
      </w:r>
      <w:r>
        <w:t xml:space="preserve"> </w:t>
      </w:r>
      <w:r>
        <w:rPr>
          <w:rFonts w:hint="eastAsia"/>
        </w:rPr>
        <w:t>ДИССЕРТАЦИИ</w:t>
      </w:r>
    </w:p>
    <w:p w14:paraId="1ADD4816" w14:textId="77777777" w:rsidR="0088523B" w:rsidRDefault="0088523B" w:rsidP="0088523B">
      <w:r>
        <w:rPr>
          <w:rFonts w:hint="eastAsia"/>
        </w:rPr>
        <w:t>кандидат</w:t>
      </w:r>
      <w:r>
        <w:t xml:space="preserve"> </w:t>
      </w:r>
      <w:r>
        <w:rPr>
          <w:rFonts w:hint="eastAsia"/>
        </w:rPr>
        <w:t>наук</w:t>
      </w:r>
      <w:r>
        <w:t xml:space="preserve"> </w:t>
      </w:r>
      <w:r>
        <w:rPr>
          <w:rFonts w:hint="eastAsia"/>
        </w:rPr>
        <w:t>Кунев</w:t>
      </w:r>
      <w:r>
        <w:t xml:space="preserve"> </w:t>
      </w:r>
      <w:r>
        <w:rPr>
          <w:rFonts w:hint="eastAsia"/>
        </w:rPr>
        <w:t>Денис</w:t>
      </w:r>
      <w:r>
        <w:t xml:space="preserve"> </w:t>
      </w:r>
      <w:r>
        <w:rPr>
          <w:rFonts w:hint="eastAsia"/>
        </w:rPr>
        <w:t>Анатольевич</w:t>
      </w:r>
    </w:p>
    <w:p w14:paraId="3623266B" w14:textId="77777777" w:rsidR="0088523B" w:rsidRDefault="0088523B" w:rsidP="0088523B">
      <w:r>
        <w:rPr>
          <w:rFonts w:hint="eastAsia"/>
        </w:rPr>
        <w:t>ВВЕДЕНИЕ</w:t>
      </w:r>
    </w:p>
    <w:p w14:paraId="7D85BA13" w14:textId="77777777" w:rsidR="0088523B" w:rsidRDefault="0088523B" w:rsidP="0088523B"/>
    <w:p w14:paraId="0E4057A0" w14:textId="77777777" w:rsidR="0088523B" w:rsidRDefault="0088523B" w:rsidP="0088523B">
      <w:r>
        <w:rPr>
          <w:rFonts w:hint="eastAsia"/>
        </w:rPr>
        <w:t>ГЛАВА</w:t>
      </w:r>
      <w:r>
        <w:t xml:space="preserve"> 1. </w:t>
      </w:r>
      <w:r>
        <w:rPr>
          <w:rFonts w:hint="eastAsia"/>
        </w:rPr>
        <w:t>МЕЖДУНАРОДНО</w:t>
      </w:r>
      <w:r>
        <w:t>-</w:t>
      </w:r>
      <w:r>
        <w:rPr>
          <w:rFonts w:hint="eastAsia"/>
        </w:rPr>
        <w:t>ПРАВОВЫЕ</w:t>
      </w:r>
      <w:r>
        <w:t xml:space="preserve"> </w:t>
      </w:r>
      <w:r>
        <w:rPr>
          <w:rFonts w:hint="eastAsia"/>
        </w:rPr>
        <w:t>ОСНОВЫ</w:t>
      </w:r>
      <w:r>
        <w:t xml:space="preserve"> </w:t>
      </w:r>
      <w:r>
        <w:rPr>
          <w:rFonts w:hint="eastAsia"/>
        </w:rPr>
        <w:t>ПРОТИВОДЕЙСТВИЯ</w:t>
      </w:r>
      <w:r>
        <w:t xml:space="preserve"> </w:t>
      </w:r>
      <w:r>
        <w:rPr>
          <w:rFonts w:hint="eastAsia"/>
        </w:rPr>
        <w:t>ПЕРЕМЕЩЕНИЮ</w:t>
      </w:r>
      <w:r>
        <w:t xml:space="preserve"> </w:t>
      </w:r>
      <w:r>
        <w:rPr>
          <w:rFonts w:hint="eastAsia"/>
        </w:rPr>
        <w:t>ПРЕСТУПНЫХ</w:t>
      </w:r>
      <w:r>
        <w:t xml:space="preserve"> </w:t>
      </w:r>
      <w:r>
        <w:rPr>
          <w:rFonts w:hint="eastAsia"/>
        </w:rPr>
        <w:t>АКТИВОВ</w:t>
      </w:r>
      <w:r>
        <w:t xml:space="preserve"> </w:t>
      </w:r>
      <w:r>
        <w:rPr>
          <w:rFonts w:hint="eastAsia"/>
        </w:rPr>
        <w:t>ЗА</w:t>
      </w:r>
      <w:r>
        <w:t xml:space="preserve"> </w:t>
      </w:r>
      <w:r>
        <w:rPr>
          <w:rFonts w:hint="eastAsia"/>
        </w:rPr>
        <w:t>РУБЕЖ</w:t>
      </w:r>
      <w:r>
        <w:t xml:space="preserve"> </w:t>
      </w:r>
      <w:r>
        <w:rPr>
          <w:rFonts w:hint="eastAsia"/>
        </w:rPr>
        <w:t>И</w:t>
      </w:r>
      <w:r>
        <w:t xml:space="preserve"> </w:t>
      </w:r>
      <w:r>
        <w:rPr>
          <w:rFonts w:hint="eastAsia"/>
        </w:rPr>
        <w:t>ИХ</w:t>
      </w:r>
      <w:r>
        <w:t xml:space="preserve"> </w:t>
      </w:r>
      <w:r>
        <w:rPr>
          <w:rFonts w:hint="eastAsia"/>
        </w:rPr>
        <w:t>ВОЗВРАТА</w:t>
      </w:r>
      <w:r>
        <w:t xml:space="preserve"> </w:t>
      </w:r>
      <w:r>
        <w:rPr>
          <w:rFonts w:hint="eastAsia"/>
        </w:rPr>
        <w:t>В</w:t>
      </w:r>
      <w:r>
        <w:t xml:space="preserve"> </w:t>
      </w:r>
      <w:r>
        <w:rPr>
          <w:rFonts w:hint="eastAsia"/>
        </w:rPr>
        <w:t>СТРАНЫ</w:t>
      </w:r>
      <w:r>
        <w:t xml:space="preserve"> </w:t>
      </w:r>
      <w:r>
        <w:rPr>
          <w:rFonts w:hint="eastAsia"/>
        </w:rPr>
        <w:t>ПРОИСХОЖДЕНИЯ</w:t>
      </w:r>
    </w:p>
    <w:p w14:paraId="556E5E2E" w14:textId="77777777" w:rsidR="0088523B" w:rsidRDefault="0088523B" w:rsidP="0088523B"/>
    <w:p w14:paraId="061FE860" w14:textId="77777777" w:rsidR="0088523B" w:rsidRDefault="0088523B" w:rsidP="0088523B">
      <w:r>
        <w:rPr>
          <w:rFonts w:hint="eastAsia"/>
        </w:rPr>
        <w:t>§</w:t>
      </w:r>
      <w:r>
        <w:t xml:space="preserve"> 1.1 </w:t>
      </w:r>
      <w:r>
        <w:rPr>
          <w:rFonts w:hint="eastAsia"/>
        </w:rPr>
        <w:t>Понятие</w:t>
      </w:r>
      <w:r>
        <w:t xml:space="preserve"> </w:t>
      </w:r>
      <w:r>
        <w:rPr>
          <w:rFonts w:hint="eastAsia"/>
        </w:rPr>
        <w:t>и</w:t>
      </w:r>
      <w:r>
        <w:t xml:space="preserve"> </w:t>
      </w:r>
      <w:r>
        <w:rPr>
          <w:rFonts w:hint="eastAsia"/>
        </w:rPr>
        <w:t>правовая</w:t>
      </w:r>
      <w:r>
        <w:t xml:space="preserve"> </w:t>
      </w:r>
      <w:r>
        <w:rPr>
          <w:rFonts w:hint="eastAsia"/>
        </w:rPr>
        <w:t>природа</w:t>
      </w:r>
      <w:r>
        <w:t xml:space="preserve"> </w:t>
      </w:r>
      <w:r>
        <w:rPr>
          <w:rFonts w:hint="eastAsia"/>
        </w:rPr>
        <w:t>международного</w:t>
      </w:r>
      <w:r>
        <w:t xml:space="preserve"> </w:t>
      </w:r>
      <w:r>
        <w:rPr>
          <w:rFonts w:hint="eastAsia"/>
        </w:rPr>
        <w:t>сотрудничества</w:t>
      </w:r>
      <w:r>
        <w:t xml:space="preserve"> </w:t>
      </w:r>
      <w:r>
        <w:rPr>
          <w:rFonts w:hint="eastAsia"/>
        </w:rPr>
        <w:t>Российской</w:t>
      </w:r>
      <w:r>
        <w:t xml:space="preserve"> </w:t>
      </w:r>
      <w:r>
        <w:rPr>
          <w:rFonts w:hint="eastAsia"/>
        </w:rPr>
        <w:t>Федерации</w:t>
      </w:r>
      <w:r>
        <w:t xml:space="preserve"> </w:t>
      </w:r>
      <w:r>
        <w:rPr>
          <w:rFonts w:hint="eastAsia"/>
        </w:rPr>
        <w:t>в</w:t>
      </w:r>
      <w:r>
        <w:t xml:space="preserve"> </w:t>
      </w:r>
      <w:r>
        <w:rPr>
          <w:rFonts w:hint="eastAsia"/>
        </w:rPr>
        <w:t>сфере</w:t>
      </w:r>
      <w:r>
        <w:t xml:space="preserve"> </w:t>
      </w:r>
      <w:r>
        <w:rPr>
          <w:rFonts w:hint="eastAsia"/>
        </w:rPr>
        <w:t>противодействия</w:t>
      </w:r>
      <w:r>
        <w:t xml:space="preserve"> </w:t>
      </w:r>
      <w:r>
        <w:rPr>
          <w:rFonts w:hint="eastAsia"/>
        </w:rPr>
        <w:t>перемещению</w:t>
      </w:r>
      <w:r>
        <w:t xml:space="preserve"> </w:t>
      </w:r>
      <w:r>
        <w:rPr>
          <w:rFonts w:hint="eastAsia"/>
        </w:rPr>
        <w:t>преступных</w:t>
      </w:r>
      <w:r>
        <w:t xml:space="preserve"> </w:t>
      </w:r>
      <w:r>
        <w:rPr>
          <w:rFonts w:hint="eastAsia"/>
        </w:rPr>
        <w:t>активов</w:t>
      </w:r>
      <w:r>
        <w:t xml:space="preserve"> </w:t>
      </w:r>
      <w:r>
        <w:rPr>
          <w:rFonts w:hint="eastAsia"/>
        </w:rPr>
        <w:t>за</w:t>
      </w:r>
      <w:r>
        <w:t xml:space="preserve"> </w:t>
      </w:r>
      <w:r>
        <w:rPr>
          <w:rFonts w:hint="eastAsia"/>
        </w:rPr>
        <w:t>рубеж</w:t>
      </w:r>
      <w:r>
        <w:t xml:space="preserve"> </w:t>
      </w:r>
      <w:r>
        <w:rPr>
          <w:rFonts w:hint="eastAsia"/>
        </w:rPr>
        <w:t>и</w:t>
      </w:r>
      <w:r>
        <w:t xml:space="preserve"> </w:t>
      </w:r>
      <w:r>
        <w:rPr>
          <w:rFonts w:hint="eastAsia"/>
        </w:rPr>
        <w:t>их</w:t>
      </w:r>
      <w:r>
        <w:t xml:space="preserve"> </w:t>
      </w:r>
      <w:r>
        <w:rPr>
          <w:rFonts w:hint="eastAsia"/>
        </w:rPr>
        <w:t>возврата</w:t>
      </w:r>
      <w:r>
        <w:t xml:space="preserve"> </w:t>
      </w:r>
      <w:r>
        <w:rPr>
          <w:rFonts w:hint="eastAsia"/>
        </w:rPr>
        <w:t>в</w:t>
      </w:r>
      <w:r>
        <w:t xml:space="preserve"> </w:t>
      </w:r>
      <w:r>
        <w:rPr>
          <w:rFonts w:hint="eastAsia"/>
        </w:rPr>
        <w:t>страны</w:t>
      </w:r>
      <w:r>
        <w:t xml:space="preserve"> </w:t>
      </w:r>
      <w:r>
        <w:rPr>
          <w:rFonts w:hint="eastAsia"/>
        </w:rPr>
        <w:t>происхождения</w:t>
      </w:r>
    </w:p>
    <w:p w14:paraId="1122604D" w14:textId="77777777" w:rsidR="0088523B" w:rsidRDefault="0088523B" w:rsidP="0088523B"/>
    <w:p w14:paraId="6ED53101" w14:textId="77777777" w:rsidR="0088523B" w:rsidRDefault="0088523B" w:rsidP="0088523B">
      <w:r>
        <w:rPr>
          <w:rFonts w:hint="eastAsia"/>
        </w:rPr>
        <w:t>§</w:t>
      </w:r>
      <w:r>
        <w:t xml:space="preserve"> 1.2 </w:t>
      </w:r>
      <w:r>
        <w:rPr>
          <w:rFonts w:hint="eastAsia"/>
        </w:rPr>
        <w:t>Международно</w:t>
      </w:r>
      <w:r>
        <w:t>-</w:t>
      </w:r>
      <w:r>
        <w:rPr>
          <w:rFonts w:hint="eastAsia"/>
        </w:rPr>
        <w:t>правовое</w:t>
      </w:r>
      <w:r>
        <w:t xml:space="preserve"> </w:t>
      </w:r>
      <w:r>
        <w:rPr>
          <w:rFonts w:hint="eastAsia"/>
        </w:rPr>
        <w:t>регулирование</w:t>
      </w:r>
      <w:r>
        <w:t xml:space="preserve"> </w:t>
      </w:r>
      <w:r>
        <w:rPr>
          <w:rFonts w:hint="eastAsia"/>
        </w:rPr>
        <w:t>в</w:t>
      </w:r>
      <w:r>
        <w:t xml:space="preserve"> </w:t>
      </w:r>
      <w:r>
        <w:rPr>
          <w:rFonts w:hint="eastAsia"/>
        </w:rPr>
        <w:t>сфере</w:t>
      </w:r>
      <w:r>
        <w:t xml:space="preserve"> </w:t>
      </w:r>
      <w:r>
        <w:rPr>
          <w:rFonts w:hint="eastAsia"/>
        </w:rPr>
        <w:t>противодействия</w:t>
      </w:r>
      <w:r>
        <w:t xml:space="preserve"> </w:t>
      </w:r>
      <w:r>
        <w:rPr>
          <w:rFonts w:hint="eastAsia"/>
        </w:rPr>
        <w:t>перемещению</w:t>
      </w:r>
      <w:r>
        <w:t xml:space="preserve"> </w:t>
      </w:r>
      <w:r>
        <w:rPr>
          <w:rFonts w:hint="eastAsia"/>
        </w:rPr>
        <w:t>преступных</w:t>
      </w:r>
      <w:r>
        <w:t xml:space="preserve"> </w:t>
      </w:r>
      <w:r>
        <w:rPr>
          <w:rFonts w:hint="eastAsia"/>
        </w:rPr>
        <w:t>активов</w:t>
      </w:r>
      <w:r>
        <w:t xml:space="preserve"> </w:t>
      </w:r>
      <w:r>
        <w:rPr>
          <w:rFonts w:hint="eastAsia"/>
        </w:rPr>
        <w:t>за</w:t>
      </w:r>
      <w:r>
        <w:t xml:space="preserve"> </w:t>
      </w:r>
      <w:r>
        <w:rPr>
          <w:rFonts w:hint="eastAsia"/>
        </w:rPr>
        <w:t>рубеж</w:t>
      </w:r>
      <w:r>
        <w:t xml:space="preserve"> </w:t>
      </w:r>
      <w:r>
        <w:rPr>
          <w:rFonts w:hint="eastAsia"/>
        </w:rPr>
        <w:t>и</w:t>
      </w:r>
      <w:r>
        <w:t xml:space="preserve"> </w:t>
      </w:r>
      <w:r>
        <w:rPr>
          <w:rFonts w:hint="eastAsia"/>
        </w:rPr>
        <w:t>их</w:t>
      </w:r>
      <w:r>
        <w:t xml:space="preserve"> </w:t>
      </w:r>
      <w:r>
        <w:rPr>
          <w:rFonts w:hint="eastAsia"/>
        </w:rPr>
        <w:t>возврата</w:t>
      </w:r>
      <w:r>
        <w:t xml:space="preserve"> </w:t>
      </w:r>
      <w:r>
        <w:rPr>
          <w:rFonts w:hint="eastAsia"/>
        </w:rPr>
        <w:t>в</w:t>
      </w:r>
      <w:r>
        <w:t xml:space="preserve"> </w:t>
      </w:r>
      <w:r>
        <w:rPr>
          <w:rFonts w:hint="eastAsia"/>
        </w:rPr>
        <w:t>страны</w:t>
      </w:r>
      <w:r>
        <w:t xml:space="preserve"> </w:t>
      </w:r>
      <w:r>
        <w:rPr>
          <w:rFonts w:hint="eastAsia"/>
        </w:rPr>
        <w:t>происхождения</w:t>
      </w:r>
    </w:p>
    <w:p w14:paraId="03C5D4B3" w14:textId="77777777" w:rsidR="0088523B" w:rsidRDefault="0088523B" w:rsidP="0088523B"/>
    <w:p w14:paraId="577D88B4" w14:textId="77777777" w:rsidR="0088523B" w:rsidRDefault="0088523B" w:rsidP="0088523B">
      <w:r>
        <w:rPr>
          <w:rFonts w:hint="eastAsia"/>
        </w:rPr>
        <w:t>§</w:t>
      </w:r>
      <w:r>
        <w:t xml:space="preserve"> 1.3 </w:t>
      </w:r>
      <w:r>
        <w:rPr>
          <w:rFonts w:hint="eastAsia"/>
        </w:rPr>
        <w:t>Уголовно</w:t>
      </w:r>
      <w:r>
        <w:t>-</w:t>
      </w:r>
      <w:r>
        <w:rPr>
          <w:rFonts w:hint="eastAsia"/>
        </w:rPr>
        <w:t>процессуальные</w:t>
      </w:r>
      <w:r>
        <w:t xml:space="preserve"> </w:t>
      </w:r>
      <w:r>
        <w:rPr>
          <w:rFonts w:hint="eastAsia"/>
        </w:rPr>
        <w:t>механизмы</w:t>
      </w:r>
      <w:r>
        <w:t xml:space="preserve"> </w:t>
      </w:r>
      <w:r>
        <w:rPr>
          <w:rFonts w:hint="eastAsia"/>
        </w:rPr>
        <w:t>противодействия</w:t>
      </w:r>
      <w:r>
        <w:t xml:space="preserve"> </w:t>
      </w:r>
      <w:r>
        <w:rPr>
          <w:rFonts w:hint="eastAsia"/>
        </w:rPr>
        <w:t>перемещению</w:t>
      </w:r>
      <w:r>
        <w:t xml:space="preserve"> </w:t>
      </w:r>
      <w:r>
        <w:rPr>
          <w:rFonts w:hint="eastAsia"/>
        </w:rPr>
        <w:t>преступных</w:t>
      </w:r>
      <w:r>
        <w:t xml:space="preserve"> </w:t>
      </w:r>
      <w:r>
        <w:rPr>
          <w:rFonts w:hint="eastAsia"/>
        </w:rPr>
        <w:t>активов</w:t>
      </w:r>
      <w:r>
        <w:t xml:space="preserve"> </w:t>
      </w:r>
      <w:r>
        <w:rPr>
          <w:rFonts w:hint="eastAsia"/>
        </w:rPr>
        <w:t>за</w:t>
      </w:r>
      <w:r>
        <w:t xml:space="preserve"> </w:t>
      </w:r>
      <w:r>
        <w:rPr>
          <w:rFonts w:hint="eastAsia"/>
        </w:rPr>
        <w:t>рубеж</w:t>
      </w:r>
      <w:r>
        <w:t xml:space="preserve"> </w:t>
      </w:r>
      <w:r>
        <w:rPr>
          <w:rFonts w:hint="eastAsia"/>
        </w:rPr>
        <w:t>и</w:t>
      </w:r>
      <w:r>
        <w:t xml:space="preserve"> </w:t>
      </w:r>
      <w:r>
        <w:rPr>
          <w:rFonts w:hint="eastAsia"/>
        </w:rPr>
        <w:t>их</w:t>
      </w:r>
      <w:r>
        <w:t xml:space="preserve"> </w:t>
      </w:r>
      <w:r>
        <w:rPr>
          <w:rFonts w:hint="eastAsia"/>
        </w:rPr>
        <w:t>возврата</w:t>
      </w:r>
      <w:r>
        <w:t xml:space="preserve"> </w:t>
      </w:r>
      <w:r>
        <w:rPr>
          <w:rFonts w:hint="eastAsia"/>
        </w:rPr>
        <w:t>в</w:t>
      </w:r>
      <w:r>
        <w:t xml:space="preserve"> </w:t>
      </w:r>
      <w:r>
        <w:rPr>
          <w:rFonts w:hint="eastAsia"/>
        </w:rPr>
        <w:t>страны</w:t>
      </w:r>
      <w:r>
        <w:t xml:space="preserve"> </w:t>
      </w:r>
      <w:r>
        <w:rPr>
          <w:rFonts w:hint="eastAsia"/>
        </w:rPr>
        <w:t>их</w:t>
      </w:r>
      <w:r>
        <w:t xml:space="preserve"> </w:t>
      </w:r>
      <w:r>
        <w:rPr>
          <w:rFonts w:hint="eastAsia"/>
        </w:rPr>
        <w:t>происхождения</w:t>
      </w:r>
    </w:p>
    <w:p w14:paraId="05F24BA5" w14:textId="77777777" w:rsidR="0088523B" w:rsidRDefault="0088523B" w:rsidP="0088523B"/>
    <w:p w14:paraId="3B4C9BC9" w14:textId="77777777" w:rsidR="0088523B" w:rsidRDefault="0088523B" w:rsidP="0088523B">
      <w:r>
        <w:rPr>
          <w:rFonts w:hint="eastAsia"/>
        </w:rPr>
        <w:t>ГЛАВА</w:t>
      </w:r>
      <w:r>
        <w:t xml:space="preserve"> 2. </w:t>
      </w:r>
      <w:r>
        <w:rPr>
          <w:rFonts w:hint="eastAsia"/>
        </w:rPr>
        <w:t>ПРАВОВЫЕ</w:t>
      </w:r>
      <w:r>
        <w:t xml:space="preserve"> </w:t>
      </w:r>
      <w:r>
        <w:rPr>
          <w:rFonts w:hint="eastAsia"/>
        </w:rPr>
        <w:t>ОСНОВЫ</w:t>
      </w:r>
      <w:r>
        <w:t xml:space="preserve"> </w:t>
      </w:r>
      <w:r>
        <w:rPr>
          <w:rFonts w:hint="eastAsia"/>
        </w:rPr>
        <w:t>И</w:t>
      </w:r>
      <w:r>
        <w:t xml:space="preserve"> </w:t>
      </w:r>
      <w:r>
        <w:rPr>
          <w:rFonts w:hint="eastAsia"/>
        </w:rPr>
        <w:t>ПРАВОПРИМЕНИТЕЛЬНАЯ</w:t>
      </w:r>
      <w:r>
        <w:t xml:space="preserve"> </w:t>
      </w:r>
      <w:r>
        <w:rPr>
          <w:rFonts w:hint="eastAsia"/>
        </w:rPr>
        <w:t>ПРАКТИКА</w:t>
      </w:r>
      <w:r>
        <w:t xml:space="preserve"> </w:t>
      </w:r>
      <w:r>
        <w:rPr>
          <w:rFonts w:hint="eastAsia"/>
        </w:rPr>
        <w:t>ИНОСТРАННЫХ</w:t>
      </w:r>
      <w:r>
        <w:t xml:space="preserve"> </w:t>
      </w:r>
      <w:r>
        <w:rPr>
          <w:rFonts w:hint="eastAsia"/>
        </w:rPr>
        <w:t>ГОСУДАРСТВ</w:t>
      </w:r>
      <w:r>
        <w:t xml:space="preserve"> </w:t>
      </w:r>
      <w:r>
        <w:rPr>
          <w:rFonts w:hint="eastAsia"/>
        </w:rPr>
        <w:t>В</w:t>
      </w:r>
      <w:r>
        <w:t xml:space="preserve"> </w:t>
      </w:r>
      <w:r>
        <w:rPr>
          <w:rFonts w:hint="eastAsia"/>
        </w:rPr>
        <w:t>СФЕРЕ</w:t>
      </w:r>
      <w:r>
        <w:t xml:space="preserve"> </w:t>
      </w:r>
      <w:r>
        <w:rPr>
          <w:rFonts w:hint="eastAsia"/>
        </w:rPr>
        <w:t>ПРОТИВОДЕЙСТВИЯ</w:t>
      </w:r>
      <w:r>
        <w:t xml:space="preserve"> </w:t>
      </w:r>
      <w:r>
        <w:rPr>
          <w:rFonts w:hint="eastAsia"/>
        </w:rPr>
        <w:t>ПЕРЕМЕЩЕНИЮ</w:t>
      </w:r>
      <w:r>
        <w:t xml:space="preserve"> </w:t>
      </w:r>
      <w:r>
        <w:rPr>
          <w:rFonts w:hint="eastAsia"/>
        </w:rPr>
        <w:t>ПРЕСТУПНЫХ</w:t>
      </w:r>
      <w:r>
        <w:t xml:space="preserve"> </w:t>
      </w:r>
      <w:r>
        <w:rPr>
          <w:rFonts w:hint="eastAsia"/>
        </w:rPr>
        <w:t>АКТИВОВ</w:t>
      </w:r>
      <w:r>
        <w:t xml:space="preserve"> </w:t>
      </w:r>
      <w:r>
        <w:rPr>
          <w:rFonts w:hint="eastAsia"/>
        </w:rPr>
        <w:t>ЗА</w:t>
      </w:r>
      <w:r>
        <w:t xml:space="preserve"> </w:t>
      </w:r>
      <w:r>
        <w:rPr>
          <w:rFonts w:hint="eastAsia"/>
        </w:rPr>
        <w:t>РУБЕЖ</w:t>
      </w:r>
      <w:r>
        <w:t xml:space="preserve"> </w:t>
      </w:r>
      <w:r>
        <w:rPr>
          <w:rFonts w:hint="eastAsia"/>
        </w:rPr>
        <w:t>И</w:t>
      </w:r>
      <w:r>
        <w:t xml:space="preserve"> </w:t>
      </w:r>
      <w:r>
        <w:rPr>
          <w:rFonts w:hint="eastAsia"/>
        </w:rPr>
        <w:t>ИХ</w:t>
      </w:r>
      <w:r>
        <w:t xml:space="preserve"> </w:t>
      </w:r>
      <w:r>
        <w:rPr>
          <w:rFonts w:hint="eastAsia"/>
        </w:rPr>
        <w:t>ВОЗВРАТА</w:t>
      </w:r>
      <w:r>
        <w:t xml:space="preserve"> </w:t>
      </w:r>
      <w:r>
        <w:rPr>
          <w:rFonts w:hint="eastAsia"/>
        </w:rPr>
        <w:t>В</w:t>
      </w:r>
      <w:r>
        <w:t xml:space="preserve"> </w:t>
      </w:r>
      <w:r>
        <w:rPr>
          <w:rFonts w:hint="eastAsia"/>
        </w:rPr>
        <w:t>СТРАНЫ</w:t>
      </w:r>
      <w:r>
        <w:t xml:space="preserve"> </w:t>
      </w:r>
      <w:r>
        <w:rPr>
          <w:rFonts w:hint="eastAsia"/>
        </w:rPr>
        <w:t>ПРОИСХОЖДЕНИЯ</w:t>
      </w:r>
    </w:p>
    <w:p w14:paraId="05013342" w14:textId="77777777" w:rsidR="0088523B" w:rsidRDefault="0088523B" w:rsidP="0088523B"/>
    <w:p w14:paraId="1A181829" w14:textId="77777777" w:rsidR="0088523B" w:rsidRDefault="0088523B" w:rsidP="0088523B">
      <w:r>
        <w:rPr>
          <w:rFonts w:hint="eastAsia"/>
        </w:rPr>
        <w:t>§</w:t>
      </w:r>
      <w:r>
        <w:t xml:space="preserve"> 2.1 </w:t>
      </w:r>
      <w:r>
        <w:rPr>
          <w:rFonts w:hint="eastAsia"/>
        </w:rPr>
        <w:t>Правовое</w:t>
      </w:r>
      <w:r>
        <w:t xml:space="preserve"> </w:t>
      </w:r>
      <w:r>
        <w:rPr>
          <w:rFonts w:hint="eastAsia"/>
        </w:rPr>
        <w:t>регулирование</w:t>
      </w:r>
      <w:r>
        <w:t xml:space="preserve"> </w:t>
      </w:r>
      <w:r>
        <w:rPr>
          <w:rFonts w:hint="eastAsia"/>
        </w:rPr>
        <w:t>и</w:t>
      </w:r>
      <w:r>
        <w:t xml:space="preserve"> </w:t>
      </w:r>
      <w:r>
        <w:rPr>
          <w:rFonts w:hint="eastAsia"/>
        </w:rPr>
        <w:t>практика</w:t>
      </w:r>
      <w:r>
        <w:t xml:space="preserve"> </w:t>
      </w:r>
      <w:r>
        <w:rPr>
          <w:rFonts w:hint="eastAsia"/>
        </w:rPr>
        <w:t>противодействия</w:t>
      </w:r>
      <w:r>
        <w:t xml:space="preserve"> </w:t>
      </w:r>
      <w:r>
        <w:rPr>
          <w:rFonts w:hint="eastAsia"/>
        </w:rPr>
        <w:t>перемещению</w:t>
      </w:r>
      <w:r>
        <w:t xml:space="preserve"> </w:t>
      </w:r>
      <w:r>
        <w:rPr>
          <w:rFonts w:hint="eastAsia"/>
        </w:rPr>
        <w:t>преступных</w:t>
      </w:r>
      <w:r>
        <w:t xml:space="preserve"> </w:t>
      </w:r>
      <w:r>
        <w:rPr>
          <w:rFonts w:hint="eastAsia"/>
        </w:rPr>
        <w:t>активов</w:t>
      </w:r>
      <w:r>
        <w:t xml:space="preserve"> </w:t>
      </w:r>
      <w:r>
        <w:rPr>
          <w:rFonts w:hint="eastAsia"/>
        </w:rPr>
        <w:t>за</w:t>
      </w:r>
      <w:r>
        <w:t xml:space="preserve"> </w:t>
      </w:r>
      <w:r>
        <w:rPr>
          <w:rFonts w:hint="eastAsia"/>
        </w:rPr>
        <w:t>рубеж</w:t>
      </w:r>
      <w:r>
        <w:t xml:space="preserve"> </w:t>
      </w:r>
      <w:r>
        <w:rPr>
          <w:rFonts w:hint="eastAsia"/>
        </w:rPr>
        <w:t>и</w:t>
      </w:r>
      <w:r>
        <w:t xml:space="preserve"> </w:t>
      </w:r>
      <w:r>
        <w:rPr>
          <w:rFonts w:hint="eastAsia"/>
        </w:rPr>
        <w:t>их</w:t>
      </w:r>
      <w:r>
        <w:t xml:space="preserve"> </w:t>
      </w:r>
      <w:r>
        <w:rPr>
          <w:rFonts w:hint="eastAsia"/>
        </w:rPr>
        <w:t>возврата</w:t>
      </w:r>
      <w:r>
        <w:t xml:space="preserve"> </w:t>
      </w:r>
      <w:r>
        <w:rPr>
          <w:rFonts w:hint="eastAsia"/>
        </w:rPr>
        <w:t>в</w:t>
      </w:r>
      <w:r>
        <w:t xml:space="preserve"> </w:t>
      </w:r>
      <w:r>
        <w:rPr>
          <w:rFonts w:hint="eastAsia"/>
        </w:rPr>
        <w:t>порядке</w:t>
      </w:r>
      <w:r>
        <w:t xml:space="preserve"> </w:t>
      </w:r>
      <w:r>
        <w:rPr>
          <w:rFonts w:hint="eastAsia"/>
        </w:rPr>
        <w:t>уголовного</w:t>
      </w:r>
      <w:r>
        <w:t xml:space="preserve"> </w:t>
      </w:r>
      <w:r>
        <w:rPr>
          <w:rFonts w:hint="eastAsia"/>
        </w:rPr>
        <w:t>судопроизводства</w:t>
      </w:r>
      <w:r>
        <w:t xml:space="preserve"> </w:t>
      </w:r>
      <w:r>
        <w:rPr>
          <w:rFonts w:hint="eastAsia"/>
        </w:rPr>
        <w:t>в</w:t>
      </w:r>
      <w:r>
        <w:t xml:space="preserve"> </w:t>
      </w:r>
      <w:r>
        <w:rPr>
          <w:rFonts w:hint="eastAsia"/>
        </w:rPr>
        <w:t>иностранных</w:t>
      </w:r>
      <w:r>
        <w:t xml:space="preserve"> </w:t>
      </w:r>
      <w:r>
        <w:rPr>
          <w:rFonts w:hint="eastAsia"/>
        </w:rPr>
        <w:t>государствах</w:t>
      </w:r>
      <w:r>
        <w:t xml:space="preserve">: </w:t>
      </w:r>
      <w:r>
        <w:rPr>
          <w:rFonts w:hint="eastAsia"/>
        </w:rPr>
        <w:t>общая</w:t>
      </w:r>
      <w:r>
        <w:t xml:space="preserve"> </w:t>
      </w:r>
      <w:r>
        <w:rPr>
          <w:rFonts w:hint="eastAsia"/>
        </w:rPr>
        <w:t>характеристика</w:t>
      </w:r>
    </w:p>
    <w:p w14:paraId="2963A4AD" w14:textId="77777777" w:rsidR="0088523B" w:rsidRDefault="0088523B" w:rsidP="0088523B"/>
    <w:p w14:paraId="6EB15B22" w14:textId="77777777" w:rsidR="0088523B" w:rsidRDefault="0088523B" w:rsidP="0088523B">
      <w:r>
        <w:rPr>
          <w:rFonts w:hint="eastAsia"/>
        </w:rPr>
        <w:t>§</w:t>
      </w:r>
      <w:r>
        <w:t xml:space="preserve"> 2.2 </w:t>
      </w:r>
      <w:r>
        <w:rPr>
          <w:rFonts w:hint="eastAsia"/>
        </w:rPr>
        <w:t>Уголовно</w:t>
      </w:r>
      <w:r>
        <w:t>-</w:t>
      </w:r>
      <w:r>
        <w:rPr>
          <w:rFonts w:hint="eastAsia"/>
        </w:rPr>
        <w:t>процессуальные</w:t>
      </w:r>
      <w:r>
        <w:t xml:space="preserve"> </w:t>
      </w:r>
      <w:r>
        <w:rPr>
          <w:rFonts w:hint="eastAsia"/>
        </w:rPr>
        <w:t>механизмы</w:t>
      </w:r>
      <w:r>
        <w:t xml:space="preserve"> </w:t>
      </w:r>
      <w:r>
        <w:rPr>
          <w:rFonts w:hint="eastAsia"/>
        </w:rPr>
        <w:t>возврата</w:t>
      </w:r>
      <w:r>
        <w:t xml:space="preserve"> </w:t>
      </w:r>
      <w:r>
        <w:rPr>
          <w:rFonts w:hint="eastAsia"/>
        </w:rPr>
        <w:t>преступных</w:t>
      </w:r>
      <w:r>
        <w:t xml:space="preserve"> </w:t>
      </w:r>
      <w:r>
        <w:rPr>
          <w:rFonts w:hint="eastAsia"/>
        </w:rPr>
        <w:t>активов</w:t>
      </w:r>
      <w:r>
        <w:t xml:space="preserve"> </w:t>
      </w:r>
      <w:r>
        <w:rPr>
          <w:rFonts w:hint="eastAsia"/>
        </w:rPr>
        <w:t>по</w:t>
      </w:r>
      <w:r>
        <w:t xml:space="preserve"> </w:t>
      </w:r>
      <w:r>
        <w:rPr>
          <w:rFonts w:hint="eastAsia"/>
        </w:rPr>
        <w:t>законодательству</w:t>
      </w:r>
      <w:r>
        <w:t xml:space="preserve"> </w:t>
      </w:r>
      <w:r>
        <w:rPr>
          <w:rFonts w:hint="eastAsia"/>
        </w:rPr>
        <w:t>США</w:t>
      </w:r>
      <w:r>
        <w:t xml:space="preserve">, </w:t>
      </w:r>
      <w:r>
        <w:rPr>
          <w:rFonts w:hint="eastAsia"/>
        </w:rPr>
        <w:t>Швейцарии</w:t>
      </w:r>
      <w:r>
        <w:t xml:space="preserve"> </w:t>
      </w:r>
      <w:r>
        <w:rPr>
          <w:rFonts w:hint="eastAsia"/>
        </w:rPr>
        <w:t>и</w:t>
      </w:r>
      <w:r>
        <w:t xml:space="preserve"> </w:t>
      </w:r>
      <w:r>
        <w:rPr>
          <w:rFonts w:hint="eastAsia"/>
        </w:rPr>
        <w:t>Великобритании</w:t>
      </w:r>
    </w:p>
    <w:p w14:paraId="250222D6" w14:textId="77777777" w:rsidR="0088523B" w:rsidRDefault="0088523B" w:rsidP="0088523B"/>
    <w:p w14:paraId="5DFF2C67" w14:textId="77777777" w:rsidR="0088523B" w:rsidRDefault="0088523B" w:rsidP="0088523B">
      <w:r>
        <w:rPr>
          <w:rFonts w:hint="eastAsia"/>
        </w:rPr>
        <w:t>§</w:t>
      </w:r>
      <w:r>
        <w:t xml:space="preserve"> 2.3 </w:t>
      </w:r>
      <w:r>
        <w:rPr>
          <w:rFonts w:hint="eastAsia"/>
        </w:rPr>
        <w:t>Правовое</w:t>
      </w:r>
      <w:r>
        <w:t xml:space="preserve"> </w:t>
      </w:r>
      <w:r>
        <w:rPr>
          <w:rFonts w:hint="eastAsia"/>
        </w:rPr>
        <w:t>регулирование</w:t>
      </w:r>
      <w:r>
        <w:t xml:space="preserve"> </w:t>
      </w:r>
      <w:r>
        <w:rPr>
          <w:rFonts w:hint="eastAsia"/>
        </w:rPr>
        <w:t>и</w:t>
      </w:r>
      <w:r>
        <w:t xml:space="preserve"> </w:t>
      </w:r>
      <w:r>
        <w:rPr>
          <w:rFonts w:hint="eastAsia"/>
        </w:rPr>
        <w:t>практика</w:t>
      </w:r>
      <w:r>
        <w:t xml:space="preserve"> </w:t>
      </w:r>
      <w:r>
        <w:rPr>
          <w:rFonts w:hint="eastAsia"/>
        </w:rPr>
        <w:t>управления</w:t>
      </w:r>
      <w:r>
        <w:t xml:space="preserve">, </w:t>
      </w:r>
      <w:r>
        <w:rPr>
          <w:rFonts w:hint="eastAsia"/>
        </w:rPr>
        <w:t>раздела</w:t>
      </w:r>
      <w:r>
        <w:t xml:space="preserve"> </w:t>
      </w:r>
      <w:r>
        <w:rPr>
          <w:rFonts w:hint="eastAsia"/>
        </w:rPr>
        <w:t>и</w:t>
      </w:r>
      <w:r>
        <w:t xml:space="preserve"> </w:t>
      </w:r>
      <w:r>
        <w:rPr>
          <w:rFonts w:hint="eastAsia"/>
        </w:rPr>
        <w:t>непосредственного</w:t>
      </w:r>
      <w:r>
        <w:t xml:space="preserve"> </w:t>
      </w:r>
      <w:r>
        <w:rPr>
          <w:rFonts w:hint="eastAsia"/>
        </w:rPr>
        <w:t>возврата</w:t>
      </w:r>
      <w:r>
        <w:t xml:space="preserve"> </w:t>
      </w:r>
      <w:r>
        <w:rPr>
          <w:rFonts w:hint="eastAsia"/>
        </w:rPr>
        <w:t>конфискованных</w:t>
      </w:r>
      <w:r>
        <w:t xml:space="preserve"> </w:t>
      </w:r>
      <w:r>
        <w:rPr>
          <w:rFonts w:hint="eastAsia"/>
        </w:rPr>
        <w:t>активов</w:t>
      </w:r>
      <w:r>
        <w:t xml:space="preserve"> </w:t>
      </w:r>
      <w:r>
        <w:rPr>
          <w:rFonts w:hint="eastAsia"/>
        </w:rPr>
        <w:t>в</w:t>
      </w:r>
      <w:r>
        <w:t xml:space="preserve"> </w:t>
      </w:r>
      <w:r>
        <w:rPr>
          <w:rFonts w:hint="eastAsia"/>
        </w:rPr>
        <w:t>иностранных</w:t>
      </w:r>
      <w:r>
        <w:t xml:space="preserve"> </w:t>
      </w:r>
      <w:r>
        <w:rPr>
          <w:rFonts w:hint="eastAsia"/>
        </w:rPr>
        <w:t>юрисдикциях</w:t>
      </w:r>
    </w:p>
    <w:p w14:paraId="21576242" w14:textId="77777777" w:rsidR="0088523B" w:rsidRDefault="0088523B" w:rsidP="0088523B"/>
    <w:p w14:paraId="3061349A" w14:textId="77777777" w:rsidR="0088523B" w:rsidRDefault="0088523B" w:rsidP="0088523B">
      <w:r>
        <w:rPr>
          <w:rFonts w:hint="eastAsia"/>
        </w:rPr>
        <w:t>ГЛАВА</w:t>
      </w:r>
      <w:r>
        <w:t xml:space="preserve"> 3. </w:t>
      </w:r>
      <w:r>
        <w:rPr>
          <w:rFonts w:hint="eastAsia"/>
        </w:rPr>
        <w:t>ПРАВОВОЕ</w:t>
      </w:r>
      <w:r>
        <w:t xml:space="preserve"> </w:t>
      </w:r>
      <w:r>
        <w:rPr>
          <w:rFonts w:hint="eastAsia"/>
        </w:rPr>
        <w:t>РЕГУЛИРОВАНИЕ</w:t>
      </w:r>
      <w:r>
        <w:t xml:space="preserve"> </w:t>
      </w:r>
      <w:r>
        <w:rPr>
          <w:rFonts w:hint="eastAsia"/>
        </w:rPr>
        <w:t>И</w:t>
      </w:r>
      <w:r>
        <w:t xml:space="preserve"> </w:t>
      </w:r>
      <w:r>
        <w:rPr>
          <w:rFonts w:hint="eastAsia"/>
        </w:rPr>
        <w:t>ПРАКТИКА</w:t>
      </w:r>
      <w:r>
        <w:t xml:space="preserve"> </w:t>
      </w:r>
      <w:r>
        <w:rPr>
          <w:rFonts w:hint="eastAsia"/>
        </w:rPr>
        <w:t>ПРОТИВОДЕЙСТВИЯ</w:t>
      </w:r>
      <w:r>
        <w:t xml:space="preserve"> </w:t>
      </w:r>
      <w:r>
        <w:rPr>
          <w:rFonts w:hint="eastAsia"/>
        </w:rPr>
        <w:t>ПЕРЕМЕЩЕНИЮ</w:t>
      </w:r>
      <w:r>
        <w:t xml:space="preserve"> </w:t>
      </w:r>
      <w:r>
        <w:rPr>
          <w:rFonts w:hint="eastAsia"/>
        </w:rPr>
        <w:t>ПРЕСТУПНЫХ</w:t>
      </w:r>
      <w:r>
        <w:t xml:space="preserve"> </w:t>
      </w:r>
      <w:r>
        <w:rPr>
          <w:rFonts w:hint="eastAsia"/>
        </w:rPr>
        <w:t>АКТИВОВ</w:t>
      </w:r>
      <w:r>
        <w:t xml:space="preserve"> </w:t>
      </w:r>
      <w:r>
        <w:rPr>
          <w:rFonts w:hint="eastAsia"/>
        </w:rPr>
        <w:t>ЗА</w:t>
      </w:r>
      <w:r>
        <w:t xml:space="preserve"> </w:t>
      </w:r>
      <w:r>
        <w:rPr>
          <w:rFonts w:hint="eastAsia"/>
        </w:rPr>
        <w:t>РУБЕЖ</w:t>
      </w:r>
      <w:r>
        <w:t xml:space="preserve"> </w:t>
      </w:r>
      <w:r>
        <w:rPr>
          <w:rFonts w:hint="eastAsia"/>
        </w:rPr>
        <w:t>И</w:t>
      </w:r>
      <w:r>
        <w:t xml:space="preserve"> </w:t>
      </w:r>
      <w:r>
        <w:rPr>
          <w:rFonts w:hint="eastAsia"/>
        </w:rPr>
        <w:t>ИХ</w:t>
      </w:r>
      <w:r>
        <w:t xml:space="preserve"> </w:t>
      </w:r>
      <w:r>
        <w:rPr>
          <w:rFonts w:hint="eastAsia"/>
        </w:rPr>
        <w:t>ВОЗВРАТА</w:t>
      </w:r>
      <w:r>
        <w:t xml:space="preserve"> </w:t>
      </w:r>
      <w:r>
        <w:rPr>
          <w:rFonts w:hint="eastAsia"/>
        </w:rPr>
        <w:t>В</w:t>
      </w:r>
      <w:r>
        <w:t xml:space="preserve"> </w:t>
      </w:r>
      <w:r>
        <w:rPr>
          <w:rFonts w:hint="eastAsia"/>
        </w:rPr>
        <w:t>РОССИЙСКУЮ</w:t>
      </w:r>
      <w:r>
        <w:t xml:space="preserve"> </w:t>
      </w:r>
      <w:r>
        <w:rPr>
          <w:rFonts w:hint="eastAsia"/>
        </w:rPr>
        <w:t>ФЕДЕРАЦИЮ</w:t>
      </w:r>
    </w:p>
    <w:p w14:paraId="1C2BBB62" w14:textId="77777777" w:rsidR="0088523B" w:rsidRDefault="0088523B" w:rsidP="0088523B"/>
    <w:p w14:paraId="54C0645C" w14:textId="77777777" w:rsidR="0088523B" w:rsidRDefault="0088523B" w:rsidP="0088523B">
      <w:r>
        <w:rPr>
          <w:rFonts w:hint="eastAsia"/>
        </w:rPr>
        <w:t>§</w:t>
      </w:r>
      <w:r>
        <w:t xml:space="preserve"> 3.1 </w:t>
      </w:r>
      <w:r>
        <w:rPr>
          <w:rFonts w:hint="eastAsia"/>
        </w:rPr>
        <w:t>Правовая</w:t>
      </w:r>
      <w:r>
        <w:t xml:space="preserve"> </w:t>
      </w:r>
      <w:r>
        <w:rPr>
          <w:rFonts w:hint="eastAsia"/>
        </w:rPr>
        <w:t>регламентация</w:t>
      </w:r>
      <w:r>
        <w:t xml:space="preserve"> </w:t>
      </w:r>
      <w:r>
        <w:rPr>
          <w:rFonts w:hint="eastAsia"/>
        </w:rPr>
        <w:t>ареста</w:t>
      </w:r>
      <w:r>
        <w:t xml:space="preserve"> </w:t>
      </w:r>
      <w:r>
        <w:rPr>
          <w:rFonts w:hint="eastAsia"/>
        </w:rPr>
        <w:t>и</w:t>
      </w:r>
      <w:r>
        <w:t xml:space="preserve"> </w:t>
      </w:r>
      <w:r>
        <w:rPr>
          <w:rFonts w:hint="eastAsia"/>
        </w:rPr>
        <w:t>конфискации</w:t>
      </w:r>
      <w:r>
        <w:t xml:space="preserve"> </w:t>
      </w:r>
      <w:r>
        <w:rPr>
          <w:rFonts w:hint="eastAsia"/>
        </w:rPr>
        <w:t>имущества</w:t>
      </w:r>
      <w:r>
        <w:t xml:space="preserve"> </w:t>
      </w:r>
      <w:r>
        <w:rPr>
          <w:rFonts w:hint="eastAsia"/>
        </w:rPr>
        <w:t>в</w:t>
      </w:r>
      <w:r>
        <w:t xml:space="preserve"> </w:t>
      </w:r>
      <w:r>
        <w:rPr>
          <w:rFonts w:hint="eastAsia"/>
        </w:rPr>
        <w:t>Российской</w:t>
      </w:r>
      <w:r>
        <w:t xml:space="preserve"> </w:t>
      </w:r>
      <w:r>
        <w:rPr>
          <w:rFonts w:hint="eastAsia"/>
        </w:rPr>
        <w:t>Федерации</w:t>
      </w:r>
      <w:r>
        <w:t xml:space="preserve"> </w:t>
      </w:r>
      <w:r>
        <w:rPr>
          <w:rFonts w:hint="eastAsia"/>
        </w:rPr>
        <w:t>и</w:t>
      </w:r>
      <w:r>
        <w:t xml:space="preserve"> </w:t>
      </w:r>
      <w:r>
        <w:rPr>
          <w:rFonts w:hint="eastAsia"/>
        </w:rPr>
        <w:t>ее</w:t>
      </w:r>
      <w:r>
        <w:t xml:space="preserve"> </w:t>
      </w:r>
      <w:r>
        <w:rPr>
          <w:rFonts w:hint="eastAsia"/>
        </w:rPr>
        <w:t>влияние</w:t>
      </w:r>
      <w:r>
        <w:t xml:space="preserve"> </w:t>
      </w:r>
      <w:r>
        <w:rPr>
          <w:rFonts w:hint="eastAsia"/>
        </w:rPr>
        <w:t>на</w:t>
      </w:r>
      <w:r>
        <w:t xml:space="preserve"> </w:t>
      </w:r>
      <w:r>
        <w:rPr>
          <w:rFonts w:hint="eastAsia"/>
        </w:rPr>
        <w:t>международное</w:t>
      </w:r>
      <w:r>
        <w:t xml:space="preserve"> </w:t>
      </w:r>
      <w:r>
        <w:rPr>
          <w:rFonts w:hint="eastAsia"/>
        </w:rPr>
        <w:t>сотрудничество</w:t>
      </w:r>
      <w:r>
        <w:t xml:space="preserve"> </w:t>
      </w:r>
      <w:r>
        <w:rPr>
          <w:rFonts w:hint="eastAsia"/>
        </w:rPr>
        <w:t>в</w:t>
      </w:r>
      <w:r>
        <w:t xml:space="preserve"> </w:t>
      </w:r>
      <w:r>
        <w:rPr>
          <w:rFonts w:hint="eastAsia"/>
        </w:rPr>
        <w:t>сфере</w:t>
      </w:r>
      <w:r>
        <w:t xml:space="preserve"> </w:t>
      </w:r>
      <w:r>
        <w:rPr>
          <w:rFonts w:hint="eastAsia"/>
        </w:rPr>
        <w:t>возврата</w:t>
      </w:r>
      <w:r>
        <w:t xml:space="preserve"> </w:t>
      </w:r>
      <w:r>
        <w:rPr>
          <w:rFonts w:hint="eastAsia"/>
        </w:rPr>
        <w:t>преступных</w:t>
      </w:r>
      <w:r>
        <w:t xml:space="preserve"> </w:t>
      </w:r>
      <w:r>
        <w:rPr>
          <w:rFonts w:hint="eastAsia"/>
        </w:rPr>
        <w:t>активов</w:t>
      </w:r>
    </w:p>
    <w:p w14:paraId="73D6FB61" w14:textId="77777777" w:rsidR="0088523B" w:rsidRDefault="0088523B" w:rsidP="0088523B"/>
    <w:p w14:paraId="1976AFE7" w14:textId="77777777" w:rsidR="0088523B" w:rsidRDefault="0088523B" w:rsidP="0088523B">
      <w:r>
        <w:rPr>
          <w:rFonts w:hint="eastAsia"/>
        </w:rPr>
        <w:t>§</w:t>
      </w:r>
      <w:r>
        <w:t xml:space="preserve"> 3.2 </w:t>
      </w:r>
      <w:r>
        <w:rPr>
          <w:rFonts w:hint="eastAsia"/>
        </w:rPr>
        <w:t>Отечественное</w:t>
      </w:r>
      <w:r>
        <w:t xml:space="preserve"> </w:t>
      </w:r>
      <w:r>
        <w:rPr>
          <w:rFonts w:hint="eastAsia"/>
        </w:rPr>
        <w:t>правовое</w:t>
      </w:r>
      <w:r>
        <w:t xml:space="preserve"> </w:t>
      </w:r>
      <w:r>
        <w:rPr>
          <w:rFonts w:hint="eastAsia"/>
        </w:rPr>
        <w:t>регулирование</w:t>
      </w:r>
      <w:r>
        <w:t xml:space="preserve"> </w:t>
      </w:r>
      <w:r>
        <w:rPr>
          <w:rFonts w:hint="eastAsia"/>
        </w:rPr>
        <w:t>и</w:t>
      </w:r>
      <w:r>
        <w:t xml:space="preserve"> </w:t>
      </w:r>
      <w:r>
        <w:rPr>
          <w:rFonts w:hint="eastAsia"/>
        </w:rPr>
        <w:t>практика</w:t>
      </w:r>
      <w:r>
        <w:t xml:space="preserve"> </w:t>
      </w:r>
      <w:r>
        <w:rPr>
          <w:rFonts w:hint="eastAsia"/>
        </w:rPr>
        <w:t>возврата</w:t>
      </w:r>
      <w:r>
        <w:t xml:space="preserve"> </w:t>
      </w:r>
      <w:r>
        <w:rPr>
          <w:rFonts w:hint="eastAsia"/>
        </w:rPr>
        <w:t>преступных</w:t>
      </w:r>
      <w:r>
        <w:t xml:space="preserve"> </w:t>
      </w:r>
      <w:r>
        <w:rPr>
          <w:rFonts w:hint="eastAsia"/>
        </w:rPr>
        <w:t>активов</w:t>
      </w:r>
      <w:r>
        <w:t xml:space="preserve"> </w:t>
      </w:r>
      <w:r>
        <w:rPr>
          <w:rFonts w:hint="eastAsia"/>
        </w:rPr>
        <w:t>в</w:t>
      </w:r>
      <w:r>
        <w:t xml:space="preserve"> </w:t>
      </w:r>
      <w:r>
        <w:rPr>
          <w:rFonts w:hint="eastAsia"/>
        </w:rPr>
        <w:t>Российскую</w:t>
      </w:r>
      <w:r>
        <w:t xml:space="preserve"> </w:t>
      </w:r>
      <w:r>
        <w:rPr>
          <w:rFonts w:hint="eastAsia"/>
        </w:rPr>
        <w:t>Федерацию</w:t>
      </w:r>
      <w:r>
        <w:t xml:space="preserve"> </w:t>
      </w:r>
      <w:r>
        <w:rPr>
          <w:rFonts w:hint="eastAsia"/>
        </w:rPr>
        <w:t>с</w:t>
      </w:r>
      <w:r>
        <w:t xml:space="preserve"> </w:t>
      </w:r>
      <w:r>
        <w:rPr>
          <w:rFonts w:hint="eastAsia"/>
        </w:rPr>
        <w:t>использованием</w:t>
      </w:r>
      <w:r>
        <w:t xml:space="preserve"> </w:t>
      </w:r>
      <w:r>
        <w:rPr>
          <w:rFonts w:hint="eastAsia"/>
        </w:rPr>
        <w:t>международной</w:t>
      </w:r>
      <w:r>
        <w:t xml:space="preserve"> </w:t>
      </w:r>
      <w:r>
        <w:rPr>
          <w:rFonts w:hint="eastAsia"/>
        </w:rPr>
        <w:t>правовой</w:t>
      </w:r>
      <w:r>
        <w:t xml:space="preserve"> </w:t>
      </w:r>
      <w:r>
        <w:rPr>
          <w:rFonts w:hint="eastAsia"/>
        </w:rPr>
        <w:t>помощи</w:t>
      </w:r>
    </w:p>
    <w:p w14:paraId="7946E78A" w14:textId="77777777" w:rsidR="0088523B" w:rsidRDefault="0088523B" w:rsidP="0088523B"/>
    <w:p w14:paraId="302D82EF" w14:textId="77777777" w:rsidR="0088523B" w:rsidRDefault="0088523B" w:rsidP="0088523B">
      <w:r>
        <w:rPr>
          <w:rFonts w:hint="eastAsia"/>
        </w:rPr>
        <w:t>ЗАКЛЮЧЕНИЕ</w:t>
      </w:r>
    </w:p>
    <w:p w14:paraId="5D04D095" w14:textId="77777777" w:rsidR="0088523B" w:rsidRDefault="0088523B" w:rsidP="0088523B"/>
    <w:p w14:paraId="1CC2C217" w14:textId="77777777" w:rsidR="0088523B" w:rsidRDefault="0088523B" w:rsidP="0088523B">
      <w:r>
        <w:rPr>
          <w:rFonts w:hint="eastAsia"/>
        </w:rPr>
        <w:t>СПИСОК</w:t>
      </w:r>
      <w:r>
        <w:t xml:space="preserve"> </w:t>
      </w:r>
      <w:r>
        <w:rPr>
          <w:rFonts w:hint="eastAsia"/>
        </w:rPr>
        <w:t>ИСПОЛЬЗОВАННЫХ</w:t>
      </w:r>
      <w:r>
        <w:t xml:space="preserve"> </w:t>
      </w:r>
      <w:r>
        <w:rPr>
          <w:rFonts w:hint="eastAsia"/>
        </w:rPr>
        <w:t>ИСТОЧНИКОВ</w:t>
      </w:r>
      <w:r>
        <w:t xml:space="preserve"> </w:t>
      </w:r>
      <w:r>
        <w:rPr>
          <w:rFonts w:hint="eastAsia"/>
        </w:rPr>
        <w:t>И</w:t>
      </w:r>
      <w:r>
        <w:t xml:space="preserve"> </w:t>
      </w:r>
      <w:r>
        <w:rPr>
          <w:rFonts w:hint="eastAsia"/>
        </w:rPr>
        <w:t>ЛИТЕРАТУРЫ</w:t>
      </w:r>
    </w:p>
    <w:p w14:paraId="769CBDA6" w14:textId="77777777" w:rsidR="0088523B" w:rsidRDefault="0088523B" w:rsidP="0088523B"/>
    <w:p w14:paraId="76248C93" w14:textId="77777777" w:rsidR="0088523B" w:rsidRDefault="0088523B" w:rsidP="0088523B">
      <w:r>
        <w:rPr>
          <w:rFonts w:hint="eastAsia"/>
        </w:rPr>
        <w:t>ПРИЛОЖЕНИЕ</w:t>
      </w:r>
    </w:p>
    <w:p w14:paraId="7331EC98" w14:textId="77777777" w:rsidR="0088523B" w:rsidRDefault="0088523B" w:rsidP="0088523B"/>
    <w:p w14:paraId="13FA619C" w14:textId="5D4E7389" w:rsidR="0088523B" w:rsidRPr="0088523B" w:rsidRDefault="0088523B" w:rsidP="0088523B">
      <w:r>
        <w:t>272</w:t>
      </w:r>
    </w:p>
    <w:sectPr w:rsidR="0088523B" w:rsidRPr="0088523B" w:rsidSect="000C38F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574AA" w14:textId="77777777" w:rsidR="000C38F9" w:rsidRDefault="000C38F9">
      <w:pPr>
        <w:spacing w:after="0" w:line="240" w:lineRule="auto"/>
      </w:pPr>
      <w:r>
        <w:separator/>
      </w:r>
    </w:p>
  </w:endnote>
  <w:endnote w:type="continuationSeparator" w:id="0">
    <w:p w14:paraId="196E76A3" w14:textId="77777777" w:rsidR="000C38F9" w:rsidRDefault="000C3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84E47" w14:textId="77777777" w:rsidR="000C38F9" w:rsidRDefault="000C38F9"/>
    <w:p w14:paraId="0F1FCE77" w14:textId="77777777" w:rsidR="000C38F9" w:rsidRDefault="000C38F9"/>
    <w:p w14:paraId="52406872" w14:textId="77777777" w:rsidR="000C38F9" w:rsidRDefault="000C38F9"/>
    <w:p w14:paraId="0BF3C69E" w14:textId="77777777" w:rsidR="000C38F9" w:rsidRDefault="000C38F9"/>
    <w:p w14:paraId="22174FC7" w14:textId="77777777" w:rsidR="000C38F9" w:rsidRDefault="000C38F9"/>
    <w:p w14:paraId="735C377E" w14:textId="77777777" w:rsidR="000C38F9" w:rsidRDefault="000C38F9"/>
    <w:p w14:paraId="33C9D170" w14:textId="77777777" w:rsidR="000C38F9" w:rsidRDefault="000C38F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29F515" wp14:editId="05ABD23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04A2C" w14:textId="77777777" w:rsidR="000C38F9" w:rsidRDefault="000C38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29F51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2E04A2C" w14:textId="77777777" w:rsidR="000C38F9" w:rsidRDefault="000C38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074887B" w14:textId="77777777" w:rsidR="000C38F9" w:rsidRDefault="000C38F9"/>
    <w:p w14:paraId="71A4CBDE" w14:textId="77777777" w:rsidR="000C38F9" w:rsidRDefault="000C38F9"/>
    <w:p w14:paraId="5A2E0725" w14:textId="77777777" w:rsidR="000C38F9" w:rsidRDefault="000C38F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AD3D10" wp14:editId="300C4C8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52450" w14:textId="77777777" w:rsidR="000C38F9" w:rsidRDefault="000C38F9"/>
                          <w:p w14:paraId="772EF277" w14:textId="77777777" w:rsidR="000C38F9" w:rsidRDefault="000C38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AD3D1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4652450" w14:textId="77777777" w:rsidR="000C38F9" w:rsidRDefault="000C38F9"/>
                    <w:p w14:paraId="772EF277" w14:textId="77777777" w:rsidR="000C38F9" w:rsidRDefault="000C38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D50E41" w14:textId="77777777" w:rsidR="000C38F9" w:rsidRDefault="000C38F9"/>
    <w:p w14:paraId="32909819" w14:textId="77777777" w:rsidR="000C38F9" w:rsidRDefault="000C38F9">
      <w:pPr>
        <w:rPr>
          <w:sz w:val="2"/>
          <w:szCs w:val="2"/>
        </w:rPr>
      </w:pPr>
    </w:p>
    <w:p w14:paraId="7027D1AB" w14:textId="77777777" w:rsidR="000C38F9" w:rsidRDefault="000C38F9"/>
    <w:p w14:paraId="42A37E1D" w14:textId="77777777" w:rsidR="000C38F9" w:rsidRDefault="000C38F9">
      <w:pPr>
        <w:spacing w:after="0" w:line="240" w:lineRule="auto"/>
      </w:pPr>
    </w:p>
  </w:footnote>
  <w:footnote w:type="continuationSeparator" w:id="0">
    <w:p w14:paraId="0749E600" w14:textId="77777777" w:rsidR="000C38F9" w:rsidRDefault="000C3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B4A"/>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B8"/>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2682</TotalTime>
  <Pages>2</Pages>
  <Words>296</Words>
  <Characters>1692</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363</cp:revision>
  <cp:lastPrinted>2009-02-06T05:36:00Z</cp:lastPrinted>
  <dcterms:created xsi:type="dcterms:W3CDTF">2024-04-09T10:20:00Z</dcterms:created>
  <dcterms:modified xsi:type="dcterms:W3CDTF">2024-04-12T20:56:00Z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