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3FA2"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Джапошвили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О</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Г</w:t>
      </w:r>
      <w:r w:rsidRPr="00E46A53">
        <w:rPr>
          <w:rFonts w:ascii="Helvetica" w:hAnsi="Helvetica" w:cs="Helvetica"/>
          <w:b/>
          <w:bCs/>
          <w:color w:val="222222"/>
          <w:sz w:val="21"/>
          <w:szCs w:val="21"/>
        </w:rPr>
        <w:t>.</w:t>
      </w:r>
    </w:p>
    <w:p w14:paraId="4A01EC2A"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Эколого</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биологическая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характеристика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(Varicorhinus capoeta Guldenstadt) </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зарегулированного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стока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Куры</w:t>
      </w:r>
      <w:r w:rsidRPr="00E46A53">
        <w:rPr>
          <w:rFonts w:ascii="Helvetica" w:hAnsi="Helvetica" w:cs="Helvetica"/>
          <w:b/>
          <w:bCs/>
          <w:color w:val="222222"/>
          <w:sz w:val="21"/>
          <w:szCs w:val="21"/>
        </w:rPr>
        <w:t xml:space="preserve"> : </w:t>
      </w:r>
      <w:r w:rsidRPr="00E46A53">
        <w:rPr>
          <w:rFonts w:ascii="Helvetica" w:hAnsi="Helvetica" w:cs="Helvetica" w:hint="eastAsia"/>
          <w:b/>
          <w:bCs/>
          <w:color w:val="222222"/>
          <w:sz w:val="21"/>
          <w:szCs w:val="21"/>
        </w:rPr>
        <w:t>диссертация</w:t>
      </w:r>
      <w:r w:rsidRPr="00E46A53">
        <w:rPr>
          <w:rFonts w:ascii="Helvetica" w:hAnsi="Helvetica" w:cs="Helvetica"/>
          <w:b/>
          <w:bCs/>
          <w:color w:val="222222"/>
          <w:sz w:val="21"/>
          <w:szCs w:val="21"/>
        </w:rPr>
        <w:t xml:space="preserve"> ... </w:t>
      </w:r>
      <w:r w:rsidRPr="00E46A53">
        <w:rPr>
          <w:rFonts w:ascii="Helvetica" w:hAnsi="Helvetica" w:cs="Helvetica" w:hint="eastAsia"/>
          <w:b/>
          <w:bCs/>
          <w:color w:val="222222"/>
          <w:sz w:val="21"/>
          <w:szCs w:val="21"/>
        </w:rPr>
        <w:t>кандидата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биологических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наук</w:t>
      </w:r>
      <w:r w:rsidRPr="00E46A53">
        <w:rPr>
          <w:rFonts w:ascii="Helvetica" w:hAnsi="Helvetica" w:cs="Helvetica"/>
          <w:b/>
          <w:bCs/>
          <w:color w:val="222222"/>
          <w:sz w:val="21"/>
          <w:szCs w:val="21"/>
        </w:rPr>
        <w:t xml:space="preserve"> : 03.00.10. - </w:t>
      </w:r>
      <w:r w:rsidRPr="00E46A53">
        <w:rPr>
          <w:rFonts w:ascii="Helvetica" w:hAnsi="Helvetica" w:cs="Helvetica" w:hint="eastAsia"/>
          <w:b/>
          <w:bCs/>
          <w:color w:val="222222"/>
          <w:sz w:val="21"/>
          <w:szCs w:val="21"/>
        </w:rPr>
        <w:t>Тбилиси</w:t>
      </w:r>
      <w:r w:rsidRPr="00E46A53">
        <w:rPr>
          <w:rFonts w:ascii="Helvetica" w:hAnsi="Helvetica" w:cs="Helvetica"/>
          <w:b/>
          <w:bCs/>
          <w:color w:val="222222"/>
          <w:sz w:val="21"/>
          <w:szCs w:val="21"/>
        </w:rPr>
        <w:t xml:space="preserve">, 1984. - 237 </w:t>
      </w:r>
      <w:r w:rsidRPr="00E46A53">
        <w:rPr>
          <w:rFonts w:ascii="Helvetica" w:hAnsi="Helvetica" w:cs="Helvetica" w:hint="eastAsia"/>
          <w:b/>
          <w:bCs/>
          <w:color w:val="222222"/>
          <w:sz w:val="21"/>
          <w:szCs w:val="21"/>
        </w:rPr>
        <w:t>с</w:t>
      </w:r>
      <w:r w:rsidRPr="00E46A53">
        <w:rPr>
          <w:rFonts w:ascii="Helvetica" w:hAnsi="Helvetica" w:cs="Helvetica"/>
          <w:b/>
          <w:bCs/>
          <w:color w:val="222222"/>
          <w:sz w:val="21"/>
          <w:szCs w:val="21"/>
        </w:rPr>
        <w:t xml:space="preserve">. : </w:t>
      </w:r>
      <w:r w:rsidRPr="00E46A53">
        <w:rPr>
          <w:rFonts w:ascii="Helvetica" w:hAnsi="Helvetica" w:cs="Helvetica" w:hint="eastAsia"/>
          <w:b/>
          <w:bCs/>
          <w:color w:val="222222"/>
          <w:sz w:val="21"/>
          <w:szCs w:val="21"/>
        </w:rPr>
        <w:t>ил</w:t>
      </w:r>
      <w:r w:rsidRPr="00E46A53">
        <w:rPr>
          <w:rFonts w:ascii="Helvetica" w:hAnsi="Helvetica" w:cs="Helvetica"/>
          <w:b/>
          <w:bCs/>
          <w:color w:val="222222"/>
          <w:sz w:val="21"/>
          <w:szCs w:val="21"/>
        </w:rPr>
        <w:t>.</w:t>
      </w:r>
    </w:p>
    <w:p w14:paraId="46CDD795"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больше</w:t>
      </w:r>
    </w:p>
    <w:p w14:paraId="61D43E2D"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Цитаты</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текста</w:t>
      </w:r>
      <w:r w:rsidRPr="00E46A53">
        <w:rPr>
          <w:rFonts w:ascii="Helvetica" w:hAnsi="Helvetica" w:cs="Helvetica"/>
          <w:b/>
          <w:bCs/>
          <w:color w:val="222222"/>
          <w:sz w:val="21"/>
          <w:szCs w:val="21"/>
        </w:rPr>
        <w:t>:</w:t>
      </w:r>
    </w:p>
    <w:p w14:paraId="26623664"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стр</w:t>
      </w:r>
      <w:r w:rsidRPr="00E46A53">
        <w:rPr>
          <w:rFonts w:ascii="Helvetica" w:hAnsi="Helvetica" w:cs="Helvetica"/>
          <w:b/>
          <w:bCs/>
          <w:color w:val="222222"/>
          <w:sz w:val="21"/>
          <w:szCs w:val="21"/>
        </w:rPr>
        <w:t>. 1</w:t>
      </w:r>
    </w:p>
    <w:p w14:paraId="20CD5F57"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б</w:t>
      </w:r>
      <w:r w:rsidRPr="00E46A53">
        <w:rPr>
          <w:rFonts w:ascii="Helvetica" w:hAnsi="Helvetica" w:cs="Helvetica"/>
          <w:b/>
          <w:bCs/>
          <w:color w:val="222222"/>
          <w:sz w:val="21"/>
          <w:szCs w:val="21"/>
        </w:rPr>
        <w:t>1^8</w:t>
      </w:r>
      <w:r w:rsidRPr="00E46A53">
        <w:rPr>
          <w:rFonts w:ascii="Helvetica" w:hAnsi="Helvetica" w:cs="Helvetica" w:hint="eastAsia"/>
          <w:b/>
          <w:bCs/>
          <w:color w:val="222222"/>
          <w:sz w:val="21"/>
          <w:szCs w:val="21"/>
        </w:rPr>
        <w:t>Г</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з</w:t>
      </w:r>
      <w:r w:rsidRPr="00E46A53">
        <w:rPr>
          <w:rFonts w:ascii="Helvetica" w:hAnsi="Helvetica" w:cs="Helvetica"/>
          <w:b/>
          <w:bCs/>
          <w:color w:val="222222"/>
          <w:sz w:val="21"/>
          <w:szCs w:val="21"/>
        </w:rPr>
        <w:t>/7^</w:t>
      </w:r>
      <w:r w:rsidRPr="00E46A53">
        <w:rPr>
          <w:rFonts w:ascii="Helvetica" w:hAnsi="Helvetica" w:cs="Helvetica" w:hint="eastAsia"/>
          <w:b/>
          <w:bCs/>
          <w:color w:val="222222"/>
          <w:sz w:val="21"/>
          <w:szCs w:val="21"/>
        </w:rPr>
        <w:t>з</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ъ</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ТНШЮСМЙ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ГОСУДАРСТВЕННЫЙ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ПВДАГОГИЧЕСКЙЙ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ИНСТИТУТ</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ИМЕНИ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А</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С</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ШТ</w:t>
      </w:r>
      <w:r w:rsidRPr="00E46A53">
        <w:rPr>
          <w:rFonts w:ascii="Helvetica" w:hAnsi="Helvetica" w:cs="Helvetica"/>
          <w:b/>
          <w:bCs/>
          <w:color w:val="222222"/>
          <w:sz w:val="21"/>
          <w:szCs w:val="21"/>
        </w:rPr>
        <w:t>1</w:t>
      </w:r>
      <w:r w:rsidRPr="00E46A53">
        <w:rPr>
          <w:rFonts w:ascii="Helvetica" w:hAnsi="Helvetica" w:cs="Helvetica" w:hint="eastAsia"/>
          <w:b/>
          <w:bCs/>
          <w:color w:val="222222"/>
          <w:sz w:val="21"/>
          <w:szCs w:val="21"/>
        </w:rPr>
        <w:t>Д</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ЙНА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На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цравах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рукописи</w:t>
      </w:r>
      <w:r w:rsidRPr="00E46A53">
        <w:rPr>
          <w:rFonts w:ascii="Helvetica" w:hAnsi="Helvetica" w:cs="Helvetica"/>
          <w:b/>
          <w:bCs/>
          <w:color w:val="222222"/>
          <w:sz w:val="21"/>
          <w:szCs w:val="21"/>
        </w:rPr>
        <w:t xml:space="preserve"> 0.</w:t>
      </w:r>
      <w:r w:rsidRPr="00E46A53">
        <w:rPr>
          <w:rFonts w:ascii="Helvetica" w:hAnsi="Helvetica" w:cs="Helvetica" w:hint="eastAsia"/>
          <w:b/>
          <w:bCs/>
          <w:color w:val="222222"/>
          <w:sz w:val="21"/>
          <w:szCs w:val="21"/>
        </w:rPr>
        <w:t>Г</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Д</w:t>
      </w:r>
      <w:r w:rsidRPr="00E46A53">
        <w:rPr>
          <w:rFonts w:ascii="Helvetica" w:hAnsi="Helvetica" w:cs="Helvetica"/>
          <w:b/>
          <w:bCs/>
          <w:color w:val="222222"/>
          <w:sz w:val="21"/>
          <w:szCs w:val="21"/>
        </w:rPr>
        <w:t>1</w:t>
      </w:r>
      <w:r w:rsidRPr="00E46A53">
        <w:rPr>
          <w:rFonts w:ascii="Helvetica" w:hAnsi="Helvetica" w:cs="Helvetica" w:hint="eastAsia"/>
          <w:b/>
          <w:bCs/>
          <w:color w:val="222222"/>
          <w:sz w:val="21"/>
          <w:szCs w:val="21"/>
        </w:rPr>
        <w:t>Ш</w:t>
      </w:r>
      <w:r w:rsidRPr="00E46A53">
        <w:rPr>
          <w:rFonts w:ascii="Helvetica" w:hAnsi="Helvetica" w:cs="Helvetica"/>
          <w:b/>
          <w:bCs/>
          <w:color w:val="222222"/>
          <w:sz w:val="21"/>
          <w:szCs w:val="21"/>
        </w:rPr>
        <w:t>1011</w:t>
      </w:r>
      <w:r w:rsidRPr="00E46A53">
        <w:rPr>
          <w:rFonts w:ascii="Helvetica" w:hAnsi="Helvetica" w:cs="Helvetica" w:hint="eastAsia"/>
          <w:b/>
          <w:bCs/>
          <w:color w:val="222222"/>
          <w:sz w:val="21"/>
          <w:szCs w:val="21"/>
        </w:rPr>
        <w:t>ЮИЖ</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УДК</w:t>
      </w:r>
      <w:r w:rsidRPr="00E46A53">
        <w:rPr>
          <w:rFonts w:ascii="Helvetica" w:hAnsi="Helvetica" w:cs="Helvetica"/>
          <w:b/>
          <w:bCs/>
          <w:color w:val="222222"/>
          <w:sz w:val="21"/>
          <w:szCs w:val="21"/>
        </w:rPr>
        <w:t xml:space="preserve">.597-15:597.554.3 </w:t>
      </w:r>
      <w:r w:rsidRPr="00E46A53">
        <w:rPr>
          <w:rFonts w:ascii="Helvetica" w:hAnsi="Helvetica" w:cs="Helvetica" w:hint="eastAsia"/>
          <w:b/>
          <w:bCs/>
          <w:color w:val="222222"/>
          <w:sz w:val="21"/>
          <w:szCs w:val="21"/>
        </w:rPr>
        <w:t>ЭКОЛОГО</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БИОЛОГИЧЕСКАЯ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ХАРАКТЕРИСТИКА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w:t>
      </w:r>
      <w:r w:rsidRPr="00E46A53">
        <w:rPr>
          <w:rFonts w:ascii="Helvetica" w:hAnsi="Helvetica" w:cs="Helvetica"/>
          <w:b/>
          <w:bCs/>
          <w:color w:val="222222"/>
          <w:sz w:val="21"/>
          <w:szCs w:val="21"/>
        </w:rPr>
        <w:t>7</w:t>
      </w:r>
      <w:r w:rsidRPr="00E46A53">
        <w:rPr>
          <w:rFonts w:ascii="Helvetica" w:hAnsi="Helvetica" w:cs="Helvetica" w:hint="eastAsia"/>
          <w:b/>
          <w:bCs/>
          <w:color w:val="222222"/>
          <w:sz w:val="21"/>
          <w:szCs w:val="21"/>
        </w:rPr>
        <w:t>РИНСК</w:t>
      </w:r>
      <w:r w:rsidRPr="00E46A53">
        <w:rPr>
          <w:rFonts w:ascii="Helvetica" w:hAnsi="Helvetica" w:cs="Helvetica"/>
          <w:b/>
          <w:bCs/>
          <w:color w:val="222222"/>
          <w:sz w:val="21"/>
          <w:szCs w:val="21"/>
        </w:rPr>
        <w:t>0</w:t>
      </w:r>
      <w:r w:rsidRPr="00E46A53">
        <w:rPr>
          <w:rFonts w:ascii="Helvetica" w:hAnsi="Helvetica" w:cs="Helvetica" w:hint="eastAsia"/>
          <w:b/>
          <w:bCs/>
          <w:color w:val="222222"/>
          <w:sz w:val="21"/>
          <w:szCs w:val="21"/>
        </w:rPr>
        <w:t>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 V e x i c o t R l n a 6 QuWehbtcicJt capoela ) </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ЗАРЕГУЛИРОВАННОГО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СТОКА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КУРЫ</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Диссертация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на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соискание</w:t>
      </w:r>
    </w:p>
    <w:p w14:paraId="01CF4B40"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стр</w:t>
      </w:r>
      <w:r w:rsidRPr="00E46A53">
        <w:rPr>
          <w:rFonts w:ascii="Helvetica" w:hAnsi="Helvetica" w:cs="Helvetica"/>
          <w:b/>
          <w:bCs/>
          <w:color w:val="222222"/>
          <w:sz w:val="21"/>
          <w:szCs w:val="21"/>
        </w:rPr>
        <w:t>. 2</w:t>
      </w:r>
    </w:p>
    <w:p w14:paraId="08868409"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полового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цикла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костистых</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рыб</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Оогенез</w:t>
      </w:r>
      <w:r w:rsidRPr="00E46A53">
        <w:rPr>
          <w:rFonts w:ascii="Helvetica" w:hAnsi="Helvetica" w:cs="Helvetica"/>
          <w:b/>
          <w:bCs/>
          <w:color w:val="222222"/>
          <w:sz w:val="21"/>
          <w:szCs w:val="21"/>
        </w:rPr>
        <w:t xml:space="preserve">. . . </w:t>
      </w:r>
      <w:r w:rsidRPr="00E46A53">
        <w:rPr>
          <w:rFonts w:ascii="Helvetica" w:hAnsi="Helvetica" w:cs="Helvetica" w:hint="eastAsia"/>
          <w:b/>
          <w:bCs/>
          <w:color w:val="222222"/>
          <w:sz w:val="21"/>
          <w:szCs w:val="21"/>
        </w:rPr>
        <w:t>Сперматогенез</w:t>
      </w:r>
      <w:r w:rsidRPr="00E46A53">
        <w:rPr>
          <w:rFonts w:ascii="Helvetica" w:hAnsi="Helvetica" w:cs="Helvetica"/>
          <w:b/>
          <w:bCs/>
          <w:color w:val="222222"/>
          <w:sz w:val="21"/>
          <w:szCs w:val="21"/>
        </w:rPr>
        <w:t xml:space="preserve"> 105-123 </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Оогенез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половой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цихсл</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самок</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храхдули</w:t>
      </w:r>
      <w:r w:rsidRPr="00E46A53">
        <w:rPr>
          <w:rFonts w:ascii="Helvetica" w:hAnsi="Helvetica" w:cs="Helvetica"/>
          <w:b/>
          <w:bCs/>
          <w:color w:val="222222"/>
          <w:sz w:val="21"/>
          <w:szCs w:val="21"/>
        </w:rPr>
        <w:t xml:space="preserve"> . </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зарегулированного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стока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.1^</w:t>
      </w:r>
      <w:r w:rsidRPr="00E46A53">
        <w:rPr>
          <w:rFonts w:ascii="Helvetica" w:hAnsi="Helvetica" w:cs="Helvetica" w:hint="eastAsia"/>
          <w:b/>
          <w:bCs/>
          <w:color w:val="222222"/>
          <w:sz w:val="21"/>
          <w:szCs w:val="21"/>
        </w:rPr>
        <w:t>ы</w:t>
      </w:r>
      <w:r w:rsidRPr="00E46A53">
        <w:rPr>
          <w:rFonts w:ascii="Helvetica" w:hAnsi="Helvetica" w:cs="Helvetica"/>
          <w:b/>
          <w:bCs/>
          <w:color w:val="222222"/>
          <w:sz w:val="21"/>
          <w:szCs w:val="21"/>
        </w:rPr>
        <w:t xml:space="preserve"> . . . . 123-145 </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,4. </w:t>
      </w:r>
      <w:r w:rsidRPr="00E46A53">
        <w:rPr>
          <w:rFonts w:ascii="Helvetica" w:hAnsi="Helvetica" w:cs="Helvetica" w:hint="eastAsia"/>
          <w:b/>
          <w:bCs/>
          <w:color w:val="222222"/>
          <w:sz w:val="21"/>
          <w:szCs w:val="21"/>
        </w:rPr>
        <w:t>Сперматогенез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половой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цикл</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самцов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скои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зарегулированного</w:t>
      </w:r>
      <w:r w:rsidRPr="00E46A53">
        <w:rPr>
          <w:rFonts w:ascii="Helvetica" w:hAnsi="Helvetica" w:cs="Helvetica"/>
          <w:b/>
          <w:bCs/>
          <w:color w:val="222222"/>
          <w:sz w:val="21"/>
          <w:szCs w:val="21"/>
        </w:rPr>
        <w:t xml:space="preserve"> . . </w:t>
      </w:r>
      <w:r w:rsidRPr="00E46A53">
        <w:rPr>
          <w:rFonts w:ascii="Helvetica" w:hAnsi="Helvetica" w:cs="Helvetica" w:hint="eastAsia"/>
          <w:b/>
          <w:bCs/>
          <w:color w:val="222222"/>
          <w:sz w:val="21"/>
          <w:szCs w:val="21"/>
        </w:rPr>
        <w:t>стока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Куры</w:t>
      </w:r>
      <w:r w:rsidRPr="00E46A53">
        <w:rPr>
          <w:rFonts w:ascii="Helvetica" w:hAnsi="Helvetica" w:cs="Helvetica"/>
          <w:b/>
          <w:bCs/>
          <w:color w:val="222222"/>
          <w:sz w:val="21"/>
          <w:szCs w:val="21"/>
        </w:rPr>
        <w:t xml:space="preserve"> 146-154 </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1.1. </w:t>
      </w:r>
      <w:r w:rsidRPr="00E46A53">
        <w:rPr>
          <w:rFonts w:ascii="Helvetica" w:hAnsi="Helvetica" w:cs="Helvetica" w:hint="eastAsia"/>
          <w:b/>
          <w:bCs/>
          <w:color w:val="222222"/>
          <w:sz w:val="21"/>
          <w:szCs w:val="21"/>
        </w:rPr>
        <w:t>Заключение</w:t>
      </w:r>
    </w:p>
    <w:p w14:paraId="2B840013"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стр</w:t>
      </w:r>
      <w:r w:rsidRPr="00E46A53">
        <w:rPr>
          <w:rFonts w:ascii="Helvetica" w:hAnsi="Helvetica" w:cs="Helvetica"/>
          <w:b/>
          <w:bCs/>
          <w:color w:val="222222"/>
          <w:sz w:val="21"/>
          <w:szCs w:val="21"/>
        </w:rPr>
        <w:t>. 123</w:t>
      </w:r>
    </w:p>
    <w:p w14:paraId="0203A938"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половой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цикл</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самок</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зарегулированного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стока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Куры</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При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микроскопическом</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исследовании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яичников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оогонии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молено</w:t>
      </w:r>
    </w:p>
    <w:p w14:paraId="617F8925" w14:textId="77777777" w:rsidR="00E46A53" w:rsidRPr="00E46A53" w:rsidRDefault="00E46A53" w:rsidP="00E46A53">
      <w:pPr>
        <w:rPr>
          <w:rFonts w:ascii="Helvetica" w:hAnsi="Helvetica" w:cs="Helvetica"/>
          <w:b/>
          <w:bCs/>
          <w:color w:val="222222"/>
          <w:sz w:val="21"/>
          <w:szCs w:val="21"/>
        </w:rPr>
      </w:pPr>
    </w:p>
    <w:p w14:paraId="74BD30B0"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Оглавление</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диссертации</w:t>
      </w:r>
    </w:p>
    <w:p w14:paraId="1901B9BD"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кандидат</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биологических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наук</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Джапошвили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О</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Г</w:t>
      </w:r>
      <w:r w:rsidRPr="00E46A53">
        <w:rPr>
          <w:rFonts w:ascii="Helvetica" w:hAnsi="Helvetica" w:cs="Helvetica"/>
          <w:b/>
          <w:bCs/>
          <w:color w:val="222222"/>
          <w:sz w:val="21"/>
          <w:szCs w:val="21"/>
        </w:rPr>
        <w:t>.</w:t>
      </w:r>
    </w:p>
    <w:p w14:paraId="723F4D6A"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b/>
          <w:bCs/>
          <w:color w:val="222222"/>
          <w:sz w:val="21"/>
          <w:szCs w:val="21"/>
        </w:rPr>
        <w:t xml:space="preserve">I. </w:t>
      </w:r>
      <w:r w:rsidRPr="00E46A53">
        <w:rPr>
          <w:rFonts w:ascii="Helvetica" w:hAnsi="Helvetica" w:cs="Helvetica" w:hint="eastAsia"/>
          <w:b/>
          <w:bCs/>
          <w:color w:val="222222"/>
          <w:sz w:val="21"/>
          <w:szCs w:val="21"/>
        </w:rPr>
        <w:t>ВВЕДЕНИЕ</w:t>
      </w:r>
      <w:r w:rsidRPr="00E46A53">
        <w:rPr>
          <w:rFonts w:ascii="Helvetica" w:hAnsi="Helvetica" w:cs="Helvetica"/>
          <w:b/>
          <w:bCs/>
          <w:color w:val="222222"/>
          <w:sz w:val="21"/>
          <w:szCs w:val="21"/>
        </w:rPr>
        <w:t>.3</w:t>
      </w:r>
    </w:p>
    <w:p w14:paraId="0189DFD6" w14:textId="77777777" w:rsidR="00E46A53" w:rsidRPr="00E46A53" w:rsidRDefault="00E46A53" w:rsidP="00E46A53">
      <w:pPr>
        <w:rPr>
          <w:rFonts w:ascii="Helvetica" w:hAnsi="Helvetica" w:cs="Helvetica"/>
          <w:b/>
          <w:bCs/>
          <w:color w:val="222222"/>
          <w:sz w:val="21"/>
          <w:szCs w:val="21"/>
        </w:rPr>
      </w:pPr>
    </w:p>
    <w:p w14:paraId="215CBFD4"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ГЛАВА</w:t>
      </w:r>
      <w:r w:rsidRPr="00E46A53">
        <w:rPr>
          <w:rFonts w:ascii="Helvetica" w:hAnsi="Helvetica" w:cs="Helvetica"/>
          <w:b/>
          <w:bCs/>
          <w:color w:val="222222"/>
          <w:sz w:val="21"/>
          <w:szCs w:val="21"/>
        </w:rPr>
        <w:t xml:space="preserve"> I. </w:t>
      </w:r>
      <w:r w:rsidRPr="00E46A53">
        <w:rPr>
          <w:rFonts w:ascii="Helvetica" w:hAnsi="Helvetica" w:cs="Helvetica" w:hint="eastAsia"/>
          <w:b/>
          <w:bCs/>
          <w:color w:val="222222"/>
          <w:sz w:val="21"/>
          <w:szCs w:val="21"/>
        </w:rPr>
        <w:t>Обзор</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литературы</w:t>
      </w:r>
      <w:r w:rsidRPr="00E46A53">
        <w:rPr>
          <w:rFonts w:ascii="Helvetica" w:hAnsi="Helvetica" w:cs="Helvetica"/>
          <w:b/>
          <w:bCs/>
          <w:color w:val="222222"/>
          <w:sz w:val="21"/>
          <w:szCs w:val="21"/>
        </w:rPr>
        <w:t>.10</w:t>
      </w:r>
    </w:p>
    <w:p w14:paraId="7E37EC7F" w14:textId="77777777" w:rsidR="00E46A53" w:rsidRPr="00E46A53" w:rsidRDefault="00E46A53" w:rsidP="00E46A53">
      <w:pPr>
        <w:rPr>
          <w:rFonts w:ascii="Helvetica" w:hAnsi="Helvetica" w:cs="Helvetica"/>
          <w:b/>
          <w:bCs/>
          <w:color w:val="222222"/>
          <w:sz w:val="21"/>
          <w:szCs w:val="21"/>
        </w:rPr>
      </w:pPr>
    </w:p>
    <w:p w14:paraId="4278D097"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b/>
          <w:bCs/>
          <w:color w:val="222222"/>
          <w:sz w:val="21"/>
          <w:szCs w:val="21"/>
        </w:rPr>
        <w:lastRenderedPageBreak/>
        <w:t xml:space="preserve">1.1. </w:t>
      </w:r>
      <w:r w:rsidRPr="00E46A53">
        <w:rPr>
          <w:rFonts w:ascii="Helvetica" w:hAnsi="Helvetica" w:cs="Helvetica" w:hint="eastAsia"/>
          <w:b/>
          <w:bCs/>
          <w:color w:val="222222"/>
          <w:sz w:val="21"/>
          <w:szCs w:val="21"/>
        </w:rPr>
        <w:t>Физико</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географическая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гидрологическая</w:t>
      </w:r>
      <w:r w:rsidRPr="00E46A53">
        <w:rPr>
          <w:rFonts w:ascii="Helvetica" w:hAnsi="Helvetica" w:cs="Helvetica"/>
          <w:b/>
          <w:bCs/>
          <w:color w:val="222222"/>
          <w:sz w:val="21"/>
          <w:szCs w:val="21"/>
        </w:rPr>
        <w:t xml:space="preserve">. . </w:t>
      </w:r>
      <w:r w:rsidRPr="00E46A53">
        <w:rPr>
          <w:rFonts w:ascii="Helvetica" w:hAnsi="Helvetica" w:cs="Helvetica" w:hint="eastAsia"/>
          <w:b/>
          <w:bCs/>
          <w:color w:val="222222"/>
          <w:sz w:val="21"/>
          <w:szCs w:val="21"/>
        </w:rPr>
        <w:t>характеристика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бассейна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уры</w:t>
      </w:r>
      <w:r w:rsidRPr="00E46A53">
        <w:rPr>
          <w:rFonts w:ascii="Helvetica" w:hAnsi="Helvetica" w:cs="Helvetica"/>
          <w:b/>
          <w:bCs/>
          <w:color w:val="222222"/>
          <w:sz w:val="21"/>
          <w:szCs w:val="21"/>
        </w:rPr>
        <w:t xml:space="preserve"> .10</w:t>
      </w:r>
    </w:p>
    <w:p w14:paraId="2FE70A3F" w14:textId="77777777" w:rsidR="00E46A53" w:rsidRPr="00E46A53" w:rsidRDefault="00E46A53" w:rsidP="00E46A53">
      <w:pPr>
        <w:rPr>
          <w:rFonts w:ascii="Helvetica" w:hAnsi="Helvetica" w:cs="Helvetica"/>
          <w:b/>
          <w:bCs/>
          <w:color w:val="222222"/>
          <w:sz w:val="21"/>
          <w:szCs w:val="21"/>
        </w:rPr>
      </w:pPr>
    </w:p>
    <w:p w14:paraId="4D80E11D"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b/>
          <w:bCs/>
          <w:color w:val="222222"/>
          <w:sz w:val="21"/>
          <w:szCs w:val="21"/>
        </w:rPr>
        <w:t xml:space="preserve">1.2. </w:t>
      </w:r>
      <w:r w:rsidRPr="00E46A53">
        <w:rPr>
          <w:rFonts w:ascii="Helvetica" w:hAnsi="Helvetica" w:cs="Helvetica" w:hint="eastAsia"/>
          <w:b/>
          <w:bCs/>
          <w:color w:val="222222"/>
          <w:sz w:val="21"/>
          <w:szCs w:val="21"/>
        </w:rPr>
        <w:t>Систематика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морфология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 19</w:t>
      </w:r>
    </w:p>
    <w:p w14:paraId="6448E149" w14:textId="77777777" w:rsidR="00E46A53" w:rsidRPr="00E46A53" w:rsidRDefault="00E46A53" w:rsidP="00E46A53">
      <w:pPr>
        <w:rPr>
          <w:rFonts w:ascii="Helvetica" w:hAnsi="Helvetica" w:cs="Helvetica"/>
          <w:b/>
          <w:bCs/>
          <w:color w:val="222222"/>
          <w:sz w:val="21"/>
          <w:szCs w:val="21"/>
        </w:rPr>
      </w:pPr>
    </w:p>
    <w:p w14:paraId="5AF79FDC"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b/>
          <w:bCs/>
          <w:color w:val="222222"/>
          <w:sz w:val="21"/>
          <w:szCs w:val="21"/>
        </w:rPr>
        <w:t xml:space="preserve">1.3. </w:t>
      </w:r>
      <w:r w:rsidRPr="00E46A53">
        <w:rPr>
          <w:rFonts w:ascii="Helvetica" w:hAnsi="Helvetica" w:cs="Helvetica" w:hint="eastAsia"/>
          <w:b/>
          <w:bCs/>
          <w:color w:val="222222"/>
          <w:sz w:val="21"/>
          <w:szCs w:val="21"/>
        </w:rPr>
        <w:t>Образ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жизни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ареал</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 . . . . . . . . 26</w:t>
      </w:r>
    </w:p>
    <w:p w14:paraId="68BC9BCD" w14:textId="77777777" w:rsidR="00E46A53" w:rsidRPr="00E46A53" w:rsidRDefault="00E46A53" w:rsidP="00E46A53">
      <w:pPr>
        <w:rPr>
          <w:rFonts w:ascii="Helvetica" w:hAnsi="Helvetica" w:cs="Helvetica"/>
          <w:b/>
          <w:bCs/>
          <w:color w:val="222222"/>
          <w:sz w:val="21"/>
          <w:szCs w:val="21"/>
        </w:rPr>
      </w:pPr>
    </w:p>
    <w:p w14:paraId="26B2025B"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b/>
          <w:bCs/>
          <w:color w:val="222222"/>
          <w:sz w:val="21"/>
          <w:szCs w:val="21"/>
        </w:rPr>
        <w:t>1.4. .</w:t>
      </w:r>
      <w:r w:rsidRPr="00E46A53">
        <w:rPr>
          <w:rFonts w:ascii="Helvetica" w:hAnsi="Helvetica" w:cs="Helvetica" w:hint="eastAsia"/>
          <w:b/>
          <w:bCs/>
          <w:color w:val="222222"/>
          <w:sz w:val="21"/>
          <w:szCs w:val="21"/>
        </w:rPr>
        <w:t>Характер</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питания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 29</w:t>
      </w:r>
    </w:p>
    <w:p w14:paraId="161132B4" w14:textId="77777777" w:rsidR="00E46A53" w:rsidRPr="00E46A53" w:rsidRDefault="00E46A53" w:rsidP="00E46A53">
      <w:pPr>
        <w:rPr>
          <w:rFonts w:ascii="Helvetica" w:hAnsi="Helvetica" w:cs="Helvetica"/>
          <w:b/>
          <w:bCs/>
          <w:color w:val="222222"/>
          <w:sz w:val="21"/>
          <w:szCs w:val="21"/>
        </w:rPr>
      </w:pPr>
    </w:p>
    <w:p w14:paraId="2CD2EE78"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ГЛАВА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Материал</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методика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исследований</w:t>
      </w:r>
      <w:r w:rsidRPr="00E46A53">
        <w:rPr>
          <w:rFonts w:ascii="Helvetica" w:hAnsi="Helvetica" w:cs="Helvetica"/>
          <w:b/>
          <w:bCs/>
          <w:color w:val="222222"/>
          <w:sz w:val="21"/>
          <w:szCs w:val="21"/>
        </w:rPr>
        <w:t>.32</w:t>
      </w:r>
    </w:p>
    <w:p w14:paraId="33134B95" w14:textId="77777777" w:rsidR="00E46A53" w:rsidRPr="00E46A53" w:rsidRDefault="00E46A53" w:rsidP="00E46A53">
      <w:pPr>
        <w:rPr>
          <w:rFonts w:ascii="Helvetica" w:hAnsi="Helvetica" w:cs="Helvetica"/>
          <w:b/>
          <w:bCs/>
          <w:color w:val="222222"/>
          <w:sz w:val="21"/>
          <w:szCs w:val="21"/>
        </w:rPr>
      </w:pPr>
    </w:p>
    <w:p w14:paraId="064772BE"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ГЛАВА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Ш</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Половая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размерно</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возрастная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структура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нерестового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стада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темп</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роста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динамика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коэффициента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упитанности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.38</w:t>
      </w:r>
    </w:p>
    <w:p w14:paraId="7E098DCE" w14:textId="77777777" w:rsidR="00E46A53" w:rsidRPr="00E46A53" w:rsidRDefault="00E46A53" w:rsidP="00E46A53">
      <w:pPr>
        <w:rPr>
          <w:rFonts w:ascii="Helvetica" w:hAnsi="Helvetica" w:cs="Helvetica"/>
          <w:b/>
          <w:bCs/>
          <w:color w:val="222222"/>
          <w:sz w:val="21"/>
          <w:szCs w:val="21"/>
        </w:rPr>
      </w:pPr>
    </w:p>
    <w:p w14:paraId="4F920D2C"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Ш</w:t>
      </w:r>
      <w:r w:rsidRPr="00E46A53">
        <w:rPr>
          <w:rFonts w:ascii="Helvetica" w:hAnsi="Helvetica" w:cs="Helvetica"/>
          <w:b/>
          <w:bCs/>
          <w:color w:val="222222"/>
          <w:sz w:val="21"/>
          <w:szCs w:val="21"/>
        </w:rPr>
        <w:t xml:space="preserve">.1. </w:t>
      </w:r>
      <w:r w:rsidRPr="00E46A53">
        <w:rPr>
          <w:rFonts w:ascii="Helvetica" w:hAnsi="Helvetica" w:cs="Helvetica" w:hint="eastAsia"/>
          <w:b/>
          <w:bCs/>
          <w:color w:val="222222"/>
          <w:sz w:val="21"/>
          <w:szCs w:val="21"/>
        </w:rPr>
        <w:t>Структура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нерестового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стада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рост</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 38-64'</w:t>
      </w:r>
    </w:p>
    <w:p w14:paraId="31103C35" w14:textId="77777777" w:rsidR="00E46A53" w:rsidRPr="00E46A53" w:rsidRDefault="00E46A53" w:rsidP="00E46A53">
      <w:pPr>
        <w:rPr>
          <w:rFonts w:ascii="Helvetica" w:hAnsi="Helvetica" w:cs="Helvetica"/>
          <w:b/>
          <w:bCs/>
          <w:color w:val="222222"/>
          <w:sz w:val="21"/>
          <w:szCs w:val="21"/>
        </w:rPr>
      </w:pPr>
    </w:p>
    <w:p w14:paraId="56E29452"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Ш</w:t>
      </w:r>
      <w:r w:rsidRPr="00E46A53">
        <w:rPr>
          <w:rFonts w:ascii="Helvetica" w:hAnsi="Helvetica" w:cs="Helvetica"/>
          <w:b/>
          <w:bCs/>
          <w:color w:val="222222"/>
          <w:sz w:val="21"/>
          <w:szCs w:val="21"/>
        </w:rPr>
        <w:t xml:space="preserve">.2. </w:t>
      </w:r>
      <w:r w:rsidRPr="00E46A53">
        <w:rPr>
          <w:rFonts w:ascii="Helvetica" w:hAnsi="Helvetica" w:cs="Helvetica" w:hint="eastAsia"/>
          <w:b/>
          <w:bCs/>
          <w:color w:val="222222"/>
          <w:sz w:val="21"/>
          <w:szCs w:val="21"/>
        </w:rPr>
        <w:t>Динамика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коэффициента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упитанности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.64</w:t>
      </w:r>
    </w:p>
    <w:p w14:paraId="4D60EA2D" w14:textId="77777777" w:rsidR="00E46A53" w:rsidRPr="00E46A53" w:rsidRDefault="00E46A53" w:rsidP="00E46A53">
      <w:pPr>
        <w:rPr>
          <w:rFonts w:ascii="Helvetica" w:hAnsi="Helvetica" w:cs="Helvetica"/>
          <w:b/>
          <w:bCs/>
          <w:color w:val="222222"/>
          <w:sz w:val="21"/>
          <w:szCs w:val="21"/>
        </w:rPr>
      </w:pPr>
    </w:p>
    <w:p w14:paraId="1A0498C4"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ГЛАВА</w:t>
      </w:r>
      <w:r w:rsidRPr="00E46A53">
        <w:rPr>
          <w:rFonts w:ascii="Helvetica" w:hAnsi="Helvetica" w:cs="Helvetica"/>
          <w:b/>
          <w:bCs/>
          <w:color w:val="222222"/>
          <w:sz w:val="21"/>
          <w:szCs w:val="21"/>
        </w:rPr>
        <w:t xml:space="preserve"> 1</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Коэффициент</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зрелости</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плодовитость</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зфамули</w:t>
      </w:r>
      <w:r w:rsidRPr="00E46A53">
        <w:rPr>
          <w:rFonts w:ascii="Helvetica" w:hAnsi="Helvetica" w:cs="Helvetica"/>
          <w:b/>
          <w:bCs/>
          <w:color w:val="222222"/>
          <w:sz w:val="21"/>
          <w:szCs w:val="21"/>
        </w:rPr>
        <w:t>.74</w:t>
      </w:r>
    </w:p>
    <w:p w14:paraId="3D655791" w14:textId="77777777" w:rsidR="00E46A53" w:rsidRPr="00E46A53" w:rsidRDefault="00E46A53" w:rsidP="00E46A53">
      <w:pPr>
        <w:rPr>
          <w:rFonts w:ascii="Helvetica" w:hAnsi="Helvetica" w:cs="Helvetica"/>
          <w:b/>
          <w:bCs/>
          <w:color w:val="222222"/>
          <w:sz w:val="21"/>
          <w:szCs w:val="21"/>
        </w:rPr>
      </w:pPr>
    </w:p>
    <w:p w14:paraId="73DD30A3"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b/>
          <w:bCs/>
          <w:color w:val="222222"/>
          <w:sz w:val="21"/>
          <w:szCs w:val="21"/>
        </w:rPr>
        <w:t>1</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*1. </w:t>
      </w:r>
      <w:r w:rsidRPr="00E46A53">
        <w:rPr>
          <w:rFonts w:ascii="Helvetica" w:hAnsi="Helvetica" w:cs="Helvetica" w:hint="eastAsia"/>
          <w:b/>
          <w:bCs/>
          <w:color w:val="222222"/>
          <w:sz w:val="21"/>
          <w:szCs w:val="21"/>
        </w:rPr>
        <w:t>Изменение</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коэффициента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зрелости</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74</w:t>
      </w:r>
    </w:p>
    <w:p w14:paraId="079FCAB0" w14:textId="77777777" w:rsidR="00E46A53" w:rsidRPr="00E46A53" w:rsidRDefault="00E46A53" w:rsidP="00E46A53">
      <w:pPr>
        <w:rPr>
          <w:rFonts w:ascii="Helvetica" w:hAnsi="Helvetica" w:cs="Helvetica"/>
          <w:b/>
          <w:bCs/>
          <w:color w:val="222222"/>
          <w:sz w:val="21"/>
          <w:szCs w:val="21"/>
        </w:rPr>
      </w:pPr>
    </w:p>
    <w:p w14:paraId="182F83F4"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b/>
          <w:bCs/>
          <w:color w:val="222222"/>
          <w:sz w:val="21"/>
          <w:szCs w:val="21"/>
        </w:rPr>
        <w:t>1</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.2. </w:t>
      </w:r>
      <w:r w:rsidRPr="00E46A53">
        <w:rPr>
          <w:rFonts w:ascii="Helvetica" w:hAnsi="Helvetica" w:cs="Helvetica" w:hint="eastAsia"/>
          <w:b/>
          <w:bCs/>
          <w:color w:val="222222"/>
          <w:sz w:val="21"/>
          <w:szCs w:val="21"/>
        </w:rPr>
        <w:t>Плодовитость</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 . . . . . 85</w:t>
      </w:r>
    </w:p>
    <w:p w14:paraId="71E5DC16" w14:textId="77777777" w:rsidR="00E46A53" w:rsidRPr="00E46A53" w:rsidRDefault="00E46A53" w:rsidP="00E46A53">
      <w:pPr>
        <w:rPr>
          <w:rFonts w:ascii="Helvetica" w:hAnsi="Helvetica" w:cs="Helvetica"/>
          <w:b/>
          <w:bCs/>
          <w:color w:val="222222"/>
          <w:sz w:val="21"/>
          <w:szCs w:val="21"/>
        </w:rPr>
      </w:pPr>
    </w:p>
    <w:p w14:paraId="1A393DE4"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ГЛАВА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воспроизводства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гаметогенез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половые</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циклы</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исследованных</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участках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lastRenderedPageBreak/>
        <w:t>Куры</w:t>
      </w:r>
      <w:r w:rsidRPr="00E46A53">
        <w:rPr>
          <w:rFonts w:ascii="Helvetica" w:hAnsi="Helvetica" w:cs="Helvetica"/>
          <w:b/>
          <w:bCs/>
          <w:color w:val="222222"/>
          <w:sz w:val="21"/>
          <w:szCs w:val="21"/>
        </w:rPr>
        <w:t>. . . 103</w:t>
      </w:r>
    </w:p>
    <w:p w14:paraId="21081E16" w14:textId="77777777" w:rsidR="00E46A53" w:rsidRPr="00E46A53" w:rsidRDefault="00E46A53" w:rsidP="00E46A53">
      <w:pPr>
        <w:rPr>
          <w:rFonts w:ascii="Helvetica" w:hAnsi="Helvetica" w:cs="Helvetica"/>
          <w:b/>
          <w:bCs/>
          <w:color w:val="222222"/>
          <w:sz w:val="21"/>
          <w:szCs w:val="21"/>
        </w:rPr>
      </w:pPr>
    </w:p>
    <w:p w14:paraId="4F76E5B1"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*1. </w:t>
      </w:r>
      <w:r w:rsidRPr="00E46A53">
        <w:rPr>
          <w:rFonts w:ascii="Helvetica" w:hAnsi="Helvetica" w:cs="Helvetica" w:hint="eastAsia"/>
          <w:b/>
          <w:bCs/>
          <w:color w:val="222222"/>
          <w:sz w:val="21"/>
          <w:szCs w:val="21"/>
        </w:rPr>
        <w:t>Введение</w:t>
      </w:r>
      <w:r w:rsidRPr="00E46A53">
        <w:rPr>
          <w:rFonts w:ascii="Helvetica" w:hAnsi="Helvetica" w:cs="Helvetica"/>
          <w:b/>
          <w:bCs/>
          <w:color w:val="222222"/>
          <w:sz w:val="21"/>
          <w:szCs w:val="21"/>
        </w:rPr>
        <w:t xml:space="preserve"> .103</w:t>
      </w:r>
    </w:p>
    <w:p w14:paraId="1F569DE1" w14:textId="77777777" w:rsidR="00E46A53" w:rsidRPr="00E46A53" w:rsidRDefault="00E46A53" w:rsidP="00E46A53">
      <w:pPr>
        <w:rPr>
          <w:rFonts w:ascii="Helvetica" w:hAnsi="Helvetica" w:cs="Helvetica"/>
          <w:b/>
          <w:bCs/>
          <w:color w:val="222222"/>
          <w:sz w:val="21"/>
          <w:szCs w:val="21"/>
        </w:rPr>
      </w:pPr>
    </w:p>
    <w:p w14:paraId="58F38DC3" w14:textId="77777777" w:rsidR="00E46A53" w:rsidRPr="00E46A53" w:rsidRDefault="00E46A53" w:rsidP="00E46A53">
      <w:pPr>
        <w:rPr>
          <w:rFonts w:ascii="Helvetica" w:hAnsi="Helvetica" w:cs="Helvetica"/>
          <w:b/>
          <w:bCs/>
          <w:color w:val="222222"/>
          <w:sz w:val="21"/>
          <w:szCs w:val="21"/>
        </w:rPr>
      </w:pP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.2. </w:t>
      </w:r>
      <w:r w:rsidRPr="00E46A53">
        <w:rPr>
          <w:rFonts w:ascii="Helvetica" w:hAnsi="Helvetica" w:cs="Helvetica" w:hint="eastAsia"/>
          <w:b/>
          <w:bCs/>
          <w:color w:val="222222"/>
          <w:sz w:val="21"/>
          <w:szCs w:val="21"/>
        </w:rPr>
        <w:t>Морфологические</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исследования</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гаметогенеза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полового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цикла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костистых</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рыб</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Оогенез</w:t>
      </w:r>
      <w:r w:rsidRPr="00E46A53">
        <w:rPr>
          <w:rFonts w:ascii="Helvetica" w:hAnsi="Helvetica" w:cs="Helvetica"/>
          <w:b/>
          <w:bCs/>
          <w:color w:val="222222"/>
          <w:sz w:val="21"/>
          <w:szCs w:val="21"/>
        </w:rPr>
        <w:t xml:space="preserve">. . </w:t>
      </w:r>
      <w:r w:rsidRPr="00E46A53">
        <w:rPr>
          <w:rFonts w:ascii="Helvetica" w:hAnsi="Helvetica" w:cs="Helvetica" w:hint="eastAsia"/>
          <w:b/>
          <w:bCs/>
          <w:color w:val="222222"/>
          <w:sz w:val="21"/>
          <w:szCs w:val="21"/>
        </w:rPr>
        <w:t>Сперматогенез</w:t>
      </w:r>
      <w:r w:rsidRPr="00E46A53">
        <w:rPr>
          <w:rFonts w:ascii="Helvetica" w:hAnsi="Helvetica" w:cs="Helvetica"/>
          <w:b/>
          <w:bCs/>
          <w:color w:val="222222"/>
          <w:sz w:val="21"/>
          <w:szCs w:val="21"/>
        </w:rPr>
        <w:t xml:space="preserve"> .105</w:t>
      </w:r>
    </w:p>
    <w:p w14:paraId="1292678E" w14:textId="77777777" w:rsidR="00E46A53" w:rsidRPr="00E46A53" w:rsidRDefault="00E46A53" w:rsidP="00E46A53">
      <w:pPr>
        <w:rPr>
          <w:rFonts w:ascii="Helvetica" w:hAnsi="Helvetica" w:cs="Helvetica"/>
          <w:b/>
          <w:bCs/>
          <w:color w:val="222222"/>
          <w:sz w:val="21"/>
          <w:szCs w:val="21"/>
        </w:rPr>
      </w:pPr>
    </w:p>
    <w:p w14:paraId="109CC004" w14:textId="159B73C7" w:rsidR="00484EB4" w:rsidRPr="00E46A53" w:rsidRDefault="00E46A53" w:rsidP="00E46A53">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Оогенез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половой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цикл</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самок</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зарегулированного</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стока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Куры</w:t>
      </w:r>
      <w:r w:rsidRPr="00E46A53">
        <w:rPr>
          <w:rFonts w:ascii="Helvetica" w:hAnsi="Helvetica" w:cs="Helvetica"/>
          <w:b/>
          <w:bCs/>
          <w:color w:val="222222"/>
          <w:sz w:val="21"/>
          <w:szCs w:val="21"/>
        </w:rPr>
        <w:t xml:space="preserve"> . 123-145 </w:t>
      </w:r>
      <w:r w:rsidRPr="00E46A53">
        <w:rPr>
          <w:rFonts w:ascii="Helvetica" w:hAnsi="Helvetica" w:cs="Helvetica" w:hint="eastAsia"/>
          <w:b/>
          <w:bCs/>
          <w:color w:val="222222"/>
          <w:sz w:val="21"/>
          <w:szCs w:val="21"/>
        </w:rPr>
        <w:t>У</w:t>
      </w:r>
      <w:r w:rsidRPr="00E46A53">
        <w:rPr>
          <w:rFonts w:ascii="Helvetica" w:hAnsi="Helvetica" w:cs="Helvetica"/>
          <w:b/>
          <w:bCs/>
          <w:color w:val="222222"/>
          <w:sz w:val="21"/>
          <w:szCs w:val="21"/>
        </w:rPr>
        <w:t xml:space="preserve">.4. </w:t>
      </w:r>
      <w:r w:rsidRPr="00E46A53">
        <w:rPr>
          <w:rFonts w:ascii="Helvetica" w:hAnsi="Helvetica" w:cs="Helvetica" w:hint="eastAsia"/>
          <w:b/>
          <w:bCs/>
          <w:color w:val="222222"/>
          <w:sz w:val="21"/>
          <w:szCs w:val="21"/>
        </w:rPr>
        <w:t>Сперматогенез</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половой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цикл</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самцов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куринской</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храмули</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в</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условиях</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зарегулированного</w:t>
      </w:r>
      <w:r w:rsidRPr="00E46A53">
        <w:rPr>
          <w:rFonts w:ascii="Helvetica" w:hAnsi="Helvetica" w:cs="Helvetica"/>
          <w:b/>
          <w:bCs/>
          <w:color w:val="222222"/>
          <w:sz w:val="21"/>
          <w:szCs w:val="21"/>
        </w:rPr>
        <w:t xml:space="preserve"> . </w:t>
      </w:r>
      <w:r w:rsidRPr="00E46A53">
        <w:rPr>
          <w:rFonts w:ascii="Helvetica" w:hAnsi="Helvetica" w:cs="Helvetica" w:hint="eastAsia"/>
          <w:b/>
          <w:bCs/>
          <w:color w:val="222222"/>
          <w:sz w:val="21"/>
          <w:szCs w:val="21"/>
        </w:rPr>
        <w:t>стока</w:t>
      </w:r>
      <w:r w:rsidRPr="00E46A53">
        <w:rPr>
          <w:rFonts w:ascii="Helvetica" w:hAnsi="Helvetica" w:cs="Helvetica"/>
          <w:b/>
          <w:bCs/>
          <w:color w:val="222222"/>
          <w:sz w:val="21"/>
          <w:szCs w:val="21"/>
        </w:rPr>
        <w:t xml:space="preserve"> </w:t>
      </w:r>
      <w:r w:rsidRPr="00E46A53">
        <w:rPr>
          <w:rFonts w:ascii="Helvetica" w:hAnsi="Helvetica" w:cs="Helvetica" w:hint="eastAsia"/>
          <w:b/>
          <w:bCs/>
          <w:color w:val="222222"/>
          <w:sz w:val="21"/>
          <w:szCs w:val="21"/>
        </w:rPr>
        <w:t>р</w:t>
      </w:r>
      <w:r w:rsidRPr="00E46A53">
        <w:rPr>
          <w:rFonts w:ascii="Helvetica" w:hAnsi="Helvetica" w:cs="Helvetica"/>
          <w:b/>
          <w:bCs/>
          <w:color w:val="222222"/>
          <w:sz w:val="21"/>
          <w:szCs w:val="21"/>
        </w:rPr>
        <w:t>.</w:t>
      </w:r>
      <w:r w:rsidRPr="00E46A53">
        <w:rPr>
          <w:rFonts w:ascii="Helvetica" w:hAnsi="Helvetica" w:cs="Helvetica" w:hint="eastAsia"/>
          <w:b/>
          <w:bCs/>
          <w:color w:val="222222"/>
          <w:sz w:val="21"/>
          <w:szCs w:val="21"/>
        </w:rPr>
        <w:t>Куры</w:t>
      </w:r>
      <w:r w:rsidRPr="00E46A53">
        <w:rPr>
          <w:rFonts w:ascii="Helvetica" w:hAnsi="Helvetica" w:cs="Helvetica"/>
          <w:b/>
          <w:bCs/>
          <w:color w:val="222222"/>
          <w:sz w:val="21"/>
          <w:szCs w:val="21"/>
        </w:rPr>
        <w:t>.146</w:t>
      </w:r>
    </w:p>
    <w:sectPr w:rsidR="00484EB4" w:rsidRPr="00E46A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E185" w14:textId="77777777" w:rsidR="006A255B" w:rsidRDefault="006A255B">
      <w:pPr>
        <w:spacing w:after="0" w:line="240" w:lineRule="auto"/>
      </w:pPr>
      <w:r>
        <w:separator/>
      </w:r>
    </w:p>
  </w:endnote>
  <w:endnote w:type="continuationSeparator" w:id="0">
    <w:p w14:paraId="513639FA" w14:textId="77777777" w:rsidR="006A255B" w:rsidRDefault="006A2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868E" w14:textId="77777777" w:rsidR="006A255B" w:rsidRDefault="006A255B"/>
    <w:p w14:paraId="6734CEAC" w14:textId="77777777" w:rsidR="006A255B" w:rsidRDefault="006A255B"/>
    <w:p w14:paraId="6FE99B8F" w14:textId="77777777" w:rsidR="006A255B" w:rsidRDefault="006A255B"/>
    <w:p w14:paraId="7001BF8C" w14:textId="77777777" w:rsidR="006A255B" w:rsidRDefault="006A255B"/>
    <w:p w14:paraId="0E1E4EC8" w14:textId="77777777" w:rsidR="006A255B" w:rsidRDefault="006A255B"/>
    <w:p w14:paraId="3BC0F7F1" w14:textId="77777777" w:rsidR="006A255B" w:rsidRDefault="006A255B"/>
    <w:p w14:paraId="74F4B59C" w14:textId="77777777" w:rsidR="006A255B" w:rsidRDefault="006A25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935BB9" wp14:editId="1C32A4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5CE10" w14:textId="77777777" w:rsidR="006A255B" w:rsidRDefault="006A25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935B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A5CE10" w14:textId="77777777" w:rsidR="006A255B" w:rsidRDefault="006A25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81270" w14:textId="77777777" w:rsidR="006A255B" w:rsidRDefault="006A255B"/>
    <w:p w14:paraId="64183AC3" w14:textId="77777777" w:rsidR="006A255B" w:rsidRDefault="006A255B"/>
    <w:p w14:paraId="10933039" w14:textId="77777777" w:rsidR="006A255B" w:rsidRDefault="006A25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EF92FC" wp14:editId="4AE6C6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0C1DF" w14:textId="77777777" w:rsidR="006A255B" w:rsidRDefault="006A255B"/>
                          <w:p w14:paraId="356A8B36" w14:textId="77777777" w:rsidR="006A255B" w:rsidRDefault="006A25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EF92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90C1DF" w14:textId="77777777" w:rsidR="006A255B" w:rsidRDefault="006A255B"/>
                    <w:p w14:paraId="356A8B36" w14:textId="77777777" w:rsidR="006A255B" w:rsidRDefault="006A25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ADA4F7" w14:textId="77777777" w:rsidR="006A255B" w:rsidRDefault="006A255B"/>
    <w:p w14:paraId="159E82A8" w14:textId="77777777" w:rsidR="006A255B" w:rsidRDefault="006A255B">
      <w:pPr>
        <w:rPr>
          <w:sz w:val="2"/>
          <w:szCs w:val="2"/>
        </w:rPr>
      </w:pPr>
    </w:p>
    <w:p w14:paraId="7D07224C" w14:textId="77777777" w:rsidR="006A255B" w:rsidRDefault="006A255B"/>
    <w:p w14:paraId="15BBB174" w14:textId="77777777" w:rsidR="006A255B" w:rsidRDefault="006A255B">
      <w:pPr>
        <w:spacing w:after="0" w:line="240" w:lineRule="auto"/>
      </w:pPr>
    </w:p>
  </w:footnote>
  <w:footnote w:type="continuationSeparator" w:id="0">
    <w:p w14:paraId="6EDE3DE2" w14:textId="77777777" w:rsidR="006A255B" w:rsidRDefault="006A2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55B"/>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cp:revision>
  <cp:lastPrinted>2009-02-06T05:36:00Z</cp:lastPrinted>
  <dcterms:created xsi:type="dcterms:W3CDTF">2025-11-25T20:19:00Z</dcterms:created>
  <dcterms:modified xsi:type="dcterms:W3CDTF">2025-11-25T20:28:00Z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