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77076"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Купчинский</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Борис</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Станиславович</w:t>
      </w:r>
      <w:r w:rsidRPr="00F0504A">
        <w:rPr>
          <w:rFonts w:ascii="Helvetica" w:hAnsi="Helvetica" w:cs="Helvetica"/>
          <w:b/>
          <w:bCs/>
          <w:color w:val="222222"/>
          <w:sz w:val="21"/>
          <w:szCs w:val="21"/>
        </w:rPr>
        <w:t>.</w:t>
      </w:r>
    </w:p>
    <w:p w14:paraId="21124765"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Восточный</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лещ</w:t>
      </w:r>
      <w:r w:rsidRPr="00F0504A">
        <w:rPr>
          <w:rFonts w:ascii="Helvetica" w:hAnsi="Helvetica" w:cs="Helvetica"/>
          <w:b/>
          <w:bCs/>
          <w:color w:val="222222"/>
          <w:sz w:val="21"/>
          <w:szCs w:val="21"/>
        </w:rPr>
        <w:t xml:space="preserve"> </w:t>
      </w:r>
      <w:proofErr w:type="spellStart"/>
      <w:r w:rsidRPr="00F0504A">
        <w:rPr>
          <w:rFonts w:ascii="Helvetica" w:hAnsi="Helvetica" w:cs="Helvetica"/>
          <w:b/>
          <w:bCs/>
          <w:color w:val="222222"/>
          <w:sz w:val="21"/>
          <w:szCs w:val="21"/>
        </w:rPr>
        <w:t>Abramis</w:t>
      </w:r>
      <w:proofErr w:type="spellEnd"/>
      <w:r w:rsidRPr="00F0504A">
        <w:rPr>
          <w:rFonts w:ascii="Helvetica" w:hAnsi="Helvetica" w:cs="Helvetica"/>
          <w:b/>
          <w:bCs/>
          <w:color w:val="222222"/>
          <w:sz w:val="21"/>
          <w:szCs w:val="21"/>
        </w:rPr>
        <w:t xml:space="preserve"> </w:t>
      </w:r>
      <w:proofErr w:type="spellStart"/>
      <w:r w:rsidRPr="00F0504A">
        <w:rPr>
          <w:rFonts w:ascii="Helvetica" w:hAnsi="Helvetica" w:cs="Helvetica"/>
          <w:b/>
          <w:bCs/>
          <w:color w:val="222222"/>
          <w:sz w:val="21"/>
          <w:szCs w:val="21"/>
        </w:rPr>
        <w:t>brama</w:t>
      </w:r>
      <w:proofErr w:type="spellEnd"/>
      <w:r w:rsidRPr="00F0504A">
        <w:rPr>
          <w:rFonts w:ascii="Helvetica" w:hAnsi="Helvetica" w:cs="Helvetica"/>
          <w:b/>
          <w:bCs/>
          <w:color w:val="222222"/>
          <w:sz w:val="21"/>
          <w:szCs w:val="21"/>
        </w:rPr>
        <w:t xml:space="preserve"> </w:t>
      </w:r>
      <w:proofErr w:type="spellStart"/>
      <w:r w:rsidRPr="00F0504A">
        <w:rPr>
          <w:rFonts w:ascii="Helvetica" w:hAnsi="Helvetica" w:cs="Helvetica"/>
          <w:b/>
          <w:bCs/>
          <w:color w:val="222222"/>
          <w:sz w:val="21"/>
          <w:szCs w:val="21"/>
        </w:rPr>
        <w:t>orientalis</w:t>
      </w:r>
      <w:proofErr w:type="spellEnd"/>
      <w:r w:rsidRPr="00F0504A">
        <w:rPr>
          <w:rFonts w:ascii="Helvetica" w:hAnsi="Helvetica" w:cs="Helvetica"/>
          <w:b/>
          <w:bCs/>
          <w:color w:val="222222"/>
          <w:sz w:val="21"/>
          <w:szCs w:val="21"/>
        </w:rPr>
        <w:t xml:space="preserve"> </w:t>
      </w:r>
      <w:proofErr w:type="spellStart"/>
      <w:r w:rsidRPr="00F0504A">
        <w:rPr>
          <w:rFonts w:ascii="Helvetica" w:hAnsi="Helvetica" w:cs="Helvetica"/>
          <w:b/>
          <w:bCs/>
          <w:color w:val="222222"/>
          <w:sz w:val="21"/>
          <w:szCs w:val="21"/>
        </w:rPr>
        <w:t>Berg</w:t>
      </w:r>
      <w:proofErr w:type="spellEnd"/>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водоемов</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Байкало</w:t>
      </w:r>
      <w:r w:rsidRPr="00F0504A">
        <w:rPr>
          <w:rFonts w:ascii="Helvetica" w:hAnsi="Helvetica" w:cs="Helvetica"/>
          <w:b/>
          <w:bCs/>
          <w:color w:val="222222"/>
          <w:sz w:val="21"/>
          <w:szCs w:val="21"/>
        </w:rPr>
        <w:t>-</w:t>
      </w:r>
      <w:r w:rsidRPr="00F0504A">
        <w:rPr>
          <w:rFonts w:ascii="Helvetica" w:hAnsi="Helvetica" w:cs="Helvetica" w:hint="eastAsia"/>
          <w:b/>
          <w:bCs/>
          <w:color w:val="222222"/>
          <w:sz w:val="21"/>
          <w:szCs w:val="21"/>
        </w:rPr>
        <w:t>Ангарского</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бассейна</w:t>
      </w:r>
      <w:r w:rsidRPr="00F0504A">
        <w:rPr>
          <w:rFonts w:ascii="Helvetica" w:hAnsi="Helvetica" w:cs="Helvetica"/>
          <w:b/>
          <w:bCs/>
          <w:color w:val="222222"/>
          <w:sz w:val="21"/>
          <w:szCs w:val="21"/>
        </w:rPr>
        <w:t xml:space="preserve"> : </w:t>
      </w:r>
      <w:r w:rsidRPr="00F0504A">
        <w:rPr>
          <w:rFonts w:ascii="Helvetica" w:hAnsi="Helvetica" w:cs="Helvetica" w:hint="eastAsia"/>
          <w:b/>
          <w:bCs/>
          <w:color w:val="222222"/>
          <w:sz w:val="21"/>
          <w:szCs w:val="21"/>
        </w:rPr>
        <w:t>диссертация</w:t>
      </w:r>
      <w:r w:rsidRPr="00F0504A">
        <w:rPr>
          <w:rFonts w:ascii="Helvetica" w:hAnsi="Helvetica" w:cs="Helvetica"/>
          <w:b/>
          <w:bCs/>
          <w:color w:val="222222"/>
          <w:sz w:val="21"/>
          <w:szCs w:val="21"/>
        </w:rPr>
        <w:t xml:space="preserve"> ... </w:t>
      </w:r>
      <w:r w:rsidRPr="00F0504A">
        <w:rPr>
          <w:rFonts w:ascii="Helvetica" w:hAnsi="Helvetica" w:cs="Helvetica" w:hint="eastAsia"/>
          <w:b/>
          <w:bCs/>
          <w:color w:val="222222"/>
          <w:sz w:val="21"/>
          <w:szCs w:val="21"/>
        </w:rPr>
        <w:t>кандидата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биологических</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наук</w:t>
      </w:r>
      <w:r w:rsidRPr="00F0504A">
        <w:rPr>
          <w:rFonts w:ascii="Helvetica" w:hAnsi="Helvetica" w:cs="Helvetica"/>
          <w:b/>
          <w:bCs/>
          <w:color w:val="222222"/>
          <w:sz w:val="21"/>
          <w:szCs w:val="21"/>
        </w:rPr>
        <w:t xml:space="preserve"> : 03.00.10. - </w:t>
      </w:r>
      <w:r w:rsidRPr="00F0504A">
        <w:rPr>
          <w:rFonts w:ascii="Helvetica" w:hAnsi="Helvetica" w:cs="Helvetica" w:hint="eastAsia"/>
          <w:b/>
          <w:bCs/>
          <w:color w:val="222222"/>
          <w:sz w:val="21"/>
          <w:szCs w:val="21"/>
        </w:rPr>
        <w:t>Иркутск</w:t>
      </w:r>
      <w:r w:rsidRPr="00F0504A">
        <w:rPr>
          <w:rFonts w:ascii="Helvetica" w:hAnsi="Helvetica" w:cs="Helvetica"/>
          <w:b/>
          <w:bCs/>
          <w:color w:val="222222"/>
          <w:sz w:val="21"/>
          <w:szCs w:val="21"/>
        </w:rPr>
        <w:t xml:space="preserve">, 1983. - 176 </w:t>
      </w:r>
      <w:r w:rsidRPr="00F0504A">
        <w:rPr>
          <w:rFonts w:ascii="Helvetica" w:hAnsi="Helvetica" w:cs="Helvetica" w:hint="eastAsia"/>
          <w:b/>
          <w:bCs/>
          <w:color w:val="222222"/>
          <w:sz w:val="21"/>
          <w:szCs w:val="21"/>
        </w:rPr>
        <w:t>с</w:t>
      </w:r>
      <w:r w:rsidRPr="00F0504A">
        <w:rPr>
          <w:rFonts w:ascii="Helvetica" w:hAnsi="Helvetica" w:cs="Helvetica"/>
          <w:b/>
          <w:bCs/>
          <w:color w:val="222222"/>
          <w:sz w:val="21"/>
          <w:szCs w:val="21"/>
        </w:rPr>
        <w:t xml:space="preserve">. : </w:t>
      </w:r>
      <w:r w:rsidRPr="00F0504A">
        <w:rPr>
          <w:rFonts w:ascii="Helvetica" w:hAnsi="Helvetica" w:cs="Helvetica" w:hint="eastAsia"/>
          <w:b/>
          <w:bCs/>
          <w:color w:val="222222"/>
          <w:sz w:val="21"/>
          <w:szCs w:val="21"/>
        </w:rPr>
        <w:t>ил</w:t>
      </w:r>
      <w:r w:rsidRPr="00F0504A">
        <w:rPr>
          <w:rFonts w:ascii="Helvetica" w:hAnsi="Helvetica" w:cs="Helvetica"/>
          <w:b/>
          <w:bCs/>
          <w:color w:val="222222"/>
          <w:sz w:val="21"/>
          <w:szCs w:val="21"/>
        </w:rPr>
        <w:t>.</w:t>
      </w:r>
    </w:p>
    <w:p w14:paraId="5549B014"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больше</w:t>
      </w:r>
    </w:p>
    <w:p w14:paraId="06F4C690"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Цитаты</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из</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текста</w:t>
      </w:r>
      <w:r w:rsidRPr="00F0504A">
        <w:rPr>
          <w:rFonts w:ascii="Helvetica" w:hAnsi="Helvetica" w:cs="Helvetica"/>
          <w:b/>
          <w:bCs/>
          <w:color w:val="222222"/>
          <w:sz w:val="21"/>
          <w:szCs w:val="21"/>
        </w:rPr>
        <w:t>:</w:t>
      </w:r>
    </w:p>
    <w:p w14:paraId="777226E0"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стр</w:t>
      </w:r>
      <w:r w:rsidRPr="00F0504A">
        <w:rPr>
          <w:rFonts w:ascii="Helvetica" w:hAnsi="Helvetica" w:cs="Helvetica"/>
          <w:b/>
          <w:bCs/>
          <w:color w:val="222222"/>
          <w:sz w:val="21"/>
          <w:szCs w:val="21"/>
        </w:rPr>
        <w:t>. 22</w:t>
      </w:r>
    </w:p>
    <w:p w14:paraId="714A51CA"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условий</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обитания</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леща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мате­</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ринском</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водоеме</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и</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водоемах</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Байкало</w:t>
      </w:r>
      <w:r w:rsidRPr="00F0504A">
        <w:rPr>
          <w:rFonts w:ascii="Helvetica" w:hAnsi="Helvetica" w:cs="Helvetica"/>
          <w:b/>
          <w:bCs/>
          <w:color w:val="222222"/>
          <w:sz w:val="21"/>
          <w:szCs w:val="21"/>
        </w:rPr>
        <w:t>-</w:t>
      </w:r>
      <w:r w:rsidRPr="00F0504A">
        <w:rPr>
          <w:rFonts w:ascii="Helvetica" w:hAnsi="Helvetica" w:cs="Helvetica" w:hint="eastAsia"/>
          <w:b/>
          <w:bCs/>
          <w:color w:val="222222"/>
          <w:sz w:val="21"/>
          <w:szCs w:val="21"/>
        </w:rPr>
        <w:t>Ангарского</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бассейна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можно</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сказать</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что</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наиболее</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близко</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к</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материнскому</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водоему</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по</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комплексу</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условий</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обитания</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для</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леща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оз</w:t>
      </w:r>
      <w:r w:rsidRPr="00F0504A">
        <w:rPr>
          <w:rFonts w:ascii="Helvetica" w:hAnsi="Helvetica" w:cs="Helvetica"/>
          <w:b/>
          <w:bCs/>
          <w:color w:val="222222"/>
          <w:sz w:val="21"/>
          <w:szCs w:val="21"/>
        </w:rPr>
        <w:t>.</w:t>
      </w:r>
      <w:r w:rsidRPr="00F0504A">
        <w:rPr>
          <w:rFonts w:ascii="Helvetica" w:hAnsi="Helvetica" w:cs="Helvetica" w:hint="eastAsia"/>
          <w:b/>
          <w:bCs/>
          <w:color w:val="222222"/>
          <w:sz w:val="21"/>
          <w:szCs w:val="21"/>
        </w:rPr>
        <w:t>Котокель</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Водохранилища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Ангары</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от­</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личны</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но</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их</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заливы</w:t>
      </w:r>
      <w:r w:rsidRPr="00F0504A">
        <w:rPr>
          <w:rFonts w:ascii="Helvetica" w:hAnsi="Helvetica" w:cs="Helvetica"/>
          <w:b/>
          <w:bCs/>
          <w:color w:val="222222"/>
          <w:sz w:val="21"/>
          <w:szCs w:val="21"/>
        </w:rPr>
        <w:t xml:space="preserve"> - </w:t>
      </w:r>
      <w:r w:rsidRPr="00F0504A">
        <w:rPr>
          <w:rFonts w:ascii="Helvetica" w:hAnsi="Helvetica" w:cs="Helvetica" w:hint="eastAsia"/>
          <w:b/>
          <w:bCs/>
          <w:color w:val="222222"/>
          <w:sz w:val="21"/>
          <w:szCs w:val="21"/>
        </w:rPr>
        <w:t>места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преимущественного</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обитания</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и</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размно­</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жения</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леща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значительной</w:t>
      </w:r>
    </w:p>
    <w:p w14:paraId="4B309A4F" w14:textId="77777777" w:rsidR="00F0504A" w:rsidRPr="00F0504A" w:rsidRDefault="00F0504A" w:rsidP="00F0504A">
      <w:pPr>
        <w:rPr>
          <w:rFonts w:ascii="Helvetica" w:hAnsi="Helvetica" w:cs="Helvetica"/>
          <w:b/>
          <w:bCs/>
          <w:color w:val="222222"/>
          <w:sz w:val="21"/>
          <w:szCs w:val="21"/>
          <w:lang w:val="en-US"/>
        </w:rPr>
      </w:pPr>
      <w:r w:rsidRPr="00F0504A">
        <w:rPr>
          <w:rFonts w:ascii="Helvetica" w:hAnsi="Helvetica" w:cs="Helvetica" w:hint="eastAsia"/>
          <w:b/>
          <w:bCs/>
          <w:color w:val="222222"/>
          <w:sz w:val="21"/>
          <w:szCs w:val="21"/>
        </w:rPr>
        <w:t>стр</w:t>
      </w:r>
      <w:r w:rsidRPr="00F0504A">
        <w:rPr>
          <w:rFonts w:ascii="Helvetica" w:hAnsi="Helvetica" w:cs="Helvetica"/>
          <w:b/>
          <w:bCs/>
          <w:color w:val="222222"/>
          <w:sz w:val="21"/>
          <w:szCs w:val="21"/>
          <w:lang w:val="en-US"/>
        </w:rPr>
        <w:t>. 43</w:t>
      </w:r>
    </w:p>
    <w:p w14:paraId="229CA025"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b/>
          <w:bCs/>
          <w:color w:val="222222"/>
          <w:sz w:val="21"/>
          <w:szCs w:val="21"/>
          <w:lang w:val="en-US"/>
        </w:rPr>
        <w:t xml:space="preserve">9+-I0+ II+-I2+ </w:t>
      </w:r>
      <w:r w:rsidRPr="00F0504A">
        <w:rPr>
          <w:rFonts w:ascii="Helvetica" w:hAnsi="Helvetica" w:cs="Helvetica" w:hint="eastAsia"/>
          <w:b/>
          <w:bCs/>
          <w:color w:val="222222"/>
          <w:sz w:val="21"/>
          <w:szCs w:val="21"/>
        </w:rPr>
        <w:t>Рис</w:t>
      </w:r>
      <w:r w:rsidRPr="00F0504A">
        <w:rPr>
          <w:rFonts w:ascii="Helvetica" w:hAnsi="Helvetica" w:cs="Helvetica"/>
          <w:b/>
          <w:bCs/>
          <w:color w:val="222222"/>
          <w:sz w:val="21"/>
          <w:szCs w:val="21"/>
          <w:lang w:val="en-US"/>
        </w:rPr>
        <w:t xml:space="preserve">.1. </w:t>
      </w:r>
      <w:r w:rsidRPr="00F0504A">
        <w:rPr>
          <w:rFonts w:ascii="Helvetica" w:hAnsi="Helvetica" w:cs="Helvetica" w:hint="eastAsia"/>
          <w:b/>
          <w:bCs/>
          <w:color w:val="222222"/>
          <w:sz w:val="21"/>
          <w:szCs w:val="21"/>
        </w:rPr>
        <w:t>Возрастные</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изменения</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относительного</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веса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внутренних</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органов</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леща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из</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водоемов</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Байкало</w:t>
      </w:r>
      <w:r w:rsidRPr="00F0504A">
        <w:rPr>
          <w:rFonts w:ascii="Helvetica" w:hAnsi="Helvetica" w:cs="Helvetica"/>
          <w:b/>
          <w:bCs/>
          <w:color w:val="222222"/>
          <w:sz w:val="21"/>
          <w:szCs w:val="21"/>
        </w:rPr>
        <w:t>-</w:t>
      </w:r>
      <w:r w:rsidRPr="00F0504A">
        <w:rPr>
          <w:rFonts w:ascii="Helvetica" w:hAnsi="Helvetica" w:cs="Helvetica" w:hint="eastAsia"/>
          <w:b/>
          <w:bCs/>
          <w:color w:val="222222"/>
          <w:sz w:val="21"/>
          <w:szCs w:val="21"/>
        </w:rPr>
        <w:t>Ангарского</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бассейна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оз</w:t>
      </w:r>
      <w:r w:rsidRPr="00F0504A">
        <w:rPr>
          <w:rFonts w:ascii="Helvetica" w:hAnsi="Helvetica" w:cs="Helvetica"/>
          <w:b/>
          <w:bCs/>
          <w:color w:val="222222"/>
          <w:sz w:val="21"/>
          <w:szCs w:val="21"/>
        </w:rPr>
        <w:t>.</w:t>
      </w:r>
      <w:r w:rsidRPr="00F0504A">
        <w:rPr>
          <w:rFonts w:ascii="Helvetica" w:hAnsi="Helvetica" w:cs="Helvetica" w:hint="eastAsia"/>
          <w:b/>
          <w:bCs/>
          <w:color w:val="222222"/>
          <w:sz w:val="21"/>
          <w:szCs w:val="21"/>
        </w:rPr>
        <w:t>Котокель</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Братское</w:t>
      </w:r>
      <w:r w:rsidRPr="00F0504A">
        <w:rPr>
          <w:rFonts w:ascii="Helvetica" w:hAnsi="Helvetica" w:cs="Helvetica"/>
          <w:b/>
          <w:bCs/>
          <w:color w:val="222222"/>
          <w:sz w:val="21"/>
          <w:szCs w:val="21"/>
        </w:rPr>
        <w:t>, -</w:t>
      </w:r>
      <w:r w:rsidRPr="00F0504A">
        <w:rPr>
          <w:rFonts w:ascii="Helvetica" w:hAnsi="Helvetica" w:cs="Helvetica" w:hint="eastAsia"/>
          <w:b/>
          <w:bCs/>
          <w:color w:val="222222"/>
          <w:sz w:val="21"/>
          <w:szCs w:val="21"/>
        </w:rPr>
        <w:t>•</w:t>
      </w:r>
      <w:r w:rsidRPr="00F0504A">
        <w:rPr>
          <w:rFonts w:ascii="Helvetica" w:hAnsi="Helvetica" w:cs="Helvetica"/>
          <w:b/>
          <w:bCs/>
          <w:color w:val="222222"/>
          <w:sz w:val="21"/>
          <w:szCs w:val="21"/>
        </w:rPr>
        <w:t xml:space="preserve"> - </w:t>
      </w:r>
      <w:r w:rsidRPr="00F0504A">
        <w:rPr>
          <w:rFonts w:ascii="Helvetica" w:hAnsi="Helvetica" w:cs="Helvetica" w:hint="eastAsia"/>
          <w:b/>
          <w:bCs/>
          <w:color w:val="222222"/>
          <w:sz w:val="21"/>
          <w:szCs w:val="21"/>
        </w:rPr>
        <w:t>Иркутское</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водо­</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хранилище</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Интерьерныв</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признаки</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w:t>
      </w:r>
      <w:r w:rsidRPr="00F0504A">
        <w:rPr>
          <w:rFonts w:ascii="Helvetica" w:hAnsi="Helvetica" w:cs="Helvetica"/>
          <w:b/>
          <w:bCs/>
          <w:color w:val="222222"/>
          <w:sz w:val="21"/>
          <w:szCs w:val="21"/>
        </w:rPr>
        <w:t>/</w:t>
      </w:r>
      <w:r w:rsidRPr="00F0504A">
        <w:rPr>
          <w:rFonts w:ascii="Helvetica" w:hAnsi="Helvetica" w:cs="Helvetica" w:hint="eastAsia"/>
          <w:b/>
          <w:bCs/>
          <w:color w:val="222222"/>
          <w:sz w:val="21"/>
          <w:szCs w:val="21"/>
        </w:rPr>
        <w:t>оо</w:t>
      </w:r>
      <w:r w:rsidRPr="00F0504A">
        <w:rPr>
          <w:rFonts w:ascii="Helvetica" w:hAnsi="Helvetica" w:cs="Helvetica"/>
          <w:b/>
          <w:bCs/>
          <w:color w:val="222222"/>
          <w:sz w:val="21"/>
          <w:szCs w:val="21"/>
        </w:rPr>
        <w:t xml:space="preserve"> ) </w:t>
      </w:r>
      <w:r w:rsidRPr="00F0504A">
        <w:rPr>
          <w:rFonts w:ascii="Helvetica" w:hAnsi="Helvetica" w:cs="Helvetica" w:hint="eastAsia"/>
          <w:b/>
          <w:bCs/>
          <w:color w:val="222222"/>
          <w:sz w:val="21"/>
          <w:szCs w:val="21"/>
        </w:rPr>
        <w:t>самцов</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и</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самок</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леща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возраст</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Байкало</w:t>
      </w:r>
      <w:r w:rsidRPr="00F0504A">
        <w:rPr>
          <w:rFonts w:ascii="Helvetica" w:hAnsi="Helvetica" w:cs="Helvetica"/>
          <w:b/>
          <w:bCs/>
          <w:color w:val="222222"/>
          <w:sz w:val="21"/>
          <w:szCs w:val="21"/>
        </w:rPr>
        <w:t>-</w:t>
      </w:r>
      <w:r w:rsidRPr="00F0504A">
        <w:rPr>
          <w:rFonts w:ascii="Helvetica" w:hAnsi="Helvetica" w:cs="Helvetica" w:hint="eastAsia"/>
          <w:b/>
          <w:bCs/>
          <w:color w:val="222222"/>
          <w:sz w:val="21"/>
          <w:szCs w:val="21"/>
        </w:rPr>
        <w:t>Ангарского</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бассейна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Показатели</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Индекс</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глаза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Индекс</w:t>
      </w:r>
    </w:p>
    <w:p w14:paraId="6DB85DF1"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стр</w:t>
      </w:r>
      <w:r w:rsidRPr="00F0504A">
        <w:rPr>
          <w:rFonts w:ascii="Helvetica" w:hAnsi="Helvetica" w:cs="Helvetica"/>
          <w:b/>
          <w:bCs/>
          <w:color w:val="222222"/>
          <w:sz w:val="21"/>
          <w:szCs w:val="21"/>
        </w:rPr>
        <w:t>. 89</w:t>
      </w:r>
    </w:p>
    <w:p w14:paraId="54F8D0B9"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данных</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табл</w:t>
      </w:r>
      <w:r w:rsidRPr="00F0504A">
        <w:rPr>
          <w:rFonts w:ascii="Helvetica" w:hAnsi="Helvetica" w:cs="Helvetica"/>
          <w:b/>
          <w:bCs/>
          <w:color w:val="222222"/>
          <w:sz w:val="21"/>
          <w:szCs w:val="21"/>
        </w:rPr>
        <w:t xml:space="preserve">.37. </w:t>
      </w:r>
      <w:r w:rsidRPr="00F0504A">
        <w:rPr>
          <w:rFonts w:ascii="Helvetica" w:hAnsi="Helvetica" w:cs="Helvetica" w:hint="eastAsia"/>
          <w:b/>
          <w:bCs/>
          <w:color w:val="222222"/>
          <w:sz w:val="21"/>
          <w:szCs w:val="21"/>
        </w:rPr>
        <w:t>Следовательно</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восточный</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лещ</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водоемах</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Байкало</w:t>
      </w:r>
      <w:r w:rsidRPr="00F0504A">
        <w:rPr>
          <w:rFonts w:ascii="Helvetica" w:hAnsi="Helvetica" w:cs="Helvetica"/>
          <w:b/>
          <w:bCs/>
          <w:color w:val="222222"/>
          <w:sz w:val="21"/>
          <w:szCs w:val="21"/>
        </w:rPr>
        <w:t>-</w:t>
      </w:r>
      <w:r w:rsidRPr="00F0504A">
        <w:rPr>
          <w:rFonts w:ascii="Helvetica" w:hAnsi="Helvetica" w:cs="Helvetica" w:hint="eastAsia"/>
          <w:b/>
          <w:bCs/>
          <w:color w:val="222222"/>
          <w:sz w:val="21"/>
          <w:szCs w:val="21"/>
        </w:rPr>
        <w:t>Ангарского</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бассейна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нашел</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благоприятные</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условия</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обитания</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и</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сохранил</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длина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и</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масса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тела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леща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и</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биомасса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бент</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водоемах</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Байкало</w:t>
      </w:r>
      <w:r w:rsidRPr="00F0504A">
        <w:rPr>
          <w:rFonts w:ascii="Helvetica" w:hAnsi="Helvetica" w:cs="Helvetica"/>
          <w:b/>
          <w:bCs/>
          <w:color w:val="222222"/>
          <w:sz w:val="21"/>
          <w:szCs w:val="21"/>
        </w:rPr>
        <w:t>-</w:t>
      </w:r>
      <w:r w:rsidRPr="00F0504A">
        <w:rPr>
          <w:rFonts w:ascii="Helvetica" w:hAnsi="Helvetica" w:cs="Helvetica" w:hint="eastAsia"/>
          <w:b/>
          <w:bCs/>
          <w:color w:val="222222"/>
          <w:sz w:val="21"/>
          <w:szCs w:val="21"/>
        </w:rPr>
        <w:t>Ангарского</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бассейна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Биомасса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бентоса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РУМ</w:t>
      </w:r>
      <w:r w:rsidRPr="00F0504A">
        <w:rPr>
          <w:rFonts w:ascii="Helvetica" w:hAnsi="Helvetica" w:cs="Helvetica"/>
          <w:b/>
          <w:bCs/>
          <w:color w:val="222222"/>
          <w:sz w:val="21"/>
          <w:szCs w:val="21"/>
        </w:rPr>
        <w:t xml:space="preserve">2 </w:t>
      </w:r>
      <w:r w:rsidRPr="00F0504A">
        <w:rPr>
          <w:rFonts w:ascii="Helvetica" w:hAnsi="Helvetica" w:cs="Helvetica" w:hint="eastAsia"/>
          <w:b/>
          <w:bCs/>
          <w:color w:val="222222"/>
          <w:sz w:val="21"/>
          <w:szCs w:val="21"/>
        </w:rPr>
        <w:t>Водоем</w:t>
      </w:r>
      <w:r w:rsidRPr="00F0504A">
        <w:rPr>
          <w:rFonts w:ascii="Helvetica" w:hAnsi="Helvetica" w:cs="Helvetica"/>
          <w:b/>
          <w:bCs/>
          <w:color w:val="222222"/>
          <w:sz w:val="21"/>
          <w:szCs w:val="21"/>
        </w:rPr>
        <w:t xml:space="preserve"> 2+ </w:t>
      </w:r>
      <w:r w:rsidRPr="00F0504A">
        <w:rPr>
          <w:rFonts w:ascii="Helvetica" w:hAnsi="Helvetica" w:cs="Helvetica" w:hint="eastAsia"/>
          <w:b/>
          <w:bCs/>
          <w:color w:val="222222"/>
          <w:sz w:val="21"/>
          <w:szCs w:val="21"/>
        </w:rPr>
        <w:t>Ъл</w:t>
      </w:r>
      <w:r w:rsidRPr="00F0504A">
        <w:rPr>
          <w:rFonts w:ascii="Helvetica" w:hAnsi="Helvetica" w:cs="Helvetica"/>
          <w:b/>
          <w:bCs/>
          <w:color w:val="222222"/>
          <w:sz w:val="21"/>
          <w:szCs w:val="21"/>
        </w:rPr>
        <w:t xml:space="preserve"> 4+ 5+ </w:t>
      </w:r>
      <w:r w:rsidRPr="00F0504A">
        <w:rPr>
          <w:rFonts w:ascii="Helvetica" w:hAnsi="Helvetica" w:cs="Helvetica" w:hint="eastAsia"/>
          <w:b/>
          <w:bCs/>
          <w:color w:val="222222"/>
          <w:sz w:val="21"/>
          <w:szCs w:val="21"/>
        </w:rPr>
        <w:t>оз</w:t>
      </w:r>
      <w:r w:rsidRPr="00F0504A">
        <w:rPr>
          <w:rFonts w:ascii="Helvetica" w:hAnsi="Helvetica" w:cs="Helvetica"/>
          <w:b/>
          <w:bCs/>
          <w:color w:val="222222"/>
          <w:sz w:val="21"/>
          <w:szCs w:val="21"/>
        </w:rPr>
        <w:t>.</w:t>
      </w:r>
      <w:r w:rsidRPr="00F0504A">
        <w:rPr>
          <w:rFonts w:ascii="Helvetica" w:hAnsi="Helvetica" w:cs="Helvetica" w:hint="eastAsia"/>
          <w:b/>
          <w:bCs/>
          <w:color w:val="222222"/>
          <w:sz w:val="21"/>
          <w:szCs w:val="21"/>
        </w:rPr>
        <w:t>Котокель</w:t>
      </w:r>
      <w:r w:rsidRPr="00F0504A">
        <w:rPr>
          <w:rFonts w:ascii="Helvetica" w:hAnsi="Helvetica" w:cs="Helvetica"/>
          <w:b/>
          <w:bCs/>
          <w:color w:val="222222"/>
          <w:sz w:val="21"/>
          <w:szCs w:val="21"/>
        </w:rPr>
        <w:t xml:space="preserve"> 13,5 (</w:t>
      </w:r>
      <w:r w:rsidRPr="00F0504A">
        <w:rPr>
          <w:rFonts w:ascii="Helvetica" w:hAnsi="Helvetica" w:cs="Helvetica" w:hint="eastAsia"/>
          <w:b/>
          <w:bCs/>
          <w:color w:val="222222"/>
          <w:sz w:val="21"/>
          <w:szCs w:val="21"/>
        </w:rPr>
        <w:t>Коков</w:t>
      </w:r>
      <w:r w:rsidRPr="00F0504A">
        <w:rPr>
          <w:rFonts w:ascii="Helvetica" w:hAnsi="Helvetica" w:cs="Helvetica"/>
          <w:b/>
          <w:bCs/>
          <w:color w:val="222222"/>
          <w:sz w:val="21"/>
          <w:szCs w:val="21"/>
        </w:rPr>
        <w:t xml:space="preserve">,1950) </w:t>
      </w:r>
      <w:r w:rsidRPr="00F0504A">
        <w:rPr>
          <w:rFonts w:ascii="Helvetica" w:hAnsi="Helvetica" w:cs="Helvetica" w:hint="eastAsia"/>
          <w:b/>
          <w:bCs/>
          <w:color w:val="222222"/>
          <w:sz w:val="21"/>
          <w:szCs w:val="21"/>
        </w:rPr>
        <w:t>длина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см</w:t>
      </w:r>
      <w:r w:rsidRPr="00F0504A">
        <w:rPr>
          <w:rFonts w:ascii="Helvetica" w:hAnsi="Helvetica" w:cs="Helvetica"/>
          <w:b/>
          <w:bCs/>
          <w:color w:val="222222"/>
          <w:sz w:val="21"/>
          <w:szCs w:val="21"/>
        </w:rPr>
        <w:t xml:space="preserve"> 17,9 </w:t>
      </w:r>
      <w:proofErr w:type="spellStart"/>
      <w:r w:rsidRPr="00F0504A">
        <w:rPr>
          <w:rFonts w:ascii="Helvetica" w:hAnsi="Helvetica" w:cs="Helvetica"/>
          <w:b/>
          <w:bCs/>
          <w:color w:val="222222"/>
          <w:sz w:val="21"/>
          <w:szCs w:val="21"/>
        </w:rPr>
        <w:t>Zk,k</w:t>
      </w:r>
      <w:proofErr w:type="spellEnd"/>
      <w:r w:rsidRPr="00F0504A">
        <w:rPr>
          <w:rFonts w:ascii="Helvetica" w:hAnsi="Helvetica" w:cs="Helvetica"/>
          <w:b/>
          <w:bCs/>
          <w:color w:val="222222"/>
          <w:sz w:val="21"/>
          <w:szCs w:val="21"/>
        </w:rPr>
        <w:t xml:space="preserve"> 28,8</w:t>
      </w:r>
    </w:p>
    <w:p w14:paraId="686C31E1" w14:textId="77777777" w:rsidR="00F0504A" w:rsidRPr="00F0504A" w:rsidRDefault="00F0504A" w:rsidP="00F0504A">
      <w:pPr>
        <w:rPr>
          <w:rFonts w:ascii="Helvetica" w:hAnsi="Helvetica" w:cs="Helvetica"/>
          <w:b/>
          <w:bCs/>
          <w:color w:val="222222"/>
          <w:sz w:val="21"/>
          <w:szCs w:val="21"/>
        </w:rPr>
      </w:pPr>
    </w:p>
    <w:p w14:paraId="19C27B6D"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Оглавление</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диссертации</w:t>
      </w:r>
    </w:p>
    <w:p w14:paraId="5505D3A5"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кандидат</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биологических</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наук</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Купчинский</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Борис</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Станиславович</w:t>
      </w:r>
    </w:p>
    <w:p w14:paraId="5B9552FB"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ВВЕДЕНИЕ</w:t>
      </w:r>
      <w:r w:rsidRPr="00F0504A">
        <w:rPr>
          <w:rFonts w:ascii="Helvetica" w:hAnsi="Helvetica" w:cs="Helvetica"/>
          <w:b/>
          <w:bCs/>
          <w:color w:val="222222"/>
          <w:sz w:val="21"/>
          <w:szCs w:val="21"/>
        </w:rPr>
        <w:t>.</w:t>
      </w:r>
    </w:p>
    <w:p w14:paraId="0A9D528F" w14:textId="77777777" w:rsidR="00F0504A" w:rsidRPr="00F0504A" w:rsidRDefault="00F0504A" w:rsidP="00F0504A">
      <w:pPr>
        <w:rPr>
          <w:rFonts w:ascii="Helvetica" w:hAnsi="Helvetica" w:cs="Helvetica"/>
          <w:b/>
          <w:bCs/>
          <w:color w:val="222222"/>
          <w:sz w:val="21"/>
          <w:szCs w:val="21"/>
        </w:rPr>
      </w:pPr>
    </w:p>
    <w:p w14:paraId="5074F697"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lastRenderedPageBreak/>
        <w:t>ГЛАВА</w:t>
      </w:r>
      <w:r w:rsidRPr="00F0504A">
        <w:rPr>
          <w:rFonts w:ascii="Helvetica" w:hAnsi="Helvetica" w:cs="Helvetica"/>
          <w:b/>
          <w:bCs/>
          <w:color w:val="222222"/>
          <w:sz w:val="21"/>
          <w:szCs w:val="21"/>
        </w:rPr>
        <w:t xml:space="preserve"> I. </w:t>
      </w:r>
      <w:r w:rsidRPr="00F0504A">
        <w:rPr>
          <w:rFonts w:ascii="Helvetica" w:hAnsi="Helvetica" w:cs="Helvetica" w:hint="eastAsia"/>
          <w:b/>
          <w:bCs/>
          <w:color w:val="222222"/>
          <w:sz w:val="21"/>
          <w:szCs w:val="21"/>
        </w:rPr>
        <w:t>МАТЕРИАЛ</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И</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МЕТОДИКА</w:t>
      </w:r>
      <w:r w:rsidRPr="00F0504A">
        <w:rPr>
          <w:rFonts w:ascii="Helvetica" w:hAnsi="Helvetica" w:cs="Helvetica"/>
          <w:b/>
          <w:bCs/>
          <w:color w:val="222222"/>
          <w:sz w:val="21"/>
          <w:szCs w:val="21"/>
        </w:rPr>
        <w:t>.</w:t>
      </w:r>
    </w:p>
    <w:p w14:paraId="3224D300" w14:textId="77777777" w:rsidR="00F0504A" w:rsidRPr="00F0504A" w:rsidRDefault="00F0504A" w:rsidP="00F0504A">
      <w:pPr>
        <w:rPr>
          <w:rFonts w:ascii="Helvetica" w:hAnsi="Helvetica" w:cs="Helvetica"/>
          <w:b/>
          <w:bCs/>
          <w:color w:val="222222"/>
          <w:sz w:val="21"/>
          <w:szCs w:val="21"/>
        </w:rPr>
      </w:pPr>
    </w:p>
    <w:p w14:paraId="49BF802A"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ГЛАВА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П</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ВОДОЕМЫ</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БАЙКАЛО</w:t>
      </w:r>
      <w:r w:rsidRPr="00F0504A">
        <w:rPr>
          <w:rFonts w:ascii="Helvetica" w:hAnsi="Helvetica" w:cs="Helvetica"/>
          <w:b/>
          <w:bCs/>
          <w:color w:val="222222"/>
          <w:sz w:val="21"/>
          <w:szCs w:val="21"/>
        </w:rPr>
        <w:t>-</w:t>
      </w:r>
      <w:r w:rsidRPr="00F0504A">
        <w:rPr>
          <w:rFonts w:ascii="Helvetica" w:hAnsi="Helvetica" w:cs="Helvetica" w:hint="eastAsia"/>
          <w:b/>
          <w:bCs/>
          <w:color w:val="222222"/>
          <w:sz w:val="21"/>
          <w:szCs w:val="21"/>
        </w:rPr>
        <w:t>АНГАРСКОГО</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БАССЕЙНА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КАК</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СРЕДА</w:t>
      </w:r>
    </w:p>
    <w:p w14:paraId="52A4AAF1" w14:textId="77777777" w:rsidR="00F0504A" w:rsidRPr="00F0504A" w:rsidRDefault="00F0504A" w:rsidP="00F0504A">
      <w:pPr>
        <w:rPr>
          <w:rFonts w:ascii="Helvetica" w:hAnsi="Helvetica" w:cs="Helvetica"/>
          <w:b/>
          <w:bCs/>
          <w:color w:val="222222"/>
          <w:sz w:val="21"/>
          <w:szCs w:val="21"/>
        </w:rPr>
      </w:pPr>
    </w:p>
    <w:p w14:paraId="123EB7AB"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ОБИТАНИЯ</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ЛЕЩА</w:t>
      </w:r>
      <w:r w:rsidRPr="00F0504A">
        <w:rPr>
          <w:rFonts w:ascii="Helvetica" w:hAnsi="Helvetica" w:cs="Helvetica"/>
          <w:b/>
          <w:bCs/>
          <w:color w:val="222222"/>
          <w:sz w:val="21"/>
          <w:szCs w:val="21"/>
        </w:rPr>
        <w:t>.".</w:t>
      </w:r>
    </w:p>
    <w:p w14:paraId="0B18E5FA" w14:textId="77777777" w:rsidR="00F0504A" w:rsidRPr="00F0504A" w:rsidRDefault="00F0504A" w:rsidP="00F0504A">
      <w:pPr>
        <w:rPr>
          <w:rFonts w:ascii="Helvetica" w:hAnsi="Helvetica" w:cs="Helvetica"/>
          <w:b/>
          <w:bCs/>
          <w:color w:val="222222"/>
          <w:sz w:val="21"/>
          <w:szCs w:val="21"/>
        </w:rPr>
      </w:pPr>
    </w:p>
    <w:p w14:paraId="553B6CE7"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ГЛАВА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Ш</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БИОЛОГИЧЕСКАЯ</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ХАРАКТЕРИСТИКА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ПОПУЛЯЦИЙ</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ЛЕЩА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w:t>
      </w:r>
    </w:p>
    <w:p w14:paraId="63CDC5E3" w14:textId="77777777" w:rsidR="00F0504A" w:rsidRPr="00F0504A" w:rsidRDefault="00F0504A" w:rsidP="00F0504A">
      <w:pPr>
        <w:rPr>
          <w:rFonts w:ascii="Helvetica" w:hAnsi="Helvetica" w:cs="Helvetica"/>
          <w:b/>
          <w:bCs/>
          <w:color w:val="222222"/>
          <w:sz w:val="21"/>
          <w:szCs w:val="21"/>
        </w:rPr>
      </w:pPr>
    </w:p>
    <w:p w14:paraId="682D8BD9"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НОВЫХ</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УСЛОВИЯХ</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ОБИТАНИЯ</w:t>
      </w:r>
      <w:r w:rsidRPr="00F0504A">
        <w:rPr>
          <w:rFonts w:ascii="Helvetica" w:hAnsi="Helvetica" w:cs="Helvetica"/>
          <w:b/>
          <w:bCs/>
          <w:color w:val="222222"/>
          <w:sz w:val="21"/>
          <w:szCs w:val="21"/>
        </w:rPr>
        <w:t>.</w:t>
      </w:r>
    </w:p>
    <w:p w14:paraId="365B03BC" w14:textId="77777777" w:rsidR="00F0504A" w:rsidRPr="00F0504A" w:rsidRDefault="00F0504A" w:rsidP="00F0504A">
      <w:pPr>
        <w:rPr>
          <w:rFonts w:ascii="Helvetica" w:hAnsi="Helvetica" w:cs="Helvetica"/>
          <w:b/>
          <w:bCs/>
          <w:color w:val="222222"/>
          <w:sz w:val="21"/>
          <w:szCs w:val="21"/>
        </w:rPr>
      </w:pPr>
    </w:p>
    <w:p w14:paraId="5CAB1F75"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Морфологическая</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характеристика</w:t>
      </w:r>
      <w:r w:rsidRPr="00F0504A">
        <w:rPr>
          <w:rFonts w:ascii="Helvetica" w:hAnsi="Helvetica" w:cs="Helvetica"/>
          <w:b/>
          <w:bCs/>
          <w:color w:val="222222"/>
          <w:sz w:val="21"/>
          <w:szCs w:val="21"/>
        </w:rPr>
        <w:t>.</w:t>
      </w:r>
    </w:p>
    <w:p w14:paraId="2BE2B561" w14:textId="77777777" w:rsidR="00F0504A" w:rsidRPr="00F0504A" w:rsidRDefault="00F0504A" w:rsidP="00F0504A">
      <w:pPr>
        <w:rPr>
          <w:rFonts w:ascii="Helvetica" w:hAnsi="Helvetica" w:cs="Helvetica"/>
          <w:b/>
          <w:bCs/>
          <w:color w:val="222222"/>
          <w:sz w:val="21"/>
          <w:szCs w:val="21"/>
        </w:rPr>
      </w:pPr>
    </w:p>
    <w:p w14:paraId="335516F7"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Интерьерные</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признаки</w:t>
      </w:r>
      <w:r w:rsidRPr="00F0504A">
        <w:rPr>
          <w:rFonts w:ascii="Helvetica" w:hAnsi="Helvetica" w:cs="Helvetica"/>
          <w:b/>
          <w:bCs/>
          <w:color w:val="222222"/>
          <w:sz w:val="21"/>
          <w:szCs w:val="21"/>
        </w:rPr>
        <w:t>.</w:t>
      </w:r>
    </w:p>
    <w:p w14:paraId="625EDB91" w14:textId="77777777" w:rsidR="00F0504A" w:rsidRPr="00F0504A" w:rsidRDefault="00F0504A" w:rsidP="00F0504A">
      <w:pPr>
        <w:rPr>
          <w:rFonts w:ascii="Helvetica" w:hAnsi="Helvetica" w:cs="Helvetica"/>
          <w:b/>
          <w:bCs/>
          <w:color w:val="222222"/>
          <w:sz w:val="21"/>
          <w:szCs w:val="21"/>
        </w:rPr>
      </w:pPr>
    </w:p>
    <w:p w14:paraId="6C1A41B5"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Состав</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и</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морфология</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клеток</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крови</w:t>
      </w:r>
      <w:r w:rsidRPr="00F0504A">
        <w:rPr>
          <w:rFonts w:ascii="Helvetica" w:hAnsi="Helvetica" w:cs="Helvetica"/>
          <w:b/>
          <w:bCs/>
          <w:color w:val="222222"/>
          <w:sz w:val="21"/>
          <w:szCs w:val="21"/>
        </w:rPr>
        <w:t>.</w:t>
      </w:r>
    </w:p>
    <w:p w14:paraId="4657BC82" w14:textId="77777777" w:rsidR="00F0504A" w:rsidRPr="00F0504A" w:rsidRDefault="00F0504A" w:rsidP="00F0504A">
      <w:pPr>
        <w:rPr>
          <w:rFonts w:ascii="Helvetica" w:hAnsi="Helvetica" w:cs="Helvetica"/>
          <w:b/>
          <w:bCs/>
          <w:color w:val="222222"/>
          <w:sz w:val="21"/>
          <w:szCs w:val="21"/>
        </w:rPr>
      </w:pPr>
    </w:p>
    <w:p w14:paraId="2EE79587"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Биохимические</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показатели</w:t>
      </w:r>
      <w:r w:rsidRPr="00F0504A">
        <w:rPr>
          <w:rFonts w:ascii="Helvetica" w:hAnsi="Helvetica" w:cs="Helvetica"/>
          <w:b/>
          <w:bCs/>
          <w:color w:val="222222"/>
          <w:sz w:val="21"/>
          <w:szCs w:val="21"/>
        </w:rPr>
        <w:t>.</w:t>
      </w:r>
    </w:p>
    <w:p w14:paraId="05602EC5" w14:textId="77777777" w:rsidR="00F0504A" w:rsidRPr="00F0504A" w:rsidRDefault="00F0504A" w:rsidP="00F0504A">
      <w:pPr>
        <w:rPr>
          <w:rFonts w:ascii="Helvetica" w:hAnsi="Helvetica" w:cs="Helvetica"/>
          <w:b/>
          <w:bCs/>
          <w:color w:val="222222"/>
          <w:sz w:val="21"/>
          <w:szCs w:val="21"/>
        </w:rPr>
      </w:pPr>
    </w:p>
    <w:p w14:paraId="55EEDD0F"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Возрастной</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и</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половой</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состав</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популяций</w:t>
      </w:r>
      <w:r w:rsidRPr="00F0504A">
        <w:rPr>
          <w:rFonts w:ascii="Helvetica" w:hAnsi="Helvetica" w:cs="Helvetica"/>
          <w:b/>
          <w:bCs/>
          <w:color w:val="222222"/>
          <w:sz w:val="21"/>
          <w:szCs w:val="21"/>
        </w:rPr>
        <w:t>.</w:t>
      </w:r>
    </w:p>
    <w:p w14:paraId="47A369B5" w14:textId="77777777" w:rsidR="00F0504A" w:rsidRPr="00F0504A" w:rsidRDefault="00F0504A" w:rsidP="00F0504A">
      <w:pPr>
        <w:rPr>
          <w:rFonts w:ascii="Helvetica" w:hAnsi="Helvetica" w:cs="Helvetica"/>
          <w:b/>
          <w:bCs/>
          <w:color w:val="222222"/>
          <w:sz w:val="21"/>
          <w:szCs w:val="21"/>
        </w:rPr>
      </w:pPr>
    </w:p>
    <w:p w14:paraId="631B15C0"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Питание</w:t>
      </w:r>
      <w:r w:rsidRPr="00F0504A">
        <w:rPr>
          <w:rFonts w:ascii="Helvetica" w:hAnsi="Helvetica" w:cs="Helvetica"/>
          <w:b/>
          <w:bCs/>
          <w:color w:val="222222"/>
          <w:sz w:val="21"/>
          <w:szCs w:val="21"/>
        </w:rPr>
        <w:t>.</w:t>
      </w:r>
    </w:p>
    <w:p w14:paraId="211E4E27" w14:textId="77777777" w:rsidR="00F0504A" w:rsidRPr="00F0504A" w:rsidRDefault="00F0504A" w:rsidP="00F0504A">
      <w:pPr>
        <w:rPr>
          <w:rFonts w:ascii="Helvetica" w:hAnsi="Helvetica" w:cs="Helvetica"/>
          <w:b/>
          <w:bCs/>
          <w:color w:val="222222"/>
          <w:sz w:val="21"/>
          <w:szCs w:val="21"/>
        </w:rPr>
      </w:pPr>
    </w:p>
    <w:p w14:paraId="22A8FB1F"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Линейный</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и</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весовой</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рост</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темп</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роста</w:t>
      </w:r>
      <w:r w:rsidRPr="00F0504A">
        <w:rPr>
          <w:rFonts w:ascii="Helvetica" w:hAnsi="Helvetica" w:cs="Helvetica"/>
          <w:b/>
          <w:bCs/>
          <w:color w:val="222222"/>
          <w:sz w:val="21"/>
          <w:szCs w:val="21"/>
        </w:rPr>
        <w:t>.</w:t>
      </w:r>
    </w:p>
    <w:p w14:paraId="47B69CA4" w14:textId="77777777" w:rsidR="00F0504A" w:rsidRPr="00F0504A" w:rsidRDefault="00F0504A" w:rsidP="00F0504A">
      <w:pPr>
        <w:rPr>
          <w:rFonts w:ascii="Helvetica" w:hAnsi="Helvetica" w:cs="Helvetica"/>
          <w:b/>
          <w:bCs/>
          <w:color w:val="222222"/>
          <w:sz w:val="21"/>
          <w:szCs w:val="21"/>
        </w:rPr>
      </w:pPr>
    </w:p>
    <w:p w14:paraId="43A42B40"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Упитанность</w:t>
      </w:r>
      <w:r w:rsidRPr="00F0504A">
        <w:rPr>
          <w:rFonts w:ascii="Helvetica" w:hAnsi="Helvetica" w:cs="Helvetica"/>
          <w:b/>
          <w:bCs/>
          <w:color w:val="222222"/>
          <w:sz w:val="21"/>
          <w:szCs w:val="21"/>
        </w:rPr>
        <w:t>.</w:t>
      </w:r>
    </w:p>
    <w:p w14:paraId="0C1C10C4" w14:textId="77777777" w:rsidR="00F0504A" w:rsidRPr="00F0504A" w:rsidRDefault="00F0504A" w:rsidP="00F0504A">
      <w:pPr>
        <w:rPr>
          <w:rFonts w:ascii="Helvetica" w:hAnsi="Helvetica" w:cs="Helvetica"/>
          <w:b/>
          <w:bCs/>
          <w:color w:val="222222"/>
          <w:sz w:val="21"/>
          <w:szCs w:val="21"/>
        </w:rPr>
      </w:pPr>
    </w:p>
    <w:p w14:paraId="2BBBF2DD"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b/>
          <w:bCs/>
          <w:color w:val="222222"/>
          <w:sz w:val="21"/>
          <w:szCs w:val="21"/>
        </w:rPr>
        <w:t>-".</w:t>
      </w:r>
      <w:r w:rsidRPr="00F0504A">
        <w:rPr>
          <w:rFonts w:ascii="Helvetica" w:hAnsi="Helvetica" w:cs="Helvetica" w:hint="eastAsia"/>
          <w:b/>
          <w:bCs/>
          <w:color w:val="222222"/>
          <w:sz w:val="21"/>
          <w:szCs w:val="21"/>
        </w:rPr>
        <w:t>Г</w:t>
      </w:r>
      <w:r w:rsidRPr="00F0504A">
        <w:rPr>
          <w:rFonts w:ascii="Helvetica" w:hAnsi="Helvetica" w:cs="Helvetica"/>
          <w:b/>
          <w:bCs/>
          <w:color w:val="222222"/>
          <w:sz w:val="21"/>
          <w:szCs w:val="21"/>
        </w:rPr>
        <w:t>.!</w:t>
      </w:r>
    </w:p>
    <w:p w14:paraId="6460E2F2" w14:textId="77777777" w:rsidR="00F0504A" w:rsidRPr="00F0504A" w:rsidRDefault="00F0504A" w:rsidP="00F0504A">
      <w:pPr>
        <w:rPr>
          <w:rFonts w:ascii="Helvetica" w:hAnsi="Helvetica" w:cs="Helvetica"/>
          <w:b/>
          <w:bCs/>
          <w:color w:val="222222"/>
          <w:sz w:val="21"/>
          <w:szCs w:val="21"/>
        </w:rPr>
      </w:pPr>
    </w:p>
    <w:p w14:paraId="73EF55DF"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Размножение</w:t>
      </w:r>
      <w:r w:rsidRPr="00F0504A">
        <w:rPr>
          <w:rFonts w:ascii="Helvetica" w:hAnsi="Helvetica" w:cs="Helvetica"/>
          <w:b/>
          <w:bCs/>
          <w:color w:val="222222"/>
          <w:sz w:val="21"/>
          <w:szCs w:val="21"/>
        </w:rPr>
        <w:t>. *.</w:t>
      </w:r>
    </w:p>
    <w:p w14:paraId="3FBE44CC" w14:textId="77777777" w:rsidR="00F0504A" w:rsidRPr="00F0504A" w:rsidRDefault="00F0504A" w:rsidP="00F0504A">
      <w:pPr>
        <w:rPr>
          <w:rFonts w:ascii="Helvetica" w:hAnsi="Helvetica" w:cs="Helvetica"/>
          <w:b/>
          <w:bCs/>
          <w:color w:val="222222"/>
          <w:sz w:val="21"/>
          <w:szCs w:val="21"/>
        </w:rPr>
      </w:pPr>
    </w:p>
    <w:p w14:paraId="01621876"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Естественная</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гибридизация</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лей</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х</w:t>
      </w:r>
      <w:r w:rsidRPr="00F0504A">
        <w:rPr>
          <w:rFonts w:ascii="Helvetica" w:hAnsi="Helvetica" w:cs="Helvetica"/>
          <w:b/>
          <w:bCs/>
          <w:color w:val="222222"/>
          <w:sz w:val="21"/>
          <w:szCs w:val="21"/>
        </w:rPr>
        <w:t>-</w:t>
      </w:r>
      <w:r w:rsidRPr="00F0504A">
        <w:rPr>
          <w:rFonts w:ascii="Helvetica" w:hAnsi="Helvetica" w:cs="Helvetica" w:hint="eastAsia"/>
          <w:b/>
          <w:bCs/>
          <w:color w:val="222222"/>
          <w:sz w:val="21"/>
          <w:szCs w:val="21"/>
        </w:rPr>
        <w:t>плотва</w:t>
      </w:r>
      <w:r w:rsidRPr="00F0504A">
        <w:rPr>
          <w:rFonts w:ascii="Helvetica" w:hAnsi="Helvetica" w:cs="Helvetica"/>
          <w:b/>
          <w:bCs/>
          <w:color w:val="222222"/>
          <w:sz w:val="21"/>
          <w:szCs w:val="21"/>
        </w:rPr>
        <w:t>).</w:t>
      </w:r>
    </w:p>
    <w:p w14:paraId="2B510BE2" w14:textId="77777777" w:rsidR="00F0504A" w:rsidRPr="00F0504A" w:rsidRDefault="00F0504A" w:rsidP="00F0504A">
      <w:pPr>
        <w:rPr>
          <w:rFonts w:ascii="Helvetica" w:hAnsi="Helvetica" w:cs="Helvetica"/>
          <w:b/>
          <w:bCs/>
          <w:color w:val="222222"/>
          <w:sz w:val="21"/>
          <w:szCs w:val="21"/>
        </w:rPr>
      </w:pPr>
    </w:p>
    <w:p w14:paraId="5F41AC9A"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ГЛАВА</w:t>
      </w:r>
      <w:r w:rsidRPr="00F0504A">
        <w:rPr>
          <w:rFonts w:ascii="Helvetica" w:hAnsi="Helvetica" w:cs="Helvetica"/>
          <w:b/>
          <w:bCs/>
          <w:color w:val="222222"/>
          <w:sz w:val="21"/>
          <w:szCs w:val="21"/>
        </w:rPr>
        <w:t xml:space="preserve"> 1</w:t>
      </w:r>
      <w:r w:rsidRPr="00F0504A">
        <w:rPr>
          <w:rFonts w:ascii="Helvetica" w:hAnsi="Helvetica" w:cs="Helvetica" w:hint="eastAsia"/>
          <w:b/>
          <w:bCs/>
          <w:color w:val="222222"/>
          <w:sz w:val="21"/>
          <w:szCs w:val="21"/>
        </w:rPr>
        <w:t>У</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СОСТОЯНИЕ</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И</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ПУТИ</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УВЕЛИЧЕНИЯ</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ЗАПАСОВ</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ЛЕЩА</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w:t>
      </w:r>
    </w:p>
    <w:p w14:paraId="75876A91" w14:textId="77777777" w:rsidR="00F0504A" w:rsidRPr="00F0504A" w:rsidRDefault="00F0504A" w:rsidP="00F0504A">
      <w:pPr>
        <w:rPr>
          <w:rFonts w:ascii="Helvetica" w:hAnsi="Helvetica" w:cs="Helvetica"/>
          <w:b/>
          <w:bCs/>
          <w:color w:val="222222"/>
          <w:sz w:val="21"/>
          <w:szCs w:val="21"/>
        </w:rPr>
      </w:pPr>
    </w:p>
    <w:p w14:paraId="6710444B" w14:textId="77777777" w:rsidR="00F0504A" w:rsidRPr="00F0504A" w:rsidRDefault="00F0504A" w:rsidP="00F0504A">
      <w:pPr>
        <w:rPr>
          <w:rFonts w:ascii="Helvetica" w:hAnsi="Helvetica" w:cs="Helvetica"/>
          <w:b/>
          <w:bCs/>
          <w:color w:val="222222"/>
          <w:sz w:val="21"/>
          <w:szCs w:val="21"/>
        </w:rPr>
      </w:pPr>
      <w:r w:rsidRPr="00F0504A">
        <w:rPr>
          <w:rFonts w:ascii="Helvetica" w:hAnsi="Helvetica" w:cs="Helvetica" w:hint="eastAsia"/>
          <w:b/>
          <w:bCs/>
          <w:color w:val="222222"/>
          <w:sz w:val="21"/>
          <w:szCs w:val="21"/>
        </w:rPr>
        <w:t>ИССЛЕДУЕМЫХ</w:t>
      </w:r>
      <w:r w:rsidRPr="00F0504A">
        <w:rPr>
          <w:rFonts w:ascii="Helvetica" w:hAnsi="Helvetica" w:cs="Helvetica"/>
          <w:b/>
          <w:bCs/>
          <w:color w:val="222222"/>
          <w:sz w:val="21"/>
          <w:szCs w:val="21"/>
        </w:rPr>
        <w:t xml:space="preserve"> </w:t>
      </w:r>
      <w:r w:rsidRPr="00F0504A">
        <w:rPr>
          <w:rFonts w:ascii="Helvetica" w:hAnsi="Helvetica" w:cs="Helvetica" w:hint="eastAsia"/>
          <w:b/>
          <w:bCs/>
          <w:color w:val="222222"/>
          <w:sz w:val="21"/>
          <w:szCs w:val="21"/>
        </w:rPr>
        <w:t>ВОДОЕМАХ</w:t>
      </w:r>
      <w:r w:rsidRPr="00F0504A">
        <w:rPr>
          <w:rFonts w:ascii="Helvetica" w:hAnsi="Helvetica" w:cs="Helvetica"/>
          <w:b/>
          <w:bCs/>
          <w:color w:val="222222"/>
          <w:sz w:val="21"/>
          <w:szCs w:val="21"/>
        </w:rPr>
        <w:t>.</w:t>
      </w:r>
    </w:p>
    <w:p w14:paraId="7618E8C1" w14:textId="77777777" w:rsidR="00F0504A" w:rsidRPr="00F0504A" w:rsidRDefault="00F0504A" w:rsidP="00F0504A">
      <w:pPr>
        <w:rPr>
          <w:rFonts w:ascii="Helvetica" w:hAnsi="Helvetica" w:cs="Helvetica"/>
          <w:b/>
          <w:bCs/>
          <w:color w:val="222222"/>
          <w:sz w:val="21"/>
          <w:szCs w:val="21"/>
        </w:rPr>
      </w:pPr>
    </w:p>
    <w:p w14:paraId="109CC004" w14:textId="34A62974" w:rsidR="00484EB4" w:rsidRPr="00F0504A" w:rsidRDefault="00F0504A" w:rsidP="00F0504A">
      <w:r w:rsidRPr="00F0504A">
        <w:rPr>
          <w:rFonts w:ascii="Helvetica" w:hAnsi="Helvetica" w:cs="Helvetica" w:hint="eastAsia"/>
          <w:b/>
          <w:bCs/>
          <w:color w:val="222222"/>
          <w:sz w:val="21"/>
          <w:szCs w:val="21"/>
        </w:rPr>
        <w:t>ВЫВОДЫ</w:t>
      </w:r>
      <w:r w:rsidRPr="00F0504A">
        <w:rPr>
          <w:rFonts w:ascii="Helvetica" w:hAnsi="Helvetica" w:cs="Helvetica"/>
          <w:b/>
          <w:bCs/>
          <w:color w:val="222222"/>
          <w:sz w:val="21"/>
          <w:szCs w:val="21"/>
        </w:rPr>
        <w:t>.</w:t>
      </w:r>
    </w:p>
    <w:sectPr w:rsidR="00484EB4" w:rsidRPr="00F0504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E3BA5" w14:textId="77777777" w:rsidR="009D188F" w:rsidRDefault="009D188F">
      <w:pPr>
        <w:spacing w:after="0" w:line="240" w:lineRule="auto"/>
      </w:pPr>
      <w:r>
        <w:separator/>
      </w:r>
    </w:p>
  </w:endnote>
  <w:endnote w:type="continuationSeparator" w:id="0">
    <w:p w14:paraId="0CA8632B" w14:textId="77777777" w:rsidR="009D188F" w:rsidRDefault="009D1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1414" w14:textId="77777777" w:rsidR="009D188F" w:rsidRDefault="009D188F"/>
    <w:p w14:paraId="57A0F52B" w14:textId="77777777" w:rsidR="009D188F" w:rsidRDefault="009D188F"/>
    <w:p w14:paraId="54EA4B69" w14:textId="77777777" w:rsidR="009D188F" w:rsidRDefault="009D188F"/>
    <w:p w14:paraId="3B5BDE5A" w14:textId="77777777" w:rsidR="009D188F" w:rsidRDefault="009D188F"/>
    <w:p w14:paraId="4E6DE90D" w14:textId="77777777" w:rsidR="009D188F" w:rsidRDefault="009D188F"/>
    <w:p w14:paraId="69928710" w14:textId="77777777" w:rsidR="009D188F" w:rsidRDefault="009D188F"/>
    <w:p w14:paraId="35546DDE" w14:textId="77777777" w:rsidR="009D188F" w:rsidRDefault="009D18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89CAC9" wp14:editId="4E3573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A31BE" w14:textId="77777777" w:rsidR="009D188F" w:rsidRDefault="009D18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89CA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9A31BE" w14:textId="77777777" w:rsidR="009D188F" w:rsidRDefault="009D18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07BD90" w14:textId="77777777" w:rsidR="009D188F" w:rsidRDefault="009D188F"/>
    <w:p w14:paraId="5AFFDD9B" w14:textId="77777777" w:rsidR="009D188F" w:rsidRDefault="009D188F"/>
    <w:p w14:paraId="24E5682B" w14:textId="77777777" w:rsidR="009D188F" w:rsidRDefault="009D18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A8B086" wp14:editId="29890D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2E320" w14:textId="77777777" w:rsidR="009D188F" w:rsidRDefault="009D188F"/>
                          <w:p w14:paraId="7240060F" w14:textId="77777777" w:rsidR="009D188F" w:rsidRDefault="009D18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A8B0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32E320" w14:textId="77777777" w:rsidR="009D188F" w:rsidRDefault="009D188F"/>
                    <w:p w14:paraId="7240060F" w14:textId="77777777" w:rsidR="009D188F" w:rsidRDefault="009D18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D9F079" w14:textId="77777777" w:rsidR="009D188F" w:rsidRDefault="009D188F"/>
    <w:p w14:paraId="36EB03EF" w14:textId="77777777" w:rsidR="009D188F" w:rsidRDefault="009D188F">
      <w:pPr>
        <w:rPr>
          <w:sz w:val="2"/>
          <w:szCs w:val="2"/>
        </w:rPr>
      </w:pPr>
    </w:p>
    <w:p w14:paraId="7102C794" w14:textId="77777777" w:rsidR="009D188F" w:rsidRDefault="009D188F"/>
    <w:p w14:paraId="12AF7E37" w14:textId="77777777" w:rsidR="009D188F" w:rsidRDefault="009D188F">
      <w:pPr>
        <w:spacing w:after="0" w:line="240" w:lineRule="auto"/>
      </w:pPr>
    </w:p>
  </w:footnote>
  <w:footnote w:type="continuationSeparator" w:id="0">
    <w:p w14:paraId="7A2FE5EC" w14:textId="77777777" w:rsidR="009D188F" w:rsidRDefault="009D1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8F"/>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274</Words>
  <Characters>1565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cp:revision>
  <cp:lastPrinted>2009-02-06T05:36:00Z</cp:lastPrinted>
  <dcterms:created xsi:type="dcterms:W3CDTF">2025-11-25T20:19:00Z</dcterms:created>
  <dcterms:modified xsi:type="dcterms:W3CDTF">2025-11-25T20:21:00Z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