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370C9" w14:textId="77777777" w:rsidR="00193444" w:rsidRPr="00193444" w:rsidRDefault="00193444" w:rsidP="00193444">
      <w:pPr>
        <w:rPr>
          <w:rFonts w:ascii="Helvetica" w:hAnsi="Helvetica" w:cs="Helvetica"/>
          <w:b/>
          <w:bCs/>
          <w:color w:val="222222"/>
          <w:sz w:val="21"/>
          <w:szCs w:val="21"/>
        </w:rPr>
      </w:pPr>
      <w:r w:rsidRPr="00193444">
        <w:rPr>
          <w:rFonts w:ascii="Helvetica" w:hAnsi="Helvetica" w:cs="Helvetica" w:hint="eastAsia"/>
          <w:b/>
          <w:bCs/>
          <w:color w:val="222222"/>
          <w:sz w:val="21"/>
          <w:szCs w:val="21"/>
        </w:rPr>
        <w:t>Зайцев</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Николай</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Владимирович</w:t>
      </w:r>
      <w:r w:rsidRPr="00193444">
        <w:rPr>
          <w:rFonts w:ascii="Helvetica" w:hAnsi="Helvetica" w:cs="Helvetica"/>
          <w:b/>
          <w:bCs/>
          <w:color w:val="222222"/>
          <w:sz w:val="21"/>
          <w:szCs w:val="21"/>
        </w:rPr>
        <w:t>.</w:t>
      </w:r>
    </w:p>
    <w:p w14:paraId="5DFAB3DF" w14:textId="77777777" w:rsidR="00193444" w:rsidRPr="00193444" w:rsidRDefault="00193444" w:rsidP="00193444">
      <w:pPr>
        <w:rPr>
          <w:rFonts w:ascii="Helvetica" w:hAnsi="Helvetica" w:cs="Helvetica"/>
          <w:b/>
          <w:bCs/>
          <w:color w:val="222222"/>
          <w:sz w:val="21"/>
          <w:szCs w:val="21"/>
        </w:rPr>
      </w:pPr>
      <w:r w:rsidRPr="00193444">
        <w:rPr>
          <w:rFonts w:ascii="Helvetica" w:hAnsi="Helvetica" w:cs="Helvetica" w:hint="eastAsia"/>
          <w:b/>
          <w:bCs/>
          <w:color w:val="222222"/>
          <w:sz w:val="21"/>
          <w:szCs w:val="21"/>
        </w:rPr>
        <w:t>Криптобиоз</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каспийского</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лосося</w:t>
      </w:r>
      <w:r w:rsidRPr="00193444">
        <w:rPr>
          <w:rFonts w:ascii="Helvetica" w:hAnsi="Helvetica" w:cs="Helvetica"/>
          <w:b/>
          <w:bCs/>
          <w:color w:val="222222"/>
          <w:sz w:val="21"/>
          <w:szCs w:val="21"/>
        </w:rPr>
        <w:t>-</w:t>
      </w:r>
      <w:r w:rsidRPr="00193444">
        <w:rPr>
          <w:rFonts w:ascii="Helvetica" w:hAnsi="Helvetica" w:cs="Helvetica" w:hint="eastAsia"/>
          <w:b/>
          <w:bCs/>
          <w:color w:val="222222"/>
          <w:sz w:val="21"/>
          <w:szCs w:val="21"/>
        </w:rPr>
        <w:t>кумжи</w:t>
      </w:r>
      <w:r w:rsidRPr="00193444">
        <w:rPr>
          <w:rFonts w:ascii="Helvetica" w:hAnsi="Helvetica" w:cs="Helvetica"/>
          <w:b/>
          <w:bCs/>
          <w:color w:val="222222"/>
          <w:sz w:val="21"/>
          <w:szCs w:val="21"/>
        </w:rPr>
        <w:t xml:space="preserve"> Salmo trutta caspius Kessler : </w:t>
      </w:r>
      <w:r w:rsidRPr="00193444">
        <w:rPr>
          <w:rFonts w:ascii="Helvetica" w:hAnsi="Helvetica" w:cs="Helvetica" w:hint="eastAsia"/>
          <w:b/>
          <w:bCs/>
          <w:color w:val="222222"/>
          <w:sz w:val="21"/>
          <w:szCs w:val="21"/>
        </w:rPr>
        <w:t>Возбудитель</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эпизоотология</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меры</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борьбы</w:t>
      </w:r>
      <w:r w:rsidRPr="00193444">
        <w:rPr>
          <w:rFonts w:ascii="Helvetica" w:hAnsi="Helvetica" w:cs="Helvetica"/>
          <w:b/>
          <w:bCs/>
          <w:color w:val="222222"/>
          <w:sz w:val="21"/>
          <w:szCs w:val="21"/>
        </w:rPr>
        <w:t xml:space="preserve"> : </w:t>
      </w:r>
      <w:r w:rsidRPr="00193444">
        <w:rPr>
          <w:rFonts w:ascii="Helvetica" w:hAnsi="Helvetica" w:cs="Helvetica" w:hint="eastAsia"/>
          <w:b/>
          <w:bCs/>
          <w:color w:val="222222"/>
          <w:sz w:val="21"/>
          <w:szCs w:val="21"/>
        </w:rPr>
        <w:t>диссертация</w:t>
      </w:r>
      <w:r w:rsidRPr="00193444">
        <w:rPr>
          <w:rFonts w:ascii="Helvetica" w:hAnsi="Helvetica" w:cs="Helvetica"/>
          <w:b/>
          <w:bCs/>
          <w:color w:val="222222"/>
          <w:sz w:val="21"/>
          <w:szCs w:val="21"/>
        </w:rPr>
        <w:t xml:space="preserve"> ... </w:t>
      </w:r>
      <w:r w:rsidRPr="00193444">
        <w:rPr>
          <w:rFonts w:ascii="Helvetica" w:hAnsi="Helvetica" w:cs="Helvetica" w:hint="eastAsia"/>
          <w:b/>
          <w:bCs/>
          <w:color w:val="222222"/>
          <w:sz w:val="21"/>
          <w:szCs w:val="21"/>
        </w:rPr>
        <w:t>кандидата</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ветеринарных</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наук</w:t>
      </w:r>
      <w:r w:rsidRPr="00193444">
        <w:rPr>
          <w:rFonts w:ascii="Helvetica" w:hAnsi="Helvetica" w:cs="Helvetica"/>
          <w:b/>
          <w:bCs/>
          <w:color w:val="222222"/>
          <w:sz w:val="21"/>
          <w:szCs w:val="21"/>
        </w:rPr>
        <w:t xml:space="preserve"> : 03.00.19. - </w:t>
      </w:r>
      <w:r w:rsidRPr="00193444">
        <w:rPr>
          <w:rFonts w:ascii="Helvetica" w:hAnsi="Helvetica" w:cs="Helvetica" w:hint="eastAsia"/>
          <w:b/>
          <w:bCs/>
          <w:color w:val="222222"/>
          <w:sz w:val="21"/>
          <w:szCs w:val="21"/>
        </w:rPr>
        <w:t>Москва</w:t>
      </w:r>
      <w:r w:rsidRPr="00193444">
        <w:rPr>
          <w:rFonts w:ascii="Helvetica" w:hAnsi="Helvetica" w:cs="Helvetica"/>
          <w:b/>
          <w:bCs/>
          <w:color w:val="222222"/>
          <w:sz w:val="21"/>
          <w:szCs w:val="21"/>
        </w:rPr>
        <w:t xml:space="preserve">, 2005. - 107 </w:t>
      </w:r>
      <w:r w:rsidRPr="00193444">
        <w:rPr>
          <w:rFonts w:ascii="Helvetica" w:hAnsi="Helvetica" w:cs="Helvetica" w:hint="eastAsia"/>
          <w:b/>
          <w:bCs/>
          <w:color w:val="222222"/>
          <w:sz w:val="21"/>
          <w:szCs w:val="21"/>
        </w:rPr>
        <w:t>с</w:t>
      </w:r>
      <w:r w:rsidRPr="00193444">
        <w:rPr>
          <w:rFonts w:ascii="Helvetica" w:hAnsi="Helvetica" w:cs="Helvetica"/>
          <w:b/>
          <w:bCs/>
          <w:color w:val="222222"/>
          <w:sz w:val="21"/>
          <w:szCs w:val="21"/>
        </w:rPr>
        <w:t xml:space="preserve">. : </w:t>
      </w:r>
      <w:r w:rsidRPr="00193444">
        <w:rPr>
          <w:rFonts w:ascii="Helvetica" w:hAnsi="Helvetica" w:cs="Helvetica" w:hint="eastAsia"/>
          <w:b/>
          <w:bCs/>
          <w:color w:val="222222"/>
          <w:sz w:val="21"/>
          <w:szCs w:val="21"/>
        </w:rPr>
        <w:t>ил</w:t>
      </w:r>
      <w:r w:rsidRPr="00193444">
        <w:rPr>
          <w:rFonts w:ascii="Helvetica" w:hAnsi="Helvetica" w:cs="Helvetica"/>
          <w:b/>
          <w:bCs/>
          <w:color w:val="222222"/>
          <w:sz w:val="21"/>
          <w:szCs w:val="21"/>
        </w:rPr>
        <w:t>.</w:t>
      </w:r>
    </w:p>
    <w:p w14:paraId="75D35EBB" w14:textId="77777777" w:rsidR="00193444" w:rsidRPr="00193444" w:rsidRDefault="00193444" w:rsidP="00193444">
      <w:pPr>
        <w:rPr>
          <w:rFonts w:ascii="Helvetica" w:hAnsi="Helvetica" w:cs="Helvetica"/>
          <w:b/>
          <w:bCs/>
          <w:color w:val="222222"/>
          <w:sz w:val="21"/>
          <w:szCs w:val="21"/>
        </w:rPr>
      </w:pPr>
      <w:r w:rsidRPr="00193444">
        <w:rPr>
          <w:rFonts w:ascii="Helvetica" w:hAnsi="Helvetica" w:cs="Helvetica" w:hint="eastAsia"/>
          <w:b/>
          <w:bCs/>
          <w:color w:val="222222"/>
          <w:sz w:val="21"/>
          <w:szCs w:val="21"/>
        </w:rPr>
        <w:t>больше</w:t>
      </w:r>
    </w:p>
    <w:p w14:paraId="48E61B47" w14:textId="77777777" w:rsidR="00193444" w:rsidRPr="00193444" w:rsidRDefault="00193444" w:rsidP="00193444">
      <w:pPr>
        <w:rPr>
          <w:rFonts w:ascii="Helvetica" w:hAnsi="Helvetica" w:cs="Helvetica"/>
          <w:b/>
          <w:bCs/>
          <w:color w:val="222222"/>
          <w:sz w:val="21"/>
          <w:szCs w:val="21"/>
        </w:rPr>
      </w:pPr>
      <w:r w:rsidRPr="00193444">
        <w:rPr>
          <w:rFonts w:ascii="Helvetica" w:hAnsi="Helvetica" w:cs="Helvetica" w:hint="eastAsia"/>
          <w:b/>
          <w:bCs/>
          <w:color w:val="222222"/>
          <w:sz w:val="21"/>
          <w:szCs w:val="21"/>
        </w:rPr>
        <w:t>Цитаты</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из</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текста</w:t>
      </w:r>
      <w:r w:rsidRPr="00193444">
        <w:rPr>
          <w:rFonts w:ascii="Helvetica" w:hAnsi="Helvetica" w:cs="Helvetica"/>
          <w:b/>
          <w:bCs/>
          <w:color w:val="222222"/>
          <w:sz w:val="21"/>
          <w:szCs w:val="21"/>
        </w:rPr>
        <w:t>:</w:t>
      </w:r>
    </w:p>
    <w:p w14:paraId="3EB149A3" w14:textId="77777777" w:rsidR="00193444" w:rsidRPr="00193444" w:rsidRDefault="00193444" w:rsidP="00193444">
      <w:pPr>
        <w:rPr>
          <w:rFonts w:ascii="Helvetica" w:hAnsi="Helvetica" w:cs="Helvetica"/>
          <w:b/>
          <w:bCs/>
          <w:color w:val="222222"/>
          <w:sz w:val="21"/>
          <w:szCs w:val="21"/>
        </w:rPr>
      </w:pPr>
      <w:r w:rsidRPr="00193444">
        <w:rPr>
          <w:rFonts w:ascii="Helvetica" w:hAnsi="Helvetica" w:cs="Helvetica" w:hint="eastAsia"/>
          <w:b/>
          <w:bCs/>
          <w:color w:val="222222"/>
          <w:sz w:val="21"/>
          <w:szCs w:val="21"/>
        </w:rPr>
        <w:t>стр</w:t>
      </w:r>
      <w:r w:rsidRPr="00193444">
        <w:rPr>
          <w:rFonts w:ascii="Helvetica" w:hAnsi="Helvetica" w:cs="Helvetica"/>
          <w:b/>
          <w:bCs/>
          <w:color w:val="222222"/>
          <w:sz w:val="21"/>
          <w:szCs w:val="21"/>
        </w:rPr>
        <w:t>. 1</w:t>
      </w:r>
    </w:p>
    <w:p w14:paraId="3262B9B3" w14:textId="77777777" w:rsidR="00193444" w:rsidRPr="00193444" w:rsidRDefault="00193444" w:rsidP="00193444">
      <w:pPr>
        <w:rPr>
          <w:rFonts w:ascii="Helvetica" w:hAnsi="Helvetica" w:cs="Helvetica"/>
          <w:b/>
          <w:bCs/>
          <w:color w:val="222222"/>
          <w:sz w:val="21"/>
          <w:szCs w:val="21"/>
        </w:rPr>
      </w:pPr>
      <w:r w:rsidRPr="00193444">
        <w:rPr>
          <w:rFonts w:ascii="Helvetica" w:hAnsi="Helvetica" w:cs="Helvetica" w:hint="eastAsia"/>
          <w:b/>
          <w:bCs/>
          <w:color w:val="222222"/>
          <w:sz w:val="21"/>
          <w:szCs w:val="21"/>
        </w:rPr>
        <w:t>пресноводного</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рыбного</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хозяйства</w:t>
      </w:r>
      <w:r w:rsidRPr="00193444">
        <w:rPr>
          <w:rFonts w:ascii="Helvetica" w:hAnsi="Helvetica" w:cs="Helvetica" w:hint="eastAsia"/>
          <w:b/>
          <w:bCs/>
          <w:color w:val="222222"/>
          <w:sz w:val="21"/>
          <w:szCs w:val="21"/>
        </w:rPr>
        <w:t>»</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На</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правах</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рукописи</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ЗАЙЦЕВ</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НИКОЛАЙ</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ВЛАДИМИРОВИЧ</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КРИПТОБИОЗ</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КАСПИЙСКОГО</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ЛОСОСЯ</w:t>
      </w:r>
      <w:r w:rsidRPr="00193444">
        <w:rPr>
          <w:rFonts w:ascii="Helvetica" w:hAnsi="Helvetica" w:cs="Helvetica"/>
          <w:b/>
          <w:bCs/>
          <w:color w:val="222222"/>
          <w:sz w:val="21"/>
          <w:szCs w:val="21"/>
        </w:rPr>
        <w:t xml:space="preserve"> - </w:t>
      </w:r>
      <w:r w:rsidRPr="00193444">
        <w:rPr>
          <w:rFonts w:ascii="Helvetica" w:hAnsi="Helvetica" w:cs="Helvetica" w:hint="eastAsia"/>
          <w:b/>
          <w:bCs/>
          <w:color w:val="222222"/>
          <w:sz w:val="21"/>
          <w:szCs w:val="21"/>
        </w:rPr>
        <w:t>КУМЖИ</w:t>
      </w:r>
      <w:r w:rsidRPr="00193444">
        <w:rPr>
          <w:rFonts w:ascii="Helvetica" w:hAnsi="Helvetica" w:cs="Helvetica"/>
          <w:b/>
          <w:bCs/>
          <w:color w:val="222222"/>
          <w:sz w:val="21"/>
          <w:szCs w:val="21"/>
        </w:rPr>
        <w:t xml:space="preserve"> Salnto trutta caspius Kessler (</w:t>
      </w:r>
      <w:r w:rsidRPr="00193444">
        <w:rPr>
          <w:rFonts w:ascii="Helvetica" w:hAnsi="Helvetica" w:cs="Helvetica" w:hint="eastAsia"/>
          <w:b/>
          <w:bCs/>
          <w:color w:val="222222"/>
          <w:sz w:val="21"/>
          <w:szCs w:val="21"/>
        </w:rPr>
        <w:t>возбудитель</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эпизоотология</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меры</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борьбы</w:t>
      </w:r>
      <w:r w:rsidRPr="00193444">
        <w:rPr>
          <w:rFonts w:ascii="Helvetica" w:hAnsi="Helvetica" w:cs="Helvetica"/>
          <w:b/>
          <w:bCs/>
          <w:color w:val="222222"/>
          <w:sz w:val="21"/>
          <w:szCs w:val="21"/>
        </w:rPr>
        <w:t xml:space="preserve">) 03.00.19 - </w:t>
      </w:r>
      <w:r w:rsidRPr="00193444">
        <w:rPr>
          <w:rFonts w:ascii="Helvetica" w:hAnsi="Helvetica" w:cs="Helvetica" w:hint="eastAsia"/>
          <w:b/>
          <w:bCs/>
          <w:color w:val="222222"/>
          <w:sz w:val="21"/>
          <w:szCs w:val="21"/>
        </w:rPr>
        <w:t>паразитология</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Диссертация</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на</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соискание</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ученой</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степени</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кандидата</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ветеринарных</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наук</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УуУ</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Научные</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руководители</w:t>
      </w:r>
      <w:r w:rsidRPr="00193444">
        <w:rPr>
          <w:rFonts w:ascii="Helvetica" w:hAnsi="Helvetica" w:cs="Helvetica"/>
          <w:b/>
          <w:bCs/>
          <w:color w:val="222222"/>
          <w:sz w:val="21"/>
          <w:szCs w:val="21"/>
        </w:rPr>
        <w:t>:</w:t>
      </w:r>
    </w:p>
    <w:p w14:paraId="107AC672" w14:textId="77777777" w:rsidR="00193444" w:rsidRPr="00193444" w:rsidRDefault="00193444" w:rsidP="00193444">
      <w:pPr>
        <w:rPr>
          <w:rFonts w:ascii="Helvetica" w:hAnsi="Helvetica" w:cs="Helvetica"/>
          <w:b/>
          <w:bCs/>
          <w:color w:val="222222"/>
          <w:sz w:val="21"/>
          <w:szCs w:val="21"/>
        </w:rPr>
      </w:pPr>
      <w:r w:rsidRPr="00193444">
        <w:rPr>
          <w:rFonts w:ascii="Helvetica" w:hAnsi="Helvetica" w:cs="Helvetica" w:hint="eastAsia"/>
          <w:b/>
          <w:bCs/>
          <w:color w:val="222222"/>
          <w:sz w:val="21"/>
          <w:szCs w:val="21"/>
        </w:rPr>
        <w:t>стр</w:t>
      </w:r>
      <w:r w:rsidRPr="00193444">
        <w:rPr>
          <w:rFonts w:ascii="Helvetica" w:hAnsi="Helvetica" w:cs="Helvetica"/>
          <w:b/>
          <w:bCs/>
          <w:color w:val="222222"/>
          <w:sz w:val="21"/>
          <w:szCs w:val="21"/>
        </w:rPr>
        <w:t>. 74</w:t>
      </w:r>
    </w:p>
    <w:p w14:paraId="511BC2A7" w14:textId="77777777" w:rsidR="00193444" w:rsidRPr="00193444" w:rsidRDefault="00193444" w:rsidP="00193444">
      <w:pPr>
        <w:rPr>
          <w:rFonts w:ascii="Helvetica" w:hAnsi="Helvetica" w:cs="Helvetica"/>
          <w:b/>
          <w:bCs/>
          <w:color w:val="222222"/>
          <w:sz w:val="21"/>
          <w:szCs w:val="21"/>
        </w:rPr>
      </w:pPr>
      <w:r w:rsidRPr="00193444">
        <w:rPr>
          <w:rFonts w:ascii="Helvetica" w:hAnsi="Helvetica" w:cs="Helvetica"/>
          <w:b/>
          <w:bCs/>
          <w:color w:val="222222"/>
          <w:sz w:val="21"/>
          <w:szCs w:val="21"/>
        </w:rPr>
        <w:t xml:space="preserve">Woo, 1979). </w:t>
      </w:r>
      <w:r w:rsidRPr="00193444">
        <w:rPr>
          <w:rFonts w:ascii="Helvetica" w:hAnsi="Helvetica" w:cs="Helvetica" w:hint="eastAsia"/>
          <w:b/>
          <w:bCs/>
          <w:color w:val="222222"/>
          <w:sz w:val="21"/>
          <w:szCs w:val="21"/>
        </w:rPr>
        <w:t>В</w:t>
      </w:r>
      <w:r w:rsidRPr="00193444">
        <w:rPr>
          <w:rFonts w:ascii="Helvetica" w:hAnsi="Helvetica" w:cs="Helvetica"/>
          <w:b/>
          <w:bCs/>
          <w:color w:val="222222"/>
          <w:sz w:val="21"/>
          <w:szCs w:val="21"/>
        </w:rPr>
        <w:t xml:space="preserve"> 1992 </w:t>
      </w:r>
      <w:r w:rsidRPr="00193444">
        <w:rPr>
          <w:rFonts w:ascii="Helvetica" w:hAnsi="Helvetica" w:cs="Helvetica" w:hint="eastAsia"/>
          <w:b/>
          <w:bCs/>
          <w:color w:val="222222"/>
          <w:sz w:val="21"/>
          <w:szCs w:val="21"/>
        </w:rPr>
        <w:t>году</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впервые</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в</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условиях</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аквакультуры</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нашей</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страны</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был</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зареги­</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стрирован</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криптобиоз</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каспийского</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лосося</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или</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каспийской</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кумжи</w:t>
      </w:r>
      <w:r w:rsidRPr="00193444">
        <w:rPr>
          <w:rFonts w:ascii="Helvetica" w:hAnsi="Helvetica" w:cs="Helvetica"/>
          <w:b/>
          <w:bCs/>
          <w:color w:val="222222"/>
          <w:sz w:val="21"/>
          <w:szCs w:val="21"/>
        </w:rPr>
        <w:t xml:space="preserve"> - Salmo trutta caspius Kessler (</w:t>
      </w:r>
      <w:r w:rsidRPr="00193444">
        <w:rPr>
          <w:rFonts w:ascii="Helvetica" w:hAnsi="Helvetica" w:cs="Helvetica" w:hint="eastAsia"/>
          <w:b/>
          <w:bCs/>
          <w:color w:val="222222"/>
          <w:sz w:val="21"/>
          <w:szCs w:val="21"/>
        </w:rPr>
        <w:t>Головин</w:t>
      </w:r>
      <w:r w:rsidRPr="00193444">
        <w:rPr>
          <w:rFonts w:ascii="Helvetica" w:hAnsi="Helvetica" w:cs="Helvetica"/>
          <w:b/>
          <w:bCs/>
          <w:color w:val="222222"/>
          <w:sz w:val="21"/>
          <w:szCs w:val="21"/>
        </w:rPr>
        <w:t xml:space="preserve">, 1996). </w:t>
      </w:r>
      <w:r w:rsidRPr="00193444">
        <w:rPr>
          <w:rFonts w:ascii="Helvetica" w:hAnsi="Helvetica" w:cs="Helvetica" w:hint="eastAsia"/>
          <w:b/>
          <w:bCs/>
          <w:color w:val="222222"/>
          <w:sz w:val="21"/>
          <w:szCs w:val="21"/>
        </w:rPr>
        <w:t>Однако</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определение</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возбудителя</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заболевания</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до</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вида</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в</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связи</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с</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его</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изменчивостью</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проведено</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не</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было</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Каспийский</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лосось</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или</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проходная</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каспийская</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кумжа</w:t>
      </w:r>
      <w:r w:rsidRPr="00193444">
        <w:rPr>
          <w:rFonts w:ascii="Helvetica" w:hAnsi="Helvetica" w:cs="Helvetica"/>
          <w:b/>
          <w:bCs/>
          <w:color w:val="222222"/>
          <w:sz w:val="21"/>
          <w:szCs w:val="21"/>
        </w:rPr>
        <w:t xml:space="preserve">, - </w:t>
      </w:r>
      <w:r w:rsidRPr="00193444">
        <w:rPr>
          <w:rFonts w:ascii="Helvetica" w:hAnsi="Helvetica" w:cs="Helvetica" w:hint="eastAsia"/>
          <w:b/>
          <w:bCs/>
          <w:color w:val="222222"/>
          <w:sz w:val="21"/>
          <w:szCs w:val="21"/>
        </w:rPr>
        <w:t>один</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из</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наиболее</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ценных</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эндемичных</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видов</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каспийской</w:t>
      </w:r>
      <w:r w:rsidRPr="00193444">
        <w:rPr>
          <w:rFonts w:ascii="Helvetica" w:hAnsi="Helvetica" w:cs="Helvetica"/>
          <w:b/>
          <w:bCs/>
          <w:color w:val="222222"/>
          <w:sz w:val="21"/>
          <w:szCs w:val="21"/>
        </w:rPr>
        <w:t>...</w:t>
      </w:r>
    </w:p>
    <w:p w14:paraId="31076632" w14:textId="77777777" w:rsidR="00193444" w:rsidRPr="00193444" w:rsidRDefault="00193444" w:rsidP="00193444">
      <w:pPr>
        <w:rPr>
          <w:rFonts w:ascii="Helvetica" w:hAnsi="Helvetica" w:cs="Helvetica"/>
          <w:b/>
          <w:bCs/>
          <w:color w:val="222222"/>
          <w:sz w:val="21"/>
          <w:szCs w:val="21"/>
          <w:lang w:val="en-US"/>
        </w:rPr>
      </w:pPr>
      <w:r w:rsidRPr="00193444">
        <w:rPr>
          <w:rFonts w:ascii="Helvetica" w:hAnsi="Helvetica" w:cs="Helvetica" w:hint="eastAsia"/>
          <w:b/>
          <w:bCs/>
          <w:color w:val="222222"/>
          <w:sz w:val="21"/>
          <w:szCs w:val="21"/>
        </w:rPr>
        <w:t>стр</w:t>
      </w:r>
      <w:r w:rsidRPr="00193444">
        <w:rPr>
          <w:rFonts w:ascii="Helvetica" w:hAnsi="Helvetica" w:cs="Helvetica"/>
          <w:b/>
          <w:bCs/>
          <w:color w:val="222222"/>
          <w:sz w:val="21"/>
          <w:szCs w:val="21"/>
          <w:lang w:val="en-US"/>
        </w:rPr>
        <w:t>. 104</w:t>
      </w:r>
    </w:p>
    <w:p w14:paraId="03E86ABA" w14:textId="77777777" w:rsidR="00193444" w:rsidRPr="00193444" w:rsidRDefault="00193444" w:rsidP="00193444">
      <w:pPr>
        <w:rPr>
          <w:rFonts w:ascii="Helvetica" w:hAnsi="Helvetica" w:cs="Helvetica"/>
          <w:b/>
          <w:bCs/>
          <w:color w:val="222222"/>
          <w:sz w:val="21"/>
          <w:szCs w:val="21"/>
        </w:rPr>
      </w:pPr>
      <w:r w:rsidRPr="00193444">
        <w:rPr>
          <w:rFonts w:ascii="Helvetica" w:hAnsi="Helvetica" w:cs="Helvetica"/>
          <w:b/>
          <w:bCs/>
          <w:color w:val="222222"/>
          <w:sz w:val="21"/>
          <w:szCs w:val="21"/>
          <w:lang w:val="en-US"/>
        </w:rPr>
        <w:t xml:space="preserve">Fish Diseases. - 1999. - Vol. 22. - P . 325-329. </w:t>
      </w:r>
      <w:r w:rsidRPr="00193444">
        <w:rPr>
          <w:rFonts w:ascii="Helvetica" w:hAnsi="Helvetica" w:cs="Helvetica"/>
          <w:b/>
          <w:bCs/>
          <w:color w:val="222222"/>
          <w:sz w:val="21"/>
          <w:szCs w:val="21"/>
        </w:rPr>
        <w:t xml:space="preserve">105 </w:t>
      </w:r>
      <w:r w:rsidRPr="00193444">
        <w:rPr>
          <w:rFonts w:ascii="Helvetica" w:hAnsi="Helvetica" w:cs="Helvetica" w:hint="eastAsia"/>
          <w:b/>
          <w:bCs/>
          <w:color w:val="222222"/>
          <w:sz w:val="21"/>
          <w:szCs w:val="21"/>
        </w:rPr>
        <w:t>Приложение</w:t>
      </w:r>
      <w:r w:rsidRPr="00193444">
        <w:rPr>
          <w:rFonts w:ascii="Helvetica" w:hAnsi="Helvetica" w:cs="Helvetica"/>
          <w:b/>
          <w:bCs/>
          <w:color w:val="222222"/>
          <w:sz w:val="21"/>
          <w:szCs w:val="21"/>
        </w:rPr>
        <w:t xml:space="preserve"> 1 </w:t>
      </w:r>
      <w:r w:rsidRPr="00193444">
        <w:rPr>
          <w:rFonts w:ascii="Helvetica" w:hAnsi="Helvetica" w:cs="Helvetica" w:hint="eastAsia"/>
          <w:b/>
          <w:bCs/>
          <w:color w:val="222222"/>
          <w:sz w:val="21"/>
          <w:szCs w:val="21"/>
        </w:rPr>
        <w:t>ПРОЕКТ</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РЕКОМЕНДАЦИЙ</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по</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борьбе</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с</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криптобиозом</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каспийского</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лосося</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каспийской</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кумжи</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на</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рыборазводных</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заводах</w:t>
      </w:r>
      <w:r w:rsidRPr="00193444">
        <w:rPr>
          <w:rFonts w:ascii="Helvetica" w:hAnsi="Helvetica" w:cs="Helvetica"/>
          <w:b/>
          <w:bCs/>
          <w:color w:val="222222"/>
          <w:sz w:val="21"/>
          <w:szCs w:val="21"/>
        </w:rPr>
        <w:t xml:space="preserve"> 1. </w:t>
      </w:r>
      <w:r w:rsidRPr="00193444">
        <w:rPr>
          <w:rFonts w:ascii="Helvetica" w:hAnsi="Helvetica" w:cs="Helvetica" w:hint="eastAsia"/>
          <w:b/>
          <w:bCs/>
          <w:color w:val="222222"/>
          <w:sz w:val="21"/>
          <w:szCs w:val="21"/>
        </w:rPr>
        <w:t>Общее</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положение</w:t>
      </w:r>
      <w:r w:rsidRPr="00193444">
        <w:rPr>
          <w:rFonts w:ascii="Helvetica" w:hAnsi="Helvetica" w:cs="Helvetica"/>
          <w:b/>
          <w:bCs/>
          <w:color w:val="222222"/>
          <w:sz w:val="21"/>
          <w:szCs w:val="21"/>
        </w:rPr>
        <w:t xml:space="preserve"> 1.1. </w:t>
      </w:r>
      <w:r w:rsidRPr="00193444">
        <w:rPr>
          <w:rFonts w:ascii="Helvetica" w:hAnsi="Helvetica" w:cs="Helvetica" w:hint="eastAsia"/>
          <w:b/>
          <w:bCs/>
          <w:color w:val="222222"/>
          <w:sz w:val="21"/>
          <w:szCs w:val="21"/>
        </w:rPr>
        <w:t>Криптобиоз</w:t>
      </w:r>
      <w:r w:rsidRPr="00193444">
        <w:rPr>
          <w:rFonts w:ascii="Helvetica" w:hAnsi="Helvetica" w:cs="Helvetica"/>
          <w:b/>
          <w:bCs/>
          <w:color w:val="222222"/>
          <w:sz w:val="21"/>
          <w:szCs w:val="21"/>
        </w:rPr>
        <w:t xml:space="preserve"> - </w:t>
      </w:r>
      <w:r w:rsidRPr="00193444">
        <w:rPr>
          <w:rFonts w:ascii="Helvetica" w:hAnsi="Helvetica" w:cs="Helvetica" w:hint="eastAsia"/>
          <w:b/>
          <w:bCs/>
          <w:color w:val="222222"/>
          <w:sz w:val="21"/>
          <w:szCs w:val="21"/>
        </w:rPr>
        <w:t>опасное</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инвазионное</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заболевание</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каспийского</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лосося</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или</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каспийской</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кумжи</w:t>
      </w:r>
      <w:r w:rsidRPr="00193444">
        <w:rPr>
          <w:rFonts w:ascii="Helvetica" w:hAnsi="Helvetica" w:cs="Helvetica"/>
          <w:b/>
          <w:bCs/>
          <w:color w:val="222222"/>
          <w:sz w:val="21"/>
          <w:szCs w:val="21"/>
        </w:rPr>
        <w:t xml:space="preserve"> {Salmo trutta caspius Kessler), </w:t>
      </w:r>
      <w:r w:rsidRPr="00193444">
        <w:rPr>
          <w:rFonts w:ascii="Helvetica" w:hAnsi="Helvetica" w:cs="Helvetica" w:hint="eastAsia"/>
          <w:b/>
          <w:bCs/>
          <w:color w:val="222222"/>
          <w:sz w:val="21"/>
          <w:szCs w:val="21"/>
        </w:rPr>
        <w:t>возникающее</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на</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рыбовод­</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ных</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заводах</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по</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воспроизводству</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этого</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вида</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рыб</w:t>
      </w:r>
      <w:r w:rsidRPr="00193444">
        <w:rPr>
          <w:rFonts w:ascii="Helvetica" w:hAnsi="Helvetica" w:cs="Helvetica"/>
          <w:b/>
          <w:bCs/>
          <w:color w:val="222222"/>
          <w:sz w:val="21"/>
          <w:szCs w:val="21"/>
        </w:rPr>
        <w:t>....</w:t>
      </w:r>
    </w:p>
    <w:p w14:paraId="06531DE4" w14:textId="77777777" w:rsidR="00193444" w:rsidRPr="00193444" w:rsidRDefault="00193444" w:rsidP="00193444">
      <w:pPr>
        <w:rPr>
          <w:rFonts w:ascii="Helvetica" w:hAnsi="Helvetica" w:cs="Helvetica"/>
          <w:b/>
          <w:bCs/>
          <w:color w:val="222222"/>
          <w:sz w:val="21"/>
          <w:szCs w:val="21"/>
        </w:rPr>
      </w:pPr>
    </w:p>
    <w:p w14:paraId="3DAE6FC5" w14:textId="77777777" w:rsidR="00193444" w:rsidRPr="00193444" w:rsidRDefault="00193444" w:rsidP="00193444">
      <w:pPr>
        <w:rPr>
          <w:rFonts w:ascii="Helvetica" w:hAnsi="Helvetica" w:cs="Helvetica"/>
          <w:b/>
          <w:bCs/>
          <w:color w:val="222222"/>
          <w:sz w:val="21"/>
          <w:szCs w:val="21"/>
        </w:rPr>
      </w:pPr>
      <w:r w:rsidRPr="00193444">
        <w:rPr>
          <w:rFonts w:ascii="Helvetica" w:hAnsi="Helvetica" w:cs="Helvetica" w:hint="eastAsia"/>
          <w:b/>
          <w:bCs/>
          <w:color w:val="222222"/>
          <w:sz w:val="21"/>
          <w:szCs w:val="21"/>
        </w:rPr>
        <w:t>Оглавление</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диссертации</w:t>
      </w:r>
    </w:p>
    <w:p w14:paraId="6802BE64" w14:textId="77777777" w:rsidR="00193444" w:rsidRPr="00193444" w:rsidRDefault="00193444" w:rsidP="00193444">
      <w:pPr>
        <w:rPr>
          <w:rFonts w:ascii="Helvetica" w:hAnsi="Helvetica" w:cs="Helvetica"/>
          <w:b/>
          <w:bCs/>
          <w:color w:val="222222"/>
          <w:sz w:val="21"/>
          <w:szCs w:val="21"/>
        </w:rPr>
      </w:pPr>
      <w:r w:rsidRPr="00193444">
        <w:rPr>
          <w:rFonts w:ascii="Helvetica" w:hAnsi="Helvetica" w:cs="Helvetica" w:hint="eastAsia"/>
          <w:b/>
          <w:bCs/>
          <w:color w:val="222222"/>
          <w:sz w:val="21"/>
          <w:szCs w:val="21"/>
        </w:rPr>
        <w:lastRenderedPageBreak/>
        <w:t>кандидат</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ветеринарных</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наук</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Зайцев</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Николай</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Владимирович</w:t>
      </w:r>
    </w:p>
    <w:p w14:paraId="4C4EFCC3" w14:textId="77777777" w:rsidR="00193444" w:rsidRPr="00193444" w:rsidRDefault="00193444" w:rsidP="00193444">
      <w:pPr>
        <w:rPr>
          <w:rFonts w:ascii="Helvetica" w:hAnsi="Helvetica" w:cs="Helvetica"/>
          <w:b/>
          <w:bCs/>
          <w:color w:val="222222"/>
          <w:sz w:val="21"/>
          <w:szCs w:val="21"/>
        </w:rPr>
      </w:pPr>
      <w:r w:rsidRPr="00193444">
        <w:rPr>
          <w:rFonts w:ascii="Helvetica" w:hAnsi="Helvetica" w:cs="Helvetica" w:hint="eastAsia"/>
          <w:b/>
          <w:bCs/>
          <w:color w:val="222222"/>
          <w:sz w:val="21"/>
          <w:szCs w:val="21"/>
        </w:rPr>
        <w:t>ВВЕДЕНИЕ</w:t>
      </w:r>
      <w:r w:rsidRPr="00193444">
        <w:rPr>
          <w:rFonts w:ascii="Helvetica" w:hAnsi="Helvetica" w:cs="Helvetica"/>
          <w:b/>
          <w:bCs/>
          <w:color w:val="222222"/>
          <w:sz w:val="21"/>
          <w:szCs w:val="21"/>
        </w:rPr>
        <w:t>.</w:t>
      </w:r>
    </w:p>
    <w:p w14:paraId="0D43970A" w14:textId="77777777" w:rsidR="00193444" w:rsidRPr="00193444" w:rsidRDefault="00193444" w:rsidP="00193444">
      <w:pPr>
        <w:rPr>
          <w:rFonts w:ascii="Helvetica" w:hAnsi="Helvetica" w:cs="Helvetica"/>
          <w:b/>
          <w:bCs/>
          <w:color w:val="222222"/>
          <w:sz w:val="21"/>
          <w:szCs w:val="21"/>
        </w:rPr>
      </w:pPr>
    </w:p>
    <w:p w14:paraId="75061812" w14:textId="77777777" w:rsidR="00193444" w:rsidRPr="00193444" w:rsidRDefault="00193444" w:rsidP="00193444">
      <w:pPr>
        <w:rPr>
          <w:rFonts w:ascii="Helvetica" w:hAnsi="Helvetica" w:cs="Helvetica"/>
          <w:b/>
          <w:bCs/>
          <w:color w:val="222222"/>
          <w:sz w:val="21"/>
          <w:szCs w:val="21"/>
        </w:rPr>
      </w:pPr>
      <w:r w:rsidRPr="00193444">
        <w:rPr>
          <w:rFonts w:ascii="Helvetica" w:hAnsi="Helvetica" w:cs="Helvetica" w:hint="eastAsia"/>
          <w:b/>
          <w:bCs/>
          <w:color w:val="222222"/>
          <w:sz w:val="21"/>
          <w:szCs w:val="21"/>
        </w:rPr>
        <w:t>ГЛАВА</w:t>
      </w:r>
      <w:r w:rsidRPr="00193444">
        <w:rPr>
          <w:rFonts w:ascii="Helvetica" w:hAnsi="Helvetica" w:cs="Helvetica"/>
          <w:b/>
          <w:bCs/>
          <w:color w:val="222222"/>
          <w:sz w:val="21"/>
          <w:szCs w:val="21"/>
        </w:rPr>
        <w:t xml:space="preserve"> 1. </w:t>
      </w:r>
      <w:r w:rsidRPr="00193444">
        <w:rPr>
          <w:rFonts w:ascii="Helvetica" w:hAnsi="Helvetica" w:cs="Helvetica" w:hint="eastAsia"/>
          <w:b/>
          <w:bCs/>
          <w:color w:val="222222"/>
          <w:sz w:val="21"/>
          <w:szCs w:val="21"/>
        </w:rPr>
        <w:t>ОБЗОР</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ЛИТЕРАТУРЫ</w:t>
      </w:r>
      <w:r w:rsidRPr="00193444">
        <w:rPr>
          <w:rFonts w:ascii="Helvetica" w:hAnsi="Helvetica" w:cs="Helvetica"/>
          <w:b/>
          <w:bCs/>
          <w:color w:val="222222"/>
          <w:sz w:val="21"/>
          <w:szCs w:val="21"/>
        </w:rPr>
        <w:t>.</w:t>
      </w:r>
    </w:p>
    <w:p w14:paraId="05D668A6" w14:textId="77777777" w:rsidR="00193444" w:rsidRPr="00193444" w:rsidRDefault="00193444" w:rsidP="00193444">
      <w:pPr>
        <w:rPr>
          <w:rFonts w:ascii="Helvetica" w:hAnsi="Helvetica" w:cs="Helvetica"/>
          <w:b/>
          <w:bCs/>
          <w:color w:val="222222"/>
          <w:sz w:val="21"/>
          <w:szCs w:val="21"/>
        </w:rPr>
      </w:pPr>
    </w:p>
    <w:p w14:paraId="0D795065" w14:textId="77777777" w:rsidR="00193444" w:rsidRPr="00193444" w:rsidRDefault="00193444" w:rsidP="00193444">
      <w:pPr>
        <w:rPr>
          <w:rFonts w:ascii="Helvetica" w:hAnsi="Helvetica" w:cs="Helvetica"/>
          <w:b/>
          <w:bCs/>
          <w:color w:val="222222"/>
          <w:sz w:val="21"/>
          <w:szCs w:val="21"/>
        </w:rPr>
      </w:pPr>
      <w:r w:rsidRPr="00193444">
        <w:rPr>
          <w:rFonts w:ascii="Helvetica" w:hAnsi="Helvetica" w:cs="Helvetica"/>
          <w:b/>
          <w:bCs/>
          <w:color w:val="222222"/>
          <w:sz w:val="21"/>
          <w:szCs w:val="21"/>
        </w:rPr>
        <w:t xml:space="preserve">1.1 </w:t>
      </w:r>
      <w:r w:rsidRPr="00193444">
        <w:rPr>
          <w:rFonts w:ascii="Helvetica" w:hAnsi="Helvetica" w:cs="Helvetica" w:hint="eastAsia"/>
          <w:b/>
          <w:bCs/>
          <w:color w:val="222222"/>
          <w:sz w:val="21"/>
          <w:szCs w:val="21"/>
        </w:rPr>
        <w:t>История</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изучения</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криптобий</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и</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систематическое</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положение</w:t>
      </w:r>
      <w:r w:rsidRPr="00193444">
        <w:rPr>
          <w:rFonts w:ascii="Helvetica" w:hAnsi="Helvetica" w:cs="Helvetica"/>
          <w:b/>
          <w:bCs/>
          <w:color w:val="222222"/>
          <w:sz w:val="21"/>
          <w:szCs w:val="21"/>
        </w:rPr>
        <w:t>.</w:t>
      </w:r>
    </w:p>
    <w:p w14:paraId="020DECFD" w14:textId="77777777" w:rsidR="00193444" w:rsidRPr="00193444" w:rsidRDefault="00193444" w:rsidP="00193444">
      <w:pPr>
        <w:rPr>
          <w:rFonts w:ascii="Helvetica" w:hAnsi="Helvetica" w:cs="Helvetica"/>
          <w:b/>
          <w:bCs/>
          <w:color w:val="222222"/>
          <w:sz w:val="21"/>
          <w:szCs w:val="21"/>
        </w:rPr>
      </w:pPr>
    </w:p>
    <w:p w14:paraId="6B496586" w14:textId="77777777" w:rsidR="00193444" w:rsidRPr="00193444" w:rsidRDefault="00193444" w:rsidP="00193444">
      <w:pPr>
        <w:rPr>
          <w:rFonts w:ascii="Helvetica" w:hAnsi="Helvetica" w:cs="Helvetica"/>
          <w:b/>
          <w:bCs/>
          <w:color w:val="222222"/>
          <w:sz w:val="21"/>
          <w:szCs w:val="21"/>
        </w:rPr>
      </w:pPr>
      <w:r w:rsidRPr="00193444">
        <w:rPr>
          <w:rFonts w:ascii="Helvetica" w:hAnsi="Helvetica" w:cs="Helvetica"/>
          <w:b/>
          <w:bCs/>
          <w:color w:val="222222"/>
          <w:sz w:val="21"/>
          <w:szCs w:val="21"/>
        </w:rPr>
        <w:t xml:space="preserve">1.2 </w:t>
      </w:r>
      <w:r w:rsidRPr="00193444">
        <w:rPr>
          <w:rFonts w:ascii="Helvetica" w:hAnsi="Helvetica" w:cs="Helvetica" w:hint="eastAsia"/>
          <w:b/>
          <w:bCs/>
          <w:color w:val="222222"/>
          <w:sz w:val="21"/>
          <w:szCs w:val="21"/>
        </w:rPr>
        <w:t>Морфология</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и</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физиология</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криптобий</w:t>
      </w:r>
      <w:r w:rsidRPr="00193444">
        <w:rPr>
          <w:rFonts w:ascii="Helvetica" w:hAnsi="Helvetica" w:cs="Helvetica"/>
          <w:b/>
          <w:bCs/>
          <w:color w:val="222222"/>
          <w:sz w:val="21"/>
          <w:szCs w:val="21"/>
        </w:rPr>
        <w:t>.</w:t>
      </w:r>
    </w:p>
    <w:p w14:paraId="79C8A7AF" w14:textId="77777777" w:rsidR="00193444" w:rsidRPr="00193444" w:rsidRDefault="00193444" w:rsidP="00193444">
      <w:pPr>
        <w:rPr>
          <w:rFonts w:ascii="Helvetica" w:hAnsi="Helvetica" w:cs="Helvetica"/>
          <w:b/>
          <w:bCs/>
          <w:color w:val="222222"/>
          <w:sz w:val="21"/>
          <w:szCs w:val="21"/>
        </w:rPr>
      </w:pPr>
    </w:p>
    <w:p w14:paraId="21D5EBF9" w14:textId="77777777" w:rsidR="00193444" w:rsidRPr="00193444" w:rsidRDefault="00193444" w:rsidP="00193444">
      <w:pPr>
        <w:rPr>
          <w:rFonts w:ascii="Helvetica" w:hAnsi="Helvetica" w:cs="Helvetica"/>
          <w:b/>
          <w:bCs/>
          <w:color w:val="222222"/>
          <w:sz w:val="21"/>
          <w:szCs w:val="21"/>
        </w:rPr>
      </w:pPr>
      <w:r w:rsidRPr="00193444">
        <w:rPr>
          <w:rFonts w:ascii="Helvetica" w:hAnsi="Helvetica" w:cs="Helvetica"/>
          <w:b/>
          <w:bCs/>
          <w:color w:val="222222"/>
          <w:sz w:val="21"/>
          <w:szCs w:val="21"/>
        </w:rPr>
        <w:t xml:space="preserve">1.3 </w:t>
      </w:r>
      <w:r w:rsidRPr="00193444">
        <w:rPr>
          <w:rFonts w:ascii="Helvetica" w:hAnsi="Helvetica" w:cs="Helvetica" w:hint="eastAsia"/>
          <w:b/>
          <w:bCs/>
          <w:color w:val="222222"/>
          <w:sz w:val="21"/>
          <w:szCs w:val="21"/>
        </w:rPr>
        <w:t>Жизненный</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цикл</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и</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особенности</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биологии</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криптобий</w:t>
      </w:r>
      <w:r w:rsidRPr="00193444">
        <w:rPr>
          <w:rFonts w:ascii="Helvetica" w:hAnsi="Helvetica" w:cs="Helvetica"/>
          <w:b/>
          <w:bCs/>
          <w:color w:val="222222"/>
          <w:sz w:val="21"/>
          <w:szCs w:val="21"/>
        </w:rPr>
        <w:t>.</w:t>
      </w:r>
    </w:p>
    <w:p w14:paraId="26CA6BA0" w14:textId="77777777" w:rsidR="00193444" w:rsidRPr="00193444" w:rsidRDefault="00193444" w:rsidP="00193444">
      <w:pPr>
        <w:rPr>
          <w:rFonts w:ascii="Helvetica" w:hAnsi="Helvetica" w:cs="Helvetica"/>
          <w:b/>
          <w:bCs/>
          <w:color w:val="222222"/>
          <w:sz w:val="21"/>
          <w:szCs w:val="21"/>
        </w:rPr>
      </w:pPr>
    </w:p>
    <w:p w14:paraId="3E8FAD7F" w14:textId="77777777" w:rsidR="00193444" w:rsidRPr="00193444" w:rsidRDefault="00193444" w:rsidP="00193444">
      <w:pPr>
        <w:rPr>
          <w:rFonts w:ascii="Helvetica" w:hAnsi="Helvetica" w:cs="Helvetica"/>
          <w:b/>
          <w:bCs/>
          <w:color w:val="222222"/>
          <w:sz w:val="21"/>
          <w:szCs w:val="21"/>
        </w:rPr>
      </w:pPr>
      <w:r w:rsidRPr="00193444">
        <w:rPr>
          <w:rFonts w:ascii="Helvetica" w:hAnsi="Helvetica" w:cs="Helvetica"/>
          <w:b/>
          <w:bCs/>
          <w:color w:val="222222"/>
          <w:sz w:val="21"/>
          <w:szCs w:val="21"/>
        </w:rPr>
        <w:t xml:space="preserve">1.4 </w:t>
      </w:r>
      <w:r w:rsidRPr="00193444">
        <w:rPr>
          <w:rFonts w:ascii="Helvetica" w:hAnsi="Helvetica" w:cs="Helvetica" w:hint="eastAsia"/>
          <w:b/>
          <w:bCs/>
          <w:color w:val="222222"/>
          <w:sz w:val="21"/>
          <w:szCs w:val="21"/>
        </w:rPr>
        <w:t>Патогенность</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криптобий</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и</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их</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эпизоотическое</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значение</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на</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примере</w:t>
      </w:r>
      <w:r w:rsidRPr="00193444">
        <w:rPr>
          <w:rFonts w:ascii="Helvetica" w:hAnsi="Helvetica" w:cs="Helvetica"/>
          <w:b/>
          <w:bCs/>
          <w:color w:val="222222"/>
          <w:sz w:val="21"/>
          <w:szCs w:val="21"/>
        </w:rPr>
        <w:t xml:space="preserve"> Cryptobia salmositica).</w:t>
      </w:r>
    </w:p>
    <w:p w14:paraId="28FFA8D8" w14:textId="77777777" w:rsidR="00193444" w:rsidRPr="00193444" w:rsidRDefault="00193444" w:rsidP="00193444">
      <w:pPr>
        <w:rPr>
          <w:rFonts w:ascii="Helvetica" w:hAnsi="Helvetica" w:cs="Helvetica"/>
          <w:b/>
          <w:bCs/>
          <w:color w:val="222222"/>
          <w:sz w:val="21"/>
          <w:szCs w:val="21"/>
        </w:rPr>
      </w:pPr>
    </w:p>
    <w:p w14:paraId="72FD39C9" w14:textId="77777777" w:rsidR="00193444" w:rsidRPr="00193444" w:rsidRDefault="00193444" w:rsidP="00193444">
      <w:pPr>
        <w:rPr>
          <w:rFonts w:ascii="Helvetica" w:hAnsi="Helvetica" w:cs="Helvetica"/>
          <w:b/>
          <w:bCs/>
          <w:color w:val="222222"/>
          <w:sz w:val="21"/>
          <w:szCs w:val="21"/>
        </w:rPr>
      </w:pPr>
      <w:r w:rsidRPr="00193444">
        <w:rPr>
          <w:rFonts w:ascii="Helvetica" w:hAnsi="Helvetica" w:cs="Helvetica"/>
          <w:b/>
          <w:bCs/>
          <w:color w:val="222222"/>
          <w:sz w:val="21"/>
          <w:szCs w:val="21"/>
        </w:rPr>
        <w:t xml:space="preserve">1.5 </w:t>
      </w:r>
      <w:r w:rsidRPr="00193444">
        <w:rPr>
          <w:rFonts w:ascii="Helvetica" w:hAnsi="Helvetica" w:cs="Helvetica" w:hint="eastAsia"/>
          <w:b/>
          <w:bCs/>
          <w:color w:val="222222"/>
          <w:sz w:val="21"/>
          <w:szCs w:val="21"/>
        </w:rPr>
        <w:t>Исследование</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иммунитета</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рыб</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при</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криптобиозе</w:t>
      </w:r>
      <w:r w:rsidRPr="00193444">
        <w:rPr>
          <w:rFonts w:ascii="Helvetica" w:hAnsi="Helvetica" w:cs="Helvetica"/>
          <w:b/>
          <w:bCs/>
          <w:color w:val="222222"/>
          <w:sz w:val="21"/>
          <w:szCs w:val="21"/>
        </w:rPr>
        <w:t>.</w:t>
      </w:r>
    </w:p>
    <w:p w14:paraId="779ED39F" w14:textId="77777777" w:rsidR="00193444" w:rsidRPr="00193444" w:rsidRDefault="00193444" w:rsidP="00193444">
      <w:pPr>
        <w:rPr>
          <w:rFonts w:ascii="Helvetica" w:hAnsi="Helvetica" w:cs="Helvetica"/>
          <w:b/>
          <w:bCs/>
          <w:color w:val="222222"/>
          <w:sz w:val="21"/>
          <w:szCs w:val="21"/>
        </w:rPr>
      </w:pPr>
    </w:p>
    <w:p w14:paraId="2329617E" w14:textId="77777777" w:rsidR="00193444" w:rsidRPr="00193444" w:rsidRDefault="00193444" w:rsidP="00193444">
      <w:pPr>
        <w:rPr>
          <w:rFonts w:ascii="Helvetica" w:hAnsi="Helvetica" w:cs="Helvetica"/>
          <w:b/>
          <w:bCs/>
          <w:color w:val="222222"/>
          <w:sz w:val="21"/>
          <w:szCs w:val="21"/>
        </w:rPr>
      </w:pPr>
      <w:r w:rsidRPr="00193444">
        <w:rPr>
          <w:rFonts w:ascii="Helvetica" w:hAnsi="Helvetica" w:cs="Helvetica"/>
          <w:b/>
          <w:bCs/>
          <w:color w:val="222222"/>
          <w:sz w:val="21"/>
          <w:szCs w:val="21"/>
        </w:rPr>
        <w:t xml:space="preserve">1.6 </w:t>
      </w:r>
      <w:r w:rsidRPr="00193444">
        <w:rPr>
          <w:rFonts w:ascii="Helvetica" w:hAnsi="Helvetica" w:cs="Helvetica" w:hint="eastAsia"/>
          <w:b/>
          <w:bCs/>
          <w:color w:val="222222"/>
          <w:sz w:val="21"/>
          <w:szCs w:val="21"/>
        </w:rPr>
        <w:t>Современные</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способы</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выявления</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и</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идентификации</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кровепаразитов</w:t>
      </w:r>
      <w:r w:rsidRPr="00193444">
        <w:rPr>
          <w:rFonts w:ascii="Helvetica" w:hAnsi="Helvetica" w:cs="Helvetica"/>
          <w:b/>
          <w:bCs/>
          <w:color w:val="222222"/>
          <w:sz w:val="21"/>
          <w:szCs w:val="21"/>
        </w:rPr>
        <w:t>.</w:t>
      </w:r>
    </w:p>
    <w:p w14:paraId="058DD374" w14:textId="77777777" w:rsidR="00193444" w:rsidRPr="00193444" w:rsidRDefault="00193444" w:rsidP="00193444">
      <w:pPr>
        <w:rPr>
          <w:rFonts w:ascii="Helvetica" w:hAnsi="Helvetica" w:cs="Helvetica"/>
          <w:b/>
          <w:bCs/>
          <w:color w:val="222222"/>
          <w:sz w:val="21"/>
          <w:szCs w:val="21"/>
        </w:rPr>
      </w:pPr>
    </w:p>
    <w:p w14:paraId="2CF5B0DB" w14:textId="77777777" w:rsidR="00193444" w:rsidRPr="00193444" w:rsidRDefault="00193444" w:rsidP="00193444">
      <w:pPr>
        <w:rPr>
          <w:rFonts w:ascii="Helvetica" w:hAnsi="Helvetica" w:cs="Helvetica"/>
          <w:b/>
          <w:bCs/>
          <w:color w:val="222222"/>
          <w:sz w:val="21"/>
          <w:szCs w:val="21"/>
        </w:rPr>
      </w:pPr>
      <w:r w:rsidRPr="00193444">
        <w:rPr>
          <w:rFonts w:ascii="Helvetica" w:hAnsi="Helvetica" w:cs="Helvetica"/>
          <w:b/>
          <w:bCs/>
          <w:color w:val="222222"/>
          <w:sz w:val="21"/>
          <w:szCs w:val="21"/>
        </w:rPr>
        <w:t xml:space="preserve">1.7 </w:t>
      </w:r>
      <w:r w:rsidRPr="00193444">
        <w:rPr>
          <w:rFonts w:ascii="Helvetica" w:hAnsi="Helvetica" w:cs="Helvetica" w:hint="eastAsia"/>
          <w:b/>
          <w:bCs/>
          <w:color w:val="222222"/>
          <w:sz w:val="21"/>
          <w:szCs w:val="21"/>
        </w:rPr>
        <w:t>Меры</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борьбы</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с</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криптобиозом</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рыб</w:t>
      </w:r>
      <w:r w:rsidRPr="00193444">
        <w:rPr>
          <w:rFonts w:ascii="Helvetica" w:hAnsi="Helvetica" w:cs="Helvetica"/>
          <w:b/>
          <w:bCs/>
          <w:color w:val="222222"/>
          <w:sz w:val="21"/>
          <w:szCs w:val="21"/>
        </w:rPr>
        <w:t>.</w:t>
      </w:r>
    </w:p>
    <w:p w14:paraId="688E7F5F" w14:textId="77777777" w:rsidR="00193444" w:rsidRPr="00193444" w:rsidRDefault="00193444" w:rsidP="00193444">
      <w:pPr>
        <w:rPr>
          <w:rFonts w:ascii="Helvetica" w:hAnsi="Helvetica" w:cs="Helvetica"/>
          <w:b/>
          <w:bCs/>
          <w:color w:val="222222"/>
          <w:sz w:val="21"/>
          <w:szCs w:val="21"/>
        </w:rPr>
      </w:pPr>
    </w:p>
    <w:p w14:paraId="3DB95A18" w14:textId="77777777" w:rsidR="00193444" w:rsidRPr="00193444" w:rsidRDefault="00193444" w:rsidP="00193444">
      <w:pPr>
        <w:rPr>
          <w:rFonts w:ascii="Helvetica" w:hAnsi="Helvetica" w:cs="Helvetica"/>
          <w:b/>
          <w:bCs/>
          <w:color w:val="222222"/>
          <w:sz w:val="21"/>
          <w:szCs w:val="21"/>
        </w:rPr>
      </w:pPr>
      <w:r w:rsidRPr="00193444">
        <w:rPr>
          <w:rFonts w:ascii="Helvetica" w:hAnsi="Helvetica" w:cs="Helvetica" w:hint="eastAsia"/>
          <w:b/>
          <w:bCs/>
          <w:color w:val="222222"/>
          <w:sz w:val="21"/>
          <w:szCs w:val="21"/>
        </w:rPr>
        <w:t>СОБСТВЕННЫЕ</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ИССЛЕДОВАНИЯ</w:t>
      </w:r>
      <w:r w:rsidRPr="00193444">
        <w:rPr>
          <w:rFonts w:ascii="Helvetica" w:hAnsi="Helvetica" w:cs="Helvetica"/>
          <w:b/>
          <w:bCs/>
          <w:color w:val="222222"/>
          <w:sz w:val="21"/>
          <w:szCs w:val="21"/>
        </w:rPr>
        <w:t>.</w:t>
      </w:r>
    </w:p>
    <w:p w14:paraId="0AC22ADB" w14:textId="77777777" w:rsidR="00193444" w:rsidRPr="00193444" w:rsidRDefault="00193444" w:rsidP="00193444">
      <w:pPr>
        <w:rPr>
          <w:rFonts w:ascii="Helvetica" w:hAnsi="Helvetica" w:cs="Helvetica"/>
          <w:b/>
          <w:bCs/>
          <w:color w:val="222222"/>
          <w:sz w:val="21"/>
          <w:szCs w:val="21"/>
        </w:rPr>
      </w:pPr>
    </w:p>
    <w:p w14:paraId="55F2C8C2" w14:textId="77777777" w:rsidR="00193444" w:rsidRPr="00193444" w:rsidRDefault="00193444" w:rsidP="00193444">
      <w:pPr>
        <w:rPr>
          <w:rFonts w:ascii="Helvetica" w:hAnsi="Helvetica" w:cs="Helvetica"/>
          <w:b/>
          <w:bCs/>
          <w:color w:val="222222"/>
          <w:sz w:val="21"/>
          <w:szCs w:val="21"/>
        </w:rPr>
      </w:pPr>
      <w:r w:rsidRPr="00193444">
        <w:rPr>
          <w:rFonts w:ascii="Helvetica" w:hAnsi="Helvetica" w:cs="Helvetica" w:hint="eastAsia"/>
          <w:b/>
          <w:bCs/>
          <w:color w:val="222222"/>
          <w:sz w:val="21"/>
          <w:szCs w:val="21"/>
        </w:rPr>
        <w:t>ГЛАВА</w:t>
      </w:r>
      <w:r w:rsidRPr="00193444">
        <w:rPr>
          <w:rFonts w:ascii="Helvetica" w:hAnsi="Helvetica" w:cs="Helvetica"/>
          <w:b/>
          <w:bCs/>
          <w:color w:val="222222"/>
          <w:sz w:val="21"/>
          <w:szCs w:val="21"/>
        </w:rPr>
        <w:t xml:space="preserve"> 2. </w:t>
      </w:r>
      <w:r w:rsidRPr="00193444">
        <w:rPr>
          <w:rFonts w:ascii="Helvetica" w:hAnsi="Helvetica" w:cs="Helvetica" w:hint="eastAsia"/>
          <w:b/>
          <w:bCs/>
          <w:color w:val="222222"/>
          <w:sz w:val="21"/>
          <w:szCs w:val="21"/>
        </w:rPr>
        <w:t>МАТЕРИАЛЫ</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И</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МЕТОДЫ</w:t>
      </w:r>
      <w:r w:rsidRPr="00193444">
        <w:rPr>
          <w:rFonts w:ascii="Helvetica" w:hAnsi="Helvetica" w:cs="Helvetica"/>
          <w:b/>
          <w:bCs/>
          <w:color w:val="222222"/>
          <w:sz w:val="21"/>
          <w:szCs w:val="21"/>
        </w:rPr>
        <w:t>.</w:t>
      </w:r>
    </w:p>
    <w:p w14:paraId="5E0C92F7" w14:textId="77777777" w:rsidR="00193444" w:rsidRPr="00193444" w:rsidRDefault="00193444" w:rsidP="00193444">
      <w:pPr>
        <w:rPr>
          <w:rFonts w:ascii="Helvetica" w:hAnsi="Helvetica" w:cs="Helvetica"/>
          <w:b/>
          <w:bCs/>
          <w:color w:val="222222"/>
          <w:sz w:val="21"/>
          <w:szCs w:val="21"/>
        </w:rPr>
      </w:pPr>
    </w:p>
    <w:p w14:paraId="236EFB6D" w14:textId="77777777" w:rsidR="00193444" w:rsidRPr="00193444" w:rsidRDefault="00193444" w:rsidP="00193444">
      <w:pPr>
        <w:rPr>
          <w:rFonts w:ascii="Helvetica" w:hAnsi="Helvetica" w:cs="Helvetica"/>
          <w:b/>
          <w:bCs/>
          <w:color w:val="222222"/>
          <w:sz w:val="21"/>
          <w:szCs w:val="21"/>
        </w:rPr>
      </w:pPr>
      <w:r w:rsidRPr="00193444">
        <w:rPr>
          <w:rFonts w:ascii="Helvetica" w:hAnsi="Helvetica" w:cs="Helvetica"/>
          <w:b/>
          <w:bCs/>
          <w:color w:val="222222"/>
          <w:sz w:val="21"/>
          <w:szCs w:val="21"/>
        </w:rPr>
        <w:lastRenderedPageBreak/>
        <w:t xml:space="preserve">2.1 </w:t>
      </w:r>
      <w:r w:rsidRPr="00193444">
        <w:rPr>
          <w:rFonts w:ascii="Helvetica" w:hAnsi="Helvetica" w:cs="Helvetica" w:hint="eastAsia"/>
          <w:b/>
          <w:bCs/>
          <w:color w:val="222222"/>
          <w:sz w:val="21"/>
          <w:szCs w:val="21"/>
        </w:rPr>
        <w:t>Место</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сбора</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материала</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и</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количество</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обследованных</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рыб</w:t>
      </w:r>
      <w:r w:rsidRPr="00193444">
        <w:rPr>
          <w:rFonts w:ascii="Helvetica" w:hAnsi="Helvetica" w:cs="Helvetica"/>
          <w:b/>
          <w:bCs/>
          <w:color w:val="222222"/>
          <w:sz w:val="21"/>
          <w:szCs w:val="21"/>
        </w:rPr>
        <w:t>.</w:t>
      </w:r>
    </w:p>
    <w:p w14:paraId="73B05B70" w14:textId="77777777" w:rsidR="00193444" w:rsidRPr="00193444" w:rsidRDefault="00193444" w:rsidP="00193444">
      <w:pPr>
        <w:rPr>
          <w:rFonts w:ascii="Helvetica" w:hAnsi="Helvetica" w:cs="Helvetica"/>
          <w:b/>
          <w:bCs/>
          <w:color w:val="222222"/>
          <w:sz w:val="21"/>
          <w:szCs w:val="21"/>
        </w:rPr>
      </w:pPr>
    </w:p>
    <w:p w14:paraId="4FB0C588" w14:textId="77777777" w:rsidR="00193444" w:rsidRPr="00193444" w:rsidRDefault="00193444" w:rsidP="00193444">
      <w:pPr>
        <w:rPr>
          <w:rFonts w:ascii="Helvetica" w:hAnsi="Helvetica" w:cs="Helvetica"/>
          <w:b/>
          <w:bCs/>
          <w:color w:val="222222"/>
          <w:sz w:val="21"/>
          <w:szCs w:val="21"/>
        </w:rPr>
      </w:pPr>
      <w:r w:rsidRPr="00193444">
        <w:rPr>
          <w:rFonts w:ascii="Helvetica" w:hAnsi="Helvetica" w:cs="Helvetica"/>
          <w:b/>
          <w:bCs/>
          <w:color w:val="222222"/>
          <w:sz w:val="21"/>
          <w:szCs w:val="21"/>
        </w:rPr>
        <w:t xml:space="preserve">2.2 </w:t>
      </w:r>
      <w:r w:rsidRPr="00193444">
        <w:rPr>
          <w:rFonts w:ascii="Helvetica" w:hAnsi="Helvetica" w:cs="Helvetica" w:hint="eastAsia"/>
          <w:b/>
          <w:bCs/>
          <w:color w:val="222222"/>
          <w:sz w:val="21"/>
          <w:szCs w:val="21"/>
        </w:rPr>
        <w:t>Биологическая</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характеристика</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каспийского</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лосося</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и</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особенности</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его</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воспроизводства</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на</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Ардонском</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лососевом</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рыбоводном</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заводе</w:t>
      </w:r>
      <w:r w:rsidRPr="00193444">
        <w:rPr>
          <w:rFonts w:ascii="Helvetica" w:hAnsi="Helvetica" w:cs="Helvetica"/>
          <w:b/>
          <w:bCs/>
          <w:color w:val="222222"/>
          <w:sz w:val="21"/>
          <w:szCs w:val="21"/>
        </w:rPr>
        <w:t>.</w:t>
      </w:r>
    </w:p>
    <w:p w14:paraId="4B96D756" w14:textId="77777777" w:rsidR="00193444" w:rsidRPr="00193444" w:rsidRDefault="00193444" w:rsidP="00193444">
      <w:pPr>
        <w:rPr>
          <w:rFonts w:ascii="Helvetica" w:hAnsi="Helvetica" w:cs="Helvetica"/>
          <w:b/>
          <w:bCs/>
          <w:color w:val="222222"/>
          <w:sz w:val="21"/>
          <w:szCs w:val="21"/>
        </w:rPr>
      </w:pPr>
    </w:p>
    <w:p w14:paraId="74CFCB6A" w14:textId="77777777" w:rsidR="00193444" w:rsidRPr="00193444" w:rsidRDefault="00193444" w:rsidP="00193444">
      <w:pPr>
        <w:rPr>
          <w:rFonts w:ascii="Helvetica" w:hAnsi="Helvetica" w:cs="Helvetica"/>
          <w:b/>
          <w:bCs/>
          <w:color w:val="222222"/>
          <w:sz w:val="21"/>
          <w:szCs w:val="21"/>
        </w:rPr>
      </w:pPr>
      <w:r w:rsidRPr="00193444">
        <w:rPr>
          <w:rFonts w:ascii="Helvetica" w:hAnsi="Helvetica" w:cs="Helvetica"/>
          <w:b/>
          <w:bCs/>
          <w:color w:val="222222"/>
          <w:sz w:val="21"/>
          <w:szCs w:val="21"/>
        </w:rPr>
        <w:t xml:space="preserve">2.3 </w:t>
      </w:r>
      <w:r w:rsidRPr="00193444">
        <w:rPr>
          <w:rFonts w:ascii="Helvetica" w:hAnsi="Helvetica" w:cs="Helvetica" w:hint="eastAsia"/>
          <w:b/>
          <w:bCs/>
          <w:color w:val="222222"/>
          <w:sz w:val="21"/>
          <w:szCs w:val="21"/>
        </w:rPr>
        <w:t>Условия</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постановки</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экспериментов</w:t>
      </w:r>
      <w:r w:rsidRPr="00193444">
        <w:rPr>
          <w:rFonts w:ascii="Helvetica" w:hAnsi="Helvetica" w:cs="Helvetica"/>
          <w:b/>
          <w:bCs/>
          <w:color w:val="222222"/>
          <w:sz w:val="21"/>
          <w:szCs w:val="21"/>
        </w:rPr>
        <w:t>.</w:t>
      </w:r>
    </w:p>
    <w:p w14:paraId="62BBA528" w14:textId="77777777" w:rsidR="00193444" w:rsidRPr="00193444" w:rsidRDefault="00193444" w:rsidP="00193444">
      <w:pPr>
        <w:rPr>
          <w:rFonts w:ascii="Helvetica" w:hAnsi="Helvetica" w:cs="Helvetica"/>
          <w:b/>
          <w:bCs/>
          <w:color w:val="222222"/>
          <w:sz w:val="21"/>
          <w:szCs w:val="21"/>
        </w:rPr>
      </w:pPr>
    </w:p>
    <w:p w14:paraId="53BBCEEA" w14:textId="77777777" w:rsidR="00193444" w:rsidRPr="00193444" w:rsidRDefault="00193444" w:rsidP="00193444">
      <w:pPr>
        <w:rPr>
          <w:rFonts w:ascii="Helvetica" w:hAnsi="Helvetica" w:cs="Helvetica"/>
          <w:b/>
          <w:bCs/>
          <w:color w:val="222222"/>
          <w:sz w:val="21"/>
          <w:szCs w:val="21"/>
        </w:rPr>
      </w:pPr>
      <w:r w:rsidRPr="00193444">
        <w:rPr>
          <w:rFonts w:ascii="Helvetica" w:hAnsi="Helvetica" w:cs="Helvetica"/>
          <w:b/>
          <w:bCs/>
          <w:color w:val="222222"/>
          <w:sz w:val="21"/>
          <w:szCs w:val="21"/>
        </w:rPr>
        <w:t xml:space="preserve">2.4 </w:t>
      </w:r>
      <w:r w:rsidRPr="00193444">
        <w:rPr>
          <w:rFonts w:ascii="Helvetica" w:hAnsi="Helvetica" w:cs="Helvetica" w:hint="eastAsia"/>
          <w:b/>
          <w:bCs/>
          <w:color w:val="222222"/>
          <w:sz w:val="21"/>
          <w:szCs w:val="21"/>
        </w:rPr>
        <w:t>Камеральная</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обработка</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собранного</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материала</w:t>
      </w:r>
      <w:r w:rsidRPr="00193444">
        <w:rPr>
          <w:rFonts w:ascii="Helvetica" w:hAnsi="Helvetica" w:cs="Helvetica"/>
          <w:b/>
          <w:bCs/>
          <w:color w:val="222222"/>
          <w:sz w:val="21"/>
          <w:szCs w:val="21"/>
        </w:rPr>
        <w:t>.</w:t>
      </w:r>
    </w:p>
    <w:p w14:paraId="66FDC99D" w14:textId="77777777" w:rsidR="00193444" w:rsidRPr="00193444" w:rsidRDefault="00193444" w:rsidP="00193444">
      <w:pPr>
        <w:rPr>
          <w:rFonts w:ascii="Helvetica" w:hAnsi="Helvetica" w:cs="Helvetica"/>
          <w:b/>
          <w:bCs/>
          <w:color w:val="222222"/>
          <w:sz w:val="21"/>
          <w:szCs w:val="21"/>
        </w:rPr>
      </w:pPr>
    </w:p>
    <w:p w14:paraId="312C6760" w14:textId="77777777" w:rsidR="00193444" w:rsidRPr="00193444" w:rsidRDefault="00193444" w:rsidP="00193444">
      <w:pPr>
        <w:rPr>
          <w:rFonts w:ascii="Helvetica" w:hAnsi="Helvetica" w:cs="Helvetica"/>
          <w:b/>
          <w:bCs/>
          <w:color w:val="222222"/>
          <w:sz w:val="21"/>
          <w:szCs w:val="21"/>
        </w:rPr>
      </w:pPr>
      <w:r w:rsidRPr="00193444">
        <w:rPr>
          <w:rFonts w:ascii="Helvetica" w:hAnsi="Helvetica" w:cs="Helvetica" w:hint="eastAsia"/>
          <w:b/>
          <w:bCs/>
          <w:color w:val="222222"/>
          <w:sz w:val="21"/>
          <w:szCs w:val="21"/>
        </w:rPr>
        <w:t>ГЛАВА</w:t>
      </w:r>
      <w:r w:rsidRPr="00193444">
        <w:rPr>
          <w:rFonts w:ascii="Helvetica" w:hAnsi="Helvetica" w:cs="Helvetica"/>
          <w:b/>
          <w:bCs/>
          <w:color w:val="222222"/>
          <w:sz w:val="21"/>
          <w:szCs w:val="21"/>
        </w:rPr>
        <w:t xml:space="preserve"> 3. </w:t>
      </w:r>
      <w:r w:rsidRPr="00193444">
        <w:rPr>
          <w:rFonts w:ascii="Helvetica" w:hAnsi="Helvetica" w:cs="Helvetica" w:hint="eastAsia"/>
          <w:b/>
          <w:bCs/>
          <w:color w:val="222222"/>
          <w:sz w:val="21"/>
          <w:szCs w:val="21"/>
        </w:rPr>
        <w:t>МОРФОЛОГИЧЕСКАЯ</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ХАРАКТЕРИСТИКА</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ВОЗРАСТНАЯ</w:t>
      </w:r>
    </w:p>
    <w:p w14:paraId="0F869177" w14:textId="77777777" w:rsidR="00193444" w:rsidRPr="00193444" w:rsidRDefault="00193444" w:rsidP="00193444">
      <w:pPr>
        <w:rPr>
          <w:rFonts w:ascii="Helvetica" w:hAnsi="Helvetica" w:cs="Helvetica"/>
          <w:b/>
          <w:bCs/>
          <w:color w:val="222222"/>
          <w:sz w:val="21"/>
          <w:szCs w:val="21"/>
        </w:rPr>
      </w:pPr>
    </w:p>
    <w:p w14:paraId="38872F90" w14:textId="77777777" w:rsidR="00193444" w:rsidRPr="00193444" w:rsidRDefault="00193444" w:rsidP="00193444">
      <w:pPr>
        <w:rPr>
          <w:rFonts w:ascii="Helvetica" w:hAnsi="Helvetica" w:cs="Helvetica"/>
          <w:b/>
          <w:bCs/>
          <w:color w:val="222222"/>
          <w:sz w:val="21"/>
          <w:szCs w:val="21"/>
        </w:rPr>
      </w:pPr>
      <w:r w:rsidRPr="00193444">
        <w:rPr>
          <w:rFonts w:ascii="Helvetica" w:hAnsi="Helvetica" w:cs="Helvetica" w:hint="eastAsia"/>
          <w:b/>
          <w:bCs/>
          <w:color w:val="222222"/>
          <w:sz w:val="21"/>
          <w:szCs w:val="21"/>
        </w:rPr>
        <w:t>И</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ГОСТАЛЬНАЯ</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ИЗМЕНЧИВОСТЬ</w:t>
      </w:r>
      <w:r w:rsidRPr="00193444">
        <w:rPr>
          <w:rFonts w:ascii="Helvetica" w:hAnsi="Helvetica" w:cs="Helvetica"/>
          <w:b/>
          <w:bCs/>
          <w:color w:val="222222"/>
          <w:sz w:val="21"/>
          <w:szCs w:val="21"/>
        </w:rPr>
        <w:t xml:space="preserve"> CRYPTOBIA SALMOSITICA.</w:t>
      </w:r>
    </w:p>
    <w:p w14:paraId="35387D08" w14:textId="77777777" w:rsidR="00193444" w:rsidRPr="00193444" w:rsidRDefault="00193444" w:rsidP="00193444">
      <w:pPr>
        <w:rPr>
          <w:rFonts w:ascii="Helvetica" w:hAnsi="Helvetica" w:cs="Helvetica"/>
          <w:b/>
          <w:bCs/>
          <w:color w:val="222222"/>
          <w:sz w:val="21"/>
          <w:szCs w:val="21"/>
        </w:rPr>
      </w:pPr>
    </w:p>
    <w:p w14:paraId="53216DF4" w14:textId="77777777" w:rsidR="00193444" w:rsidRPr="00193444" w:rsidRDefault="00193444" w:rsidP="00193444">
      <w:pPr>
        <w:rPr>
          <w:rFonts w:ascii="Helvetica" w:hAnsi="Helvetica" w:cs="Helvetica"/>
          <w:b/>
          <w:bCs/>
          <w:color w:val="222222"/>
          <w:sz w:val="21"/>
          <w:szCs w:val="21"/>
        </w:rPr>
      </w:pPr>
      <w:r w:rsidRPr="00193444">
        <w:rPr>
          <w:rFonts w:ascii="Helvetica" w:hAnsi="Helvetica" w:cs="Helvetica" w:hint="eastAsia"/>
          <w:b/>
          <w:bCs/>
          <w:color w:val="222222"/>
          <w:sz w:val="21"/>
          <w:szCs w:val="21"/>
        </w:rPr>
        <w:t>ГЛАВА</w:t>
      </w:r>
      <w:r w:rsidRPr="00193444">
        <w:rPr>
          <w:rFonts w:ascii="Helvetica" w:hAnsi="Helvetica" w:cs="Helvetica"/>
          <w:b/>
          <w:bCs/>
          <w:color w:val="222222"/>
          <w:sz w:val="21"/>
          <w:szCs w:val="21"/>
        </w:rPr>
        <w:t xml:space="preserve"> 4. </w:t>
      </w:r>
      <w:r w:rsidRPr="00193444">
        <w:rPr>
          <w:rFonts w:ascii="Helvetica" w:hAnsi="Helvetica" w:cs="Helvetica" w:hint="eastAsia"/>
          <w:b/>
          <w:bCs/>
          <w:color w:val="222222"/>
          <w:sz w:val="21"/>
          <w:szCs w:val="21"/>
        </w:rPr>
        <w:t>ОСОБЕННОСТИ</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ЭПИЗООТОЛОГИИ</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КРИПТОБИОЗА</w:t>
      </w:r>
      <w:r w:rsidRPr="00193444">
        <w:rPr>
          <w:rFonts w:ascii="Helvetica" w:hAnsi="Helvetica" w:cs="Helvetica"/>
          <w:b/>
          <w:bCs/>
          <w:color w:val="222222"/>
          <w:sz w:val="21"/>
          <w:szCs w:val="21"/>
        </w:rPr>
        <w:t>.</w:t>
      </w:r>
    </w:p>
    <w:p w14:paraId="4483FF82" w14:textId="77777777" w:rsidR="00193444" w:rsidRPr="00193444" w:rsidRDefault="00193444" w:rsidP="00193444">
      <w:pPr>
        <w:rPr>
          <w:rFonts w:ascii="Helvetica" w:hAnsi="Helvetica" w:cs="Helvetica"/>
          <w:b/>
          <w:bCs/>
          <w:color w:val="222222"/>
          <w:sz w:val="21"/>
          <w:szCs w:val="21"/>
        </w:rPr>
      </w:pPr>
    </w:p>
    <w:p w14:paraId="16EDFE36" w14:textId="77777777" w:rsidR="00193444" w:rsidRPr="00193444" w:rsidRDefault="00193444" w:rsidP="00193444">
      <w:pPr>
        <w:rPr>
          <w:rFonts w:ascii="Helvetica" w:hAnsi="Helvetica" w:cs="Helvetica"/>
          <w:b/>
          <w:bCs/>
          <w:color w:val="222222"/>
          <w:sz w:val="21"/>
          <w:szCs w:val="21"/>
        </w:rPr>
      </w:pPr>
      <w:r w:rsidRPr="00193444">
        <w:rPr>
          <w:rFonts w:ascii="Helvetica" w:hAnsi="Helvetica" w:cs="Helvetica"/>
          <w:b/>
          <w:bCs/>
          <w:color w:val="222222"/>
          <w:sz w:val="21"/>
          <w:szCs w:val="21"/>
        </w:rPr>
        <w:t xml:space="preserve">4.1 </w:t>
      </w:r>
      <w:r w:rsidRPr="00193444">
        <w:rPr>
          <w:rFonts w:ascii="Helvetica" w:hAnsi="Helvetica" w:cs="Helvetica" w:hint="eastAsia"/>
          <w:b/>
          <w:bCs/>
          <w:color w:val="222222"/>
          <w:sz w:val="21"/>
          <w:szCs w:val="21"/>
        </w:rPr>
        <w:t>Течение</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криптобиоза</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у</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каспийского</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лосося</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на</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АЛРЗ</w:t>
      </w:r>
      <w:r w:rsidRPr="00193444">
        <w:rPr>
          <w:rFonts w:ascii="Helvetica" w:hAnsi="Helvetica" w:cs="Helvetica"/>
          <w:b/>
          <w:bCs/>
          <w:color w:val="222222"/>
          <w:sz w:val="21"/>
          <w:szCs w:val="21"/>
        </w:rPr>
        <w:t>.</w:t>
      </w:r>
    </w:p>
    <w:p w14:paraId="433E2B3E" w14:textId="77777777" w:rsidR="00193444" w:rsidRPr="00193444" w:rsidRDefault="00193444" w:rsidP="00193444">
      <w:pPr>
        <w:rPr>
          <w:rFonts w:ascii="Helvetica" w:hAnsi="Helvetica" w:cs="Helvetica"/>
          <w:b/>
          <w:bCs/>
          <w:color w:val="222222"/>
          <w:sz w:val="21"/>
          <w:szCs w:val="21"/>
        </w:rPr>
      </w:pPr>
    </w:p>
    <w:p w14:paraId="430DCA42" w14:textId="77777777" w:rsidR="00193444" w:rsidRPr="00193444" w:rsidRDefault="00193444" w:rsidP="00193444">
      <w:pPr>
        <w:rPr>
          <w:rFonts w:ascii="Helvetica" w:hAnsi="Helvetica" w:cs="Helvetica"/>
          <w:b/>
          <w:bCs/>
          <w:color w:val="222222"/>
          <w:sz w:val="21"/>
          <w:szCs w:val="21"/>
        </w:rPr>
      </w:pPr>
      <w:r w:rsidRPr="00193444">
        <w:rPr>
          <w:rFonts w:ascii="Helvetica" w:hAnsi="Helvetica" w:cs="Helvetica"/>
          <w:b/>
          <w:bCs/>
          <w:color w:val="222222"/>
          <w:sz w:val="21"/>
          <w:szCs w:val="21"/>
        </w:rPr>
        <w:t xml:space="preserve">4.2 </w:t>
      </w:r>
      <w:r w:rsidRPr="00193444">
        <w:rPr>
          <w:rFonts w:ascii="Helvetica" w:hAnsi="Helvetica" w:cs="Helvetica" w:hint="eastAsia"/>
          <w:b/>
          <w:bCs/>
          <w:color w:val="222222"/>
          <w:sz w:val="21"/>
          <w:szCs w:val="21"/>
        </w:rPr>
        <w:t>Оценка</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восприимчивости</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радужной</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форели</w:t>
      </w:r>
      <w:r w:rsidRPr="00193444">
        <w:rPr>
          <w:rFonts w:ascii="Helvetica" w:hAnsi="Helvetica" w:cs="Helvetica"/>
          <w:b/>
          <w:bCs/>
          <w:color w:val="222222"/>
          <w:sz w:val="21"/>
          <w:szCs w:val="21"/>
        </w:rPr>
        <w:t xml:space="preserve"> (Oncorhynchus mykiss</w:t>
      </w:r>
    </w:p>
    <w:p w14:paraId="03150C90" w14:textId="77777777" w:rsidR="00193444" w:rsidRPr="00193444" w:rsidRDefault="00193444" w:rsidP="00193444">
      <w:pPr>
        <w:rPr>
          <w:rFonts w:ascii="Helvetica" w:hAnsi="Helvetica" w:cs="Helvetica"/>
          <w:b/>
          <w:bCs/>
          <w:color w:val="222222"/>
          <w:sz w:val="21"/>
          <w:szCs w:val="21"/>
        </w:rPr>
      </w:pPr>
    </w:p>
    <w:p w14:paraId="598FA7D5" w14:textId="77777777" w:rsidR="00193444" w:rsidRPr="00193444" w:rsidRDefault="00193444" w:rsidP="00193444">
      <w:pPr>
        <w:rPr>
          <w:rFonts w:ascii="Helvetica" w:hAnsi="Helvetica" w:cs="Helvetica"/>
          <w:b/>
          <w:bCs/>
          <w:color w:val="222222"/>
          <w:sz w:val="21"/>
          <w:szCs w:val="21"/>
        </w:rPr>
      </w:pPr>
      <w:r w:rsidRPr="00193444">
        <w:rPr>
          <w:rFonts w:ascii="Helvetica" w:hAnsi="Helvetica" w:cs="Helvetica"/>
          <w:b/>
          <w:bCs/>
          <w:color w:val="222222"/>
          <w:sz w:val="21"/>
          <w:szCs w:val="21"/>
        </w:rPr>
        <w:t xml:space="preserve">Walbaum) </w:t>
      </w:r>
      <w:r w:rsidRPr="00193444">
        <w:rPr>
          <w:rFonts w:ascii="Helvetica" w:hAnsi="Helvetica" w:cs="Helvetica" w:hint="eastAsia"/>
          <w:b/>
          <w:bCs/>
          <w:color w:val="222222"/>
          <w:sz w:val="21"/>
          <w:szCs w:val="21"/>
        </w:rPr>
        <w:t>к</w:t>
      </w:r>
      <w:r w:rsidRPr="00193444">
        <w:rPr>
          <w:rFonts w:ascii="Helvetica" w:hAnsi="Helvetica" w:cs="Helvetica"/>
          <w:b/>
          <w:bCs/>
          <w:color w:val="222222"/>
          <w:sz w:val="21"/>
          <w:szCs w:val="21"/>
        </w:rPr>
        <w:t xml:space="preserve"> C. salmositica.</w:t>
      </w:r>
    </w:p>
    <w:p w14:paraId="77268712" w14:textId="77777777" w:rsidR="00193444" w:rsidRPr="00193444" w:rsidRDefault="00193444" w:rsidP="00193444">
      <w:pPr>
        <w:rPr>
          <w:rFonts w:ascii="Helvetica" w:hAnsi="Helvetica" w:cs="Helvetica"/>
          <w:b/>
          <w:bCs/>
          <w:color w:val="222222"/>
          <w:sz w:val="21"/>
          <w:szCs w:val="21"/>
        </w:rPr>
      </w:pPr>
    </w:p>
    <w:p w14:paraId="1C18B594" w14:textId="77777777" w:rsidR="00193444" w:rsidRPr="00193444" w:rsidRDefault="00193444" w:rsidP="00193444">
      <w:pPr>
        <w:rPr>
          <w:rFonts w:ascii="Helvetica" w:hAnsi="Helvetica" w:cs="Helvetica"/>
          <w:b/>
          <w:bCs/>
          <w:color w:val="222222"/>
          <w:sz w:val="21"/>
          <w:szCs w:val="21"/>
        </w:rPr>
      </w:pPr>
      <w:r w:rsidRPr="00193444">
        <w:rPr>
          <w:rFonts w:ascii="Helvetica" w:hAnsi="Helvetica" w:cs="Helvetica"/>
          <w:b/>
          <w:bCs/>
          <w:color w:val="222222"/>
          <w:sz w:val="21"/>
          <w:szCs w:val="21"/>
        </w:rPr>
        <w:t xml:space="preserve">4.3 </w:t>
      </w:r>
      <w:r w:rsidRPr="00193444">
        <w:rPr>
          <w:rFonts w:ascii="Helvetica" w:hAnsi="Helvetica" w:cs="Helvetica" w:hint="eastAsia"/>
          <w:b/>
          <w:bCs/>
          <w:color w:val="222222"/>
          <w:sz w:val="21"/>
          <w:szCs w:val="21"/>
        </w:rPr>
        <w:t>Оценка</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путей</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механизмов</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и</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факторов</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передачи</w:t>
      </w:r>
      <w:r w:rsidRPr="00193444">
        <w:rPr>
          <w:rFonts w:ascii="Helvetica" w:hAnsi="Helvetica" w:cs="Helvetica"/>
          <w:b/>
          <w:bCs/>
          <w:color w:val="222222"/>
          <w:sz w:val="21"/>
          <w:szCs w:val="21"/>
        </w:rPr>
        <w:t xml:space="preserve"> Cryptobia salmositica </w:t>
      </w:r>
      <w:r w:rsidRPr="00193444">
        <w:rPr>
          <w:rFonts w:ascii="Helvetica" w:hAnsi="Helvetica" w:cs="Helvetica" w:hint="eastAsia"/>
          <w:b/>
          <w:bCs/>
          <w:color w:val="222222"/>
          <w:sz w:val="21"/>
          <w:szCs w:val="21"/>
        </w:rPr>
        <w:t>на</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Ардонском</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лососевом</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рыбоводном</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заводе</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АЛРЗ</w:t>
      </w:r>
      <w:r w:rsidRPr="00193444">
        <w:rPr>
          <w:rFonts w:ascii="Helvetica" w:hAnsi="Helvetica" w:cs="Helvetica"/>
          <w:b/>
          <w:bCs/>
          <w:color w:val="222222"/>
          <w:sz w:val="21"/>
          <w:szCs w:val="21"/>
        </w:rPr>
        <w:t>).</w:t>
      </w:r>
    </w:p>
    <w:p w14:paraId="7AFAA1F0" w14:textId="77777777" w:rsidR="00193444" w:rsidRPr="00193444" w:rsidRDefault="00193444" w:rsidP="00193444">
      <w:pPr>
        <w:rPr>
          <w:rFonts w:ascii="Helvetica" w:hAnsi="Helvetica" w:cs="Helvetica"/>
          <w:b/>
          <w:bCs/>
          <w:color w:val="222222"/>
          <w:sz w:val="21"/>
          <w:szCs w:val="21"/>
        </w:rPr>
      </w:pPr>
    </w:p>
    <w:p w14:paraId="7C2376B6" w14:textId="77777777" w:rsidR="00193444" w:rsidRPr="00193444" w:rsidRDefault="00193444" w:rsidP="00193444">
      <w:pPr>
        <w:rPr>
          <w:rFonts w:ascii="Helvetica" w:hAnsi="Helvetica" w:cs="Helvetica"/>
          <w:b/>
          <w:bCs/>
          <w:color w:val="222222"/>
          <w:sz w:val="21"/>
          <w:szCs w:val="21"/>
        </w:rPr>
      </w:pPr>
      <w:r w:rsidRPr="00193444">
        <w:rPr>
          <w:rFonts w:ascii="Helvetica" w:hAnsi="Helvetica" w:cs="Helvetica" w:hint="eastAsia"/>
          <w:b/>
          <w:bCs/>
          <w:color w:val="222222"/>
          <w:sz w:val="21"/>
          <w:szCs w:val="21"/>
        </w:rPr>
        <w:t>ГЛАВА</w:t>
      </w:r>
      <w:r w:rsidRPr="00193444">
        <w:rPr>
          <w:rFonts w:ascii="Helvetica" w:hAnsi="Helvetica" w:cs="Helvetica"/>
          <w:b/>
          <w:bCs/>
          <w:color w:val="222222"/>
          <w:sz w:val="21"/>
          <w:szCs w:val="21"/>
        </w:rPr>
        <w:t xml:space="preserve"> 5. </w:t>
      </w:r>
      <w:r w:rsidRPr="00193444">
        <w:rPr>
          <w:rFonts w:ascii="Helvetica" w:hAnsi="Helvetica" w:cs="Helvetica" w:hint="eastAsia"/>
          <w:b/>
          <w:bCs/>
          <w:color w:val="222222"/>
          <w:sz w:val="21"/>
          <w:szCs w:val="21"/>
        </w:rPr>
        <w:t>ВЫЯВЛЕНИЕ</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ПРИРОДНОГО</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ОЧАГА</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КРИПТОБИОЗА</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В</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БАССЕЙНЕ</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РЕКИ</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ТЕРЕК</w:t>
      </w:r>
      <w:r w:rsidRPr="00193444">
        <w:rPr>
          <w:rFonts w:ascii="Helvetica" w:hAnsi="Helvetica" w:cs="Helvetica"/>
          <w:b/>
          <w:bCs/>
          <w:color w:val="222222"/>
          <w:sz w:val="21"/>
          <w:szCs w:val="21"/>
        </w:rPr>
        <w:t>.</w:t>
      </w:r>
    </w:p>
    <w:p w14:paraId="778E0E23" w14:textId="77777777" w:rsidR="00193444" w:rsidRPr="00193444" w:rsidRDefault="00193444" w:rsidP="00193444">
      <w:pPr>
        <w:rPr>
          <w:rFonts w:ascii="Helvetica" w:hAnsi="Helvetica" w:cs="Helvetica"/>
          <w:b/>
          <w:bCs/>
          <w:color w:val="222222"/>
          <w:sz w:val="21"/>
          <w:szCs w:val="21"/>
        </w:rPr>
      </w:pPr>
    </w:p>
    <w:p w14:paraId="1FC155D2" w14:textId="77777777" w:rsidR="00193444" w:rsidRPr="00193444" w:rsidRDefault="00193444" w:rsidP="00193444">
      <w:pPr>
        <w:rPr>
          <w:rFonts w:ascii="Helvetica" w:hAnsi="Helvetica" w:cs="Helvetica"/>
          <w:b/>
          <w:bCs/>
          <w:color w:val="222222"/>
          <w:sz w:val="21"/>
          <w:szCs w:val="21"/>
        </w:rPr>
      </w:pPr>
      <w:r w:rsidRPr="00193444">
        <w:rPr>
          <w:rFonts w:ascii="Helvetica" w:hAnsi="Helvetica" w:cs="Helvetica" w:hint="eastAsia"/>
          <w:b/>
          <w:bCs/>
          <w:color w:val="222222"/>
          <w:sz w:val="21"/>
          <w:szCs w:val="21"/>
        </w:rPr>
        <w:t>ГЛАВА</w:t>
      </w:r>
      <w:r w:rsidRPr="00193444">
        <w:rPr>
          <w:rFonts w:ascii="Helvetica" w:hAnsi="Helvetica" w:cs="Helvetica"/>
          <w:b/>
          <w:bCs/>
          <w:color w:val="222222"/>
          <w:sz w:val="21"/>
          <w:szCs w:val="21"/>
        </w:rPr>
        <w:t xml:space="preserve"> 6. </w:t>
      </w:r>
      <w:r w:rsidRPr="00193444">
        <w:rPr>
          <w:rFonts w:ascii="Helvetica" w:hAnsi="Helvetica" w:cs="Helvetica" w:hint="eastAsia"/>
          <w:b/>
          <w:bCs/>
          <w:color w:val="222222"/>
          <w:sz w:val="21"/>
          <w:szCs w:val="21"/>
        </w:rPr>
        <w:t>ЭКСПЕРИМЕНТАЛЬНАЯ</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ОЦЕНКА</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ДЕЙСТВИЯ</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ЛЕКАРСТВЕНЫХ</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СРЕДСТВ</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ДЛЯ</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БОРЬБЫ</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С</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КРИПТОБИОЗОМ</w:t>
      </w:r>
    </w:p>
    <w:p w14:paraId="57060B91" w14:textId="77777777" w:rsidR="00193444" w:rsidRPr="00193444" w:rsidRDefault="00193444" w:rsidP="00193444">
      <w:pPr>
        <w:rPr>
          <w:rFonts w:ascii="Helvetica" w:hAnsi="Helvetica" w:cs="Helvetica"/>
          <w:b/>
          <w:bCs/>
          <w:color w:val="222222"/>
          <w:sz w:val="21"/>
          <w:szCs w:val="21"/>
        </w:rPr>
      </w:pPr>
    </w:p>
    <w:p w14:paraId="4A7ADEAA" w14:textId="1DF68EF2" w:rsidR="00967B66" w:rsidRPr="00193444" w:rsidRDefault="00193444" w:rsidP="00193444">
      <w:r w:rsidRPr="00193444">
        <w:rPr>
          <w:rFonts w:ascii="Helvetica" w:hAnsi="Helvetica" w:cs="Helvetica" w:hint="eastAsia"/>
          <w:b/>
          <w:bCs/>
          <w:color w:val="222222"/>
          <w:sz w:val="21"/>
          <w:szCs w:val="21"/>
        </w:rPr>
        <w:t>КАСПИЙСКОГО</w:t>
      </w:r>
      <w:r w:rsidRPr="00193444">
        <w:rPr>
          <w:rFonts w:ascii="Helvetica" w:hAnsi="Helvetica" w:cs="Helvetica"/>
          <w:b/>
          <w:bCs/>
          <w:color w:val="222222"/>
          <w:sz w:val="21"/>
          <w:szCs w:val="21"/>
        </w:rPr>
        <w:t xml:space="preserve"> </w:t>
      </w:r>
      <w:r w:rsidRPr="00193444">
        <w:rPr>
          <w:rFonts w:ascii="Helvetica" w:hAnsi="Helvetica" w:cs="Helvetica" w:hint="eastAsia"/>
          <w:b/>
          <w:bCs/>
          <w:color w:val="222222"/>
          <w:sz w:val="21"/>
          <w:szCs w:val="21"/>
        </w:rPr>
        <w:t>ЛОСОСЯ</w:t>
      </w:r>
      <w:r w:rsidRPr="00193444">
        <w:rPr>
          <w:rFonts w:ascii="Helvetica" w:hAnsi="Helvetica" w:cs="Helvetica"/>
          <w:b/>
          <w:bCs/>
          <w:color w:val="222222"/>
          <w:sz w:val="21"/>
          <w:szCs w:val="21"/>
        </w:rPr>
        <w:t>.</w:t>
      </w:r>
    </w:p>
    <w:sectPr w:rsidR="00967B66" w:rsidRPr="0019344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D76FA" w14:textId="77777777" w:rsidR="004325BD" w:rsidRDefault="004325BD">
      <w:pPr>
        <w:spacing w:after="0" w:line="240" w:lineRule="auto"/>
      </w:pPr>
      <w:r>
        <w:separator/>
      </w:r>
    </w:p>
  </w:endnote>
  <w:endnote w:type="continuationSeparator" w:id="0">
    <w:p w14:paraId="07204E06" w14:textId="77777777" w:rsidR="004325BD" w:rsidRDefault="00432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1927E" w14:textId="77777777" w:rsidR="004325BD" w:rsidRDefault="004325BD"/>
    <w:p w14:paraId="350DA385" w14:textId="77777777" w:rsidR="004325BD" w:rsidRDefault="004325BD"/>
    <w:p w14:paraId="6747048C" w14:textId="77777777" w:rsidR="004325BD" w:rsidRDefault="004325BD"/>
    <w:p w14:paraId="2A8669E5" w14:textId="77777777" w:rsidR="004325BD" w:rsidRDefault="004325BD"/>
    <w:p w14:paraId="01993369" w14:textId="77777777" w:rsidR="004325BD" w:rsidRDefault="004325BD"/>
    <w:p w14:paraId="6D5605FA" w14:textId="77777777" w:rsidR="004325BD" w:rsidRDefault="004325BD"/>
    <w:p w14:paraId="183048ED" w14:textId="77777777" w:rsidR="004325BD" w:rsidRDefault="004325B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5DAFF9" wp14:editId="0334EB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C3CF5" w14:textId="77777777" w:rsidR="004325BD" w:rsidRDefault="004325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5DAFF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FC3CF5" w14:textId="77777777" w:rsidR="004325BD" w:rsidRDefault="004325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6A69EB" w14:textId="77777777" w:rsidR="004325BD" w:rsidRDefault="004325BD"/>
    <w:p w14:paraId="006E0A3B" w14:textId="77777777" w:rsidR="004325BD" w:rsidRDefault="004325BD"/>
    <w:p w14:paraId="188B3335" w14:textId="77777777" w:rsidR="004325BD" w:rsidRDefault="004325B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2B2F6A" wp14:editId="33C6C47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7D873" w14:textId="77777777" w:rsidR="004325BD" w:rsidRDefault="004325BD"/>
                          <w:p w14:paraId="05C78920" w14:textId="77777777" w:rsidR="004325BD" w:rsidRDefault="004325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2B2F6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C7D873" w14:textId="77777777" w:rsidR="004325BD" w:rsidRDefault="004325BD"/>
                    <w:p w14:paraId="05C78920" w14:textId="77777777" w:rsidR="004325BD" w:rsidRDefault="004325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382D75" w14:textId="77777777" w:rsidR="004325BD" w:rsidRDefault="004325BD"/>
    <w:p w14:paraId="19349F23" w14:textId="77777777" w:rsidR="004325BD" w:rsidRDefault="004325BD">
      <w:pPr>
        <w:rPr>
          <w:sz w:val="2"/>
          <w:szCs w:val="2"/>
        </w:rPr>
      </w:pPr>
    </w:p>
    <w:p w14:paraId="12C9B156" w14:textId="77777777" w:rsidR="004325BD" w:rsidRDefault="004325BD"/>
    <w:p w14:paraId="5EA4E122" w14:textId="77777777" w:rsidR="004325BD" w:rsidRDefault="004325BD">
      <w:pPr>
        <w:spacing w:after="0" w:line="240" w:lineRule="auto"/>
      </w:pPr>
    </w:p>
  </w:footnote>
  <w:footnote w:type="continuationSeparator" w:id="0">
    <w:p w14:paraId="41F98CE7" w14:textId="77777777" w:rsidR="004325BD" w:rsidRDefault="00432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BD"/>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30986</TotalTime>
  <Pages>4</Pages>
  <Words>421</Words>
  <Characters>2406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1477</cp:revision>
  <cp:lastPrinted>2009-02-06T05:36:00Z</cp:lastPrinted>
  <dcterms:created xsi:type="dcterms:W3CDTF">2025-11-25T20:19:00Z</dcterms:created>
  <dcterms:modified xsi:type="dcterms:W3CDTF">2026-01-05T10:39:00Z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