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4BE" w:rsidRDefault="005F6AAD" w:rsidP="005F6AAD">
      <w:pPr>
        <w:rPr>
          <w:rFonts w:ascii="Times New Roman" w:eastAsia="Times New Roman" w:hAnsi="Times New Roman" w:cs="Times New Roman"/>
          <w:kern w:val="0"/>
          <w:sz w:val="28"/>
          <w:szCs w:val="28"/>
          <w:lang w:eastAsia="ru-RU"/>
        </w:rPr>
      </w:pPr>
      <w:bookmarkStart w:id="0" w:name="_GoBack"/>
      <w:r w:rsidRPr="005F6AAD">
        <w:rPr>
          <w:rFonts w:ascii="Times New Roman" w:eastAsia="Times New Roman" w:hAnsi="Times New Roman" w:cs="Times New Roman" w:hint="eastAsia"/>
          <w:kern w:val="0"/>
          <w:sz w:val="28"/>
          <w:szCs w:val="28"/>
          <w:lang w:eastAsia="ru-RU"/>
        </w:rPr>
        <w:t>Гуменюк</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Олег</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Іванович</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Інвестиційно</w:t>
      </w:r>
      <w:r w:rsidRPr="005F6AAD">
        <w:rPr>
          <w:rFonts w:ascii="Times New Roman" w:eastAsia="Times New Roman" w:hAnsi="Times New Roman" w:cs="Times New Roman"/>
          <w:kern w:val="0"/>
          <w:sz w:val="28"/>
          <w:szCs w:val="28"/>
          <w:lang w:eastAsia="ru-RU"/>
        </w:rPr>
        <w:t>-</w:t>
      </w:r>
      <w:r w:rsidRPr="005F6AAD">
        <w:rPr>
          <w:rFonts w:ascii="Times New Roman" w:eastAsia="Times New Roman" w:hAnsi="Times New Roman" w:cs="Times New Roman" w:hint="eastAsia"/>
          <w:kern w:val="0"/>
          <w:sz w:val="28"/>
          <w:szCs w:val="28"/>
          <w:lang w:eastAsia="ru-RU"/>
        </w:rPr>
        <w:t>інноваційні</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основи</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розвитку</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галузей</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національного</w:t>
      </w:r>
      <w:r w:rsidRPr="005F6AAD">
        <w:rPr>
          <w:rFonts w:ascii="Times New Roman" w:eastAsia="Times New Roman" w:hAnsi="Times New Roman" w:cs="Times New Roman"/>
          <w:kern w:val="0"/>
          <w:sz w:val="28"/>
          <w:szCs w:val="28"/>
          <w:lang w:eastAsia="ru-RU"/>
        </w:rPr>
        <w:t xml:space="preserve"> </w:t>
      </w:r>
      <w:proofErr w:type="gramStart"/>
      <w:r w:rsidRPr="005F6AAD">
        <w:rPr>
          <w:rFonts w:ascii="Times New Roman" w:eastAsia="Times New Roman" w:hAnsi="Times New Roman" w:cs="Times New Roman" w:hint="eastAsia"/>
          <w:kern w:val="0"/>
          <w:sz w:val="28"/>
          <w:szCs w:val="28"/>
          <w:lang w:eastAsia="ru-RU"/>
        </w:rPr>
        <w:t>господарства</w:t>
      </w:r>
      <w:r w:rsidRPr="005F6AAD">
        <w:rPr>
          <w:rFonts w:ascii="Times New Roman" w:eastAsia="Times New Roman" w:hAnsi="Times New Roman" w:cs="Times New Roman"/>
          <w:kern w:val="0"/>
          <w:sz w:val="28"/>
          <w:szCs w:val="28"/>
          <w:lang w:eastAsia="ru-RU"/>
        </w:rPr>
        <w:t xml:space="preserve"> :</w:t>
      </w:r>
      <w:proofErr w:type="gramEnd"/>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Дис</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канд</w:t>
      </w:r>
      <w:r w:rsidRPr="005F6AAD">
        <w:rPr>
          <w:rFonts w:ascii="Times New Roman" w:eastAsia="Times New Roman" w:hAnsi="Times New Roman" w:cs="Times New Roman"/>
          <w:kern w:val="0"/>
          <w:sz w:val="28"/>
          <w:szCs w:val="28"/>
          <w:lang w:eastAsia="ru-RU"/>
        </w:rPr>
        <w:t xml:space="preserve">. </w:t>
      </w:r>
      <w:r w:rsidRPr="005F6AAD">
        <w:rPr>
          <w:rFonts w:ascii="Times New Roman" w:eastAsia="Times New Roman" w:hAnsi="Times New Roman" w:cs="Times New Roman" w:hint="eastAsia"/>
          <w:kern w:val="0"/>
          <w:sz w:val="28"/>
          <w:szCs w:val="28"/>
          <w:lang w:eastAsia="ru-RU"/>
        </w:rPr>
        <w:t>наук</w:t>
      </w:r>
      <w:r w:rsidRPr="005F6AAD">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5F6AAD">
        <w:rPr>
          <w:rFonts w:ascii="Times New Roman" w:eastAsia="Times New Roman" w:hAnsi="Times New Roman" w:cs="Times New Roman"/>
          <w:kern w:val="0"/>
          <w:sz w:val="28"/>
          <w:szCs w:val="28"/>
          <w:lang w:eastAsia="ru-RU"/>
        </w:rPr>
        <w:t xml:space="preserve"> 2008</w:t>
      </w:r>
    </w:p>
    <w:p w:rsidR="005F6AAD" w:rsidRDefault="005F6AAD" w:rsidP="005F6AAD">
      <w:r>
        <w:rPr>
          <w:rFonts w:hint="eastAsia"/>
        </w:rPr>
        <w:t>Гуменюк</w:t>
      </w:r>
      <w:r>
        <w:t></w:t>
      </w:r>
      <w:r>
        <w:rPr>
          <w:rFonts w:hint="eastAsia"/>
        </w:rPr>
        <w:t>О</w:t>
      </w:r>
      <w:r>
        <w:t></w:t>
      </w:r>
      <w:r>
        <w:rPr>
          <w:rFonts w:hint="eastAsia"/>
        </w:rPr>
        <w:t>І</w:t>
      </w:r>
      <w:r>
        <w:t></w:t>
      </w:r>
      <w:r>
        <w:t></w:t>
      </w:r>
      <w:r>
        <w:rPr>
          <w:rFonts w:hint="eastAsia"/>
        </w:rPr>
        <w:t>Інвестиційно</w:t>
      </w:r>
      <w:r>
        <w:t></w:t>
      </w:r>
      <w:r>
        <w:rPr>
          <w:rFonts w:hint="eastAsia"/>
        </w:rPr>
        <w:t>інноваційні</w:t>
      </w:r>
      <w:r>
        <w:t></w:t>
      </w:r>
      <w:r>
        <w:rPr>
          <w:rFonts w:hint="eastAsia"/>
        </w:rPr>
        <w:t>основи</w:t>
      </w:r>
      <w:r>
        <w:t></w:t>
      </w:r>
      <w:r>
        <w:rPr>
          <w:rFonts w:hint="eastAsia"/>
        </w:rPr>
        <w:t>розвитку</w:t>
      </w:r>
      <w:r>
        <w:t></w:t>
      </w:r>
      <w:r>
        <w:rPr>
          <w:rFonts w:hint="eastAsia"/>
        </w:rPr>
        <w:t>галузей</w:t>
      </w:r>
      <w:r>
        <w:t></w:t>
      </w:r>
      <w:r>
        <w:rPr>
          <w:rFonts w:hint="eastAsia"/>
        </w:rPr>
        <w:t>національного</w:t>
      </w:r>
      <w:r>
        <w:t></w:t>
      </w:r>
      <w:r>
        <w:rPr>
          <w:rFonts w:hint="eastAsia"/>
        </w:rPr>
        <w:t>господарства</w:t>
      </w:r>
      <w:r>
        <w:t></w:t>
      </w:r>
      <w:r>
        <w:t></w:t>
      </w:r>
      <w:r>
        <w:rPr>
          <w:rFonts w:hint="eastAsia"/>
        </w:rPr>
        <w:t>–</w:t>
      </w:r>
      <w:r>
        <w:t></w:t>
      </w:r>
      <w:r>
        <w:rPr>
          <w:rFonts w:hint="eastAsia"/>
        </w:rPr>
        <w:t>Рукопис</w:t>
      </w:r>
      <w:r>
        <w:t></w:t>
      </w:r>
    </w:p>
    <w:p w:rsidR="005F6AAD" w:rsidRDefault="005F6AAD" w:rsidP="005F6AAD"/>
    <w:p w:rsidR="005F6AAD" w:rsidRDefault="005F6AAD" w:rsidP="005F6AA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Інститут</w:t>
      </w:r>
      <w:r>
        <w:t></w:t>
      </w:r>
      <w:r>
        <w:rPr>
          <w:rFonts w:hint="eastAsia"/>
        </w:rPr>
        <w:t>законодавства</w:t>
      </w:r>
      <w:r>
        <w:t></w:t>
      </w:r>
      <w:r>
        <w:rPr>
          <w:rFonts w:hint="eastAsia"/>
        </w:rPr>
        <w:t>Верховної</w:t>
      </w:r>
      <w:r>
        <w:t></w:t>
      </w:r>
      <w:r>
        <w:rPr>
          <w:rFonts w:hint="eastAsia"/>
        </w:rPr>
        <w:t>Ради</w:t>
      </w:r>
      <w:r>
        <w:t></w:t>
      </w:r>
      <w:r>
        <w:rPr>
          <w:rFonts w:hint="eastAsia"/>
        </w:rPr>
        <w:t>України</w:t>
      </w:r>
      <w:r>
        <w:t></w:t>
      </w:r>
      <w:r>
        <w:rPr>
          <w:rFonts w:hint="eastAsia"/>
        </w:rPr>
        <w:t>–</w:t>
      </w:r>
      <w:r>
        <w:t></w:t>
      </w:r>
      <w:r>
        <w:rPr>
          <w:rFonts w:hint="eastAsia"/>
        </w:rPr>
        <w:t>Київ</w:t>
      </w:r>
      <w:r>
        <w:t></w:t>
      </w:r>
      <w:r>
        <w:t></w:t>
      </w:r>
      <w:r>
        <w:t></w:t>
      </w:r>
      <w:r>
        <w:t></w:t>
      </w:r>
      <w:r>
        <w:t></w:t>
      </w:r>
      <w:r>
        <w:t></w:t>
      </w:r>
      <w:r>
        <w:t></w:t>
      </w:r>
    </w:p>
    <w:p w:rsidR="005F6AAD" w:rsidRDefault="005F6AAD" w:rsidP="005F6AAD"/>
    <w:p w:rsidR="005F6AAD" w:rsidRDefault="005F6AAD" w:rsidP="005F6AAD">
      <w:r>
        <w:rPr>
          <w:rFonts w:hint="eastAsia"/>
        </w:rPr>
        <w:t>Дисертація</w:t>
      </w:r>
      <w:r>
        <w:t></w:t>
      </w:r>
      <w:r>
        <w:rPr>
          <w:rFonts w:hint="eastAsia"/>
        </w:rPr>
        <w:t>присвячена</w:t>
      </w:r>
      <w:r>
        <w:t></w:t>
      </w:r>
      <w:r>
        <w:rPr>
          <w:rFonts w:hint="eastAsia"/>
        </w:rPr>
        <w:t>розробці</w:t>
      </w:r>
      <w:r>
        <w:t></w:t>
      </w:r>
      <w:r>
        <w:rPr>
          <w:rFonts w:hint="eastAsia"/>
        </w:rPr>
        <w:t>і</w:t>
      </w:r>
      <w:r>
        <w:t></w:t>
      </w:r>
      <w:r>
        <w:rPr>
          <w:rFonts w:hint="eastAsia"/>
        </w:rPr>
        <w:t>обгрунтуванню</w:t>
      </w:r>
      <w:r>
        <w:t></w:t>
      </w:r>
      <w:r>
        <w:rPr>
          <w:rFonts w:hint="eastAsia"/>
        </w:rPr>
        <w:t>методологічних</w:t>
      </w:r>
      <w:r>
        <w:t></w:t>
      </w:r>
      <w:r>
        <w:rPr>
          <w:rFonts w:hint="eastAsia"/>
        </w:rPr>
        <w:t>особливостей</w:t>
      </w:r>
      <w:r>
        <w:t></w:t>
      </w:r>
      <w:r>
        <w:rPr>
          <w:rFonts w:hint="eastAsia"/>
        </w:rPr>
        <w:t>розвитку</w:t>
      </w:r>
      <w:r>
        <w:t></w:t>
      </w:r>
      <w:r>
        <w:rPr>
          <w:rFonts w:hint="eastAsia"/>
        </w:rPr>
        <w:t>галузей</w:t>
      </w:r>
      <w:r>
        <w:t></w:t>
      </w:r>
      <w:r>
        <w:rPr>
          <w:rFonts w:hint="eastAsia"/>
        </w:rPr>
        <w:t>національного</w:t>
      </w:r>
      <w:r>
        <w:t></w:t>
      </w:r>
      <w:r>
        <w:rPr>
          <w:rFonts w:hint="eastAsia"/>
        </w:rPr>
        <w:t>господарства</w:t>
      </w:r>
      <w:r>
        <w:t></w:t>
      </w:r>
      <w:r>
        <w:rPr>
          <w:rFonts w:hint="eastAsia"/>
        </w:rPr>
        <w:t>на</w:t>
      </w:r>
      <w:r>
        <w:t></w:t>
      </w:r>
      <w:r>
        <w:rPr>
          <w:rFonts w:hint="eastAsia"/>
        </w:rPr>
        <w:t>інвестиційно</w:t>
      </w:r>
      <w:r>
        <w:t></w:t>
      </w:r>
      <w:r>
        <w:rPr>
          <w:rFonts w:hint="eastAsia"/>
        </w:rPr>
        <w:t>інноваційних</w:t>
      </w:r>
      <w:r>
        <w:t></w:t>
      </w:r>
      <w:r>
        <w:rPr>
          <w:rFonts w:hint="eastAsia"/>
        </w:rPr>
        <w:t>засадах</w:t>
      </w:r>
      <w:r>
        <w:t></w:t>
      </w:r>
      <w:r>
        <w:rPr>
          <w:rFonts w:hint="eastAsia"/>
        </w:rPr>
        <w:t>в</w:t>
      </w:r>
      <w:r>
        <w:t></w:t>
      </w:r>
      <w:r>
        <w:rPr>
          <w:rFonts w:hint="eastAsia"/>
        </w:rPr>
        <w:t>умовах</w:t>
      </w:r>
      <w:r>
        <w:t></w:t>
      </w:r>
      <w:r>
        <w:rPr>
          <w:rFonts w:hint="eastAsia"/>
        </w:rPr>
        <w:t>трансформаційної</w:t>
      </w:r>
      <w:r>
        <w:t></w:t>
      </w:r>
      <w:r>
        <w:rPr>
          <w:rFonts w:hint="eastAsia"/>
        </w:rPr>
        <w:t>економіки</w:t>
      </w:r>
      <w:r>
        <w:t></w:t>
      </w:r>
      <w:r>
        <w:t></w:t>
      </w:r>
      <w:r>
        <w:rPr>
          <w:rFonts w:hint="eastAsia"/>
        </w:rPr>
        <w:t>методів</w:t>
      </w:r>
      <w:r>
        <w:t></w:t>
      </w:r>
      <w:r>
        <w:rPr>
          <w:rFonts w:hint="eastAsia"/>
        </w:rPr>
        <w:t>та</w:t>
      </w:r>
      <w:r>
        <w:t></w:t>
      </w:r>
      <w:r>
        <w:rPr>
          <w:rFonts w:hint="eastAsia"/>
        </w:rPr>
        <w:t>форм</w:t>
      </w:r>
      <w:r>
        <w:t></w:t>
      </w:r>
      <w:r>
        <w:rPr>
          <w:rFonts w:hint="eastAsia"/>
        </w:rPr>
        <w:t>їх</w:t>
      </w:r>
      <w:r>
        <w:t></w:t>
      </w:r>
      <w:r>
        <w:rPr>
          <w:rFonts w:hint="eastAsia"/>
        </w:rPr>
        <w:t>практичної</w:t>
      </w:r>
      <w:r>
        <w:t></w:t>
      </w:r>
      <w:r>
        <w:rPr>
          <w:rFonts w:hint="eastAsia"/>
        </w:rPr>
        <w:t>реалізації</w:t>
      </w:r>
      <w:r>
        <w:t></w:t>
      </w:r>
      <w:r>
        <w:t></w:t>
      </w:r>
      <w:r>
        <w:rPr>
          <w:rFonts w:hint="eastAsia"/>
        </w:rPr>
        <w:t>визначенню</w:t>
      </w:r>
      <w:r>
        <w:t></w:t>
      </w:r>
      <w:r>
        <w:rPr>
          <w:rFonts w:hint="eastAsia"/>
        </w:rPr>
        <w:t>стратегічних</w:t>
      </w:r>
      <w:r>
        <w:t></w:t>
      </w:r>
      <w:r>
        <w:rPr>
          <w:rFonts w:hint="eastAsia"/>
        </w:rPr>
        <w:t>напрямків</w:t>
      </w:r>
      <w:r>
        <w:t></w:t>
      </w:r>
      <w:r>
        <w:rPr>
          <w:rFonts w:hint="eastAsia"/>
        </w:rPr>
        <w:t>інвестиційно</w:t>
      </w:r>
      <w:r>
        <w:t></w:t>
      </w:r>
      <w:r>
        <w:rPr>
          <w:rFonts w:hint="eastAsia"/>
        </w:rPr>
        <w:t>інноваційного</w:t>
      </w:r>
      <w:r>
        <w:t></w:t>
      </w:r>
      <w:r>
        <w:rPr>
          <w:rFonts w:hint="eastAsia"/>
        </w:rPr>
        <w:t>прогресу</w:t>
      </w:r>
      <w:r>
        <w:t></w:t>
      </w:r>
      <w:r>
        <w:rPr>
          <w:rFonts w:hint="eastAsia"/>
        </w:rPr>
        <w:t>національної</w:t>
      </w:r>
      <w:r>
        <w:t></w:t>
      </w:r>
      <w:r>
        <w:rPr>
          <w:rFonts w:hint="eastAsia"/>
        </w:rPr>
        <w:t>економіки</w:t>
      </w:r>
      <w:r>
        <w:t></w:t>
      </w:r>
    </w:p>
    <w:p w:rsidR="005F6AAD" w:rsidRDefault="005F6AAD" w:rsidP="005F6AAD"/>
    <w:p w:rsidR="005F6AAD" w:rsidRPr="005F6AAD" w:rsidRDefault="005F6AAD" w:rsidP="005F6AAD">
      <w:r>
        <w:rPr>
          <w:rFonts w:hint="eastAsia"/>
        </w:rPr>
        <w:t>Проаналізовано</w:t>
      </w:r>
      <w:r>
        <w:t></w:t>
      </w:r>
      <w:r>
        <w:rPr>
          <w:rFonts w:hint="eastAsia"/>
        </w:rPr>
        <w:t>причини</w:t>
      </w:r>
      <w:r>
        <w:t></w:t>
      </w:r>
      <w:r>
        <w:rPr>
          <w:rFonts w:hint="eastAsia"/>
        </w:rPr>
        <w:t>негативної</w:t>
      </w:r>
      <w:r>
        <w:t></w:t>
      </w:r>
      <w:r>
        <w:rPr>
          <w:rFonts w:hint="eastAsia"/>
        </w:rPr>
        <w:t>динаміки</w:t>
      </w:r>
      <w:r>
        <w:t></w:t>
      </w:r>
      <w:r>
        <w:rPr>
          <w:rFonts w:hint="eastAsia"/>
        </w:rPr>
        <w:t>інвестиційно</w:t>
      </w:r>
      <w:r>
        <w:t></w:t>
      </w:r>
      <w:r>
        <w:rPr>
          <w:rFonts w:hint="eastAsia"/>
        </w:rPr>
        <w:t>інноваційних</w:t>
      </w:r>
      <w:r>
        <w:t></w:t>
      </w:r>
      <w:r>
        <w:rPr>
          <w:rFonts w:hint="eastAsia"/>
        </w:rPr>
        <w:t>процесів</w:t>
      </w:r>
      <w:r>
        <w:t></w:t>
      </w:r>
      <w:r>
        <w:rPr>
          <w:rFonts w:hint="eastAsia"/>
        </w:rPr>
        <w:t>у</w:t>
      </w:r>
      <w:r>
        <w:t></w:t>
      </w:r>
      <w:r>
        <w:rPr>
          <w:rFonts w:hint="eastAsia"/>
        </w:rPr>
        <w:t>промисловому</w:t>
      </w:r>
      <w:r>
        <w:t></w:t>
      </w:r>
      <w:r>
        <w:rPr>
          <w:rFonts w:hint="eastAsia"/>
        </w:rPr>
        <w:t>комплексі</w:t>
      </w:r>
      <w:r>
        <w:t></w:t>
      </w:r>
      <w:r>
        <w:rPr>
          <w:rFonts w:hint="eastAsia"/>
        </w:rPr>
        <w:t>за</w:t>
      </w:r>
      <w:r>
        <w:t></w:t>
      </w:r>
      <w:r>
        <w:t></w:t>
      </w:r>
      <w:r>
        <w:t></w:t>
      </w:r>
      <w:r>
        <w:t></w:t>
      </w:r>
      <w:r>
        <w:t></w:t>
      </w:r>
      <w:r>
        <w:t></w:t>
      </w:r>
      <w:r>
        <w:t></w:t>
      </w:r>
      <w:r>
        <w:t></w:t>
      </w:r>
      <w:r>
        <w:t></w:t>
      </w:r>
      <w:r>
        <w:t></w:t>
      </w:r>
      <w:r>
        <w:t></w:t>
      </w:r>
      <w:r>
        <w:rPr>
          <w:rFonts w:hint="eastAsia"/>
        </w:rPr>
        <w:t>рр</w:t>
      </w:r>
      <w:r>
        <w:t></w:t>
      </w:r>
      <w:r>
        <w:t></w:t>
      </w:r>
      <w:r>
        <w:t></w:t>
      </w:r>
      <w:r>
        <w:rPr>
          <w:rFonts w:hint="eastAsia"/>
        </w:rPr>
        <w:t>обгрунтовано</w:t>
      </w:r>
      <w:r>
        <w:t></w:t>
      </w:r>
      <w:r>
        <w:rPr>
          <w:rFonts w:hint="eastAsia"/>
        </w:rPr>
        <w:t>особливості</w:t>
      </w:r>
      <w:r>
        <w:t></w:t>
      </w:r>
      <w:r>
        <w:rPr>
          <w:rFonts w:hint="eastAsia"/>
        </w:rPr>
        <w:t>парадигми</w:t>
      </w:r>
      <w:r>
        <w:t></w:t>
      </w:r>
      <w:r>
        <w:rPr>
          <w:rFonts w:hint="eastAsia"/>
        </w:rPr>
        <w:t>інвестиційно</w:t>
      </w:r>
      <w:r>
        <w:t></w:t>
      </w:r>
      <w:r>
        <w:rPr>
          <w:rFonts w:hint="eastAsia"/>
        </w:rPr>
        <w:t>інноваційного</w:t>
      </w:r>
      <w:r>
        <w:t></w:t>
      </w:r>
      <w:r>
        <w:rPr>
          <w:rFonts w:hint="eastAsia"/>
        </w:rPr>
        <w:t>розвитку</w:t>
      </w:r>
      <w:r>
        <w:t></w:t>
      </w:r>
      <w:r>
        <w:rPr>
          <w:rFonts w:hint="eastAsia"/>
        </w:rPr>
        <w:t>галузей</w:t>
      </w:r>
      <w:r>
        <w:t></w:t>
      </w:r>
      <w:r>
        <w:t></w:t>
      </w:r>
      <w:r>
        <w:t></w:t>
      </w:r>
      <w:r>
        <w:rPr>
          <w:rFonts w:hint="eastAsia"/>
        </w:rPr>
        <w:t>від</w:t>
      </w:r>
      <w:r>
        <w:t></w:t>
      </w:r>
      <w:r>
        <w:rPr>
          <w:rFonts w:hint="eastAsia"/>
        </w:rPr>
        <w:t>імітаційної</w:t>
      </w:r>
      <w:r>
        <w:t></w:t>
      </w:r>
      <w:r>
        <w:rPr>
          <w:rFonts w:hint="eastAsia"/>
        </w:rPr>
        <w:t>та</w:t>
      </w:r>
      <w:r>
        <w:t></w:t>
      </w:r>
      <w:r>
        <w:rPr>
          <w:rFonts w:hint="eastAsia"/>
        </w:rPr>
        <w:t>наздоганяльної</w:t>
      </w:r>
      <w:r>
        <w:t></w:t>
      </w:r>
      <w:r>
        <w:rPr>
          <w:rFonts w:hint="eastAsia"/>
        </w:rPr>
        <w:t>для</w:t>
      </w:r>
      <w:r>
        <w:t></w:t>
      </w:r>
      <w:r>
        <w:rPr>
          <w:rFonts w:hint="eastAsia"/>
        </w:rPr>
        <w:t>галузей</w:t>
      </w:r>
      <w:r>
        <w:t></w:t>
      </w:r>
      <w:r>
        <w:t></w:t>
      </w:r>
      <w:r>
        <w:rPr>
          <w:rFonts w:hint="eastAsia"/>
        </w:rPr>
        <w:t>що</w:t>
      </w:r>
      <w:r>
        <w:t></w:t>
      </w:r>
      <w:r>
        <w:rPr>
          <w:rFonts w:hint="eastAsia"/>
        </w:rPr>
        <w:t>забезпечують</w:t>
      </w:r>
      <w:r>
        <w:t></w:t>
      </w:r>
      <w:r>
        <w:rPr>
          <w:rFonts w:hint="eastAsia"/>
        </w:rPr>
        <w:t>в</w:t>
      </w:r>
      <w:r>
        <w:t></w:t>
      </w:r>
      <w:r>
        <w:rPr>
          <w:rFonts w:hint="eastAsia"/>
        </w:rPr>
        <w:t>основному</w:t>
      </w:r>
      <w:r>
        <w:t></w:t>
      </w:r>
      <w:r>
        <w:rPr>
          <w:rFonts w:hint="eastAsia"/>
        </w:rPr>
        <w:t>внутрішній</w:t>
      </w:r>
      <w:r>
        <w:t></w:t>
      </w:r>
      <w:r>
        <w:rPr>
          <w:rFonts w:hint="eastAsia"/>
        </w:rPr>
        <w:t>попит</w:t>
      </w:r>
      <w:r>
        <w:t></w:t>
      </w:r>
      <w:r>
        <w:t></w:t>
      </w:r>
      <w:r>
        <w:rPr>
          <w:rFonts w:hint="eastAsia"/>
        </w:rPr>
        <w:t>до</w:t>
      </w:r>
      <w:r>
        <w:t></w:t>
      </w:r>
      <w:r>
        <w:rPr>
          <w:rFonts w:hint="eastAsia"/>
        </w:rPr>
        <w:t>випереджальної</w:t>
      </w:r>
      <w:r>
        <w:t></w:t>
      </w:r>
      <w:r>
        <w:t></w:t>
      </w:r>
      <w:r>
        <w:t></w:t>
      </w:r>
      <w:r>
        <w:rPr>
          <w:rFonts w:hint="eastAsia"/>
        </w:rPr>
        <w:t>для</w:t>
      </w:r>
      <w:r>
        <w:t></w:t>
      </w:r>
      <w:r>
        <w:rPr>
          <w:rFonts w:hint="eastAsia"/>
        </w:rPr>
        <w:t>проривних</w:t>
      </w:r>
      <w:r>
        <w:t></w:t>
      </w:r>
      <w:r>
        <w:rPr>
          <w:rFonts w:hint="eastAsia"/>
        </w:rPr>
        <w:t>галузей</w:t>
      </w:r>
      <w:r>
        <w:t></w:t>
      </w:r>
      <w:r>
        <w:rPr>
          <w:rFonts w:hint="eastAsia"/>
        </w:rPr>
        <w:t>економіки</w:t>
      </w:r>
      <w:r>
        <w:t></w:t>
      </w:r>
      <w:r>
        <w:t></w:t>
      </w:r>
      <w:r>
        <w:rPr>
          <w:rFonts w:hint="eastAsia"/>
        </w:rPr>
        <w:t>сформульовано</w:t>
      </w:r>
      <w:r>
        <w:t></w:t>
      </w:r>
      <w:r>
        <w:rPr>
          <w:rFonts w:hint="eastAsia"/>
        </w:rPr>
        <w:t>як</w:t>
      </w:r>
      <w:r>
        <w:t></w:t>
      </w:r>
      <w:r>
        <w:rPr>
          <w:rFonts w:hint="eastAsia"/>
        </w:rPr>
        <w:t>стратегічний</w:t>
      </w:r>
      <w:r>
        <w:t></w:t>
      </w:r>
      <w:r>
        <w:rPr>
          <w:rFonts w:hint="eastAsia"/>
        </w:rPr>
        <w:t>напрямок</w:t>
      </w:r>
      <w:r>
        <w:t></w:t>
      </w:r>
      <w:r>
        <w:rPr>
          <w:rFonts w:hint="eastAsia"/>
        </w:rPr>
        <w:t>інвестиційно</w:t>
      </w:r>
      <w:r>
        <w:t></w:t>
      </w:r>
      <w:r>
        <w:rPr>
          <w:rFonts w:hint="eastAsia"/>
        </w:rPr>
        <w:t>інноваційної</w:t>
      </w:r>
      <w:r>
        <w:t></w:t>
      </w:r>
      <w:r>
        <w:rPr>
          <w:rFonts w:hint="eastAsia"/>
        </w:rPr>
        <w:t>політики</w:t>
      </w:r>
      <w:r>
        <w:t></w:t>
      </w:r>
      <w:r>
        <w:rPr>
          <w:rFonts w:hint="eastAsia"/>
        </w:rPr>
        <w:t>у</w:t>
      </w:r>
      <w:r>
        <w:t></w:t>
      </w:r>
      <w:r>
        <w:rPr>
          <w:rFonts w:hint="eastAsia"/>
        </w:rPr>
        <w:t>проривних</w:t>
      </w:r>
      <w:r>
        <w:t></w:t>
      </w:r>
      <w:r>
        <w:rPr>
          <w:rFonts w:hint="eastAsia"/>
        </w:rPr>
        <w:t>галузях</w:t>
      </w:r>
      <w:r>
        <w:t></w:t>
      </w:r>
      <w:r>
        <w:rPr>
          <w:rFonts w:hint="eastAsia"/>
        </w:rPr>
        <w:t>промисловості</w:t>
      </w:r>
      <w:r>
        <w:t></w:t>
      </w:r>
      <w:r>
        <w:rPr>
          <w:rFonts w:hint="eastAsia"/>
        </w:rPr>
        <w:t>розвиток</w:t>
      </w:r>
      <w:r>
        <w:t></w:t>
      </w:r>
      <w:r>
        <w:t></w:t>
      </w:r>
      <w:r>
        <w:rPr>
          <w:rFonts w:hint="eastAsia"/>
        </w:rPr>
        <w:t>в</w:t>
      </w:r>
      <w:r>
        <w:t></w:t>
      </w:r>
      <w:r>
        <w:rPr>
          <w:rFonts w:hint="eastAsia"/>
        </w:rPr>
        <w:t>основному</w:t>
      </w:r>
      <w:r>
        <w:t></w:t>
      </w:r>
      <w:r>
        <w:t></w:t>
      </w:r>
      <w:r>
        <w:rPr>
          <w:rFonts w:hint="eastAsia"/>
        </w:rPr>
        <w:t>макротехнологій</w:t>
      </w:r>
      <w:r>
        <w:t></w:t>
      </w:r>
      <w:r>
        <w:rPr>
          <w:rFonts w:hint="eastAsia"/>
        </w:rPr>
        <w:t>шостого</w:t>
      </w:r>
      <w:r>
        <w:t></w:t>
      </w:r>
      <w:r>
        <w:rPr>
          <w:rFonts w:hint="eastAsia"/>
        </w:rPr>
        <w:t>технологічного</w:t>
      </w:r>
      <w:r>
        <w:t></w:t>
      </w:r>
      <w:r>
        <w:rPr>
          <w:rFonts w:hint="eastAsia"/>
        </w:rPr>
        <w:t>укладу</w:t>
      </w:r>
      <w:r>
        <w:t></w:t>
      </w:r>
      <w:r>
        <w:t></w:t>
      </w:r>
      <w:r>
        <w:rPr>
          <w:rFonts w:hint="eastAsia"/>
        </w:rPr>
        <w:t>тобто</w:t>
      </w:r>
      <w:r>
        <w:t></w:t>
      </w:r>
      <w:r>
        <w:rPr>
          <w:rFonts w:hint="eastAsia"/>
        </w:rPr>
        <w:t>не</w:t>
      </w:r>
      <w:r>
        <w:t></w:t>
      </w:r>
      <w:r>
        <w:rPr>
          <w:rFonts w:hint="eastAsia"/>
        </w:rPr>
        <w:t>імітаційної</w:t>
      </w:r>
      <w:r>
        <w:t></w:t>
      </w:r>
      <w:r>
        <w:t></w:t>
      </w:r>
      <w:r>
        <w:rPr>
          <w:rFonts w:hint="eastAsia"/>
        </w:rPr>
        <w:t>а</w:t>
      </w:r>
      <w:r>
        <w:t></w:t>
      </w:r>
      <w:r>
        <w:rPr>
          <w:rFonts w:hint="eastAsia"/>
        </w:rPr>
        <w:t>випереджальної</w:t>
      </w:r>
      <w:r>
        <w:t></w:t>
      </w:r>
      <w:r>
        <w:rPr>
          <w:rFonts w:hint="eastAsia"/>
        </w:rPr>
        <w:t>стратегії</w:t>
      </w:r>
      <w:r>
        <w:t></w:t>
      </w:r>
      <w:r>
        <w:rPr>
          <w:rFonts w:hint="eastAsia"/>
        </w:rPr>
        <w:t>інвестиційно</w:t>
      </w:r>
      <w:r>
        <w:t></w:t>
      </w:r>
      <w:r>
        <w:rPr>
          <w:rFonts w:hint="eastAsia"/>
        </w:rPr>
        <w:t>інноваційного</w:t>
      </w:r>
      <w:r>
        <w:t></w:t>
      </w:r>
      <w:r>
        <w:rPr>
          <w:rFonts w:hint="eastAsia"/>
        </w:rPr>
        <w:t>розвитку</w:t>
      </w:r>
      <w:r>
        <w:t></w:t>
      </w:r>
      <w:r>
        <w:t></w:t>
      </w:r>
      <w:r>
        <w:rPr>
          <w:rFonts w:hint="eastAsia"/>
        </w:rPr>
        <w:t>аргументована</w:t>
      </w:r>
      <w:r>
        <w:t></w:t>
      </w:r>
      <w:r>
        <w:rPr>
          <w:rFonts w:hint="eastAsia"/>
        </w:rPr>
        <w:t>необхідність</w:t>
      </w:r>
      <w:r>
        <w:t></w:t>
      </w:r>
      <w:r>
        <w:rPr>
          <w:rFonts w:hint="eastAsia"/>
        </w:rPr>
        <w:t>для</w:t>
      </w:r>
      <w:r>
        <w:t></w:t>
      </w:r>
      <w:r>
        <w:rPr>
          <w:rFonts w:hint="eastAsia"/>
        </w:rPr>
        <w:t>інтенсифікації</w:t>
      </w:r>
      <w:r>
        <w:t></w:t>
      </w:r>
      <w:r>
        <w:rPr>
          <w:rFonts w:hint="eastAsia"/>
        </w:rPr>
        <w:t>інвестиційно</w:t>
      </w:r>
      <w:r>
        <w:t></w:t>
      </w:r>
      <w:r>
        <w:rPr>
          <w:rFonts w:hint="eastAsia"/>
        </w:rPr>
        <w:t>інноваційних</w:t>
      </w:r>
      <w:r>
        <w:t></w:t>
      </w:r>
      <w:r>
        <w:rPr>
          <w:rFonts w:hint="eastAsia"/>
        </w:rPr>
        <w:t>процесів</w:t>
      </w:r>
      <w:r>
        <w:t></w:t>
      </w:r>
      <w:r>
        <w:rPr>
          <w:rFonts w:hint="eastAsia"/>
        </w:rPr>
        <w:t>у</w:t>
      </w:r>
      <w:r>
        <w:t></w:t>
      </w:r>
      <w:r>
        <w:rPr>
          <w:rFonts w:hint="eastAsia"/>
        </w:rPr>
        <w:t>промисловості</w:t>
      </w:r>
      <w:r>
        <w:t></w:t>
      </w:r>
      <w:r>
        <w:rPr>
          <w:rFonts w:hint="eastAsia"/>
        </w:rPr>
        <w:t>створити</w:t>
      </w:r>
      <w:r>
        <w:t></w:t>
      </w:r>
      <w:r>
        <w:rPr>
          <w:rFonts w:hint="eastAsia"/>
        </w:rPr>
        <w:t>державну</w:t>
      </w:r>
      <w:r>
        <w:t></w:t>
      </w:r>
      <w:r>
        <w:rPr>
          <w:rFonts w:hint="eastAsia"/>
        </w:rPr>
        <w:t>програму</w:t>
      </w:r>
      <w:r>
        <w:t></w:t>
      </w:r>
      <w:r>
        <w:rPr>
          <w:rFonts w:hint="eastAsia"/>
        </w:rPr>
        <w:t>розвитку</w:t>
      </w:r>
      <w:r>
        <w:t></w:t>
      </w:r>
      <w:r>
        <w:t></w:t>
      </w:r>
      <w:r>
        <w:t></w:t>
      </w:r>
      <w:r>
        <w:t></w:t>
      </w:r>
      <w:r>
        <w:t></w:t>
      </w:r>
      <w:r>
        <w:t></w:t>
      </w:r>
      <w:r>
        <w:rPr>
          <w:rFonts w:hint="eastAsia"/>
        </w:rPr>
        <w:t>технологій</w:t>
      </w:r>
      <w:r>
        <w:t></w:t>
      </w:r>
      <w:r>
        <w:rPr>
          <w:rFonts w:hint="eastAsia"/>
        </w:rPr>
        <w:t>в</w:t>
      </w:r>
      <w:r>
        <w:t></w:t>
      </w:r>
      <w:r>
        <w:rPr>
          <w:rFonts w:hint="eastAsia"/>
        </w:rPr>
        <w:t>Україні</w:t>
      </w:r>
      <w:r>
        <w:t></w:t>
      </w:r>
      <w:r>
        <w:rPr>
          <w:rFonts w:hint="eastAsia"/>
        </w:rPr>
        <w:t>для</w:t>
      </w:r>
      <w:r>
        <w:t></w:t>
      </w:r>
      <w:r>
        <w:rPr>
          <w:rFonts w:hint="eastAsia"/>
        </w:rPr>
        <w:t>забезпечення</w:t>
      </w:r>
      <w:r>
        <w:t></w:t>
      </w:r>
      <w:r>
        <w:rPr>
          <w:rFonts w:hint="eastAsia"/>
        </w:rPr>
        <w:t>конкурентоспроможності</w:t>
      </w:r>
      <w:r>
        <w:t></w:t>
      </w:r>
      <w:r>
        <w:rPr>
          <w:rFonts w:hint="eastAsia"/>
        </w:rPr>
        <w:t>вітчизняного</w:t>
      </w:r>
      <w:r>
        <w:t></w:t>
      </w:r>
      <w:r>
        <w:rPr>
          <w:rFonts w:hint="eastAsia"/>
        </w:rPr>
        <w:t>виробництва</w:t>
      </w:r>
      <w:r>
        <w:t></w:t>
      </w:r>
      <w:bookmarkEnd w:id="0"/>
    </w:p>
    <w:sectPr w:rsidR="005F6AAD" w:rsidRPr="005F6AA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65B" w:rsidRDefault="004A665B">
      <w:pPr>
        <w:spacing w:after="0" w:line="240" w:lineRule="auto"/>
      </w:pPr>
      <w:r>
        <w:separator/>
      </w:r>
    </w:p>
  </w:endnote>
  <w:endnote w:type="continuationSeparator" w:id="0">
    <w:p w:rsidR="004A665B" w:rsidRDefault="004A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65B" w:rsidRDefault="004A665B"/>
    <w:p w:rsidR="004A665B" w:rsidRDefault="004A665B"/>
    <w:p w:rsidR="004A665B" w:rsidRDefault="004A665B"/>
    <w:p w:rsidR="004A665B" w:rsidRDefault="004A665B"/>
    <w:p w:rsidR="004A665B" w:rsidRDefault="004A665B"/>
    <w:p w:rsidR="004A665B" w:rsidRDefault="004A665B"/>
    <w:p w:rsidR="004A665B" w:rsidRDefault="004A665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65B" w:rsidRDefault="004A6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665B" w:rsidRDefault="004A6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665B" w:rsidRDefault="004A665B"/>
    <w:p w:rsidR="004A665B" w:rsidRDefault="004A665B"/>
    <w:p w:rsidR="004A665B" w:rsidRDefault="004A665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65B" w:rsidRDefault="004A665B"/>
                          <w:p w:rsidR="004A665B" w:rsidRDefault="004A66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665B" w:rsidRDefault="004A665B"/>
                    <w:p w:rsidR="004A665B" w:rsidRDefault="004A66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665B" w:rsidRDefault="004A665B"/>
    <w:p w:rsidR="004A665B" w:rsidRDefault="004A665B">
      <w:pPr>
        <w:rPr>
          <w:sz w:val="2"/>
          <w:szCs w:val="2"/>
        </w:rPr>
      </w:pPr>
    </w:p>
    <w:p w:rsidR="004A665B" w:rsidRDefault="004A665B"/>
    <w:p w:rsidR="004A665B" w:rsidRDefault="004A665B">
      <w:pPr>
        <w:spacing w:after="0" w:line="240" w:lineRule="auto"/>
      </w:pPr>
    </w:p>
  </w:footnote>
  <w:footnote w:type="continuationSeparator" w:id="0">
    <w:p w:rsidR="004A665B" w:rsidRDefault="004A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5B"/>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649F5-DD41-45F7-B6C7-203C21B9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16419</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599</cp:revision>
  <cp:lastPrinted>2009-02-06T05:36:00Z</cp:lastPrinted>
  <dcterms:created xsi:type="dcterms:W3CDTF">2023-09-07T12:38:00Z</dcterms:created>
  <dcterms:modified xsi:type="dcterms:W3CDTF">2023-11-18T11:32:00Z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