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AC" w:rsidRDefault="0049550C" w:rsidP="0049550C">
      <w:pPr>
        <w:rPr>
          <w:rFonts w:ascii="Times New Roman" w:eastAsia="Times New Roman" w:hAnsi="Times New Roman" w:cs="Times New Roman"/>
          <w:b/>
          <w:bCs/>
          <w:kern w:val="0"/>
          <w:sz w:val="28"/>
          <w:szCs w:val="28"/>
          <w:lang w:val="uk-UA" w:eastAsia="en-US"/>
        </w:rPr>
      </w:pPr>
      <w:r w:rsidRPr="0049550C">
        <w:rPr>
          <w:rFonts w:ascii="Times New Roman" w:eastAsia="Times New Roman" w:hAnsi="Times New Roman" w:cs="Times New Roman" w:hint="eastAsia"/>
          <w:b/>
          <w:bCs/>
          <w:kern w:val="0"/>
          <w:sz w:val="28"/>
          <w:szCs w:val="28"/>
          <w:lang w:val="uk-UA" w:eastAsia="en-US"/>
        </w:rPr>
        <w:t>Сенченков</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Николай</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Петрович</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Педологические</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исследования</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ребенка</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в</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отечественном</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педагогическом</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наследии</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первой</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трети</w:t>
      </w:r>
      <w:r w:rsidRPr="0049550C">
        <w:rPr>
          <w:rFonts w:ascii="Times New Roman" w:eastAsia="Times New Roman" w:hAnsi="Times New Roman" w:cs="Times New Roman"/>
          <w:b/>
          <w:bCs/>
          <w:kern w:val="0"/>
          <w:sz w:val="28"/>
          <w:szCs w:val="28"/>
          <w:lang w:val="uk-UA" w:eastAsia="en-US"/>
        </w:rPr>
        <w:t xml:space="preserve"> XX </w:t>
      </w:r>
      <w:r w:rsidRPr="0049550C">
        <w:rPr>
          <w:rFonts w:ascii="Times New Roman" w:eastAsia="Times New Roman" w:hAnsi="Times New Roman" w:cs="Times New Roman" w:hint="eastAsia"/>
          <w:b/>
          <w:bCs/>
          <w:kern w:val="0"/>
          <w:sz w:val="28"/>
          <w:szCs w:val="28"/>
          <w:lang w:val="uk-UA" w:eastAsia="en-US"/>
        </w:rPr>
        <w:t>века</w:t>
      </w:r>
      <w:r w:rsidRPr="0049550C">
        <w:rPr>
          <w:rFonts w:ascii="Times New Roman" w:eastAsia="Times New Roman" w:hAnsi="Times New Roman" w:cs="Times New Roman"/>
          <w:b/>
          <w:bCs/>
          <w:kern w:val="0"/>
          <w:sz w:val="28"/>
          <w:szCs w:val="28"/>
          <w:lang w:val="uk-UA" w:eastAsia="en-US"/>
        </w:rPr>
        <w:t xml:space="preserve"> :  </w:t>
      </w:r>
      <w:r w:rsidRPr="0049550C">
        <w:rPr>
          <w:rFonts w:ascii="Times New Roman" w:eastAsia="Times New Roman" w:hAnsi="Times New Roman" w:cs="Times New Roman" w:hint="eastAsia"/>
          <w:b/>
          <w:bCs/>
          <w:kern w:val="0"/>
          <w:sz w:val="28"/>
          <w:szCs w:val="28"/>
          <w:lang w:val="uk-UA" w:eastAsia="en-US"/>
        </w:rPr>
        <w:t>диссертация</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д</w:t>
      </w:r>
      <w:r w:rsidRPr="0049550C">
        <w:rPr>
          <w:rFonts w:ascii="Times New Roman" w:eastAsia="Times New Roman" w:hAnsi="Times New Roman" w:cs="Times New Roman"/>
          <w:b/>
          <w:bCs/>
          <w:kern w:val="0"/>
          <w:sz w:val="28"/>
          <w:szCs w:val="28"/>
          <w:lang w:val="uk-UA" w:eastAsia="en-US"/>
        </w:rPr>
        <w:t>-</w:t>
      </w:r>
      <w:r w:rsidRPr="0049550C">
        <w:rPr>
          <w:rFonts w:ascii="Times New Roman" w:eastAsia="Times New Roman" w:hAnsi="Times New Roman" w:cs="Times New Roman" w:hint="eastAsia"/>
          <w:b/>
          <w:bCs/>
          <w:kern w:val="0"/>
          <w:sz w:val="28"/>
          <w:szCs w:val="28"/>
          <w:lang w:val="uk-UA" w:eastAsia="en-US"/>
        </w:rPr>
        <w:t>ра</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пед</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наук</w:t>
      </w:r>
      <w:r w:rsidRPr="0049550C">
        <w:rPr>
          <w:rFonts w:ascii="Times New Roman" w:eastAsia="Times New Roman" w:hAnsi="Times New Roman" w:cs="Times New Roman"/>
          <w:b/>
          <w:bCs/>
          <w:kern w:val="0"/>
          <w:sz w:val="28"/>
          <w:szCs w:val="28"/>
          <w:lang w:val="uk-UA" w:eastAsia="en-US"/>
        </w:rPr>
        <w:t xml:space="preserve"> : 13.00.01 </w:t>
      </w:r>
      <w:r w:rsidRPr="0049550C">
        <w:rPr>
          <w:rFonts w:ascii="Times New Roman" w:eastAsia="Times New Roman" w:hAnsi="Times New Roman" w:cs="Times New Roman" w:hint="eastAsia"/>
          <w:b/>
          <w:bCs/>
          <w:kern w:val="0"/>
          <w:sz w:val="28"/>
          <w:szCs w:val="28"/>
          <w:lang w:val="uk-UA" w:eastAsia="en-US"/>
        </w:rPr>
        <w:t>Москва</w:t>
      </w:r>
      <w:r w:rsidRPr="0049550C">
        <w:rPr>
          <w:rFonts w:ascii="Times New Roman" w:eastAsia="Times New Roman" w:hAnsi="Times New Roman" w:cs="Times New Roman"/>
          <w:b/>
          <w:bCs/>
          <w:kern w:val="0"/>
          <w:sz w:val="28"/>
          <w:szCs w:val="28"/>
          <w:lang w:val="uk-UA" w:eastAsia="en-US"/>
        </w:rPr>
        <w:t xml:space="preserve">, 2006 399 </w:t>
      </w:r>
      <w:r w:rsidRPr="0049550C">
        <w:rPr>
          <w:rFonts w:ascii="Times New Roman" w:eastAsia="Times New Roman" w:hAnsi="Times New Roman" w:cs="Times New Roman" w:hint="eastAsia"/>
          <w:b/>
          <w:bCs/>
          <w:kern w:val="0"/>
          <w:sz w:val="28"/>
          <w:szCs w:val="28"/>
          <w:lang w:val="uk-UA" w:eastAsia="en-US"/>
        </w:rPr>
        <w:t>с</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РГБ</w:t>
      </w:r>
      <w:r w:rsidRPr="0049550C">
        <w:rPr>
          <w:rFonts w:ascii="Times New Roman" w:eastAsia="Times New Roman" w:hAnsi="Times New Roman" w:cs="Times New Roman"/>
          <w:b/>
          <w:bCs/>
          <w:kern w:val="0"/>
          <w:sz w:val="28"/>
          <w:szCs w:val="28"/>
          <w:lang w:val="uk-UA" w:eastAsia="en-US"/>
        </w:rPr>
        <w:t xml:space="preserve"> </w:t>
      </w:r>
      <w:r w:rsidRPr="0049550C">
        <w:rPr>
          <w:rFonts w:ascii="Times New Roman" w:eastAsia="Times New Roman" w:hAnsi="Times New Roman" w:cs="Times New Roman" w:hint="eastAsia"/>
          <w:b/>
          <w:bCs/>
          <w:kern w:val="0"/>
          <w:sz w:val="28"/>
          <w:szCs w:val="28"/>
          <w:lang w:val="uk-UA" w:eastAsia="en-US"/>
        </w:rPr>
        <w:t>ОД</w:t>
      </w:r>
      <w:r w:rsidRPr="0049550C">
        <w:rPr>
          <w:rFonts w:ascii="Times New Roman" w:eastAsia="Times New Roman" w:hAnsi="Times New Roman" w:cs="Times New Roman"/>
          <w:b/>
          <w:bCs/>
          <w:kern w:val="0"/>
          <w:sz w:val="28"/>
          <w:szCs w:val="28"/>
          <w:lang w:val="uk-UA" w:eastAsia="en-US"/>
        </w:rPr>
        <w:t>, 71:07-13/139</w:t>
      </w:r>
    </w:p>
    <w:p w:rsidR="0049550C" w:rsidRDefault="0049550C" w:rsidP="0049550C">
      <w:pPr>
        <w:rPr>
          <w:rFonts w:ascii="Times New Roman" w:eastAsia="Times New Roman" w:hAnsi="Times New Roman" w:cs="Times New Roman"/>
          <w:b/>
          <w:bCs/>
          <w:kern w:val="0"/>
          <w:sz w:val="28"/>
          <w:szCs w:val="28"/>
          <w:lang w:val="uk-UA" w:eastAsia="en-US"/>
        </w:rPr>
      </w:pPr>
    </w:p>
    <w:p w:rsidR="0049550C" w:rsidRDefault="0049550C" w:rsidP="0049550C">
      <w:pPr>
        <w:rPr>
          <w:rFonts w:ascii="Times New Roman" w:eastAsia="Times New Roman" w:hAnsi="Times New Roman" w:cs="Times New Roman"/>
          <w:b/>
          <w:bCs/>
          <w:kern w:val="0"/>
          <w:sz w:val="28"/>
          <w:szCs w:val="28"/>
          <w:lang w:val="uk-UA" w:eastAsia="en-US"/>
        </w:rPr>
      </w:pPr>
    </w:p>
    <w:p w:rsidR="0049550C" w:rsidRPr="0049550C" w:rsidRDefault="0049550C" w:rsidP="0049550C">
      <w:pPr>
        <w:tabs>
          <w:tab w:val="clear" w:pos="709"/>
        </w:tabs>
        <w:suppressAutoHyphens w:val="0"/>
        <w:spacing w:after="0" w:line="260" w:lineRule="exact"/>
        <w:ind w:right="320" w:firstLine="0"/>
        <w:jc w:val="center"/>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82" type="#_x0000_t202" style="position:absolute;left:0;text-align:left;margin-left:41.3pt;margin-top:34.1pt;width:187.7pt;height:72.75pt;z-index:-251656192;mso-wrap-distance-left:5pt;mso-wrap-distance-right:55.7pt;mso-position-horizontal-relative:margin" filled="f" stroked="f">
            <v:textbox style="mso-fit-shape-to-text:t" inset="0,0,0,0">
              <w:txbxContent>
                <w:p w:rsidR="0049550C" w:rsidRDefault="0049550C" w:rsidP="0049550C">
                  <w:pPr>
                    <w:pStyle w:val="3fff2"/>
                    <w:shd w:val="clear" w:color="auto" w:fill="auto"/>
                    <w:tabs>
                      <w:tab w:val="left" w:pos="2242"/>
                    </w:tabs>
                  </w:pP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ab/>
                  </w:r>
                  <w:r>
                    <w:t></w:t>
                  </w:r>
                  <w:r>
                    <w:t></w:t>
                  </w:r>
                  <w:r>
                    <w:t></w:t>
                  </w:r>
                  <w:r>
                    <w:t></w:t>
                  </w:r>
                  <w:r>
                    <w:t></w:t>
                  </w:r>
                  <w:r>
                    <w:t></w:t>
                  </w:r>
                </w:p>
                <w:p w:rsidR="0049550C" w:rsidRDefault="0049550C" w:rsidP="0049550C">
                  <w:pPr>
                    <w:pStyle w:val="3fff2"/>
                    <w:shd w:val="clear" w:color="auto" w:fill="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9550C" w:rsidRDefault="0049550C" w:rsidP="0049550C">
                  <w:pPr>
                    <w:pStyle w:val="3fff2"/>
                    <w:shd w:val="clear" w:color="auto" w:fill="auto"/>
                    <w:jc w:val="righ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49550C">
        <w:rPr>
          <w:rFonts w:ascii="Times New Roman" w:eastAsia="Times New Roman" w:hAnsi="Times New Roman" w:cs="Times New Roman"/>
          <w:color w:val="000000"/>
          <w:kern w:val="0"/>
          <w:sz w:val="26"/>
          <w:szCs w:val="26"/>
          <w:lang w:eastAsia="ru-RU" w:bidi="ru-RU"/>
        </w:rPr>
        <w:pict>
          <v:shape id="_x0000_s1083" type="#_x0000_t202" style="position:absolute;left:0;text-align:left;margin-left:39.85pt;margin-top:112.05pt;width:105.1pt;height:13.45pt;z-index:-251655168;mso-wrap-distance-left:39.85pt;mso-wrap-distance-right:5pt;mso-position-horizontal-relative:margin" filled="f" stroked="f">
            <v:textbox style="mso-fit-shape-to-text:t" inset="0,0,0,0">
              <w:txbxContent>
                <w:p w:rsidR="0049550C" w:rsidRDefault="0049550C" w:rsidP="0049550C">
                  <w:pPr>
                    <w:pStyle w:val="affffffffffffffffff2"/>
                    <w:shd w:val="clear" w:color="auto" w:fill="auto"/>
                    <w:spacing w:line="22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Pr>
          <w:rFonts w:ascii="Times New Roman" w:eastAsia="Times New Roman" w:hAnsi="Times New Roman" w:cs="Times New Roman"/>
          <w:noProof/>
          <w:color w:val="000000"/>
          <w:kern w:val="0"/>
          <w:sz w:val="26"/>
          <w:szCs w:val="26"/>
          <w:lang w:eastAsia="ru-RU"/>
        </w:rPr>
        <w:drawing>
          <wp:anchor distT="0" distB="0" distL="506095" distR="63500" simplePos="0" relativeHeight="251662336" behindDoc="1" locked="0" layoutInCell="1" allowOverlap="1">
            <wp:simplePos x="0" y="0"/>
            <wp:positionH relativeFrom="margin">
              <wp:posOffset>956945</wp:posOffset>
            </wp:positionH>
            <wp:positionV relativeFrom="paragraph">
              <wp:posOffset>1167130</wp:posOffset>
            </wp:positionV>
            <wp:extent cx="567055" cy="255905"/>
            <wp:effectExtent l="19050" t="0" r="4445" b="0"/>
            <wp:wrapTopAndBottom/>
            <wp:docPr id="60" name="Рисунок 60" descr="C:\Users\Pavel\AppData\Local\Temp\Rar$DIa0.89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Pavel\AppData\Local\Temp\Rar$DIa0.891\media\image1.png"/>
                    <pic:cNvPicPr>
                      <a:picLocks noChangeAspect="1" noChangeArrowheads="1"/>
                    </pic:cNvPicPr>
                  </pic:nvPicPr>
                  <pic:blipFill>
                    <a:blip r:embed="rId8" cstate="print"/>
                    <a:srcRect/>
                    <a:stretch>
                      <a:fillRect/>
                    </a:stretch>
                  </pic:blipFill>
                  <pic:spPr bwMode="auto">
                    <a:xfrm>
                      <a:off x="0" y="0"/>
                      <a:ext cx="567055" cy="255905"/>
                    </a:xfrm>
                    <a:prstGeom prst="rect">
                      <a:avLst/>
                    </a:prstGeom>
                    <a:noFill/>
                  </pic:spPr>
                </pic:pic>
              </a:graphicData>
            </a:graphic>
          </wp:anchor>
        </w:drawing>
      </w:r>
      <w:r>
        <w:rPr>
          <w:rFonts w:ascii="Times New Roman" w:eastAsia="Times New Roman" w:hAnsi="Times New Roman" w:cs="Times New Roman"/>
          <w:noProof/>
          <w:color w:val="000000"/>
          <w:kern w:val="0"/>
          <w:sz w:val="26"/>
          <w:szCs w:val="26"/>
          <w:lang w:eastAsia="ru-RU"/>
        </w:rPr>
        <w:drawing>
          <wp:anchor distT="0" distB="0" distL="647700" distR="707390" simplePos="0" relativeHeight="251663360" behindDoc="1" locked="0" layoutInCell="1" allowOverlap="1">
            <wp:simplePos x="0" y="0"/>
            <wp:positionH relativeFrom="margin">
              <wp:posOffset>1791970</wp:posOffset>
            </wp:positionH>
            <wp:positionV relativeFrom="paragraph">
              <wp:posOffset>1393190</wp:posOffset>
            </wp:positionV>
            <wp:extent cx="1115695" cy="426720"/>
            <wp:effectExtent l="19050" t="0" r="8255" b="0"/>
            <wp:wrapTopAndBottom/>
            <wp:docPr id="61" name="Рисунок 61" descr="C:\Users\Pavel\AppData\Local\Temp\Rar$DIa0.89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avel\AppData\Local\Temp\Rar$DIa0.891\media\image2.png"/>
                    <pic:cNvPicPr>
                      <a:picLocks noChangeAspect="1" noChangeArrowheads="1"/>
                    </pic:cNvPicPr>
                  </pic:nvPicPr>
                  <pic:blipFill>
                    <a:blip r:embed="rId9" cstate="print"/>
                    <a:srcRect/>
                    <a:stretch>
                      <a:fillRect/>
                    </a:stretch>
                  </pic:blipFill>
                  <pic:spPr bwMode="auto">
                    <a:xfrm>
                      <a:off x="0" y="0"/>
                      <a:ext cx="1115695" cy="426720"/>
                    </a:xfrm>
                    <a:prstGeom prst="rect">
                      <a:avLst/>
                    </a:prstGeom>
                    <a:noFill/>
                  </pic:spPr>
                </pic:pic>
              </a:graphicData>
            </a:graphic>
          </wp:anchor>
        </w:drawing>
      </w:r>
      <w:r w:rsidRPr="0049550C">
        <w:rPr>
          <w:rFonts w:ascii="Times New Roman" w:eastAsia="Times New Roman" w:hAnsi="Times New Roman" w:cs="Times New Roman"/>
          <w:color w:val="000000"/>
          <w:kern w:val="0"/>
          <w:sz w:val="26"/>
          <w:szCs w:val="26"/>
          <w:lang w:eastAsia="ru-RU" w:bidi="ru-RU"/>
        </w:rPr>
        <w:pict>
          <v:shape id="_x0000_s1086" type="#_x0000_t202" style="position:absolute;left:0;text-align:left;margin-left:284.65pt;margin-top:100.8pt;width:116.15pt;height:16.8pt;z-index:-251652096;mso-wrap-distance-left:176.25pt;mso-wrap-distance-right:5pt;mso-wrap-distance-bottom:25.7pt;mso-position-horizontal-relative:margin;mso-position-vertical-relative:text" filled="f" stroked="f">
            <v:textbox style="mso-fit-shape-to-text:t" inset="0,0,0,0">
              <w:txbxContent>
                <w:p w:rsidR="0049550C" w:rsidRDefault="0049550C" w:rsidP="0049550C">
                  <w:pPr>
                    <w:pStyle w:val="2fff8"/>
                    <w:shd w:val="clear" w:color="auto" w:fill="auto"/>
                    <w:spacing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49550C">
        <w:rPr>
          <w:rFonts w:ascii="Times New Roman" w:eastAsia="Times New Roman" w:hAnsi="Times New Roman" w:cs="Times New Roman"/>
          <w:color w:val="000000"/>
          <w:kern w:val="0"/>
          <w:sz w:val="26"/>
          <w:szCs w:val="26"/>
          <w:lang w:eastAsia="ru-RU" w:bidi="ru-RU"/>
        </w:rPr>
        <w:t>МОСКОВСКИЙ ГУМАНИТАРНЫЙ УНИВЕРСИТЕТ</w:t>
      </w:r>
    </w:p>
    <w:p w:rsidR="0049550C" w:rsidRPr="0049550C" w:rsidRDefault="0049550C" w:rsidP="0049550C">
      <w:pPr>
        <w:keepNext/>
        <w:keepLines/>
        <w:tabs>
          <w:tab w:val="clear" w:pos="709"/>
        </w:tabs>
        <w:suppressAutoHyphens w:val="0"/>
        <w:spacing w:after="614" w:line="300" w:lineRule="exact"/>
        <w:ind w:left="20" w:firstLine="0"/>
        <w:jc w:val="center"/>
        <w:outlineLvl w:val="1"/>
        <w:rPr>
          <w:rFonts w:ascii="Times New Roman" w:eastAsia="Times New Roman" w:hAnsi="Times New Roman" w:cs="Times New Roman"/>
          <w:b/>
          <w:bCs/>
          <w:color w:val="000000"/>
          <w:spacing w:val="-10"/>
          <w:kern w:val="0"/>
          <w:sz w:val="30"/>
          <w:szCs w:val="30"/>
          <w:lang w:eastAsia="ru-RU" w:bidi="ru-RU"/>
        </w:rPr>
      </w:pPr>
      <w:bookmarkStart w:id="0" w:name="bookmark1"/>
      <w:r w:rsidRPr="0049550C">
        <w:rPr>
          <w:rFonts w:ascii="Times New Roman" w:eastAsia="Times New Roman" w:hAnsi="Times New Roman" w:cs="Times New Roman"/>
          <w:b/>
          <w:bCs/>
          <w:color w:val="000000"/>
          <w:spacing w:val="-10"/>
          <w:kern w:val="0"/>
          <w:sz w:val="30"/>
          <w:szCs w:val="30"/>
          <w:lang w:eastAsia="ru-RU" w:bidi="ru-RU"/>
        </w:rPr>
        <w:t>Сенченков Николай Петрович</w:t>
      </w:r>
      <w:bookmarkEnd w:id="0"/>
    </w:p>
    <w:p w:rsidR="0049550C" w:rsidRPr="0049550C" w:rsidRDefault="0049550C" w:rsidP="0049550C">
      <w:pPr>
        <w:tabs>
          <w:tab w:val="clear" w:pos="709"/>
        </w:tabs>
        <w:suppressAutoHyphens w:val="0"/>
        <w:spacing w:after="216" w:line="475" w:lineRule="exact"/>
        <w:ind w:left="20" w:firstLine="0"/>
        <w:jc w:val="center"/>
        <w:rPr>
          <w:rFonts w:ascii="Times New Roman" w:eastAsia="Times New Roman" w:hAnsi="Times New Roman" w:cs="Times New Roman"/>
          <w:b/>
          <w:bCs/>
          <w:color w:val="000000"/>
          <w:kern w:val="0"/>
          <w:sz w:val="28"/>
          <w:szCs w:val="28"/>
          <w:lang w:eastAsia="ru-RU" w:bidi="ru-RU"/>
        </w:rPr>
      </w:pPr>
      <w:r w:rsidRPr="0049550C">
        <w:rPr>
          <w:rFonts w:ascii="Times New Roman" w:eastAsia="Times New Roman" w:hAnsi="Times New Roman" w:cs="Times New Roman"/>
          <w:b/>
          <w:bCs/>
          <w:color w:val="000000"/>
          <w:kern w:val="0"/>
          <w:sz w:val="28"/>
          <w:szCs w:val="28"/>
          <w:lang w:eastAsia="ru-RU" w:bidi="ru-RU"/>
        </w:rPr>
        <w:t>ПЕДОЛОГИЧЕСКИЕ ИССЛЕДОВАНИЯ РЕБЕНКА</w:t>
      </w:r>
      <w:r w:rsidRPr="0049550C">
        <w:rPr>
          <w:rFonts w:ascii="Times New Roman" w:eastAsia="Times New Roman" w:hAnsi="Times New Roman" w:cs="Times New Roman"/>
          <w:b/>
          <w:bCs/>
          <w:color w:val="000000"/>
          <w:kern w:val="0"/>
          <w:sz w:val="28"/>
          <w:szCs w:val="28"/>
          <w:lang w:eastAsia="ru-RU" w:bidi="ru-RU"/>
        </w:rPr>
        <w:br/>
        <w:t>В ОТЕЧЕСТВЕННОМ ПЕДАГОГИЧЕСКОМ НАСЛЕДИИ</w:t>
      </w:r>
      <w:r w:rsidRPr="0049550C">
        <w:rPr>
          <w:rFonts w:ascii="Times New Roman" w:eastAsia="Times New Roman" w:hAnsi="Times New Roman" w:cs="Times New Roman"/>
          <w:b/>
          <w:bCs/>
          <w:color w:val="000000"/>
          <w:kern w:val="0"/>
          <w:sz w:val="28"/>
          <w:szCs w:val="28"/>
          <w:lang w:eastAsia="ru-RU" w:bidi="ru-RU"/>
        </w:rPr>
        <w:br/>
        <w:t>ПЕРВОЙ ТРЕТИ XX ВЕКА</w:t>
      </w:r>
      <w:r w:rsidRPr="0049550C">
        <w:rPr>
          <w:rFonts w:ascii="Times New Roman" w:eastAsia="Times New Roman" w:hAnsi="Times New Roman" w:cs="Times New Roman"/>
          <w:b/>
          <w:bCs/>
          <w:color w:val="000000"/>
          <w:kern w:val="0"/>
          <w:sz w:val="28"/>
          <w:szCs w:val="28"/>
          <w:lang w:eastAsia="ru-RU" w:bidi="ru-RU"/>
        </w:rPr>
        <w:br/>
        <w:t>13.00.01 - общая педагогика, история педагогики</w:t>
      </w:r>
    </w:p>
    <w:p w:rsidR="0049550C" w:rsidRPr="0049550C" w:rsidRDefault="0049550C" w:rsidP="0049550C">
      <w:pPr>
        <w:tabs>
          <w:tab w:val="clear" w:pos="709"/>
        </w:tabs>
        <w:suppressAutoHyphens w:val="0"/>
        <w:spacing w:after="1453"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49550C">
        <w:rPr>
          <w:rFonts w:ascii="Times New Roman" w:eastAsia="Times New Roman" w:hAnsi="Times New Roman" w:cs="Times New Roman"/>
          <w:b/>
          <w:bCs/>
          <w:color w:val="000000"/>
          <w:kern w:val="0"/>
          <w:sz w:val="28"/>
          <w:szCs w:val="28"/>
          <w:lang w:eastAsia="ru-RU" w:bidi="ru-RU"/>
        </w:rPr>
        <w:t>и образования</w:t>
      </w:r>
    </w:p>
    <w:p w:rsidR="0049550C" w:rsidRPr="0049550C" w:rsidRDefault="0049550C" w:rsidP="0049550C">
      <w:pPr>
        <w:tabs>
          <w:tab w:val="clear" w:pos="709"/>
        </w:tabs>
        <w:suppressAutoHyphens w:val="0"/>
        <w:spacing w:after="0" w:line="370" w:lineRule="exact"/>
        <w:ind w:left="320" w:firstLine="0"/>
        <w:jc w:val="center"/>
        <w:rPr>
          <w:rFonts w:ascii="Times New Roman" w:eastAsia="Times New Roman" w:hAnsi="Times New Roman" w:cs="Times New Roman"/>
          <w:b/>
          <w:bCs/>
          <w:color w:val="000000"/>
          <w:kern w:val="0"/>
          <w:sz w:val="28"/>
          <w:szCs w:val="28"/>
          <w:lang w:eastAsia="ru-RU" w:bidi="ru-RU"/>
        </w:rPr>
      </w:pPr>
      <w:r w:rsidRPr="0049550C">
        <w:rPr>
          <w:rFonts w:ascii="Times New Roman" w:eastAsia="Times New Roman" w:hAnsi="Times New Roman" w:cs="Times New Roman"/>
          <w:b/>
          <w:bCs/>
          <w:color w:val="000000"/>
          <w:kern w:val="0"/>
          <w:sz w:val="28"/>
          <w:szCs w:val="28"/>
          <w:lang w:eastAsia="ru-RU" w:bidi="ru-RU"/>
        </w:rPr>
        <w:t>Диссертация</w:t>
      </w:r>
    </w:p>
    <w:p w:rsidR="0049550C" w:rsidRPr="0049550C" w:rsidRDefault="0049550C" w:rsidP="0049550C">
      <w:pPr>
        <w:tabs>
          <w:tab w:val="clear" w:pos="709"/>
        </w:tabs>
        <w:suppressAutoHyphens w:val="0"/>
        <w:spacing w:after="0" w:line="370" w:lineRule="exact"/>
        <w:ind w:left="1940" w:right="2240" w:firstLine="0"/>
        <w:jc w:val="left"/>
        <w:rPr>
          <w:rFonts w:ascii="Times New Roman" w:eastAsia="Times New Roman" w:hAnsi="Times New Roman" w:cs="Times New Roman"/>
          <w:b/>
          <w:bCs/>
          <w:color w:val="000000"/>
          <w:kern w:val="0"/>
          <w:sz w:val="28"/>
          <w:szCs w:val="28"/>
          <w:lang w:eastAsia="ru-RU" w:bidi="ru-RU"/>
        </w:rPr>
      </w:pPr>
      <w:r>
        <w:rPr>
          <w:rFonts w:ascii="Times New Roman" w:eastAsia="Times New Roman" w:hAnsi="Times New Roman" w:cs="Times New Roman"/>
          <w:b/>
          <w:bCs/>
          <w:noProof/>
          <w:color w:val="000000"/>
          <w:kern w:val="0"/>
          <w:sz w:val="28"/>
          <w:szCs w:val="28"/>
          <w:lang w:eastAsia="ru-RU"/>
        </w:rPr>
        <w:drawing>
          <wp:anchor distT="0" distB="0" distL="164465" distR="63500" simplePos="0" relativeHeight="251665408" behindDoc="1" locked="0" layoutInCell="1" allowOverlap="1">
            <wp:simplePos x="0" y="0"/>
            <wp:positionH relativeFrom="margin">
              <wp:posOffset>164465</wp:posOffset>
            </wp:positionH>
            <wp:positionV relativeFrom="paragraph">
              <wp:posOffset>1121410</wp:posOffset>
            </wp:positionV>
            <wp:extent cx="969010" cy="597535"/>
            <wp:effectExtent l="19050" t="0" r="2540" b="0"/>
            <wp:wrapTopAndBottom/>
            <wp:docPr id="63" name="Рисунок 63" descr="C:\Users\Pavel\AppData\Local\Temp\Rar$DIa0.89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Pavel\AppData\Local\Temp\Rar$DIa0.891\media\image3.png"/>
                    <pic:cNvPicPr>
                      <a:picLocks noChangeAspect="1" noChangeArrowheads="1"/>
                    </pic:cNvPicPr>
                  </pic:nvPicPr>
                  <pic:blipFill>
                    <a:blip r:embed="rId10" cstate="print"/>
                    <a:srcRect/>
                    <a:stretch>
                      <a:fillRect/>
                    </a:stretch>
                  </pic:blipFill>
                  <pic:spPr bwMode="auto">
                    <a:xfrm>
                      <a:off x="0" y="0"/>
                      <a:ext cx="969010" cy="597535"/>
                    </a:xfrm>
                    <a:prstGeom prst="rect">
                      <a:avLst/>
                    </a:prstGeom>
                    <a:noFill/>
                  </pic:spPr>
                </pic:pic>
              </a:graphicData>
            </a:graphic>
          </wp:anchor>
        </w:drawing>
      </w:r>
      <w:r w:rsidRPr="0049550C">
        <w:rPr>
          <w:rFonts w:ascii="Times New Roman" w:eastAsia="Times New Roman" w:hAnsi="Times New Roman" w:cs="Times New Roman"/>
          <w:b/>
          <w:bCs/>
          <w:color w:val="000000"/>
          <w:kern w:val="0"/>
          <w:sz w:val="28"/>
          <w:szCs w:val="28"/>
          <w:lang w:eastAsia="ru-RU" w:bidi="ru-RU"/>
        </w:rPr>
        <w:t>на соискание ученой степени доктора педагогических наук</w:t>
      </w:r>
    </w:p>
    <w:p w:rsidR="0049550C" w:rsidRPr="0049550C" w:rsidRDefault="0049550C" w:rsidP="0049550C">
      <w:pPr>
        <w:tabs>
          <w:tab w:val="clear" w:pos="709"/>
        </w:tabs>
        <w:suppressAutoHyphens w:val="0"/>
        <w:spacing w:after="0" w:line="280" w:lineRule="exact"/>
        <w:ind w:left="2540" w:firstLine="0"/>
        <w:jc w:val="left"/>
        <w:rPr>
          <w:rFonts w:ascii="Times New Roman" w:eastAsia="Times New Roman" w:hAnsi="Times New Roman" w:cs="Times New Roman"/>
          <w:b/>
          <w:bCs/>
          <w:color w:val="000000"/>
          <w:kern w:val="0"/>
          <w:sz w:val="28"/>
          <w:szCs w:val="28"/>
          <w:lang w:eastAsia="ru-RU" w:bidi="ru-RU"/>
        </w:rPr>
        <w:sectPr w:rsidR="0049550C" w:rsidRPr="0049550C">
          <w:headerReference w:type="even" r:id="rId11"/>
          <w:pgSz w:w="11900" w:h="16840"/>
          <w:pgMar w:top="600" w:right="1947" w:bottom="1786" w:left="2062" w:header="0" w:footer="3" w:gutter="0"/>
          <w:cols w:space="720"/>
          <w:noEndnote/>
          <w:docGrid w:linePitch="360"/>
        </w:sectPr>
      </w:pPr>
      <w:r w:rsidRPr="0049550C">
        <w:rPr>
          <w:rFonts w:ascii="Times New Roman" w:eastAsia="Times New Roman" w:hAnsi="Times New Roman" w:cs="Times New Roman"/>
          <w:b/>
          <w:bCs/>
          <w:color w:val="000000"/>
          <w:kern w:val="0"/>
          <w:sz w:val="28"/>
          <w:szCs w:val="28"/>
          <w:lang w:eastAsia="ru-RU" w:bidi="ru-RU"/>
        </w:rPr>
        <w:t>МОСКВА - 2006</w:t>
      </w:r>
    </w:p>
    <w:p w:rsidR="0049550C" w:rsidRPr="0049550C" w:rsidRDefault="0049550C" w:rsidP="0049550C">
      <w:pPr>
        <w:tabs>
          <w:tab w:val="clear" w:pos="709"/>
        </w:tabs>
        <w:suppressAutoHyphens w:val="0"/>
        <w:spacing w:after="412" w:line="260" w:lineRule="exact"/>
        <w:ind w:left="20" w:firstLine="0"/>
        <w:jc w:val="center"/>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СОДЕРЖАНИЕ</w:t>
      </w:r>
    </w:p>
    <w:p w:rsidR="0049550C" w:rsidRPr="0049550C" w:rsidRDefault="0049550C" w:rsidP="0049550C">
      <w:pPr>
        <w:tabs>
          <w:tab w:val="clear" w:pos="709"/>
          <w:tab w:val="left" w:leader="dot" w:pos="1718"/>
          <w:tab w:val="left" w:leader="dot" w:pos="8117"/>
        </w:tabs>
        <w:suppressAutoHyphens w:val="0"/>
        <w:spacing w:after="117"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fldChar w:fldCharType="begin"/>
      </w:r>
      <w:r w:rsidRPr="0049550C">
        <w:rPr>
          <w:rFonts w:ascii="Times New Roman" w:eastAsia="Times New Roman" w:hAnsi="Times New Roman" w:cs="Times New Roman"/>
          <w:color w:val="000000"/>
          <w:kern w:val="0"/>
          <w:sz w:val="26"/>
          <w:szCs w:val="26"/>
          <w:lang w:eastAsia="ru-RU" w:bidi="ru-RU"/>
        </w:rPr>
        <w:instrText xml:space="preserve"> TOC \o "1-5" \h \z </w:instrText>
      </w:r>
      <w:r w:rsidRPr="0049550C">
        <w:rPr>
          <w:rFonts w:ascii="Times New Roman" w:eastAsia="Times New Roman" w:hAnsi="Times New Roman" w:cs="Times New Roman"/>
          <w:color w:val="000000"/>
          <w:kern w:val="0"/>
          <w:sz w:val="26"/>
          <w:szCs w:val="26"/>
          <w:lang w:eastAsia="ru-RU" w:bidi="ru-RU"/>
        </w:rPr>
        <w:fldChar w:fldCharType="separate"/>
      </w:r>
      <w:r w:rsidRPr="0049550C">
        <w:rPr>
          <w:rFonts w:ascii="Times New Roman" w:eastAsia="Times New Roman" w:hAnsi="Times New Roman" w:cs="Times New Roman"/>
          <w:b/>
          <w:bCs/>
          <w:i/>
          <w:iCs/>
          <w:color w:val="000000"/>
          <w:kern w:val="0"/>
          <w:sz w:val="26"/>
          <w:szCs w:val="26"/>
          <w:lang w:eastAsia="ru-RU" w:bidi="ru-RU"/>
        </w:rPr>
        <w:t>Введение</w:t>
      </w:r>
      <w:r w:rsidRPr="0049550C">
        <w:rPr>
          <w:rFonts w:ascii="Times New Roman" w:eastAsia="Times New Roman" w:hAnsi="Times New Roman" w:cs="Times New Roman"/>
          <w:color w:val="000000"/>
          <w:kern w:val="0"/>
          <w:sz w:val="26"/>
          <w:szCs w:val="26"/>
          <w:lang w:eastAsia="ru-RU" w:bidi="ru-RU"/>
        </w:rPr>
        <w:tab/>
        <w:t>.........</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3</w:t>
      </w:r>
    </w:p>
    <w:p w:rsidR="0049550C" w:rsidRPr="0049550C" w:rsidRDefault="0049550C" w:rsidP="0049550C">
      <w:pPr>
        <w:tabs>
          <w:tab w:val="clear" w:pos="709"/>
        </w:tabs>
        <w:suppressAutoHyphens w:val="0"/>
        <w:spacing w:after="0" w:line="260"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Глава 1, Генезис педологических исследований</w:t>
      </w:r>
    </w:p>
    <w:p w:rsidR="0049550C" w:rsidRPr="0049550C" w:rsidRDefault="0049550C" w:rsidP="0049550C">
      <w:pPr>
        <w:tabs>
          <w:tab w:val="clear" w:pos="709"/>
          <w:tab w:val="left" w:leader="dot" w:pos="8117"/>
        </w:tabs>
        <w:suppressAutoHyphens w:val="0"/>
        <w:spacing w:after="122" w:line="260"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в отечественном наследии начала XX века</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25</w:t>
      </w:r>
    </w:p>
    <w:p w:rsidR="0049550C" w:rsidRPr="0049550C" w:rsidRDefault="0049550C" w:rsidP="0049550C">
      <w:pPr>
        <w:numPr>
          <w:ilvl w:val="0"/>
          <w:numId w:val="14"/>
        </w:numPr>
        <w:tabs>
          <w:tab w:val="clear" w:pos="709"/>
          <w:tab w:val="left" w:pos="546"/>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Характеристика педологии как комплексной науки</w:t>
      </w:r>
    </w:p>
    <w:p w:rsidR="0049550C" w:rsidRPr="0049550C" w:rsidRDefault="0049550C" w:rsidP="0049550C">
      <w:pPr>
        <w:tabs>
          <w:tab w:val="clear" w:pos="709"/>
          <w:tab w:val="left" w:pos="320"/>
          <w:tab w:val="left" w:leader="dot" w:pos="5870"/>
          <w:tab w:val="left" w:leader="dot" w:pos="6080"/>
          <w:tab w:val="left" w:leader="dot" w:pos="8117"/>
        </w:tabs>
        <w:suppressAutoHyphens w:val="0"/>
        <w:spacing w:after="100"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w:t>
      </w:r>
      <w:r w:rsidRPr="0049550C">
        <w:rPr>
          <w:rFonts w:ascii="Times New Roman" w:eastAsia="Times New Roman" w:hAnsi="Times New Roman" w:cs="Times New Roman"/>
          <w:color w:val="000000"/>
          <w:kern w:val="0"/>
          <w:sz w:val="26"/>
          <w:szCs w:val="26"/>
          <w:lang w:eastAsia="ru-RU" w:bidi="ru-RU"/>
        </w:rPr>
        <w:tab/>
        <w:t>развивающемся ребенке</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25</w:t>
      </w:r>
    </w:p>
    <w:p w:rsidR="0049550C" w:rsidRPr="0049550C" w:rsidRDefault="0049550C" w:rsidP="0049550C">
      <w:pPr>
        <w:numPr>
          <w:ilvl w:val="0"/>
          <w:numId w:val="14"/>
        </w:numPr>
        <w:tabs>
          <w:tab w:val="clear" w:pos="709"/>
          <w:tab w:val="left" w:pos="560"/>
        </w:tabs>
        <w:suppressAutoHyphens w:val="0"/>
        <w:spacing w:after="0" w:line="288"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Предпосылки становления, закономерности и динамика развития</w:t>
      </w:r>
    </w:p>
    <w:p w:rsidR="0049550C" w:rsidRPr="0049550C" w:rsidRDefault="0049550C" w:rsidP="0049550C">
      <w:pPr>
        <w:tabs>
          <w:tab w:val="clear" w:pos="709"/>
          <w:tab w:val="left" w:leader="dot" w:pos="6778"/>
          <w:tab w:val="left" w:leader="dot" w:pos="7098"/>
          <w:tab w:val="left" w:leader="dot" w:pos="8117"/>
        </w:tabs>
        <w:suppressAutoHyphens w:val="0"/>
        <w:spacing w:after="142" w:line="288"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педологических исследований в России</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45</w:t>
      </w:r>
    </w:p>
    <w:p w:rsidR="0049550C" w:rsidRPr="0049550C" w:rsidRDefault="0049550C" w:rsidP="0049550C">
      <w:pPr>
        <w:numPr>
          <w:ilvl w:val="0"/>
          <w:numId w:val="14"/>
        </w:numPr>
        <w:tabs>
          <w:tab w:val="clear" w:pos="709"/>
          <w:tab w:val="left" w:pos="560"/>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Комплексный характер проблематики</w:t>
      </w:r>
    </w:p>
    <w:p w:rsidR="0049550C" w:rsidRPr="0049550C" w:rsidRDefault="0049550C" w:rsidP="0049550C">
      <w:pPr>
        <w:tabs>
          <w:tab w:val="clear" w:pos="709"/>
          <w:tab w:val="left" w:leader="dot" w:pos="8117"/>
          <w:tab w:val="left" w:pos="8592"/>
        </w:tabs>
        <w:suppressAutoHyphens w:val="0"/>
        <w:spacing w:after="122"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отечественных педологических исследований первой трети XX века</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b/>
          <w:bCs/>
          <w:i/>
          <w:iCs/>
          <w:color w:val="000000"/>
          <w:kern w:val="0"/>
          <w:sz w:val="26"/>
          <w:szCs w:val="26"/>
          <w:lang w:eastAsia="ru-RU" w:bidi="ru-RU"/>
        </w:rPr>
        <w:t>64</w:t>
      </w:r>
    </w:p>
    <w:p w:rsidR="0049550C" w:rsidRPr="0049550C" w:rsidRDefault="0049550C" w:rsidP="0049550C">
      <w:pPr>
        <w:tabs>
          <w:tab w:val="clear" w:pos="709"/>
          <w:tab w:val="left" w:leader="dot" w:pos="4156"/>
          <w:tab w:val="left" w:leader="dot" w:pos="4314"/>
          <w:tab w:val="left" w:leader="dot" w:pos="8117"/>
        </w:tabs>
        <w:suppressAutoHyphens w:val="0"/>
        <w:spacing w:after="104"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Выводы по главе 1</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112</w:t>
      </w:r>
    </w:p>
    <w:p w:rsidR="0049550C" w:rsidRPr="0049550C" w:rsidRDefault="0049550C" w:rsidP="0049550C">
      <w:pPr>
        <w:tabs>
          <w:tab w:val="clear" w:pos="709"/>
          <w:tab w:val="right" w:leader="dot" w:pos="8880"/>
        </w:tabs>
        <w:suppressAutoHyphens w:val="0"/>
        <w:spacing w:after="142" w:line="288" w:lineRule="exact"/>
        <w:ind w:firstLine="0"/>
        <w:jc w:val="left"/>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Глава 2. Характеристика педологических исследований ребенка в отечественной науке и педагогической практике</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118</w:t>
      </w:r>
    </w:p>
    <w:p w:rsidR="0049550C" w:rsidRPr="0049550C" w:rsidRDefault="0049550C" w:rsidP="0049550C">
      <w:pPr>
        <w:numPr>
          <w:ilvl w:val="0"/>
          <w:numId w:val="15"/>
        </w:numPr>
        <w:tabs>
          <w:tab w:val="clear" w:pos="709"/>
          <w:tab w:val="left" w:pos="574"/>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Основные направления педологических исследований</w:t>
      </w:r>
    </w:p>
    <w:p w:rsidR="0049550C" w:rsidRPr="0049550C" w:rsidRDefault="0049550C" w:rsidP="0049550C">
      <w:pPr>
        <w:tabs>
          <w:tab w:val="clear" w:pos="709"/>
          <w:tab w:val="left" w:leader="dot" w:pos="6938"/>
          <w:tab w:val="left" w:leader="dot" w:pos="7336"/>
          <w:tab w:val="left" w:leader="dot" w:pos="8117"/>
        </w:tabs>
        <w:suppressAutoHyphens w:val="0"/>
        <w:spacing w:after="109"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первой трети XX века в России</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118</w:t>
      </w:r>
    </w:p>
    <w:p w:rsidR="0049550C" w:rsidRPr="0049550C" w:rsidRDefault="0049550C" w:rsidP="0049550C">
      <w:pPr>
        <w:numPr>
          <w:ilvl w:val="0"/>
          <w:numId w:val="15"/>
        </w:numPr>
        <w:tabs>
          <w:tab w:val="clear" w:pos="709"/>
          <w:tab w:val="left" w:pos="579"/>
        </w:tabs>
        <w:suppressAutoHyphens w:val="0"/>
        <w:spacing w:after="0" w:line="288"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Критерии и своеобразие типологии детей в исследованиях</w:t>
      </w:r>
    </w:p>
    <w:p w:rsidR="0049550C" w:rsidRPr="0049550C" w:rsidRDefault="0049550C" w:rsidP="0049550C">
      <w:pPr>
        <w:tabs>
          <w:tab w:val="clear" w:pos="709"/>
          <w:tab w:val="left" w:leader="dot" w:pos="8117"/>
        </w:tabs>
        <w:suppressAutoHyphens w:val="0"/>
        <w:spacing w:after="120" w:line="288"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педологической направленности</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160</w:t>
      </w:r>
    </w:p>
    <w:p w:rsidR="0049550C" w:rsidRPr="0049550C" w:rsidRDefault="0049550C" w:rsidP="0049550C">
      <w:pPr>
        <w:numPr>
          <w:ilvl w:val="0"/>
          <w:numId w:val="15"/>
        </w:numPr>
        <w:tabs>
          <w:tab w:val="clear" w:pos="709"/>
          <w:tab w:val="left" w:pos="579"/>
        </w:tabs>
        <w:suppressAutoHyphens w:val="0"/>
        <w:spacing w:after="0" w:line="288"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Особенности организации педологического изучения детей</w:t>
      </w:r>
    </w:p>
    <w:p w:rsidR="0049550C" w:rsidRPr="0049550C" w:rsidRDefault="0049550C" w:rsidP="0049550C">
      <w:pPr>
        <w:tabs>
          <w:tab w:val="clear" w:pos="709"/>
          <w:tab w:val="left" w:leader="dot" w:pos="8117"/>
        </w:tabs>
        <w:suppressAutoHyphens w:val="0"/>
        <w:spacing w:after="142" w:line="288"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различных социальных групп</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188</w:t>
      </w:r>
    </w:p>
    <w:p w:rsidR="0049550C" w:rsidRPr="0049550C" w:rsidRDefault="0049550C" w:rsidP="0049550C">
      <w:pPr>
        <w:numPr>
          <w:ilvl w:val="0"/>
          <w:numId w:val="15"/>
        </w:numPr>
        <w:tabs>
          <w:tab w:val="clear" w:pos="709"/>
          <w:tab w:val="left" w:pos="57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Характеристика педологических исследований</w:t>
      </w:r>
    </w:p>
    <w:p w:rsidR="0049550C" w:rsidRPr="0049550C" w:rsidRDefault="0049550C" w:rsidP="0049550C">
      <w:pPr>
        <w:tabs>
          <w:tab w:val="clear" w:pos="709"/>
          <w:tab w:val="left" w:leader="dot" w:pos="7336"/>
          <w:tab w:val="left" w:leader="dot" w:pos="7549"/>
          <w:tab w:val="left" w:leader="dot" w:pos="8117"/>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социально запущенных и «дефективных» детей</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241</w:t>
      </w:r>
    </w:p>
    <w:p w:rsidR="0049550C" w:rsidRPr="0049550C" w:rsidRDefault="0049550C" w:rsidP="0049550C">
      <w:pPr>
        <w:tabs>
          <w:tab w:val="clear" w:pos="709"/>
          <w:tab w:val="left" w:leader="dot" w:pos="5596"/>
          <w:tab w:val="left" w:leader="dot" w:pos="5715"/>
          <w:tab w:val="left" w:leader="dot" w:pos="7613"/>
          <w:tab w:val="left" w:leader="dot" w:pos="7827"/>
          <w:tab w:val="left" w:leader="dot" w:pos="8117"/>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Выводы по главе 2</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267</w:t>
      </w:r>
    </w:p>
    <w:p w:rsidR="0049550C" w:rsidRPr="0049550C" w:rsidRDefault="0049550C" w:rsidP="0049550C">
      <w:pPr>
        <w:tabs>
          <w:tab w:val="clear" w:pos="709"/>
        </w:tabs>
        <w:suppressAutoHyphens w:val="0"/>
        <w:spacing w:after="0" w:line="466"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Глава 3. Теоретико-методологические основы</w:t>
      </w:r>
    </w:p>
    <w:p w:rsidR="0049550C" w:rsidRPr="0049550C" w:rsidRDefault="0049550C" w:rsidP="0049550C">
      <w:pPr>
        <w:tabs>
          <w:tab w:val="clear" w:pos="709"/>
        </w:tabs>
        <w:suppressAutoHyphens w:val="0"/>
        <w:spacing w:after="0" w:line="260"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актуализации отечественных педологических исследований</w:t>
      </w:r>
    </w:p>
    <w:p w:rsidR="0049550C" w:rsidRPr="0049550C" w:rsidRDefault="0049550C" w:rsidP="0049550C">
      <w:pPr>
        <w:tabs>
          <w:tab w:val="clear" w:pos="709"/>
          <w:tab w:val="left" w:leader="dot" w:pos="5596"/>
          <w:tab w:val="left" w:leader="dot" w:pos="5893"/>
          <w:tab w:val="left" w:leader="dot" w:pos="6778"/>
          <w:tab w:val="left" w:leader="dot" w:pos="7030"/>
          <w:tab w:val="left" w:leader="dot" w:pos="8117"/>
        </w:tabs>
        <w:suppressAutoHyphens w:val="0"/>
        <w:spacing w:after="122" w:line="260"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начала XX века в современных условиях</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276</w:t>
      </w:r>
    </w:p>
    <w:p w:rsidR="0049550C" w:rsidRPr="0049550C" w:rsidRDefault="0049550C" w:rsidP="0049550C">
      <w:pPr>
        <w:numPr>
          <w:ilvl w:val="0"/>
          <w:numId w:val="16"/>
        </w:numPr>
        <w:tabs>
          <w:tab w:val="clear" w:pos="709"/>
          <w:tab w:val="left" w:pos="570"/>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Научный потенциал проблематики педологических исследований</w:t>
      </w:r>
    </w:p>
    <w:p w:rsidR="0049550C" w:rsidRPr="0049550C" w:rsidRDefault="0049550C" w:rsidP="0049550C">
      <w:pPr>
        <w:tabs>
          <w:tab w:val="clear" w:pos="709"/>
          <w:tab w:val="left" w:leader="dot" w:pos="4156"/>
          <w:tab w:val="left" w:leader="dot" w:pos="4352"/>
          <w:tab w:val="left" w:leader="dot" w:pos="4973"/>
          <w:tab w:val="left" w:leader="dot" w:pos="5230"/>
          <w:tab w:val="left" w:leader="dot" w:pos="8117"/>
        </w:tabs>
        <w:suppressAutoHyphens w:val="0"/>
        <w:spacing w:after="122"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 современных условиях</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276</w:t>
      </w:r>
    </w:p>
    <w:p w:rsidR="0049550C" w:rsidRPr="0049550C" w:rsidRDefault="0049550C" w:rsidP="0049550C">
      <w:pPr>
        <w:numPr>
          <w:ilvl w:val="0"/>
          <w:numId w:val="16"/>
        </w:numPr>
        <w:tabs>
          <w:tab w:val="clear" w:pos="709"/>
          <w:tab w:val="left" w:pos="57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Актуальность педологических исследований ребенка</w:t>
      </w:r>
    </w:p>
    <w:p w:rsidR="0049550C" w:rsidRPr="0049550C" w:rsidRDefault="0049550C" w:rsidP="0049550C">
      <w:pPr>
        <w:tabs>
          <w:tab w:val="clear" w:pos="709"/>
          <w:tab w:val="left" w:leader="dot" w:pos="8117"/>
        </w:tabs>
        <w:suppressAutoHyphens w:val="0"/>
        <w:spacing w:after="91" w:line="26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 контексте личностно-ориентированного подхода</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288</w:t>
      </w:r>
    </w:p>
    <w:p w:rsidR="0049550C" w:rsidRPr="0049550C" w:rsidRDefault="0049550C" w:rsidP="0049550C">
      <w:pPr>
        <w:numPr>
          <w:ilvl w:val="0"/>
          <w:numId w:val="16"/>
        </w:numPr>
        <w:tabs>
          <w:tab w:val="clear" w:pos="709"/>
          <w:tab w:val="left" w:pos="579"/>
          <w:tab w:val="right" w:leader="dot" w:pos="8880"/>
        </w:tabs>
        <w:suppressAutoHyphens w:val="0"/>
        <w:spacing w:after="0" w:line="293"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Критический анализ педологических исследований эмоционально</w:t>
      </w:r>
      <w:r w:rsidRPr="0049550C">
        <w:rPr>
          <w:rFonts w:ascii="Times New Roman" w:eastAsia="Times New Roman" w:hAnsi="Times New Roman" w:cs="Times New Roman"/>
          <w:color w:val="000000"/>
          <w:kern w:val="0"/>
          <w:sz w:val="26"/>
          <w:szCs w:val="26"/>
          <w:lang w:eastAsia="ru-RU" w:bidi="ru-RU"/>
        </w:rPr>
        <w:softHyphen/>
        <w:t>волевой сферы ребенка в контексте современного образования</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297</w:t>
      </w:r>
    </w:p>
    <w:p w:rsidR="0049550C" w:rsidRPr="0049550C" w:rsidRDefault="0049550C" w:rsidP="0049550C">
      <w:pPr>
        <w:tabs>
          <w:tab w:val="clear" w:pos="709"/>
          <w:tab w:val="center" w:leader="dot" w:pos="8645"/>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Выводы по главе 3</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324</w:t>
      </w:r>
    </w:p>
    <w:p w:rsidR="0049550C" w:rsidRPr="0049550C" w:rsidRDefault="0049550C" w:rsidP="0049550C">
      <w:pPr>
        <w:tabs>
          <w:tab w:val="clear" w:pos="709"/>
          <w:tab w:val="left" w:leader="dot" w:pos="7336"/>
          <w:tab w:val="left" w:leader="dot" w:pos="7534"/>
          <w:tab w:val="left" w:leader="dot" w:pos="8117"/>
        </w:tabs>
        <w:suppressAutoHyphens w:val="0"/>
        <w:spacing w:after="0" w:line="451"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Заключение</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328</w:t>
      </w:r>
    </w:p>
    <w:p w:rsidR="0049550C" w:rsidRPr="0049550C" w:rsidRDefault="0049550C" w:rsidP="0049550C">
      <w:pPr>
        <w:tabs>
          <w:tab w:val="clear" w:pos="709"/>
          <w:tab w:val="center" w:leader="dot" w:pos="8645"/>
        </w:tabs>
        <w:suppressAutoHyphens w:val="0"/>
        <w:spacing w:after="0" w:line="451" w:lineRule="exact"/>
        <w:ind w:firstLine="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Литература</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341</w:t>
      </w:r>
    </w:p>
    <w:p w:rsidR="0049550C" w:rsidRPr="0049550C" w:rsidRDefault="0049550C" w:rsidP="0049550C">
      <w:pPr>
        <w:tabs>
          <w:tab w:val="clear" w:pos="709"/>
          <w:tab w:val="left" w:leader="dot" w:pos="4156"/>
          <w:tab w:val="left" w:leader="dot" w:pos="4973"/>
          <w:tab w:val="left" w:leader="dot" w:pos="5144"/>
          <w:tab w:val="left" w:leader="dot" w:pos="6778"/>
          <w:tab w:val="left" w:leader="dot" w:pos="7078"/>
          <w:tab w:val="left" w:leader="dot" w:pos="8117"/>
        </w:tabs>
        <w:suppressAutoHyphens w:val="0"/>
        <w:spacing w:after="0" w:line="451" w:lineRule="exact"/>
        <w:ind w:firstLine="0"/>
        <w:rPr>
          <w:rFonts w:ascii="Times New Roman" w:eastAsia="Times New Roman" w:hAnsi="Times New Roman" w:cs="Times New Roman"/>
          <w:b/>
          <w:bCs/>
          <w:i/>
          <w:iCs/>
          <w:color w:val="000000"/>
          <w:kern w:val="0"/>
          <w:sz w:val="26"/>
          <w:szCs w:val="26"/>
          <w:lang w:eastAsia="ru-RU" w:bidi="ru-RU"/>
        </w:rPr>
        <w:sectPr w:rsidR="0049550C" w:rsidRPr="0049550C">
          <w:pgSz w:w="11900" w:h="16840"/>
          <w:pgMar w:top="863" w:right="1925" w:bottom="863" w:left="951" w:header="0" w:footer="3" w:gutter="0"/>
          <w:cols w:space="720"/>
          <w:noEndnote/>
          <w:docGrid w:linePitch="360"/>
        </w:sectPr>
      </w:pPr>
      <w:r w:rsidRPr="0049550C">
        <w:rPr>
          <w:rFonts w:ascii="Times New Roman" w:eastAsia="Times New Roman" w:hAnsi="Times New Roman" w:cs="Times New Roman"/>
          <w:b/>
          <w:bCs/>
          <w:i/>
          <w:iCs/>
          <w:color w:val="000000"/>
          <w:kern w:val="0"/>
          <w:sz w:val="26"/>
          <w:szCs w:val="26"/>
          <w:lang w:eastAsia="ru-RU" w:bidi="ru-RU"/>
        </w:rPr>
        <w:t>Приложения</w:t>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r>
      <w:r w:rsidRPr="0049550C">
        <w:rPr>
          <w:rFonts w:ascii="Times New Roman" w:eastAsia="Times New Roman" w:hAnsi="Times New Roman" w:cs="Times New Roman"/>
          <w:color w:val="000000"/>
          <w:kern w:val="0"/>
          <w:sz w:val="26"/>
          <w:szCs w:val="26"/>
          <w:lang w:eastAsia="ru-RU" w:bidi="ru-RU"/>
        </w:rPr>
        <w:tab/>
        <w:t xml:space="preserve"> </w:t>
      </w:r>
      <w:r w:rsidRPr="0049550C">
        <w:rPr>
          <w:rFonts w:ascii="Times New Roman" w:eastAsia="Times New Roman" w:hAnsi="Times New Roman" w:cs="Times New Roman"/>
          <w:b/>
          <w:bCs/>
          <w:i/>
          <w:iCs/>
          <w:color w:val="000000"/>
          <w:kern w:val="0"/>
          <w:sz w:val="26"/>
          <w:szCs w:val="26"/>
          <w:lang w:eastAsia="ru-RU" w:bidi="ru-RU"/>
        </w:rPr>
        <w:t>385</w:t>
      </w:r>
      <w:r w:rsidRPr="0049550C">
        <w:rPr>
          <w:rFonts w:ascii="Times New Roman" w:eastAsia="Times New Roman" w:hAnsi="Times New Roman" w:cs="Times New Roman"/>
          <w:b/>
          <w:bCs/>
          <w:i/>
          <w:iCs/>
          <w:color w:val="000000"/>
          <w:kern w:val="0"/>
          <w:sz w:val="26"/>
          <w:szCs w:val="26"/>
          <w:lang w:eastAsia="ru-RU" w:bidi="ru-RU"/>
        </w:rPr>
        <w:fldChar w:fldCharType="end"/>
      </w:r>
    </w:p>
    <w:p w:rsidR="0049550C" w:rsidRPr="0049550C" w:rsidRDefault="0049550C" w:rsidP="0049550C">
      <w:pPr>
        <w:tabs>
          <w:tab w:val="clear" w:pos="709"/>
        </w:tabs>
        <w:suppressAutoHyphens w:val="0"/>
        <w:spacing w:after="473" w:line="280" w:lineRule="exact"/>
        <w:ind w:right="20" w:firstLine="0"/>
        <w:jc w:val="center"/>
        <w:rPr>
          <w:rFonts w:ascii="Arial Narrow" w:eastAsia="Arial Narrow" w:hAnsi="Arial Narrow" w:cs="Arial Narrow"/>
          <w:color w:val="000000"/>
          <w:kern w:val="0"/>
          <w:sz w:val="28"/>
          <w:szCs w:val="28"/>
          <w:lang w:val="uk-UA" w:eastAsia="uk-UA" w:bidi="uk-UA"/>
        </w:rPr>
      </w:pPr>
      <w:r w:rsidRPr="0049550C">
        <w:rPr>
          <w:rFonts w:ascii="Arial Narrow" w:eastAsia="Arial Narrow" w:hAnsi="Arial Narrow" w:cs="Arial Narrow"/>
          <w:color w:val="000000"/>
          <w:kern w:val="0"/>
          <w:sz w:val="28"/>
          <w:szCs w:val="28"/>
          <w:lang w:val="uk-UA" w:eastAsia="uk-UA" w:bidi="uk-UA"/>
        </w:rPr>
        <w:t>з</w:t>
      </w:r>
    </w:p>
    <w:p w:rsidR="0049550C" w:rsidRPr="0049550C" w:rsidRDefault="0049550C" w:rsidP="0049550C">
      <w:pPr>
        <w:tabs>
          <w:tab w:val="clear" w:pos="709"/>
        </w:tabs>
        <w:suppressAutoHyphens w:val="0"/>
        <w:spacing w:after="126" w:line="260" w:lineRule="exact"/>
        <w:ind w:firstLine="72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Введение</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Актуальность исследования.</w:t>
      </w:r>
      <w:r w:rsidRPr="0049550C">
        <w:rPr>
          <w:rFonts w:ascii="Times New Roman" w:eastAsia="Times New Roman" w:hAnsi="Times New Roman" w:cs="Times New Roman"/>
          <w:color w:val="000000"/>
          <w:kern w:val="0"/>
          <w:sz w:val="26"/>
          <w:szCs w:val="26"/>
          <w:lang w:eastAsia="ru-RU" w:bidi="ru-RU"/>
        </w:rPr>
        <w:t xml:space="preserve"> На современном этапе перехода России из одного качественного состояния в другое произошли не только положи</w:t>
      </w:r>
      <w:r w:rsidRPr="0049550C">
        <w:rPr>
          <w:rFonts w:ascii="Times New Roman" w:eastAsia="Times New Roman" w:hAnsi="Times New Roman" w:cs="Times New Roman"/>
          <w:color w:val="000000"/>
          <w:kern w:val="0"/>
          <w:sz w:val="26"/>
          <w:szCs w:val="26"/>
          <w:lang w:eastAsia="ru-RU" w:bidi="ru-RU"/>
        </w:rPr>
        <w:softHyphen/>
        <w:t>тельные изменения в обществе, но возникли и негативные социально</w:t>
      </w:r>
      <w:r w:rsidRPr="0049550C">
        <w:rPr>
          <w:rFonts w:ascii="Times New Roman" w:eastAsia="Times New Roman" w:hAnsi="Times New Roman" w:cs="Times New Roman"/>
          <w:color w:val="000000"/>
          <w:kern w:val="0"/>
          <w:sz w:val="26"/>
          <w:szCs w:val="26"/>
          <w:lang w:eastAsia="ru-RU" w:bidi="ru-RU"/>
        </w:rPr>
        <w:softHyphen/>
        <w:t>экономические явления, которые отрицательным образом сказались на со</w:t>
      </w:r>
      <w:r w:rsidRPr="0049550C">
        <w:rPr>
          <w:rFonts w:ascii="Times New Roman" w:eastAsia="Times New Roman" w:hAnsi="Times New Roman" w:cs="Times New Roman"/>
          <w:color w:val="000000"/>
          <w:kern w:val="0"/>
          <w:sz w:val="26"/>
          <w:szCs w:val="26"/>
          <w:lang w:eastAsia="ru-RU" w:bidi="ru-RU"/>
        </w:rPr>
        <w:softHyphen/>
        <w:t>стоянии подрастающего поколения. На личность ребенка оказывают воздей</w:t>
      </w:r>
      <w:r w:rsidRPr="0049550C">
        <w:rPr>
          <w:rFonts w:ascii="Times New Roman" w:eastAsia="Times New Roman" w:hAnsi="Times New Roman" w:cs="Times New Roman"/>
          <w:color w:val="000000"/>
          <w:kern w:val="0"/>
          <w:sz w:val="26"/>
          <w:szCs w:val="26"/>
          <w:lang w:eastAsia="ru-RU" w:bidi="ru-RU"/>
        </w:rPr>
        <w:softHyphen/>
        <w:t>ствие кризисные процессы в семье и социальная напряженность в обществе, широкий криминогенный фон общественной жизни и средства массовой ин</w:t>
      </w:r>
      <w:r w:rsidRPr="0049550C">
        <w:rPr>
          <w:rFonts w:ascii="Times New Roman" w:eastAsia="Times New Roman" w:hAnsi="Times New Roman" w:cs="Times New Roman"/>
          <w:color w:val="000000"/>
          <w:kern w:val="0"/>
          <w:sz w:val="26"/>
          <w:szCs w:val="26"/>
          <w:lang w:eastAsia="ru-RU" w:bidi="ru-RU"/>
        </w:rPr>
        <w:softHyphen/>
        <w:t>формации. Не уменьшается волна детской безнадзорности и беспризорности, увеличивается подростковая преступность, количество детей, характеризую</w:t>
      </w:r>
      <w:r w:rsidRPr="0049550C">
        <w:rPr>
          <w:rFonts w:ascii="Times New Roman" w:eastAsia="Times New Roman" w:hAnsi="Times New Roman" w:cs="Times New Roman"/>
          <w:color w:val="000000"/>
          <w:kern w:val="0"/>
          <w:sz w:val="26"/>
          <w:szCs w:val="26"/>
          <w:lang w:eastAsia="ru-RU" w:bidi="ru-RU"/>
        </w:rPr>
        <w:softHyphen/>
        <w:t>щихся различными аномалиями психического или физического развития, ис</w:t>
      </w:r>
      <w:r w:rsidRPr="0049550C">
        <w:rPr>
          <w:rFonts w:ascii="Times New Roman" w:eastAsia="Times New Roman" w:hAnsi="Times New Roman" w:cs="Times New Roman"/>
          <w:color w:val="000000"/>
          <w:kern w:val="0"/>
          <w:sz w:val="26"/>
          <w:szCs w:val="26"/>
          <w:lang w:eastAsia="ru-RU" w:bidi="ru-RU"/>
        </w:rPr>
        <w:softHyphen/>
        <w:t>пользуемых криминальными элементами, употребляющих алкоголь, нарко</w:t>
      </w:r>
      <w:r w:rsidRPr="0049550C">
        <w:rPr>
          <w:rFonts w:ascii="Times New Roman" w:eastAsia="Times New Roman" w:hAnsi="Times New Roman" w:cs="Times New Roman"/>
          <w:color w:val="000000"/>
          <w:kern w:val="0"/>
          <w:sz w:val="26"/>
          <w:szCs w:val="26"/>
          <w:lang w:eastAsia="ru-RU" w:bidi="ru-RU"/>
        </w:rPr>
        <w:softHyphen/>
        <w:t>тики, живущих беспорядочной половой жизнью.</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Нынешнее поколение молодежи оказалось без надежных нравственных ориентиров. Разрушение традиционных форм социализации, основанной на социальной предопределенности жизненного пути, с одной стороны, повы</w:t>
      </w:r>
      <w:r w:rsidRPr="0049550C">
        <w:rPr>
          <w:rFonts w:ascii="Times New Roman" w:eastAsia="Times New Roman" w:hAnsi="Times New Roman" w:cs="Times New Roman"/>
          <w:color w:val="000000"/>
          <w:kern w:val="0"/>
          <w:sz w:val="26"/>
          <w:szCs w:val="26"/>
          <w:lang w:eastAsia="ru-RU" w:bidi="ru-RU"/>
        </w:rPr>
        <w:softHyphen/>
        <w:t>сило личную ответственность молодых людей за свою судьбу, поставив их перед проблемой выбора, с другой стороны - обнаружило неготовность большинства из них включиться в новые общественные отношения.</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sectPr w:rsidR="0049550C" w:rsidRPr="0049550C">
          <w:pgSz w:w="11900" w:h="16840"/>
          <w:pgMar w:top="764" w:right="1536" w:bottom="764" w:left="1488"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Помочь ребенку в сложном и многогранном процессе вхождения в об</w:t>
      </w:r>
      <w:r w:rsidRPr="0049550C">
        <w:rPr>
          <w:rFonts w:ascii="Times New Roman" w:eastAsia="Times New Roman" w:hAnsi="Times New Roman" w:cs="Times New Roman"/>
          <w:color w:val="000000"/>
          <w:kern w:val="0"/>
          <w:sz w:val="26"/>
          <w:szCs w:val="26"/>
          <w:lang w:eastAsia="ru-RU" w:bidi="ru-RU"/>
        </w:rPr>
        <w:softHyphen/>
        <w:t>щество должны все социальные институты государства, но и сама деятель</w:t>
      </w:r>
      <w:r w:rsidRPr="0049550C">
        <w:rPr>
          <w:rFonts w:ascii="Times New Roman" w:eastAsia="Times New Roman" w:hAnsi="Times New Roman" w:cs="Times New Roman"/>
          <w:color w:val="000000"/>
          <w:kern w:val="0"/>
          <w:sz w:val="26"/>
          <w:szCs w:val="26"/>
          <w:lang w:eastAsia="ru-RU" w:bidi="ru-RU"/>
        </w:rPr>
        <w:softHyphen/>
        <w:t>ность этих институтов требует корректировки, так как произошло смещение нравственных идеалов и ценностей в сторону бездуховности, жестокости, на</w:t>
      </w:r>
      <w:r w:rsidRPr="0049550C">
        <w:rPr>
          <w:rFonts w:ascii="Times New Roman" w:eastAsia="Times New Roman" w:hAnsi="Times New Roman" w:cs="Times New Roman"/>
          <w:color w:val="000000"/>
          <w:kern w:val="0"/>
          <w:sz w:val="26"/>
          <w:szCs w:val="26"/>
          <w:lang w:eastAsia="ru-RU" w:bidi="ru-RU"/>
        </w:rPr>
        <w:softHyphen/>
        <w:t>силия, меркантилизма. Вот почему комплексное изучение работ отечествен</w:t>
      </w:r>
      <w:r w:rsidRPr="0049550C">
        <w:rPr>
          <w:rFonts w:ascii="Times New Roman" w:eastAsia="Times New Roman" w:hAnsi="Times New Roman" w:cs="Times New Roman"/>
          <w:color w:val="000000"/>
          <w:kern w:val="0"/>
          <w:sz w:val="26"/>
          <w:szCs w:val="26"/>
          <w:lang w:eastAsia="ru-RU" w:bidi="ru-RU"/>
        </w:rPr>
        <w:softHyphen/>
        <w:t>ных ученых-педологов первой трети XX века, занимавшихся проблемами ре</w:t>
      </w:r>
      <w:r w:rsidRPr="0049550C">
        <w:rPr>
          <w:rFonts w:ascii="Times New Roman" w:eastAsia="Times New Roman" w:hAnsi="Times New Roman" w:cs="Times New Roman"/>
          <w:color w:val="000000"/>
          <w:kern w:val="0"/>
          <w:sz w:val="26"/>
          <w:szCs w:val="26"/>
          <w:lang w:eastAsia="ru-RU" w:bidi="ru-RU"/>
        </w:rPr>
        <w:softHyphen/>
        <w:t>бенка, особенно значимо для современного знания, когда общество в целом и педагогическое сообщество, в частности, настойчиво ищут пути модерниза</w:t>
      </w:r>
      <w:r w:rsidRPr="0049550C">
        <w:rPr>
          <w:rFonts w:ascii="Times New Roman" w:eastAsia="Times New Roman" w:hAnsi="Times New Roman" w:cs="Times New Roman"/>
          <w:color w:val="000000"/>
          <w:kern w:val="0"/>
          <w:sz w:val="26"/>
          <w:szCs w:val="26"/>
          <w:lang w:eastAsia="ru-RU" w:bidi="ru-RU"/>
        </w:rPr>
        <w:softHyphen/>
        <w:t>ции образования. Поиск новой концепции воспитания детей и развития со-</w:t>
      </w:r>
    </w:p>
    <w:p w:rsidR="0049550C" w:rsidRPr="0049550C" w:rsidRDefault="0049550C" w:rsidP="0049550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временного образования станет безуспешным, если мы не будем учитывать опыт школы прошлых эпох, его ошибки и достижения.</w:t>
      </w:r>
    </w:p>
    <w:p w:rsidR="0049550C" w:rsidRPr="0049550C" w:rsidRDefault="0049550C" w:rsidP="0049550C">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Сегодня, на новом этапе развития российского общества, этот вопрос звучит с особой социальной злободневностью. Необходимость экономиче</w:t>
      </w:r>
      <w:r w:rsidRPr="0049550C">
        <w:rPr>
          <w:rFonts w:ascii="Times New Roman" w:eastAsia="Times New Roman" w:hAnsi="Times New Roman" w:cs="Times New Roman"/>
          <w:color w:val="000000"/>
          <w:kern w:val="0"/>
          <w:sz w:val="26"/>
          <w:szCs w:val="26"/>
          <w:lang w:eastAsia="ru-RU" w:bidi="ru-RU"/>
        </w:rPr>
        <w:softHyphen/>
        <w:t>ских и общественно-политических преобразований, выхода на совершенно новые гуманистические стандарты существования потребовала реформиро</w:t>
      </w:r>
      <w:r w:rsidRPr="0049550C">
        <w:rPr>
          <w:rFonts w:ascii="Times New Roman" w:eastAsia="Times New Roman" w:hAnsi="Times New Roman" w:cs="Times New Roman"/>
          <w:color w:val="000000"/>
          <w:kern w:val="0"/>
          <w:sz w:val="26"/>
          <w:szCs w:val="26"/>
          <w:lang w:eastAsia="ru-RU" w:bidi="ru-RU"/>
        </w:rPr>
        <w:softHyphen/>
        <w:t>вания современной отечественной школы на основе широкого обращения к лучшим образцам зарубежных и российских психолого-педагогических ис</w:t>
      </w:r>
      <w:r w:rsidRPr="0049550C">
        <w:rPr>
          <w:rFonts w:ascii="Times New Roman" w:eastAsia="Times New Roman" w:hAnsi="Times New Roman" w:cs="Times New Roman"/>
          <w:color w:val="000000"/>
          <w:kern w:val="0"/>
          <w:sz w:val="26"/>
          <w:szCs w:val="26"/>
          <w:lang w:eastAsia="ru-RU" w:bidi="ru-RU"/>
        </w:rPr>
        <w:softHyphen/>
        <w:t>следований. Не вызывает сомнения, что теоретико-методологические изы</w:t>
      </w:r>
      <w:r w:rsidRPr="0049550C">
        <w:rPr>
          <w:rFonts w:ascii="Times New Roman" w:eastAsia="Times New Roman" w:hAnsi="Times New Roman" w:cs="Times New Roman"/>
          <w:color w:val="000000"/>
          <w:kern w:val="0"/>
          <w:sz w:val="26"/>
          <w:szCs w:val="26"/>
          <w:lang w:eastAsia="ru-RU" w:bidi="ru-RU"/>
        </w:rPr>
        <w:softHyphen/>
        <w:t>скания ученых-педологов, отразившие в себе веками развивавшуюся тенден</w:t>
      </w:r>
      <w:r w:rsidRPr="0049550C">
        <w:rPr>
          <w:rFonts w:ascii="Times New Roman" w:eastAsia="Times New Roman" w:hAnsi="Times New Roman" w:cs="Times New Roman"/>
          <w:color w:val="000000"/>
          <w:kern w:val="0"/>
          <w:sz w:val="26"/>
          <w:szCs w:val="26"/>
          <w:lang w:eastAsia="ru-RU" w:bidi="ru-RU"/>
        </w:rPr>
        <w:softHyphen/>
        <w:t>цию комплексного подхода к изучению ребенка, его развития и становления как личности, могут стать базой для модернизации методик исследования со</w:t>
      </w:r>
      <w:r w:rsidRPr="0049550C">
        <w:rPr>
          <w:rFonts w:ascii="Times New Roman" w:eastAsia="Times New Roman" w:hAnsi="Times New Roman" w:cs="Times New Roman"/>
          <w:color w:val="000000"/>
          <w:kern w:val="0"/>
          <w:sz w:val="26"/>
          <w:szCs w:val="26"/>
          <w:lang w:eastAsia="ru-RU" w:bidi="ru-RU"/>
        </w:rPr>
        <w:softHyphen/>
        <w:t>временного ребенка для решения различных воспитательных и образователь</w:t>
      </w:r>
      <w:r w:rsidRPr="0049550C">
        <w:rPr>
          <w:rFonts w:ascii="Times New Roman" w:eastAsia="Times New Roman" w:hAnsi="Times New Roman" w:cs="Times New Roman"/>
          <w:color w:val="000000"/>
          <w:kern w:val="0"/>
          <w:sz w:val="26"/>
          <w:szCs w:val="26"/>
          <w:lang w:eastAsia="ru-RU" w:bidi="ru-RU"/>
        </w:rPr>
        <w:softHyphen/>
        <w:t>ных задач.</w:t>
      </w:r>
    </w:p>
    <w:p w:rsidR="0049550C" w:rsidRPr="0049550C" w:rsidRDefault="0049550C" w:rsidP="0049550C">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Изыскания ученых-педологов первой трети XX века представляют со</w:t>
      </w:r>
      <w:r w:rsidRPr="0049550C">
        <w:rPr>
          <w:rFonts w:ascii="Times New Roman" w:eastAsia="Times New Roman" w:hAnsi="Times New Roman" w:cs="Times New Roman"/>
          <w:color w:val="000000"/>
          <w:kern w:val="0"/>
          <w:sz w:val="26"/>
          <w:szCs w:val="26"/>
          <w:lang w:eastAsia="ru-RU" w:bidi="ru-RU"/>
        </w:rPr>
        <w:softHyphen/>
        <w:t>бой ценнейший источник педагогических, психологических, физиологиче</w:t>
      </w:r>
      <w:r w:rsidRPr="0049550C">
        <w:rPr>
          <w:rFonts w:ascii="Times New Roman" w:eastAsia="Times New Roman" w:hAnsi="Times New Roman" w:cs="Times New Roman"/>
          <w:color w:val="000000"/>
          <w:kern w:val="0"/>
          <w:sz w:val="26"/>
          <w:szCs w:val="26"/>
          <w:lang w:eastAsia="ru-RU" w:bidi="ru-RU"/>
        </w:rPr>
        <w:softHyphen/>
        <w:t>ских и философских идей, оригинальных методик педологических исследо</w:t>
      </w:r>
      <w:r w:rsidRPr="0049550C">
        <w:rPr>
          <w:rFonts w:ascii="Times New Roman" w:eastAsia="Times New Roman" w:hAnsi="Times New Roman" w:cs="Times New Roman"/>
          <w:color w:val="000000"/>
          <w:kern w:val="0"/>
          <w:sz w:val="26"/>
          <w:szCs w:val="26"/>
          <w:lang w:eastAsia="ru-RU" w:bidi="ru-RU"/>
        </w:rPr>
        <w:softHyphen/>
        <w:t>ваний и форм их практического осуществления. Внимательно изученные, за</w:t>
      </w:r>
      <w:r w:rsidRPr="0049550C">
        <w:rPr>
          <w:rFonts w:ascii="Times New Roman" w:eastAsia="Times New Roman" w:hAnsi="Times New Roman" w:cs="Times New Roman"/>
          <w:color w:val="000000"/>
          <w:kern w:val="0"/>
          <w:sz w:val="26"/>
          <w:szCs w:val="26"/>
          <w:lang w:eastAsia="ru-RU" w:bidi="ru-RU"/>
        </w:rPr>
        <w:softHyphen/>
        <w:t>ново осмысленные в аспекте современных проблем образования, они могут, а в ряде вопросов и должны быть приняты на вооружение для более точного, правильного решения насущных задач изучения ребенка, его воспитания и обучения. Именно в этой связи и следует рассматривать роль педологическо</w:t>
      </w:r>
      <w:r w:rsidRPr="0049550C">
        <w:rPr>
          <w:rFonts w:ascii="Times New Roman" w:eastAsia="Times New Roman" w:hAnsi="Times New Roman" w:cs="Times New Roman"/>
          <w:color w:val="000000"/>
          <w:kern w:val="0"/>
          <w:sz w:val="26"/>
          <w:szCs w:val="26"/>
          <w:lang w:eastAsia="ru-RU" w:bidi="ru-RU"/>
        </w:rPr>
        <w:softHyphen/>
        <w:t>го наследия ученых-педологов прошлого века, в котором заключен колос</w:t>
      </w:r>
      <w:r w:rsidRPr="0049550C">
        <w:rPr>
          <w:rFonts w:ascii="Times New Roman" w:eastAsia="Times New Roman" w:hAnsi="Times New Roman" w:cs="Times New Roman"/>
          <w:color w:val="000000"/>
          <w:kern w:val="0"/>
          <w:sz w:val="26"/>
          <w:szCs w:val="26"/>
          <w:lang w:eastAsia="ru-RU" w:bidi="ru-RU"/>
        </w:rPr>
        <w:softHyphen/>
        <w:t>сальный потенциал для пополнения общечеловеческих и национальных тра</w:t>
      </w:r>
      <w:r w:rsidRPr="0049550C">
        <w:rPr>
          <w:rFonts w:ascii="Times New Roman" w:eastAsia="Times New Roman" w:hAnsi="Times New Roman" w:cs="Times New Roman"/>
          <w:color w:val="000000"/>
          <w:kern w:val="0"/>
          <w:sz w:val="26"/>
          <w:szCs w:val="26"/>
          <w:lang w:eastAsia="ru-RU" w:bidi="ru-RU"/>
        </w:rPr>
        <w:softHyphen/>
        <w:t>диций важными разработками в области изучения развития детей, их воспи</w:t>
      </w:r>
      <w:r w:rsidRPr="0049550C">
        <w:rPr>
          <w:rFonts w:ascii="Times New Roman" w:eastAsia="Times New Roman" w:hAnsi="Times New Roman" w:cs="Times New Roman"/>
          <w:color w:val="000000"/>
          <w:kern w:val="0"/>
          <w:sz w:val="26"/>
          <w:szCs w:val="26"/>
          <w:lang w:eastAsia="ru-RU" w:bidi="ru-RU"/>
        </w:rPr>
        <w:softHyphen/>
        <w:t>тания и образования.</w:t>
      </w:r>
    </w:p>
    <w:p w:rsidR="0049550C" w:rsidRPr="0049550C" w:rsidRDefault="0049550C" w:rsidP="0049550C">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sectPr w:rsidR="0049550C" w:rsidRPr="0049550C">
          <w:headerReference w:type="even" r:id="rId12"/>
          <w:headerReference w:type="default" r:id="rId13"/>
          <w:pgSz w:w="11900" w:h="16840"/>
          <w:pgMar w:top="1394" w:right="1220" w:bottom="1055" w:left="1757"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Предложенные ученымн-педологами методики педологических иссле</w:t>
      </w:r>
      <w:r w:rsidRPr="0049550C">
        <w:rPr>
          <w:rFonts w:ascii="Times New Roman" w:eastAsia="Times New Roman" w:hAnsi="Times New Roman" w:cs="Times New Roman"/>
          <w:color w:val="000000"/>
          <w:kern w:val="0"/>
          <w:sz w:val="26"/>
          <w:szCs w:val="26"/>
          <w:lang w:eastAsia="ru-RU" w:bidi="ru-RU"/>
        </w:rPr>
        <w:softHyphen/>
        <w:t>дований явили собой попытку отойти от логики формального мышления и прийти к необходимости обосновать существование науки, изучающей ре</w:t>
      </w:r>
      <w:r w:rsidRPr="0049550C">
        <w:rPr>
          <w:rFonts w:ascii="Times New Roman" w:eastAsia="Times New Roman" w:hAnsi="Times New Roman" w:cs="Times New Roman"/>
          <w:color w:val="000000"/>
          <w:kern w:val="0"/>
          <w:sz w:val="26"/>
          <w:szCs w:val="26"/>
          <w:lang w:eastAsia="ru-RU" w:bidi="ru-RU"/>
        </w:rPr>
        <w:softHyphen/>
        <w:t>бенка как некое целое, его жизнь как органические природные и социальные</w:t>
      </w:r>
    </w:p>
    <w:p w:rsidR="0049550C" w:rsidRPr="0049550C" w:rsidRDefault="0049550C" w:rsidP="0049550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связи и функции, попытаться найти нечто такое в развитии ребенка, что воз</w:t>
      </w:r>
      <w:r w:rsidRPr="0049550C">
        <w:rPr>
          <w:rFonts w:ascii="Times New Roman" w:eastAsia="Times New Roman" w:hAnsi="Times New Roman" w:cs="Times New Roman"/>
          <w:color w:val="000000"/>
          <w:kern w:val="0"/>
          <w:sz w:val="26"/>
          <w:szCs w:val="26"/>
          <w:lang w:eastAsia="ru-RU" w:bidi="ru-RU"/>
        </w:rPr>
        <w:softHyphen/>
        <w:t>можно изучать как целое, При этом данная постановка вопроса показала сла</w:t>
      </w:r>
      <w:r w:rsidRPr="0049550C">
        <w:rPr>
          <w:rFonts w:ascii="Times New Roman" w:eastAsia="Times New Roman" w:hAnsi="Times New Roman" w:cs="Times New Roman"/>
          <w:color w:val="000000"/>
          <w:kern w:val="0"/>
          <w:sz w:val="26"/>
          <w:szCs w:val="26"/>
          <w:lang w:eastAsia="ru-RU" w:bidi="ru-RU"/>
        </w:rPr>
        <w:softHyphen/>
        <w:t>бость методологической базы педологии, так как объект и предмет исследо</w:t>
      </w:r>
      <w:r w:rsidRPr="0049550C">
        <w:rPr>
          <w:rFonts w:ascii="Times New Roman" w:eastAsia="Times New Roman" w:hAnsi="Times New Roman" w:cs="Times New Roman"/>
          <w:color w:val="000000"/>
          <w:kern w:val="0"/>
          <w:sz w:val="26"/>
          <w:szCs w:val="26"/>
          <w:lang w:eastAsia="ru-RU" w:bidi="ru-RU"/>
        </w:rPr>
        <w:softHyphen/>
        <w:t>вания ученых-педологов совпали.</w:t>
      </w:r>
    </w:p>
    <w:p w:rsidR="0049550C" w:rsidRPr="0049550C" w:rsidRDefault="0049550C" w:rsidP="0049550C">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При всей слабости методологической базы представляется интересным факт, что сама постановка задачи создания целостного подхода изучения ре</w:t>
      </w:r>
      <w:r w:rsidRPr="0049550C">
        <w:rPr>
          <w:rFonts w:ascii="Times New Roman" w:eastAsia="Times New Roman" w:hAnsi="Times New Roman" w:cs="Times New Roman"/>
          <w:color w:val="000000"/>
          <w:kern w:val="0"/>
          <w:sz w:val="26"/>
          <w:szCs w:val="26"/>
          <w:lang w:eastAsia="ru-RU" w:bidi="ru-RU"/>
        </w:rPr>
        <w:softHyphen/>
        <w:t>бенка и рассмотрение с позиции этого подхода проблем развития, воспитания и обучения детей разного возраста является несомненной заслугой педоло</w:t>
      </w:r>
      <w:r w:rsidRPr="0049550C">
        <w:rPr>
          <w:rFonts w:ascii="Times New Roman" w:eastAsia="Times New Roman" w:hAnsi="Times New Roman" w:cs="Times New Roman"/>
          <w:color w:val="000000"/>
          <w:kern w:val="0"/>
          <w:sz w:val="26"/>
          <w:szCs w:val="26"/>
          <w:lang w:eastAsia="ru-RU" w:bidi="ru-RU"/>
        </w:rPr>
        <w:softHyphen/>
        <w:t>гов, Особенности ее решения определялись узким объемом научных знаний о существенных связях между отдельными сторонами развития ребенка. В пе</w:t>
      </w:r>
      <w:r w:rsidRPr="0049550C">
        <w:rPr>
          <w:rFonts w:ascii="Times New Roman" w:eastAsia="Times New Roman" w:hAnsi="Times New Roman" w:cs="Times New Roman"/>
          <w:color w:val="000000"/>
          <w:kern w:val="0"/>
          <w:sz w:val="26"/>
          <w:szCs w:val="26"/>
          <w:lang w:eastAsia="ru-RU" w:bidi="ru-RU"/>
        </w:rPr>
        <w:softHyphen/>
        <w:t>риод своего становления слабо были разработаны методологические пробле</w:t>
      </w:r>
      <w:r w:rsidRPr="0049550C">
        <w:rPr>
          <w:rFonts w:ascii="Times New Roman" w:eastAsia="Times New Roman" w:hAnsi="Times New Roman" w:cs="Times New Roman"/>
          <w:color w:val="000000"/>
          <w:kern w:val="0"/>
          <w:sz w:val="26"/>
          <w:szCs w:val="26"/>
          <w:lang w:eastAsia="ru-RU" w:bidi="ru-RU"/>
        </w:rPr>
        <w:softHyphen/>
        <w:t>мы многоуровневой организации человеческого развития, особенно в облас</w:t>
      </w:r>
      <w:r w:rsidRPr="0049550C">
        <w:rPr>
          <w:rFonts w:ascii="Times New Roman" w:eastAsia="Times New Roman" w:hAnsi="Times New Roman" w:cs="Times New Roman"/>
          <w:color w:val="000000"/>
          <w:kern w:val="0"/>
          <w:sz w:val="26"/>
          <w:szCs w:val="26"/>
          <w:lang w:eastAsia="ru-RU" w:bidi="ru-RU"/>
        </w:rPr>
        <w:softHyphen/>
        <w:t>ти соотношения свойств разных иерархических уровней, снятия низших уровней развития высшими. Недостаточная их разработанность, в частности, ярко проявилась в биогенетической и социогенетической концепциях разви</w:t>
      </w:r>
      <w:r w:rsidRPr="0049550C">
        <w:rPr>
          <w:rFonts w:ascii="Times New Roman" w:eastAsia="Times New Roman" w:hAnsi="Times New Roman" w:cs="Times New Roman"/>
          <w:color w:val="000000"/>
          <w:kern w:val="0"/>
          <w:sz w:val="26"/>
          <w:szCs w:val="26"/>
          <w:lang w:eastAsia="ru-RU" w:bidi="ru-RU"/>
        </w:rPr>
        <w:softHyphen/>
        <w:t>тия ребенка. Но, как и в любой молодой науке, ученые-педологи были в по</w:t>
      </w:r>
      <w:r w:rsidRPr="0049550C">
        <w:rPr>
          <w:rFonts w:ascii="Times New Roman" w:eastAsia="Times New Roman" w:hAnsi="Times New Roman" w:cs="Times New Roman"/>
          <w:color w:val="000000"/>
          <w:kern w:val="0"/>
          <w:sz w:val="26"/>
          <w:szCs w:val="26"/>
          <w:lang w:eastAsia="ru-RU" w:bidi="ru-RU"/>
        </w:rPr>
        <w:softHyphen/>
        <w:t>иске и многие проблемы и спорные вопросы становления разрешили.</w:t>
      </w:r>
    </w:p>
    <w:p w:rsidR="0049550C" w:rsidRPr="0049550C" w:rsidRDefault="0049550C" w:rsidP="0049550C">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sectPr w:rsidR="0049550C" w:rsidRPr="0049550C">
          <w:pgSz w:w="11900" w:h="16840"/>
          <w:pgMar w:top="1288" w:right="1440" w:bottom="1176" w:left="1436"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Педологи обозначили предмет новой науки через направление своих усилий на поиск методов педологических исследований многообразного ми</w:t>
      </w:r>
      <w:r w:rsidRPr="0049550C">
        <w:rPr>
          <w:rFonts w:ascii="Times New Roman" w:eastAsia="Times New Roman" w:hAnsi="Times New Roman" w:cs="Times New Roman"/>
          <w:color w:val="000000"/>
          <w:kern w:val="0"/>
          <w:sz w:val="26"/>
          <w:szCs w:val="26"/>
          <w:lang w:eastAsia="ru-RU" w:bidi="ru-RU"/>
        </w:rPr>
        <w:softHyphen/>
        <w:t>ра ребенка как целого, несводимого к сумме совокупностей и прочему синте</w:t>
      </w:r>
      <w:r w:rsidRPr="0049550C">
        <w:rPr>
          <w:rFonts w:ascii="Times New Roman" w:eastAsia="Times New Roman" w:hAnsi="Times New Roman" w:cs="Times New Roman"/>
          <w:color w:val="000000"/>
          <w:kern w:val="0"/>
          <w:sz w:val="26"/>
          <w:szCs w:val="26"/>
          <w:lang w:eastAsia="ru-RU" w:bidi="ru-RU"/>
        </w:rPr>
        <w:softHyphen/>
        <w:t>тическому объединению содержания уже давно существующих смежных на</w:t>
      </w:r>
      <w:r w:rsidRPr="0049550C">
        <w:rPr>
          <w:rFonts w:ascii="Times New Roman" w:eastAsia="Times New Roman" w:hAnsi="Times New Roman" w:cs="Times New Roman"/>
          <w:color w:val="000000"/>
          <w:kern w:val="0"/>
          <w:sz w:val="26"/>
          <w:szCs w:val="26"/>
          <w:lang w:eastAsia="ru-RU" w:bidi="ru-RU"/>
        </w:rPr>
        <w:softHyphen/>
        <w:t>ук. Целый ряд отдельных дисциплин, разрабатывающих проблемы, смежные с педологией, стихийно, сами того не осознавая, стали на педологическую точку зрения и этим показали, что идея создания педологии родилась не слу</w:t>
      </w:r>
      <w:r w:rsidRPr="0049550C">
        <w:rPr>
          <w:rFonts w:ascii="Times New Roman" w:eastAsia="Times New Roman" w:hAnsi="Times New Roman" w:cs="Times New Roman"/>
          <w:color w:val="000000"/>
          <w:kern w:val="0"/>
          <w:sz w:val="26"/>
          <w:szCs w:val="26"/>
          <w:lang w:eastAsia="ru-RU" w:bidi="ru-RU"/>
        </w:rPr>
        <w:softHyphen/>
        <w:t>чайно, весь ход развития детской психологии, анатомии детского возраста и той определенной области исследования, которую американские ученые (С. Холл и др.) назвали наукой, изучающей ребенка, что все эти отдельные области толкали исследователей к постановке вопроса о необходимости осо</w:t>
      </w:r>
      <w:r w:rsidRPr="0049550C">
        <w:rPr>
          <w:rFonts w:ascii="Times New Roman" w:eastAsia="Times New Roman" w:hAnsi="Times New Roman" w:cs="Times New Roman"/>
          <w:color w:val="000000"/>
          <w:kern w:val="0"/>
          <w:sz w:val="26"/>
          <w:szCs w:val="26"/>
          <w:lang w:eastAsia="ru-RU" w:bidi="ru-RU"/>
        </w:rPr>
        <w:softHyphen/>
        <w:t>бой научной точки зрения, особого разреза научного исследования, который в свое время был назван педологическим. Данная интегративная целостность</w:t>
      </w:r>
    </w:p>
    <w:p w:rsidR="0049550C" w:rsidRPr="0049550C" w:rsidRDefault="0049550C" w:rsidP="0049550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педологических исследований может иметь практическое значение и для со</w:t>
      </w:r>
      <w:r w:rsidRPr="0049550C">
        <w:rPr>
          <w:rFonts w:ascii="Times New Roman" w:eastAsia="Times New Roman" w:hAnsi="Times New Roman" w:cs="Times New Roman"/>
          <w:color w:val="000000"/>
          <w:kern w:val="0"/>
          <w:sz w:val="26"/>
          <w:szCs w:val="26"/>
          <w:lang w:eastAsia="ru-RU" w:bidi="ru-RU"/>
        </w:rPr>
        <w:softHyphen/>
        <w:t>временных научных исследований ребенка, так как интенсивное развитие пе</w:t>
      </w:r>
      <w:r w:rsidRPr="0049550C">
        <w:rPr>
          <w:rFonts w:ascii="Times New Roman" w:eastAsia="Times New Roman" w:hAnsi="Times New Roman" w:cs="Times New Roman"/>
          <w:color w:val="000000"/>
          <w:kern w:val="0"/>
          <w:sz w:val="26"/>
          <w:szCs w:val="26"/>
          <w:lang w:eastAsia="ru-RU" w:bidi="ru-RU"/>
        </w:rPr>
        <w:softHyphen/>
        <w:t>дологии в конце XIX - начале XX веков объяснялось главным образом ее ориентированностью на практику, что не потеряло своей актуальности и в настоящее время. Актуальным представляется и объявленное педологией - в качестве первоочередной проблемы - развитие интереса детей к учению; оно приобретает в настоящее время особое значение, когда речь идет о духовном развитии, художественном воспитании и самовоспитании в условиях модер</w:t>
      </w:r>
      <w:r w:rsidRPr="0049550C">
        <w:rPr>
          <w:rFonts w:ascii="Times New Roman" w:eastAsia="Times New Roman" w:hAnsi="Times New Roman" w:cs="Times New Roman"/>
          <w:color w:val="000000"/>
          <w:kern w:val="0"/>
          <w:sz w:val="26"/>
          <w:szCs w:val="26"/>
          <w:lang w:eastAsia="ru-RU" w:bidi="ru-RU"/>
        </w:rPr>
        <w:softHyphen/>
        <w:t>низации образования и реформирования всей жизни общества. Сама по себе эта проблема относится к вечным заботам педагогики. Но педологи стреми</w:t>
      </w:r>
      <w:r w:rsidRPr="0049550C">
        <w:rPr>
          <w:rFonts w:ascii="Times New Roman" w:eastAsia="Times New Roman" w:hAnsi="Times New Roman" w:cs="Times New Roman"/>
          <w:color w:val="000000"/>
          <w:kern w:val="0"/>
          <w:sz w:val="26"/>
          <w:szCs w:val="26"/>
          <w:lang w:eastAsia="ru-RU" w:bidi="ru-RU"/>
        </w:rPr>
        <w:softHyphen/>
        <w:t>лись этот постулат подкрепить обстоятельным изучением наклонностей, мо</w:t>
      </w:r>
      <w:r w:rsidRPr="0049550C">
        <w:rPr>
          <w:rFonts w:ascii="Times New Roman" w:eastAsia="Times New Roman" w:hAnsi="Times New Roman" w:cs="Times New Roman"/>
          <w:color w:val="000000"/>
          <w:kern w:val="0"/>
          <w:sz w:val="26"/>
          <w:szCs w:val="26"/>
          <w:lang w:eastAsia="ru-RU" w:bidi="ru-RU"/>
        </w:rPr>
        <w:softHyphen/>
        <w:t>тивов поведения школьника. В начале 30-х годов, выступая перед работни</w:t>
      </w:r>
      <w:r w:rsidRPr="0049550C">
        <w:rPr>
          <w:rFonts w:ascii="Times New Roman" w:eastAsia="Times New Roman" w:hAnsi="Times New Roman" w:cs="Times New Roman"/>
          <w:color w:val="000000"/>
          <w:kern w:val="0"/>
          <w:sz w:val="26"/>
          <w:szCs w:val="26"/>
          <w:lang w:eastAsia="ru-RU" w:bidi="ru-RU"/>
        </w:rPr>
        <w:softHyphen/>
        <w:t>ками народного образования, С.Т. Шацкий подчеркивал; «Современные ме</w:t>
      </w:r>
      <w:r w:rsidRPr="0049550C">
        <w:rPr>
          <w:rFonts w:ascii="Times New Roman" w:eastAsia="Times New Roman" w:hAnsi="Times New Roman" w:cs="Times New Roman"/>
          <w:color w:val="000000"/>
          <w:kern w:val="0"/>
          <w:sz w:val="26"/>
          <w:szCs w:val="26"/>
          <w:lang w:eastAsia="ru-RU" w:bidi="ru-RU"/>
        </w:rPr>
        <w:softHyphen/>
        <w:t>тоды, разработанные с педологической стороны, указывают огромную роль интереса в самом процессе обучения детей. Вот этого как раз у нас и нет. Наш способ обучения вызывает у ребят отвращение» (233, с. 4). Дальнейшие размышления известного педагога показывают, как широко и фундаменталь</w:t>
      </w:r>
      <w:r w:rsidRPr="0049550C">
        <w:rPr>
          <w:rFonts w:ascii="Times New Roman" w:eastAsia="Times New Roman" w:hAnsi="Times New Roman" w:cs="Times New Roman"/>
          <w:color w:val="000000"/>
          <w:kern w:val="0"/>
          <w:sz w:val="26"/>
          <w:szCs w:val="26"/>
          <w:lang w:eastAsia="ru-RU" w:bidi="ru-RU"/>
        </w:rPr>
        <w:softHyphen/>
        <w:t>но понималась проблема, будучи соотнесенной с психикой, индивидуальным бытовым и учебным опытом ребенка. Учет личных качеств каждого мальчи</w:t>
      </w:r>
      <w:r w:rsidRPr="0049550C">
        <w:rPr>
          <w:rFonts w:ascii="Times New Roman" w:eastAsia="Times New Roman" w:hAnsi="Times New Roman" w:cs="Times New Roman"/>
          <w:color w:val="000000"/>
          <w:kern w:val="0"/>
          <w:sz w:val="26"/>
          <w:szCs w:val="26"/>
          <w:lang w:eastAsia="ru-RU" w:bidi="ru-RU"/>
        </w:rPr>
        <w:softHyphen/>
        <w:t>ка и девочки, а также вся система воспитания искусством, здоровый режим труда и отдыха, рациональная организация учебных занятий рассматривались как гарантия работоспособности и успешного творческого развития.</w:t>
      </w:r>
    </w:p>
    <w:p w:rsidR="0049550C" w:rsidRPr="0049550C" w:rsidRDefault="0049550C" w:rsidP="0049550C">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sectPr w:rsidR="0049550C" w:rsidRPr="0049550C">
          <w:pgSz w:w="11900" w:h="16840"/>
          <w:pgMar w:top="1279" w:right="1661" w:bottom="1175" w:left="1320"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Особый вопрос - система отношений, которые сегодня получили на</w:t>
      </w:r>
      <w:r w:rsidRPr="0049550C">
        <w:rPr>
          <w:rFonts w:ascii="Times New Roman" w:eastAsia="Times New Roman" w:hAnsi="Times New Roman" w:cs="Times New Roman"/>
          <w:color w:val="000000"/>
          <w:kern w:val="0"/>
          <w:sz w:val="26"/>
          <w:szCs w:val="26"/>
          <w:lang w:eastAsia="ru-RU" w:bidi="ru-RU"/>
        </w:rPr>
        <w:softHyphen/>
        <w:t>звание педагогики сотрудничества. Характеризуя взаимоотношения между учителем и учащимися, обеспечивающие успех, один из авторитетов той по</w:t>
      </w:r>
      <w:r w:rsidRPr="0049550C">
        <w:rPr>
          <w:rFonts w:ascii="Times New Roman" w:eastAsia="Times New Roman" w:hAnsi="Times New Roman" w:cs="Times New Roman"/>
          <w:color w:val="000000"/>
          <w:kern w:val="0"/>
          <w:sz w:val="26"/>
          <w:szCs w:val="26"/>
          <w:lang w:eastAsia="ru-RU" w:bidi="ru-RU"/>
        </w:rPr>
        <w:softHyphen/>
        <w:t>ры, А.Н. Бернштейн писал: «...схема нравственного воспитания чрезвычайно трудно выполнима во всех ее деталях, так как предполагает в воспитателе ряд идеальных качеств и способностей; на практике едва ли представляется возможным столь строгое и последовательное отношение к самому себе, от</w:t>
      </w:r>
      <w:r w:rsidRPr="0049550C">
        <w:rPr>
          <w:rFonts w:ascii="Times New Roman" w:eastAsia="Times New Roman" w:hAnsi="Times New Roman" w:cs="Times New Roman"/>
          <w:color w:val="000000"/>
          <w:kern w:val="0"/>
          <w:sz w:val="26"/>
          <w:szCs w:val="26"/>
          <w:lang w:eastAsia="ru-RU" w:bidi="ru-RU"/>
        </w:rPr>
        <w:softHyphen/>
        <w:t>решенное от изменчивых настроений, вспышек нетерпения. Но приблизиться</w:t>
      </w:r>
    </w:p>
    <w:p w:rsidR="0049550C" w:rsidRPr="0049550C" w:rsidRDefault="0049550C" w:rsidP="0049550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к этому вполне возможно, а положить в основу эмоционального воспитания любовь, внимание и собственный пример совершенно необходимо. Угрозы, устрашения и наказания, служащие лишь указанием на неумение воспитателя справиться со своей задачей, обыкновенно не ведут к цели и приводят часто к результатам прямо противоположным. Как ласкою поддерживается лю</w:t>
      </w:r>
      <w:r w:rsidRPr="0049550C">
        <w:rPr>
          <w:rFonts w:ascii="Times New Roman" w:eastAsia="Times New Roman" w:hAnsi="Times New Roman" w:cs="Times New Roman"/>
          <w:color w:val="000000"/>
          <w:kern w:val="0"/>
          <w:sz w:val="26"/>
          <w:szCs w:val="26"/>
          <w:lang w:eastAsia="ru-RU" w:bidi="ru-RU"/>
        </w:rPr>
        <w:softHyphen/>
        <w:t>бовь, так угроза и наказание ведут к нерасположению и даже к ненависти; как любовью вызывается доверие, так наказаниями развивается озлоблен</w:t>
      </w:r>
      <w:r w:rsidRPr="0049550C">
        <w:rPr>
          <w:rFonts w:ascii="Times New Roman" w:eastAsia="Times New Roman" w:hAnsi="Times New Roman" w:cs="Times New Roman"/>
          <w:color w:val="000000"/>
          <w:kern w:val="0"/>
          <w:sz w:val="26"/>
          <w:szCs w:val="26"/>
          <w:lang w:eastAsia="ru-RU" w:bidi="ru-RU"/>
        </w:rPr>
        <w:softHyphen/>
        <w:t>ность и лицемерие» (484, т. 11, с. 377). Учителя и воспитатели во всем мире сталкивались с целым комплексом проблем, среди которых и здоровье детей, и психические качества, и социальный статус, и образование родителей. Именно эти задачи и решала педология, развивая комплексный подход к ис</w:t>
      </w:r>
      <w:r w:rsidRPr="0049550C">
        <w:rPr>
          <w:rFonts w:ascii="Times New Roman" w:eastAsia="Times New Roman" w:hAnsi="Times New Roman" w:cs="Times New Roman"/>
          <w:color w:val="000000"/>
          <w:kern w:val="0"/>
          <w:sz w:val="26"/>
          <w:szCs w:val="26"/>
          <w:lang w:eastAsia="ru-RU" w:bidi="ru-RU"/>
        </w:rPr>
        <w:softHyphen/>
        <w:t>следованию детей. В настоящее время возникла потребность обратиться к истории педологии для решения ряда проблем, возникших в ходе процесса модернизации образования.</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Современная отечественная теория и практика воспитания (М.Е. Вайн- дорф-Сысоева, В.Н. Дружинин, Л.П. Крившенко, Г.Ю. Ксензова, В.В. Пусто- войтов, Т.А. Ратанова, В.А. Ситаров), сформировавшаяся в условиях фило</w:t>
      </w:r>
      <w:r w:rsidRPr="0049550C">
        <w:rPr>
          <w:rFonts w:ascii="Times New Roman" w:eastAsia="Times New Roman" w:hAnsi="Times New Roman" w:cs="Times New Roman"/>
          <w:color w:val="000000"/>
          <w:kern w:val="0"/>
          <w:sz w:val="26"/>
          <w:szCs w:val="26"/>
          <w:lang w:eastAsia="ru-RU" w:bidi="ru-RU"/>
        </w:rPr>
        <w:softHyphen/>
        <w:t>софского плюрализма, пересматривает подходы к изучению ребенка, его обучению и воспитанию, обращается к достижениям психолого-педагоги</w:t>
      </w:r>
      <w:r w:rsidRPr="0049550C">
        <w:rPr>
          <w:rFonts w:ascii="Times New Roman" w:eastAsia="Times New Roman" w:hAnsi="Times New Roman" w:cs="Times New Roman"/>
          <w:color w:val="000000"/>
          <w:kern w:val="0"/>
          <w:sz w:val="26"/>
          <w:szCs w:val="26"/>
          <w:lang w:eastAsia="ru-RU" w:bidi="ru-RU"/>
        </w:rPr>
        <w:softHyphen/>
        <w:t>ческой мысли, в частности, теориям и концепциям М.Я. Басова, В.М. Бехте</w:t>
      </w:r>
      <w:r w:rsidRPr="0049550C">
        <w:rPr>
          <w:rFonts w:ascii="Times New Roman" w:eastAsia="Times New Roman" w:hAnsi="Times New Roman" w:cs="Times New Roman"/>
          <w:color w:val="000000"/>
          <w:kern w:val="0"/>
          <w:sz w:val="26"/>
          <w:szCs w:val="26"/>
          <w:lang w:eastAsia="ru-RU" w:bidi="ru-RU"/>
        </w:rPr>
        <w:softHyphen/>
        <w:t>рева, П.П. Блонского, Л.С. Выготского, А.Б. Залкинда, А.Ф. Лазурского, Б.Ф. Ломова, А.П. Нечаева, К. Поварнина, С.Л. Рубинштейна, в которых бы</w:t>
      </w:r>
      <w:r w:rsidRPr="0049550C">
        <w:rPr>
          <w:rFonts w:ascii="Times New Roman" w:eastAsia="Times New Roman" w:hAnsi="Times New Roman" w:cs="Times New Roman"/>
          <w:color w:val="000000"/>
          <w:kern w:val="0"/>
          <w:sz w:val="26"/>
          <w:szCs w:val="26"/>
          <w:lang w:eastAsia="ru-RU" w:bidi="ru-RU"/>
        </w:rPr>
        <w:softHyphen/>
        <w:t>ли заложены основы целостного учения о личности и закономерностях ее развития.</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Представляется правильным, что педологические исследования отече</w:t>
      </w:r>
      <w:r w:rsidRPr="0049550C">
        <w:rPr>
          <w:rFonts w:ascii="Times New Roman" w:eastAsia="Times New Roman" w:hAnsi="Times New Roman" w:cs="Times New Roman"/>
          <w:color w:val="000000"/>
          <w:kern w:val="0"/>
          <w:sz w:val="26"/>
          <w:szCs w:val="26"/>
          <w:lang w:eastAsia="ru-RU" w:bidi="ru-RU"/>
        </w:rPr>
        <w:softHyphen/>
        <w:t>ственных ученых в различные периоды советского государства получали раз</w:t>
      </w:r>
      <w:r w:rsidRPr="0049550C">
        <w:rPr>
          <w:rFonts w:ascii="Times New Roman" w:eastAsia="Times New Roman" w:hAnsi="Times New Roman" w:cs="Times New Roman"/>
          <w:color w:val="000000"/>
          <w:kern w:val="0"/>
          <w:sz w:val="26"/>
          <w:szCs w:val="26"/>
          <w:lang w:eastAsia="ru-RU" w:bidi="ru-RU"/>
        </w:rPr>
        <w:softHyphen/>
        <w:t>ную, а точнее, диаметрально противоположную оценку. В 20-х - начале 30-х годов XX века исследования педологов вызывали неподдельный интерес и дискуссии, что мотивировало ученых оттачивать методы педологических ис</w:t>
      </w:r>
      <w:r w:rsidRPr="0049550C">
        <w:rPr>
          <w:rFonts w:ascii="Times New Roman" w:eastAsia="Times New Roman" w:hAnsi="Times New Roman" w:cs="Times New Roman"/>
          <w:color w:val="000000"/>
          <w:kern w:val="0"/>
          <w:sz w:val="26"/>
          <w:szCs w:val="26"/>
          <w:lang w:eastAsia="ru-RU" w:bidi="ru-RU"/>
        </w:rPr>
        <w:softHyphen/>
        <w:t>следований, увеличивать количество исследуемых объектов (городские и сельские дети; младшие школьники, подростки, старшеклассники; педагоги</w:t>
      </w:r>
      <w:r w:rsidRPr="0049550C">
        <w:rPr>
          <w:rFonts w:ascii="Times New Roman" w:eastAsia="Times New Roman" w:hAnsi="Times New Roman" w:cs="Times New Roman"/>
          <w:color w:val="000000"/>
          <w:kern w:val="0"/>
          <w:sz w:val="26"/>
          <w:szCs w:val="26"/>
          <w:lang w:eastAsia="ru-RU" w:bidi="ru-RU"/>
        </w:rPr>
        <w:softHyphen/>
        <w:t>чески запущенные, дефективные, одаренные дети и т.д.). В итоге к концу 20 - началу 30-х годов XX века теоретическая педологическая мысль оказа</w:t>
      </w:r>
      <w:r w:rsidRPr="0049550C">
        <w:rPr>
          <w:rFonts w:ascii="Times New Roman" w:eastAsia="Times New Roman" w:hAnsi="Times New Roman" w:cs="Times New Roman"/>
          <w:color w:val="000000"/>
          <w:kern w:val="0"/>
          <w:sz w:val="26"/>
          <w:szCs w:val="26"/>
          <w:lang w:eastAsia="ru-RU" w:bidi="ru-RU"/>
        </w:rPr>
        <w:softHyphen/>
        <w:t>лась значительно продвинутой (тому подтверждение - блестящие работы ученых М.Я. Басова, П.П. Блонского, А.П. Болтунова, Л.С. Выготского, А.Б. Залкинда, А.Ф. Лазурского, С.С. Моложавого, А.П. Нечаева и др.), а вот практическое воплощение педологических идей ученых оказалось, к сожале</w:t>
      </w:r>
      <w:r w:rsidRPr="0049550C">
        <w:rPr>
          <w:rFonts w:ascii="Times New Roman" w:eastAsia="Times New Roman" w:hAnsi="Times New Roman" w:cs="Times New Roman"/>
          <w:color w:val="000000"/>
          <w:kern w:val="0"/>
          <w:sz w:val="26"/>
          <w:szCs w:val="26"/>
          <w:lang w:eastAsia="ru-RU" w:bidi="ru-RU"/>
        </w:rPr>
        <w:softHyphen/>
        <w:t>нию, на низком уровне, зачастую методом слепого перенесения теоретиче</w:t>
      </w:r>
      <w:r w:rsidRPr="0049550C">
        <w:rPr>
          <w:rFonts w:ascii="Times New Roman" w:eastAsia="Times New Roman" w:hAnsi="Times New Roman" w:cs="Times New Roman"/>
          <w:color w:val="000000"/>
          <w:kern w:val="0"/>
          <w:sz w:val="26"/>
          <w:szCs w:val="26"/>
          <w:lang w:eastAsia="ru-RU" w:bidi="ru-RU"/>
        </w:rPr>
        <w:softHyphen/>
        <w:t>ских положений в конкретную детскую среду без учета возрастных и инди</w:t>
      </w:r>
      <w:r w:rsidRPr="0049550C">
        <w:rPr>
          <w:rFonts w:ascii="Times New Roman" w:eastAsia="Times New Roman" w:hAnsi="Times New Roman" w:cs="Times New Roman"/>
          <w:color w:val="000000"/>
          <w:kern w:val="0"/>
          <w:sz w:val="26"/>
          <w:szCs w:val="26"/>
          <w:lang w:eastAsia="ru-RU" w:bidi="ru-RU"/>
        </w:rPr>
        <w:softHyphen/>
        <w:t>видуальных особенностей, темперамента, настроения, утомляемости и т.п.</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Данный факт привел к тому, что в середине 30-х годов основные поло</w:t>
      </w:r>
      <w:r w:rsidRPr="0049550C">
        <w:rPr>
          <w:rFonts w:ascii="Times New Roman" w:eastAsia="Times New Roman" w:hAnsi="Times New Roman" w:cs="Times New Roman"/>
          <w:color w:val="000000"/>
          <w:kern w:val="0"/>
          <w:sz w:val="26"/>
          <w:szCs w:val="26"/>
          <w:lang w:eastAsia="ru-RU" w:bidi="ru-RU"/>
        </w:rPr>
        <w:softHyphen/>
        <w:t>жения педологических концепций советских ученых-педологов, затрагивав</w:t>
      </w:r>
      <w:r w:rsidRPr="0049550C">
        <w:rPr>
          <w:rFonts w:ascii="Times New Roman" w:eastAsia="Times New Roman" w:hAnsi="Times New Roman" w:cs="Times New Roman"/>
          <w:color w:val="000000"/>
          <w:kern w:val="0"/>
          <w:sz w:val="26"/>
          <w:szCs w:val="26"/>
          <w:lang w:eastAsia="ru-RU" w:bidi="ru-RU"/>
        </w:rPr>
        <w:softHyphen/>
        <w:t>шие проблемы формирования личности, влияния социальной среды на нее, подверглись жесточайшей критике, приведшей к полному отрицанию пози</w:t>
      </w:r>
      <w:r w:rsidRPr="0049550C">
        <w:rPr>
          <w:rFonts w:ascii="Times New Roman" w:eastAsia="Times New Roman" w:hAnsi="Times New Roman" w:cs="Times New Roman"/>
          <w:color w:val="000000"/>
          <w:kern w:val="0"/>
          <w:sz w:val="26"/>
          <w:szCs w:val="26"/>
          <w:lang w:eastAsia="ru-RU" w:bidi="ru-RU"/>
        </w:rPr>
        <w:softHyphen/>
        <w:t>тивного значения их огромной практической и теоретической деятельности. В течение нескольких месяцев в различных педагогических и общественных журналах появилась серия статей, направленная против теоретико-практи</w:t>
      </w:r>
      <w:r w:rsidRPr="0049550C">
        <w:rPr>
          <w:rFonts w:ascii="Times New Roman" w:eastAsia="Times New Roman" w:hAnsi="Times New Roman" w:cs="Times New Roman"/>
          <w:color w:val="000000"/>
          <w:kern w:val="0"/>
          <w:sz w:val="26"/>
          <w:szCs w:val="26"/>
          <w:lang w:eastAsia="ru-RU" w:bidi="ru-RU"/>
        </w:rPr>
        <w:softHyphen/>
        <w:t>ческих изысканий ученых-педологов. Прискорбно то, что многие из ученых начали заниматься в это время самокритикой, переходящей в «самобичева</w:t>
      </w:r>
      <w:r w:rsidRPr="0049550C">
        <w:rPr>
          <w:rFonts w:ascii="Times New Roman" w:eastAsia="Times New Roman" w:hAnsi="Times New Roman" w:cs="Times New Roman"/>
          <w:color w:val="000000"/>
          <w:kern w:val="0"/>
          <w:sz w:val="26"/>
          <w:szCs w:val="26"/>
          <w:lang w:eastAsia="ru-RU" w:bidi="ru-RU"/>
        </w:rPr>
        <w:softHyphen/>
        <w:t>ние», хотя это и не спасло их от катка репрессивной машины. В течение по</w:t>
      </w:r>
      <w:r w:rsidRPr="0049550C">
        <w:rPr>
          <w:rFonts w:ascii="Times New Roman" w:eastAsia="Times New Roman" w:hAnsi="Times New Roman" w:cs="Times New Roman"/>
          <w:color w:val="000000"/>
          <w:kern w:val="0"/>
          <w:sz w:val="26"/>
          <w:szCs w:val="26"/>
          <w:lang w:eastAsia="ru-RU" w:bidi="ru-RU"/>
        </w:rPr>
        <w:softHyphen/>
        <w:t>лугода (июль - декабрь 1936г.) в стране прошли десятки совещаний, на кото</w:t>
      </w:r>
      <w:r w:rsidRPr="0049550C">
        <w:rPr>
          <w:rFonts w:ascii="Times New Roman" w:eastAsia="Times New Roman" w:hAnsi="Times New Roman" w:cs="Times New Roman"/>
          <w:color w:val="000000"/>
          <w:kern w:val="0"/>
          <w:sz w:val="26"/>
          <w:szCs w:val="26"/>
          <w:lang w:eastAsia="ru-RU" w:bidi="ru-RU"/>
        </w:rPr>
        <w:softHyphen/>
        <w:t>рых отвергались и опровергались материалы, полученные в течение несколь</w:t>
      </w:r>
      <w:r w:rsidRPr="0049550C">
        <w:rPr>
          <w:rFonts w:ascii="Times New Roman" w:eastAsia="Times New Roman" w:hAnsi="Times New Roman" w:cs="Times New Roman"/>
          <w:color w:val="000000"/>
          <w:kern w:val="0"/>
          <w:sz w:val="26"/>
          <w:szCs w:val="26"/>
          <w:lang w:eastAsia="ru-RU" w:bidi="ru-RU"/>
        </w:rPr>
        <w:softHyphen/>
        <w:t>ких десятилетий научно-исследовательскими лабораториями и институтами, отдельными учеными, учителями и целыми экспедициями (189). Как отмеча</w:t>
      </w:r>
      <w:r w:rsidRPr="0049550C">
        <w:rPr>
          <w:rFonts w:ascii="Times New Roman" w:eastAsia="Times New Roman" w:hAnsi="Times New Roman" w:cs="Times New Roman"/>
          <w:color w:val="000000"/>
          <w:kern w:val="0"/>
          <w:sz w:val="26"/>
          <w:szCs w:val="26"/>
          <w:lang w:eastAsia="ru-RU" w:bidi="ru-RU"/>
        </w:rPr>
        <w:softHyphen/>
        <w:t>ет академик Е. Квятковский: «Суровый приговор науке, после которого от нее отвернулись и зрелые, и начинающие исследователи, определялся глав</w:t>
      </w:r>
      <w:r w:rsidRPr="0049550C">
        <w:rPr>
          <w:rFonts w:ascii="Times New Roman" w:eastAsia="Times New Roman" w:hAnsi="Times New Roman" w:cs="Times New Roman"/>
          <w:color w:val="000000"/>
          <w:kern w:val="0"/>
          <w:sz w:val="26"/>
          <w:szCs w:val="26"/>
          <w:lang w:eastAsia="ru-RU" w:bidi="ru-RU"/>
        </w:rPr>
        <w:softHyphen/>
        <w:t>ным образом тем, что в стране набирал силу административно-командный стиль руководства, который в первую очередь ориентировался на «усреднен</w:t>
      </w:r>
      <w:r w:rsidRPr="0049550C">
        <w:rPr>
          <w:rFonts w:ascii="Times New Roman" w:eastAsia="Times New Roman" w:hAnsi="Times New Roman" w:cs="Times New Roman"/>
          <w:color w:val="000000"/>
          <w:kern w:val="0"/>
          <w:sz w:val="26"/>
          <w:szCs w:val="26"/>
          <w:lang w:eastAsia="ru-RU" w:bidi="ru-RU"/>
        </w:rPr>
        <w:softHyphen/>
        <w:t>ную» человеческую массу, «усредненную» личность, на колесики и винтики, безотказно функционировавшие в сложном государственном механизме. На</w:t>
      </w:r>
      <w:r w:rsidRPr="0049550C">
        <w:rPr>
          <w:rFonts w:ascii="Times New Roman" w:eastAsia="Times New Roman" w:hAnsi="Times New Roman" w:cs="Times New Roman"/>
          <w:color w:val="000000"/>
          <w:kern w:val="0"/>
          <w:sz w:val="26"/>
          <w:szCs w:val="26"/>
          <w:lang w:eastAsia="ru-RU" w:bidi="ru-RU"/>
        </w:rPr>
        <w:softHyphen/>
        <w:t>ступила пора всяческих унификаций: были введены единые государственные программы и учебники для всех звеньев средней общеобразовательной шко</w:t>
      </w:r>
      <w:r w:rsidRPr="0049550C">
        <w:rPr>
          <w:rFonts w:ascii="Times New Roman" w:eastAsia="Times New Roman" w:hAnsi="Times New Roman" w:cs="Times New Roman"/>
          <w:color w:val="000000"/>
          <w:kern w:val="0"/>
          <w:sz w:val="26"/>
          <w:szCs w:val="26"/>
          <w:lang w:eastAsia="ru-RU" w:bidi="ru-RU"/>
        </w:rPr>
        <w:softHyphen/>
        <w:t>лы, которые в полном объеме предстояло усвоить всем детям; определен единый уровень знаний, умений, навыков, обязательный для обучавшихся в соответствующих классах; унифицированы допустимые оценочные сужде</w:t>
      </w:r>
      <w:r w:rsidRPr="0049550C">
        <w:rPr>
          <w:rFonts w:ascii="Times New Roman" w:eastAsia="Times New Roman" w:hAnsi="Times New Roman" w:cs="Times New Roman"/>
          <w:color w:val="000000"/>
          <w:kern w:val="0"/>
          <w:sz w:val="26"/>
          <w:szCs w:val="26"/>
          <w:lang w:eastAsia="ru-RU" w:bidi="ru-RU"/>
        </w:rPr>
        <w:softHyphen/>
        <w:t>ния, в том числе в такой тонкой и специфической области, как искусство, в постижении которого немалую роль играет индивидуальный социо</w:t>
      </w:r>
      <w:r w:rsidRPr="0049550C">
        <w:rPr>
          <w:rFonts w:ascii="Times New Roman" w:eastAsia="Times New Roman" w:hAnsi="Times New Roman" w:cs="Times New Roman"/>
          <w:color w:val="000000"/>
          <w:kern w:val="0"/>
          <w:sz w:val="26"/>
          <w:szCs w:val="26"/>
          <w:lang w:eastAsia="ru-RU" w:bidi="ru-RU"/>
        </w:rPr>
        <w:softHyphen/>
        <w:t>культурный опыт, психофизическое своеобразие, образованность восприни</w:t>
      </w:r>
      <w:r w:rsidRPr="0049550C">
        <w:rPr>
          <w:rFonts w:ascii="Times New Roman" w:eastAsia="Times New Roman" w:hAnsi="Times New Roman" w:cs="Times New Roman"/>
          <w:color w:val="000000"/>
          <w:kern w:val="0"/>
          <w:sz w:val="26"/>
          <w:szCs w:val="26"/>
          <w:lang w:eastAsia="ru-RU" w:bidi="ru-RU"/>
        </w:rPr>
        <w:softHyphen/>
        <w:t>мающего. Незначительное отступление от учебника нередко граничило с криминалом. Разумеется, преподносилось это отнюдь не в столь оголенной трактовке: в объяснительных записках и учебных программах, в методиче</w:t>
      </w:r>
      <w:r w:rsidRPr="0049550C">
        <w:rPr>
          <w:rFonts w:ascii="Times New Roman" w:eastAsia="Times New Roman" w:hAnsi="Times New Roman" w:cs="Times New Roman"/>
          <w:color w:val="000000"/>
          <w:kern w:val="0"/>
          <w:sz w:val="26"/>
          <w:szCs w:val="26"/>
          <w:lang w:eastAsia="ru-RU" w:bidi="ru-RU"/>
        </w:rPr>
        <w:softHyphen/>
        <w:t>ских руководствах для учителей звучали пожелания учитывать своеобразие школьников, искать пути для всестороннего и гармоничного развития лично</w:t>
      </w:r>
      <w:r w:rsidRPr="0049550C">
        <w:rPr>
          <w:rFonts w:ascii="Times New Roman" w:eastAsia="Times New Roman" w:hAnsi="Times New Roman" w:cs="Times New Roman"/>
          <w:color w:val="000000"/>
          <w:kern w:val="0"/>
          <w:sz w:val="26"/>
          <w:szCs w:val="26"/>
          <w:lang w:eastAsia="ru-RU" w:bidi="ru-RU"/>
        </w:rPr>
        <w:softHyphen/>
        <w:t>сти. Но массовая практика неукоснительно следовала официальным установ</w:t>
      </w:r>
      <w:r w:rsidRPr="0049550C">
        <w:rPr>
          <w:rFonts w:ascii="Times New Roman" w:eastAsia="Times New Roman" w:hAnsi="Times New Roman" w:cs="Times New Roman"/>
          <w:color w:val="000000"/>
          <w:kern w:val="0"/>
          <w:sz w:val="26"/>
          <w:szCs w:val="26"/>
          <w:lang w:eastAsia="ru-RU" w:bidi="ru-RU"/>
        </w:rPr>
        <w:softHyphen/>
        <w:t>кам органов народного образования. В складывавшихся условиях интерес к индивидуальности, даже если он был продиктован научным поиском, имел преимущественно академический характер, - становился явлением с нега</w:t>
      </w:r>
      <w:r w:rsidRPr="0049550C">
        <w:rPr>
          <w:rFonts w:ascii="Times New Roman" w:eastAsia="Times New Roman" w:hAnsi="Times New Roman" w:cs="Times New Roman"/>
          <w:color w:val="000000"/>
          <w:kern w:val="0"/>
          <w:sz w:val="26"/>
          <w:szCs w:val="26"/>
          <w:lang w:eastAsia="ru-RU" w:bidi="ru-RU"/>
        </w:rPr>
        <w:softHyphen/>
        <w:t>тивной политической окраской, способным вызвать подозрение не только находящихся на вершине управленческой пирамиды» (233, с. 5).</w:t>
      </w:r>
    </w:p>
    <w:p w:rsidR="0049550C" w:rsidRPr="0049550C" w:rsidRDefault="0049550C" w:rsidP="0049550C">
      <w:pPr>
        <w:tabs>
          <w:tab w:val="clear" w:pos="709"/>
        </w:tabs>
        <w:suppressAutoHyphens w:val="0"/>
        <w:spacing w:after="0" w:line="475"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Если глубоко рассматривать данное явление, то причина его кроется не только в «субъективизме» официальной педагогики и нарастающем админи</w:t>
      </w:r>
      <w:r w:rsidRPr="0049550C">
        <w:rPr>
          <w:rFonts w:ascii="Times New Roman" w:eastAsia="Times New Roman" w:hAnsi="Times New Roman" w:cs="Times New Roman"/>
          <w:color w:val="000000"/>
          <w:kern w:val="0"/>
          <w:sz w:val="26"/>
          <w:szCs w:val="26"/>
          <w:lang w:eastAsia="ru-RU" w:bidi="ru-RU"/>
        </w:rPr>
        <w:softHyphen/>
        <w:t>стративно-командном стиле руководства, но и в том, что педология из науч</w:t>
      </w:r>
      <w:r w:rsidRPr="0049550C">
        <w:rPr>
          <w:rFonts w:ascii="Times New Roman" w:eastAsia="Times New Roman" w:hAnsi="Times New Roman" w:cs="Times New Roman"/>
          <w:color w:val="000000"/>
          <w:kern w:val="0"/>
          <w:sz w:val="26"/>
          <w:szCs w:val="26"/>
          <w:lang w:eastAsia="ru-RU" w:bidi="ru-RU"/>
        </w:rPr>
        <w:softHyphen/>
        <w:t>ного направления, изучающего ребенка в его целостности и развитии, пре</w:t>
      </w:r>
      <w:r w:rsidRPr="0049550C">
        <w:rPr>
          <w:rFonts w:ascii="Times New Roman" w:eastAsia="Times New Roman" w:hAnsi="Times New Roman" w:cs="Times New Roman"/>
          <w:color w:val="000000"/>
          <w:kern w:val="0"/>
          <w:sz w:val="26"/>
          <w:szCs w:val="26"/>
          <w:lang w:eastAsia="ru-RU" w:bidi="ru-RU"/>
        </w:rPr>
        <w:softHyphen/>
        <w:t>вратилась в «мощное движение» учителей-практиков, во многом непрофес</w:t>
      </w:r>
      <w:r w:rsidRPr="0049550C">
        <w:rPr>
          <w:rFonts w:ascii="Times New Roman" w:eastAsia="Times New Roman" w:hAnsi="Times New Roman" w:cs="Times New Roman"/>
          <w:color w:val="000000"/>
          <w:kern w:val="0"/>
          <w:sz w:val="26"/>
          <w:szCs w:val="26"/>
          <w:lang w:eastAsia="ru-RU" w:bidi="ru-RU"/>
        </w:rPr>
        <w:softHyphen/>
        <w:t>сионально («революционным наскоком») использовавших систему педоло</w:t>
      </w:r>
      <w:r w:rsidRPr="0049550C">
        <w:rPr>
          <w:rFonts w:ascii="Times New Roman" w:eastAsia="Times New Roman" w:hAnsi="Times New Roman" w:cs="Times New Roman"/>
          <w:color w:val="000000"/>
          <w:kern w:val="0"/>
          <w:sz w:val="26"/>
          <w:szCs w:val="26"/>
          <w:lang w:eastAsia="ru-RU" w:bidi="ru-RU"/>
        </w:rPr>
        <w:softHyphen/>
        <w:t>гических методов исследования в своей работе. «Вдохновившись новыми идеями, - отмечает Е. Квятковский, сам в 30-е годы столкнувшийся с «пере</w:t>
      </w:r>
      <w:r w:rsidRPr="0049550C">
        <w:rPr>
          <w:rFonts w:ascii="Times New Roman" w:eastAsia="Times New Roman" w:hAnsi="Times New Roman" w:cs="Times New Roman"/>
          <w:color w:val="000000"/>
          <w:kern w:val="0"/>
          <w:sz w:val="26"/>
          <w:szCs w:val="26"/>
          <w:lang w:eastAsia="ru-RU" w:bidi="ru-RU"/>
        </w:rPr>
        <w:softHyphen/>
        <w:t>хлестами» педологов, - школа осуществляла массовый эксперимент, в кото</w:t>
      </w:r>
      <w:r w:rsidRPr="0049550C">
        <w:rPr>
          <w:rFonts w:ascii="Times New Roman" w:eastAsia="Times New Roman" w:hAnsi="Times New Roman" w:cs="Times New Roman"/>
          <w:color w:val="000000"/>
          <w:kern w:val="0"/>
          <w:sz w:val="26"/>
          <w:szCs w:val="26"/>
          <w:lang w:eastAsia="ru-RU" w:bidi="ru-RU"/>
        </w:rPr>
        <w:softHyphen/>
        <w:t>ром принимали участие практически все учителя... Эксперимент, не будучи введен в жесткие рамки научных требований, знаменовал раскрепощение ме</w:t>
      </w:r>
      <w:r w:rsidRPr="0049550C">
        <w:rPr>
          <w:rFonts w:ascii="Times New Roman" w:eastAsia="Times New Roman" w:hAnsi="Times New Roman" w:cs="Times New Roman"/>
          <w:color w:val="000000"/>
          <w:kern w:val="0"/>
          <w:sz w:val="26"/>
          <w:szCs w:val="26"/>
          <w:lang w:eastAsia="ru-RU" w:bidi="ru-RU"/>
        </w:rPr>
        <w:softHyphen/>
        <w:t>тодической фантазии учителя» (233, с. 4). Итогами такой работы, включав</w:t>
      </w:r>
      <w:r w:rsidRPr="0049550C">
        <w:rPr>
          <w:rFonts w:ascii="Times New Roman" w:eastAsia="Times New Roman" w:hAnsi="Times New Roman" w:cs="Times New Roman"/>
          <w:color w:val="000000"/>
          <w:kern w:val="0"/>
          <w:sz w:val="26"/>
          <w:szCs w:val="26"/>
          <w:lang w:eastAsia="ru-RU" w:bidi="ru-RU"/>
        </w:rPr>
        <w:softHyphen/>
        <w:t>шей, как правило, одноразовые тестовые замеры, подмену изучения способ</w:t>
      </w:r>
      <w:r w:rsidRPr="0049550C">
        <w:rPr>
          <w:rFonts w:ascii="Times New Roman" w:eastAsia="Times New Roman" w:hAnsi="Times New Roman" w:cs="Times New Roman"/>
          <w:color w:val="000000"/>
          <w:kern w:val="0"/>
          <w:sz w:val="26"/>
          <w:szCs w:val="26"/>
          <w:lang w:eastAsia="ru-RU" w:bidi="ru-RU"/>
        </w:rPr>
        <w:softHyphen/>
        <w:t>ностей ребенка выявлением объема его знаний, были «победные» рапорты о десятках и сотнях умственно отсталых и дефективных детей. Данные просче</w:t>
      </w:r>
      <w:r w:rsidRPr="0049550C">
        <w:rPr>
          <w:rFonts w:ascii="Times New Roman" w:eastAsia="Times New Roman" w:hAnsi="Times New Roman" w:cs="Times New Roman"/>
          <w:color w:val="000000"/>
          <w:kern w:val="0"/>
          <w:sz w:val="26"/>
          <w:szCs w:val="26"/>
          <w:lang w:eastAsia="ru-RU" w:bidi="ru-RU"/>
        </w:rPr>
        <w:softHyphen/>
        <w:t>ты и явные ошибки дали о себе знать в работе органов народного образова</w:t>
      </w:r>
      <w:r w:rsidRPr="0049550C">
        <w:rPr>
          <w:rFonts w:ascii="Times New Roman" w:eastAsia="Times New Roman" w:hAnsi="Times New Roman" w:cs="Times New Roman"/>
          <w:color w:val="000000"/>
          <w:kern w:val="0"/>
          <w:sz w:val="26"/>
          <w:szCs w:val="26"/>
          <w:lang w:eastAsia="ru-RU" w:bidi="ru-RU"/>
        </w:rPr>
        <w:softHyphen/>
        <w:t>ния, которые скоропалительные выводы педологов претворяли в жизнь через заметный и ничем не обоснованный рост школ, куда переводились дети, не выдержавшие тестовых испытаний и признанные «умственно отсталыми». В воспоминаниях академика Е. Квятковского есть пример, ярко иллюстрирую</w:t>
      </w:r>
      <w:r w:rsidRPr="0049550C">
        <w:rPr>
          <w:rFonts w:ascii="Times New Roman" w:eastAsia="Times New Roman" w:hAnsi="Times New Roman" w:cs="Times New Roman"/>
          <w:color w:val="000000"/>
          <w:kern w:val="0"/>
          <w:sz w:val="26"/>
          <w:szCs w:val="26"/>
          <w:lang w:eastAsia="ru-RU" w:bidi="ru-RU"/>
        </w:rPr>
        <w:softHyphen/>
        <w:t>щий сложившуюся нездоровую обстановку: «Помню, как в юности я был подвергнут тестовому испытанию, проведенному молодым и, как думалось, опытным педологом. Тест, предназначенный для определения качественных характеристик воображения, был предельно простым: на согнутый по осевой линии лист бумаги испытатель капал в место сгиба чернила, затем сплющи</w:t>
      </w:r>
      <w:r w:rsidRPr="0049550C">
        <w:rPr>
          <w:rFonts w:ascii="Times New Roman" w:eastAsia="Times New Roman" w:hAnsi="Times New Roman" w:cs="Times New Roman"/>
          <w:color w:val="000000"/>
          <w:kern w:val="0"/>
          <w:sz w:val="26"/>
          <w:szCs w:val="26"/>
          <w:lang w:eastAsia="ru-RU" w:bidi="ru-RU"/>
        </w:rPr>
        <w:softHyphen/>
        <w:t>вал листок, разворачивал его и просил присутствовавших ответить, что они видят в расплывшемся симметричном чернильном пятне. Пятно последова</w:t>
      </w:r>
      <w:r w:rsidRPr="0049550C">
        <w:rPr>
          <w:rFonts w:ascii="Times New Roman" w:eastAsia="Times New Roman" w:hAnsi="Times New Roman" w:cs="Times New Roman"/>
          <w:color w:val="000000"/>
          <w:kern w:val="0"/>
          <w:sz w:val="26"/>
          <w:szCs w:val="26"/>
          <w:lang w:eastAsia="ru-RU" w:bidi="ru-RU"/>
        </w:rPr>
        <w:softHyphen/>
        <w:t>тельно показывалось учащимся одной из групп педагогического училища. Сначала робко, а затем поощряемые радостными восклицаниями экспери</w:t>
      </w:r>
      <w:r w:rsidRPr="0049550C">
        <w:rPr>
          <w:rFonts w:ascii="Times New Roman" w:eastAsia="Times New Roman" w:hAnsi="Times New Roman" w:cs="Times New Roman"/>
          <w:color w:val="000000"/>
          <w:kern w:val="0"/>
          <w:sz w:val="26"/>
          <w:szCs w:val="26"/>
          <w:lang w:eastAsia="ru-RU" w:bidi="ru-RU"/>
        </w:rPr>
        <w:softHyphen/>
        <w:t>ментатора, юноши и девушки обнаруживали все больший полет фантазии. Дошла очередь до меня, и я решил проверить, что скажет педолог, если я «снижу» полет фантазии. Оценку пятна я определил кратко: «Чернильная клякса». Что тут произошло! Наш учитель, нимало не смущаясь, стал изре</w:t>
      </w:r>
      <w:r w:rsidRPr="0049550C">
        <w:rPr>
          <w:rFonts w:ascii="Times New Roman" w:eastAsia="Times New Roman" w:hAnsi="Times New Roman" w:cs="Times New Roman"/>
          <w:color w:val="000000"/>
          <w:kern w:val="0"/>
          <w:sz w:val="26"/>
          <w:szCs w:val="26"/>
          <w:lang w:eastAsia="ru-RU" w:bidi="ru-RU"/>
        </w:rPr>
        <w:softHyphen/>
        <w:t>кать такое, что я не могу забыть спустя почти 60 лет: «Вот вам пример абсо</w:t>
      </w:r>
      <w:r w:rsidRPr="0049550C">
        <w:rPr>
          <w:rFonts w:ascii="Times New Roman" w:eastAsia="Times New Roman" w:hAnsi="Times New Roman" w:cs="Times New Roman"/>
          <w:color w:val="000000"/>
          <w:kern w:val="0"/>
          <w:sz w:val="26"/>
          <w:szCs w:val="26"/>
          <w:lang w:eastAsia="ru-RU" w:bidi="ru-RU"/>
        </w:rPr>
        <w:softHyphen/>
        <w:t>лютного отсутствия воображения. Я не преувеличу, если скажу, что психиче</w:t>
      </w:r>
      <w:r w:rsidRPr="0049550C">
        <w:rPr>
          <w:rFonts w:ascii="Times New Roman" w:eastAsia="Times New Roman" w:hAnsi="Times New Roman" w:cs="Times New Roman"/>
          <w:color w:val="000000"/>
          <w:kern w:val="0"/>
          <w:sz w:val="26"/>
          <w:szCs w:val="26"/>
          <w:lang w:eastAsia="ru-RU" w:bidi="ru-RU"/>
        </w:rPr>
        <w:softHyphen/>
        <w:t>ская функция пребывает почти в патологическом состоянии...» (233, с. 6).</w:t>
      </w:r>
    </w:p>
    <w:p w:rsidR="0049550C" w:rsidRPr="0049550C" w:rsidRDefault="0049550C" w:rsidP="0049550C">
      <w:pPr>
        <w:tabs>
          <w:tab w:val="clear" w:pos="709"/>
        </w:tabs>
        <w:suppressAutoHyphens w:val="0"/>
        <w:spacing w:after="0" w:line="466" w:lineRule="exact"/>
        <w:ind w:firstLine="70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Подобную точку зрения высказывает профессор Н.Г. Морозова, отме</w:t>
      </w:r>
      <w:r w:rsidRPr="0049550C">
        <w:rPr>
          <w:rFonts w:ascii="Times New Roman" w:eastAsia="Times New Roman" w:hAnsi="Times New Roman" w:cs="Times New Roman"/>
          <w:color w:val="000000"/>
          <w:kern w:val="0"/>
          <w:sz w:val="26"/>
          <w:szCs w:val="26"/>
          <w:lang w:eastAsia="ru-RU" w:bidi="ru-RU"/>
        </w:rPr>
        <w:softHyphen/>
        <w:t>чающая, что «некоторые педологи, работавшие в школах или приходившие туда для обследования трудных детей, частенько ограничивались проверкой способностей ребенка по возрастной шкале французского психолога Бинэ, вычисляли коэффициент его умственного развития по количеству правиль</w:t>
      </w:r>
      <w:r w:rsidRPr="0049550C">
        <w:rPr>
          <w:rFonts w:ascii="Times New Roman" w:eastAsia="Times New Roman" w:hAnsi="Times New Roman" w:cs="Times New Roman"/>
          <w:color w:val="000000"/>
          <w:kern w:val="0"/>
          <w:sz w:val="26"/>
          <w:szCs w:val="26"/>
          <w:lang w:eastAsia="ru-RU" w:bidi="ru-RU"/>
        </w:rPr>
        <w:softHyphen/>
        <w:t>ных и неправильных ответов и, получив низкий показатель, без выяснения причины отставания в развитии рекомендовали направить ребенка во вспо</w:t>
      </w:r>
      <w:r w:rsidRPr="0049550C">
        <w:rPr>
          <w:rFonts w:ascii="Times New Roman" w:eastAsia="Times New Roman" w:hAnsi="Times New Roman" w:cs="Times New Roman"/>
          <w:color w:val="000000"/>
          <w:kern w:val="0"/>
          <w:sz w:val="26"/>
          <w:szCs w:val="26"/>
          <w:lang w:eastAsia="ru-RU" w:bidi="ru-RU"/>
        </w:rPr>
        <w:softHyphen/>
        <w:t>могательную школу. Школа же и не стремилась к дополнительной работе с неуспевающим или трудным по поведению ребенком и была рада избавиться от него. В результате неоправданно росло количество вспомогательных школ, где рядом оказывались и дети с органическим поражением централь</w:t>
      </w:r>
      <w:r w:rsidRPr="0049550C">
        <w:rPr>
          <w:rFonts w:ascii="Times New Roman" w:eastAsia="Times New Roman" w:hAnsi="Times New Roman" w:cs="Times New Roman"/>
          <w:color w:val="000000"/>
          <w:kern w:val="0"/>
          <w:sz w:val="26"/>
          <w:szCs w:val="26"/>
          <w:lang w:eastAsia="ru-RU" w:bidi="ru-RU"/>
        </w:rPr>
        <w:softHyphen/>
        <w:t>ной нервной системы, и тугоухие, и дети с хорошим интеллектом, но просто педагогически запущенные или незначительно отстающие в развитии.</w:t>
      </w:r>
    </w:p>
    <w:p w:rsidR="0049550C" w:rsidRPr="0049550C" w:rsidRDefault="0049550C" w:rsidP="0049550C">
      <w:pPr>
        <w:tabs>
          <w:tab w:val="clear" w:pos="709"/>
        </w:tabs>
        <w:suppressAutoHyphens w:val="0"/>
        <w:spacing w:after="0" w:line="466"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Изучение среды нередко ограничивалось проверкой уровня материаль</w:t>
      </w:r>
      <w:r w:rsidRPr="0049550C">
        <w:rPr>
          <w:rFonts w:ascii="Times New Roman" w:eastAsia="Times New Roman" w:hAnsi="Times New Roman" w:cs="Times New Roman"/>
          <w:color w:val="000000"/>
          <w:kern w:val="0"/>
          <w:sz w:val="26"/>
          <w:szCs w:val="26"/>
          <w:lang w:eastAsia="ru-RU" w:bidi="ru-RU"/>
        </w:rPr>
        <w:softHyphen/>
        <w:t>ной обеспеченности семьи, метража жилой площади, гигиенического состоя</w:t>
      </w:r>
      <w:r w:rsidRPr="0049550C">
        <w:rPr>
          <w:rFonts w:ascii="Times New Roman" w:eastAsia="Times New Roman" w:hAnsi="Times New Roman" w:cs="Times New Roman"/>
          <w:color w:val="000000"/>
          <w:kern w:val="0"/>
          <w:sz w:val="26"/>
          <w:szCs w:val="26"/>
          <w:lang w:eastAsia="ru-RU" w:bidi="ru-RU"/>
        </w:rPr>
        <w:softHyphen/>
        <w:t>ния жилища, отсутствия или наличия других житейских благ, то есть чисто внешней оценкой. Однако делался вывод о благополучных или неблагопо</w:t>
      </w:r>
      <w:r w:rsidRPr="0049550C">
        <w:rPr>
          <w:rFonts w:ascii="Times New Roman" w:eastAsia="Times New Roman" w:hAnsi="Times New Roman" w:cs="Times New Roman"/>
          <w:color w:val="000000"/>
          <w:kern w:val="0"/>
          <w:sz w:val="26"/>
          <w:szCs w:val="26"/>
          <w:lang w:eastAsia="ru-RU" w:bidi="ru-RU"/>
        </w:rPr>
        <w:softHyphen/>
        <w:t>лучных условиях жизни, которые якобы прямо влияли на поведение и разви</w:t>
      </w:r>
      <w:r w:rsidRPr="0049550C">
        <w:rPr>
          <w:rFonts w:ascii="Times New Roman" w:eastAsia="Times New Roman" w:hAnsi="Times New Roman" w:cs="Times New Roman"/>
          <w:color w:val="000000"/>
          <w:kern w:val="0"/>
          <w:sz w:val="26"/>
          <w:szCs w:val="26"/>
          <w:lang w:eastAsia="ru-RU" w:bidi="ru-RU"/>
        </w:rPr>
        <w:softHyphen/>
        <w:t>тие ребенка. А ведь во многих случаях дети, находящиеся в трудных матери</w:t>
      </w:r>
      <w:r w:rsidRPr="0049550C">
        <w:rPr>
          <w:rFonts w:ascii="Times New Roman" w:eastAsia="Times New Roman" w:hAnsi="Times New Roman" w:cs="Times New Roman"/>
          <w:color w:val="000000"/>
          <w:kern w:val="0"/>
          <w:sz w:val="26"/>
          <w:szCs w:val="26"/>
          <w:lang w:eastAsia="ru-RU" w:bidi="ru-RU"/>
        </w:rPr>
        <w:softHyphen/>
        <w:t>альных условиях, были более благополучны, чем те, кто жили обеспеченно. Кроме того, некоторые педологи недостаточно контактировали с учителями, а порой просто диктовали свои выводы и рекомендации более опытным пе</w:t>
      </w:r>
      <w:r w:rsidRPr="0049550C">
        <w:rPr>
          <w:rFonts w:ascii="Times New Roman" w:eastAsia="Times New Roman" w:hAnsi="Times New Roman" w:cs="Times New Roman"/>
          <w:color w:val="000000"/>
          <w:kern w:val="0"/>
          <w:sz w:val="26"/>
          <w:szCs w:val="26"/>
          <w:lang w:eastAsia="ru-RU" w:bidi="ru-RU"/>
        </w:rPr>
        <w:softHyphen/>
        <w:t>дагогам» (325, с. 20).</w:t>
      </w:r>
    </w:p>
    <w:p w:rsidR="0049550C" w:rsidRPr="0049550C" w:rsidRDefault="0049550C" w:rsidP="0049550C">
      <w:pPr>
        <w:tabs>
          <w:tab w:val="clear" w:pos="709"/>
        </w:tabs>
        <w:suppressAutoHyphens w:val="0"/>
        <w:spacing w:after="0" w:line="466"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На волне критики педологических исследований утверждается идея о примате социальной среды, накладывавшая своеобразное «табу» на изучение природных задатков и предпосылок в развитии ребенка. Судьба педологии завершилась роковым образом: забвению были преданы и идеи, и инстру</w:t>
      </w:r>
      <w:r w:rsidRPr="0049550C">
        <w:rPr>
          <w:rFonts w:ascii="Times New Roman" w:eastAsia="Times New Roman" w:hAnsi="Times New Roman" w:cs="Times New Roman"/>
          <w:color w:val="000000"/>
          <w:kern w:val="0"/>
          <w:sz w:val="26"/>
          <w:szCs w:val="26"/>
          <w:lang w:eastAsia="ru-RU" w:bidi="ru-RU"/>
        </w:rPr>
        <w:softHyphen/>
        <w:t>ментарий науки, эффективно помогавшей проникать в тайная тайных дет</w:t>
      </w:r>
      <w:r w:rsidRPr="0049550C">
        <w:rPr>
          <w:rFonts w:ascii="Times New Roman" w:eastAsia="Times New Roman" w:hAnsi="Times New Roman" w:cs="Times New Roman"/>
          <w:color w:val="000000"/>
          <w:kern w:val="0"/>
          <w:sz w:val="26"/>
          <w:szCs w:val="26"/>
          <w:lang w:eastAsia="ru-RU" w:bidi="ru-RU"/>
        </w:rPr>
        <w:softHyphen/>
        <w:t>ской психики. Хотя некоторые экспериментальные методики педологии были ассимилированы детской психологией, педагогикой, методикой воспитатель</w:t>
      </w:r>
      <w:r w:rsidRPr="0049550C">
        <w:rPr>
          <w:rFonts w:ascii="Times New Roman" w:eastAsia="Times New Roman" w:hAnsi="Times New Roman" w:cs="Times New Roman"/>
          <w:color w:val="000000"/>
          <w:kern w:val="0"/>
          <w:sz w:val="26"/>
          <w:szCs w:val="26"/>
          <w:lang w:eastAsia="ru-RU" w:bidi="ru-RU"/>
        </w:rPr>
        <w:softHyphen/>
        <w:t>ной работы, применялись они преимущественно в массовых замерах, кото</w:t>
      </w:r>
      <w:r w:rsidRPr="0049550C">
        <w:rPr>
          <w:rFonts w:ascii="Times New Roman" w:eastAsia="Times New Roman" w:hAnsi="Times New Roman" w:cs="Times New Roman"/>
          <w:color w:val="000000"/>
          <w:kern w:val="0"/>
          <w:sz w:val="26"/>
          <w:szCs w:val="26"/>
          <w:lang w:eastAsia="ru-RU" w:bidi="ru-RU"/>
        </w:rPr>
        <w:softHyphen/>
        <w:t>рые, будучи подвергнуты осмыслению и математической обработке, выводи</w:t>
      </w:r>
      <w:r w:rsidRPr="0049550C">
        <w:rPr>
          <w:rFonts w:ascii="Times New Roman" w:eastAsia="Times New Roman" w:hAnsi="Times New Roman" w:cs="Times New Roman"/>
          <w:color w:val="000000"/>
          <w:kern w:val="0"/>
          <w:sz w:val="26"/>
          <w:szCs w:val="26"/>
          <w:lang w:eastAsia="ru-RU" w:bidi="ru-RU"/>
        </w:rPr>
        <w:softHyphen/>
        <w:t>ли на умозаключения суммарного порядка, характеризовавшие общие зако</w:t>
      </w:r>
      <w:r w:rsidRPr="0049550C">
        <w:rPr>
          <w:rFonts w:ascii="Times New Roman" w:eastAsia="Times New Roman" w:hAnsi="Times New Roman" w:cs="Times New Roman"/>
          <w:color w:val="000000"/>
          <w:kern w:val="0"/>
          <w:sz w:val="26"/>
          <w:szCs w:val="26"/>
          <w:lang w:eastAsia="ru-RU" w:bidi="ru-RU"/>
        </w:rPr>
        <w:softHyphen/>
        <w:t>номерности в развитии педагогических явлений. Математическая обработка, процентные показатели придавали выводам доказательность, за которой, к сожалению, исчезло своеобразие конкретного ребенка, сводились на нет за</w:t>
      </w:r>
      <w:r w:rsidRPr="0049550C">
        <w:rPr>
          <w:rFonts w:ascii="Times New Roman" w:eastAsia="Times New Roman" w:hAnsi="Times New Roman" w:cs="Times New Roman"/>
          <w:color w:val="000000"/>
          <w:kern w:val="0"/>
          <w:sz w:val="26"/>
          <w:szCs w:val="26"/>
          <w:lang w:eastAsia="ru-RU" w:bidi="ru-RU"/>
        </w:rPr>
        <w:softHyphen/>
        <w:t>боты об индивидуализации обучения, развития, воспитания.</w:t>
      </w:r>
    </w:p>
    <w:p w:rsidR="0049550C" w:rsidRPr="0049550C" w:rsidRDefault="0049550C" w:rsidP="0049550C">
      <w:pPr>
        <w:tabs>
          <w:tab w:val="clear" w:pos="709"/>
        </w:tabs>
        <w:suppressAutoHyphens w:val="0"/>
        <w:spacing w:after="0" w:line="466"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Все это еще раз подтверждает тезис о необходимости обращения к ис</w:t>
      </w:r>
      <w:r w:rsidRPr="0049550C">
        <w:rPr>
          <w:rFonts w:ascii="Times New Roman" w:eastAsia="Times New Roman" w:hAnsi="Times New Roman" w:cs="Times New Roman"/>
          <w:color w:val="000000"/>
          <w:kern w:val="0"/>
          <w:sz w:val="26"/>
          <w:szCs w:val="26"/>
          <w:lang w:eastAsia="ru-RU" w:bidi="ru-RU"/>
        </w:rPr>
        <w:softHyphen/>
        <w:t>тории педологии для того, чтобы не только дать характеристику своеобразия современных процессов модернизации образования, но и избежать ошибок «роста» в работе учителей, воспитателей, социальных педагогов и школьных психологов при решении различных воспитательных и образовательных за</w:t>
      </w:r>
      <w:r w:rsidRPr="0049550C">
        <w:rPr>
          <w:rFonts w:ascii="Times New Roman" w:eastAsia="Times New Roman" w:hAnsi="Times New Roman" w:cs="Times New Roman"/>
          <w:color w:val="000000"/>
          <w:kern w:val="0"/>
          <w:sz w:val="26"/>
          <w:szCs w:val="26"/>
          <w:lang w:eastAsia="ru-RU" w:bidi="ru-RU"/>
        </w:rPr>
        <w:softHyphen/>
        <w:t>дач.</w:t>
      </w:r>
    </w:p>
    <w:p w:rsidR="0049550C" w:rsidRPr="0049550C" w:rsidRDefault="0049550C" w:rsidP="0049550C">
      <w:pPr>
        <w:tabs>
          <w:tab w:val="clear" w:pos="709"/>
        </w:tabs>
        <w:suppressAutoHyphens w:val="0"/>
        <w:spacing w:after="0" w:line="466"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Говоря о состоянии разработки исследуемой проблемы, нужно заме</w:t>
      </w:r>
      <w:r w:rsidRPr="0049550C">
        <w:rPr>
          <w:rFonts w:ascii="Times New Roman" w:eastAsia="Times New Roman" w:hAnsi="Times New Roman" w:cs="Times New Roman"/>
          <w:color w:val="000000"/>
          <w:kern w:val="0"/>
          <w:sz w:val="26"/>
          <w:szCs w:val="26"/>
          <w:lang w:eastAsia="ru-RU" w:bidi="ru-RU"/>
        </w:rPr>
        <w:softHyphen/>
        <w:t>тить, что в 40-80-е годы XX века в научных трудах мы не находим ссылок на педологические исследования советских ученых 20-30-х годов (Р.Б. Венде- ровская, 1985; Ф.А. Фрадкин, 1985). Некоторые отрывочные данные, и то только касающиеся психологических исследований, изучения развития лич</w:t>
      </w:r>
      <w:r w:rsidRPr="0049550C">
        <w:rPr>
          <w:rFonts w:ascii="Times New Roman" w:eastAsia="Times New Roman" w:hAnsi="Times New Roman" w:cs="Times New Roman"/>
          <w:color w:val="000000"/>
          <w:kern w:val="0"/>
          <w:sz w:val="26"/>
          <w:szCs w:val="26"/>
          <w:lang w:eastAsia="ru-RU" w:bidi="ru-RU"/>
        </w:rPr>
        <w:softHyphen/>
        <w:t>ности, мы находим в трудах Б.Г. Ананьева, 1962; Н.И. Болдырева, 1968; Н.К. Гончарова, 1967; С.Л. Езерского, 1964; Ф.Ф. Королева, 1961; С.Л. Ру</w:t>
      </w:r>
      <w:r w:rsidRPr="0049550C">
        <w:rPr>
          <w:rFonts w:ascii="Times New Roman" w:eastAsia="Times New Roman" w:hAnsi="Times New Roman" w:cs="Times New Roman"/>
          <w:color w:val="000000"/>
          <w:kern w:val="0"/>
          <w:sz w:val="26"/>
          <w:szCs w:val="26"/>
          <w:lang w:eastAsia="ru-RU" w:bidi="ru-RU"/>
        </w:rPr>
        <w:softHyphen/>
        <w:t xml:space="preserve">бинштейна, 1973; Б.М. </w:t>
      </w:r>
      <w:r w:rsidRPr="0049550C">
        <w:rPr>
          <w:rFonts w:ascii="Times New Roman" w:eastAsia="Times New Roman" w:hAnsi="Times New Roman" w:cs="Times New Roman"/>
          <w:color w:val="000000"/>
          <w:kern w:val="0"/>
          <w:sz w:val="26"/>
          <w:szCs w:val="26"/>
          <w:lang w:val="uk-UA" w:eastAsia="uk-UA" w:bidi="uk-UA"/>
        </w:rPr>
        <w:t xml:space="preserve">Теплова, </w:t>
      </w:r>
      <w:r w:rsidRPr="0049550C">
        <w:rPr>
          <w:rFonts w:ascii="Times New Roman" w:eastAsia="Times New Roman" w:hAnsi="Times New Roman" w:cs="Times New Roman"/>
          <w:color w:val="000000"/>
          <w:kern w:val="0"/>
          <w:sz w:val="26"/>
          <w:szCs w:val="26"/>
          <w:lang w:eastAsia="ru-RU" w:bidi="ru-RU"/>
        </w:rPr>
        <w:t>1961, и других.</w:t>
      </w:r>
    </w:p>
    <w:p w:rsidR="0049550C" w:rsidRPr="0049550C" w:rsidRDefault="0049550C" w:rsidP="0049550C">
      <w:pPr>
        <w:tabs>
          <w:tab w:val="clear" w:pos="709"/>
        </w:tabs>
        <w:suppressAutoHyphens w:val="0"/>
        <w:spacing w:after="0" w:line="466"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По отдельным ученым, занимавшимся педологическими исследова</w:t>
      </w:r>
      <w:r w:rsidRPr="0049550C">
        <w:rPr>
          <w:rFonts w:ascii="Times New Roman" w:eastAsia="Times New Roman" w:hAnsi="Times New Roman" w:cs="Times New Roman"/>
          <w:color w:val="000000"/>
          <w:kern w:val="0"/>
          <w:sz w:val="26"/>
          <w:szCs w:val="26"/>
          <w:lang w:eastAsia="ru-RU" w:bidi="ru-RU"/>
        </w:rPr>
        <w:softHyphen/>
        <w:t>ниями, мы находим некоторые данные об их деятельности как педологов в ряде монографий и исследовательских работ. В частности, ученые Е.Р. Арта</w:t>
      </w:r>
      <w:r w:rsidRPr="0049550C">
        <w:rPr>
          <w:rFonts w:ascii="Times New Roman" w:eastAsia="Times New Roman" w:hAnsi="Times New Roman" w:cs="Times New Roman"/>
          <w:color w:val="000000"/>
          <w:kern w:val="0"/>
          <w:sz w:val="26"/>
          <w:szCs w:val="26"/>
          <w:lang w:eastAsia="ru-RU" w:bidi="ru-RU"/>
        </w:rPr>
        <w:softHyphen/>
        <w:t>монова (32, 33) и А.А. Никольская (315, 316, 317, 318, 319) раскрыли психо</w:t>
      </w:r>
      <w:r w:rsidRPr="0049550C">
        <w:rPr>
          <w:rFonts w:ascii="Times New Roman" w:eastAsia="Times New Roman" w:hAnsi="Times New Roman" w:cs="Times New Roman"/>
          <w:color w:val="000000"/>
          <w:kern w:val="0"/>
          <w:sz w:val="26"/>
          <w:szCs w:val="26"/>
          <w:lang w:eastAsia="ru-RU" w:bidi="ru-RU"/>
        </w:rPr>
        <w:softHyphen/>
        <w:t>логические взгляды одного из ярчайших педологов XX века П.П. Блонского в их развитии, эволюцию его научных интересов в контексте его жизненного и творческого пути, упомянув и педологический период его научной деятель</w:t>
      </w:r>
      <w:r w:rsidRPr="0049550C">
        <w:rPr>
          <w:rFonts w:ascii="Times New Roman" w:eastAsia="Times New Roman" w:hAnsi="Times New Roman" w:cs="Times New Roman"/>
          <w:color w:val="000000"/>
          <w:kern w:val="0"/>
          <w:sz w:val="26"/>
          <w:szCs w:val="26"/>
          <w:lang w:eastAsia="ru-RU" w:bidi="ru-RU"/>
        </w:rPr>
        <w:softHyphen/>
        <w:t>ности. О деятельности выдающегося ученого-педолога М.Я. Басова писал из</w:t>
      </w:r>
      <w:r w:rsidRPr="0049550C">
        <w:rPr>
          <w:rFonts w:ascii="Times New Roman" w:eastAsia="Times New Roman" w:hAnsi="Times New Roman" w:cs="Times New Roman"/>
          <w:color w:val="000000"/>
          <w:kern w:val="0"/>
          <w:sz w:val="26"/>
          <w:szCs w:val="26"/>
          <w:lang w:eastAsia="ru-RU" w:bidi="ru-RU"/>
        </w:rPr>
        <w:softHyphen/>
        <w:t>вестный исследователь М.Г. Ярошевский (495).</w:t>
      </w:r>
    </w:p>
    <w:p w:rsidR="0049550C" w:rsidRPr="0049550C" w:rsidRDefault="0049550C" w:rsidP="0049550C">
      <w:pPr>
        <w:tabs>
          <w:tab w:val="clear" w:pos="709"/>
        </w:tabs>
        <w:suppressAutoHyphens w:val="0"/>
        <w:spacing w:after="0" w:line="466"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 ряде исследований (Е.А. Будилова, М.Г. </w:t>
      </w:r>
      <w:r w:rsidRPr="0049550C">
        <w:rPr>
          <w:rFonts w:ascii="Times New Roman" w:eastAsia="Times New Roman" w:hAnsi="Times New Roman" w:cs="Times New Roman"/>
          <w:color w:val="000000"/>
          <w:kern w:val="0"/>
          <w:sz w:val="26"/>
          <w:szCs w:val="26"/>
          <w:lang w:val="uk-UA" w:eastAsia="uk-UA" w:bidi="uk-UA"/>
        </w:rPr>
        <w:t xml:space="preserve">Данильченко, </w:t>
      </w:r>
      <w:r w:rsidRPr="0049550C">
        <w:rPr>
          <w:rFonts w:ascii="Times New Roman" w:eastAsia="Times New Roman" w:hAnsi="Times New Roman" w:cs="Times New Roman"/>
          <w:color w:val="000000"/>
          <w:kern w:val="0"/>
          <w:sz w:val="26"/>
          <w:szCs w:val="26"/>
          <w:lang w:eastAsia="ru-RU" w:bidi="ru-RU"/>
        </w:rPr>
        <w:t>А.Н. Ждан, Е. Квятковский, В.Г. Казаков, Р.А. Каничева, В.А. Кольцова, Б.Ф. Ломов, А.И. Святкин, Н.И. Слепухов, Н.Н. Толстых, К. Фараджев, Ф.А. Фрадкин, А.В. Ярмоленко, М.Г. Ярошевский) авторы показали развитие взглядов крупнейших отечественных ученых-педологов (М.Я. Басова, В.М. Бехтерева, И.П. Болтунова, П.П. Блонского, А.Б. Залкинда, А.П. Нечаева и др.) по об</w:t>
      </w:r>
      <w:r w:rsidRPr="0049550C">
        <w:rPr>
          <w:rFonts w:ascii="Times New Roman" w:eastAsia="Times New Roman" w:hAnsi="Times New Roman" w:cs="Times New Roman"/>
          <w:color w:val="000000"/>
          <w:kern w:val="0"/>
          <w:sz w:val="26"/>
          <w:szCs w:val="26"/>
          <w:lang w:eastAsia="ru-RU" w:bidi="ru-RU"/>
        </w:rPr>
        <w:softHyphen/>
        <w:t>щим вопросам педагогики, психологии, касаясь, очень осторожно, темы пе</w:t>
      </w:r>
      <w:r w:rsidRPr="0049550C">
        <w:rPr>
          <w:rFonts w:ascii="Times New Roman" w:eastAsia="Times New Roman" w:hAnsi="Times New Roman" w:cs="Times New Roman"/>
          <w:color w:val="000000"/>
          <w:kern w:val="0"/>
          <w:sz w:val="26"/>
          <w:szCs w:val="26"/>
          <w:lang w:eastAsia="ru-RU" w:bidi="ru-RU"/>
        </w:rPr>
        <w:softHyphen/>
        <w:t>дологии. Они отмечали, что педагогическая и психологическая проблематики в творчестве ученых-педологов не сосуществуют, а взаимодействуют, опло</w:t>
      </w:r>
      <w:r w:rsidRPr="0049550C">
        <w:rPr>
          <w:rFonts w:ascii="Times New Roman" w:eastAsia="Times New Roman" w:hAnsi="Times New Roman" w:cs="Times New Roman"/>
          <w:color w:val="000000"/>
          <w:kern w:val="0"/>
          <w:sz w:val="26"/>
          <w:szCs w:val="26"/>
          <w:lang w:eastAsia="ru-RU" w:bidi="ru-RU"/>
        </w:rPr>
        <w:softHyphen/>
        <w:t>дотворяя друг друга. Они старались поставить психологию (читай педоло</w:t>
      </w:r>
      <w:r w:rsidRPr="0049550C">
        <w:rPr>
          <w:rFonts w:ascii="Times New Roman" w:eastAsia="Times New Roman" w:hAnsi="Times New Roman" w:cs="Times New Roman"/>
          <w:color w:val="000000"/>
          <w:kern w:val="0"/>
          <w:sz w:val="26"/>
          <w:szCs w:val="26"/>
          <w:lang w:eastAsia="ru-RU" w:bidi="ru-RU"/>
        </w:rPr>
        <w:softHyphen/>
        <w:t>гию) на службу педагогике и привлекали внимание воспитателя к процессу психического развития, осуществляемого в результате преднамеренного и организованного воздействия на личность воспитанника. Исследователи об</w:t>
      </w:r>
      <w:r w:rsidRPr="0049550C">
        <w:rPr>
          <w:rFonts w:ascii="Times New Roman" w:eastAsia="Times New Roman" w:hAnsi="Times New Roman" w:cs="Times New Roman"/>
          <w:color w:val="000000"/>
          <w:kern w:val="0"/>
          <w:sz w:val="26"/>
          <w:szCs w:val="26"/>
          <w:lang w:eastAsia="ru-RU" w:bidi="ru-RU"/>
        </w:rPr>
        <w:softHyphen/>
        <w:t>ратили внимание на то, что педологи сосредоточились на проблемах, связан</w:t>
      </w:r>
      <w:r w:rsidRPr="0049550C">
        <w:rPr>
          <w:rFonts w:ascii="Times New Roman" w:eastAsia="Times New Roman" w:hAnsi="Times New Roman" w:cs="Times New Roman"/>
          <w:color w:val="000000"/>
          <w:kern w:val="0"/>
          <w:sz w:val="26"/>
          <w:szCs w:val="26"/>
          <w:lang w:eastAsia="ru-RU" w:bidi="ru-RU"/>
        </w:rPr>
        <w:softHyphen/>
        <w:t>ных с такими областями психики, как интеллект, чувство, воля, и такими ка</w:t>
      </w:r>
      <w:r w:rsidRPr="0049550C">
        <w:rPr>
          <w:rFonts w:ascii="Times New Roman" w:eastAsia="Times New Roman" w:hAnsi="Times New Roman" w:cs="Times New Roman"/>
          <w:color w:val="000000"/>
          <w:kern w:val="0"/>
          <w:sz w:val="26"/>
          <w:szCs w:val="26"/>
          <w:lang w:eastAsia="ru-RU" w:bidi="ru-RU"/>
        </w:rPr>
        <w:softHyphen/>
        <w:t>чествами личности, как эстетические вкусы, потребности, идеалы, представ</w:t>
      </w:r>
      <w:r w:rsidRPr="0049550C">
        <w:rPr>
          <w:rFonts w:ascii="Times New Roman" w:eastAsia="Times New Roman" w:hAnsi="Times New Roman" w:cs="Times New Roman"/>
          <w:color w:val="000000"/>
          <w:kern w:val="0"/>
          <w:sz w:val="26"/>
          <w:szCs w:val="26"/>
          <w:lang w:eastAsia="ru-RU" w:bidi="ru-RU"/>
        </w:rPr>
        <w:softHyphen/>
        <w:t>ления о добре, зле, правде, чести, совести, гражданском долге.</w:t>
      </w:r>
    </w:p>
    <w:p w:rsidR="0049550C" w:rsidRPr="0049550C" w:rsidRDefault="0049550C" w:rsidP="0049550C">
      <w:pPr>
        <w:tabs>
          <w:tab w:val="clear" w:pos="709"/>
        </w:tabs>
        <w:suppressAutoHyphens w:val="0"/>
        <w:spacing w:after="0" w:line="466"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Характеризуя психолого-педагогические исследования конца XX века (Г.Ю. Айзенк, А.Г. Асмолов, Д. Гудвин, Л.Я. Дорфман, В.Н. Дружинина, Т.А. Ратанова, В.Д. Шадриков), мы отмечаем их ярко выраженный «психоло</w:t>
      </w:r>
      <w:r w:rsidRPr="0049550C">
        <w:rPr>
          <w:rFonts w:ascii="Times New Roman" w:eastAsia="Times New Roman" w:hAnsi="Times New Roman" w:cs="Times New Roman"/>
          <w:color w:val="000000"/>
          <w:kern w:val="0"/>
          <w:sz w:val="26"/>
          <w:szCs w:val="26"/>
          <w:lang w:eastAsia="ru-RU" w:bidi="ru-RU"/>
        </w:rPr>
        <w:softHyphen/>
        <w:t>гизм». В частности, в теории В.Д. Шадрикова (1996) ученым реализовывает</w:t>
      </w:r>
      <w:r w:rsidRPr="0049550C">
        <w:rPr>
          <w:rFonts w:ascii="Times New Roman" w:eastAsia="Times New Roman" w:hAnsi="Times New Roman" w:cs="Times New Roman"/>
          <w:color w:val="000000"/>
          <w:kern w:val="0"/>
          <w:sz w:val="26"/>
          <w:szCs w:val="26"/>
          <w:lang w:eastAsia="ru-RU" w:bidi="ru-RU"/>
        </w:rPr>
        <w:softHyphen/>
        <w:t>ся подход к проблеме природы и соотношения общих и специальных способ</w:t>
      </w:r>
      <w:r w:rsidRPr="0049550C">
        <w:rPr>
          <w:rFonts w:ascii="Times New Roman" w:eastAsia="Times New Roman" w:hAnsi="Times New Roman" w:cs="Times New Roman"/>
          <w:color w:val="000000"/>
          <w:kern w:val="0"/>
          <w:sz w:val="26"/>
          <w:szCs w:val="26"/>
          <w:lang w:eastAsia="ru-RU" w:bidi="ru-RU"/>
        </w:rPr>
        <w:softHyphen/>
        <w:t>ностей. При внимательном рассмотрении мы видим, что методологическими основаниями теории способностей В.Д. Шадрикова выступают системный подход, разработанный в психологии Б.Ф. Ломовым, концепция функцио</w:t>
      </w:r>
      <w:r w:rsidRPr="0049550C">
        <w:rPr>
          <w:rFonts w:ascii="Times New Roman" w:eastAsia="Times New Roman" w:hAnsi="Times New Roman" w:cs="Times New Roman"/>
          <w:color w:val="000000"/>
          <w:kern w:val="0"/>
          <w:sz w:val="26"/>
          <w:szCs w:val="26"/>
          <w:lang w:eastAsia="ru-RU" w:bidi="ru-RU"/>
        </w:rPr>
        <w:softHyphen/>
        <w:t>нальной системы П.К. Анохина и представления Б.Г. Ананьева об онтогенезе психических функций, взаимоотношений функциональных и операциональ</w:t>
      </w:r>
      <w:r w:rsidRPr="0049550C">
        <w:rPr>
          <w:rFonts w:ascii="Times New Roman" w:eastAsia="Times New Roman" w:hAnsi="Times New Roman" w:cs="Times New Roman"/>
          <w:color w:val="000000"/>
          <w:kern w:val="0"/>
          <w:sz w:val="26"/>
          <w:szCs w:val="26"/>
          <w:lang w:eastAsia="ru-RU" w:bidi="ru-RU"/>
        </w:rPr>
        <w:softHyphen/>
        <w:t>ных механизмов психики.</w:t>
      </w:r>
    </w:p>
    <w:p w:rsidR="0049550C" w:rsidRPr="0049550C" w:rsidRDefault="0049550C" w:rsidP="0049550C">
      <w:pPr>
        <w:tabs>
          <w:tab w:val="clear" w:pos="709"/>
        </w:tabs>
        <w:suppressAutoHyphens w:val="0"/>
        <w:spacing w:after="0" w:line="466"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Феномен «специальных способностей» рассматривается как «фантом», так как любая деятельность осваивается на фундаменте общих способностей, которые развиваются в этой деятельности. Автор считает, что природа не могла позволить себе роскошь закладывать специальные способности для каждой деятельности. Ключевым для развития способностей является поня</w:t>
      </w:r>
      <w:r w:rsidRPr="0049550C">
        <w:rPr>
          <w:rFonts w:ascii="Times New Roman" w:eastAsia="Times New Roman" w:hAnsi="Times New Roman" w:cs="Times New Roman"/>
          <w:color w:val="000000"/>
          <w:kern w:val="0"/>
          <w:sz w:val="26"/>
          <w:szCs w:val="26"/>
          <w:lang w:eastAsia="ru-RU" w:bidi="ru-RU"/>
        </w:rPr>
        <w:softHyphen/>
        <w:t>тие «оперативность» - тонкое приспособление свойств личности к требова</w:t>
      </w:r>
      <w:r w:rsidRPr="0049550C">
        <w:rPr>
          <w:rFonts w:ascii="Times New Roman" w:eastAsia="Times New Roman" w:hAnsi="Times New Roman" w:cs="Times New Roman"/>
          <w:color w:val="000000"/>
          <w:kern w:val="0"/>
          <w:sz w:val="26"/>
          <w:szCs w:val="26"/>
          <w:lang w:eastAsia="ru-RU" w:bidi="ru-RU"/>
        </w:rPr>
        <w:softHyphen/>
        <w:t>ниям деятельности. «Специальные способности» есть общие способности, приобретшие оперативность под влиянием требований деятельности. В ходе профессионализации изменяется компонентный состав способностей, детер</w:t>
      </w:r>
      <w:r w:rsidRPr="0049550C">
        <w:rPr>
          <w:rFonts w:ascii="Times New Roman" w:eastAsia="Times New Roman" w:hAnsi="Times New Roman" w:cs="Times New Roman"/>
          <w:color w:val="000000"/>
          <w:kern w:val="0"/>
          <w:sz w:val="26"/>
          <w:szCs w:val="26"/>
          <w:lang w:eastAsia="ru-RU" w:bidi="ru-RU"/>
        </w:rPr>
        <w:softHyphen/>
        <w:t>минирующих успешность деятельности, усиливается теснота связей способ</w:t>
      </w:r>
      <w:r w:rsidRPr="0049550C">
        <w:rPr>
          <w:rFonts w:ascii="Times New Roman" w:eastAsia="Times New Roman" w:hAnsi="Times New Roman" w:cs="Times New Roman"/>
          <w:color w:val="000000"/>
          <w:kern w:val="0"/>
          <w:sz w:val="26"/>
          <w:szCs w:val="26"/>
          <w:lang w:eastAsia="ru-RU" w:bidi="ru-RU"/>
        </w:rPr>
        <w:softHyphen/>
        <w:t>ностей, входящих в структуру, и увеличивается их общее число.</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Результаты исследования развития способностей позволили сформули</w:t>
      </w:r>
      <w:r w:rsidRPr="0049550C">
        <w:rPr>
          <w:rFonts w:ascii="Times New Roman" w:eastAsia="Times New Roman" w:hAnsi="Times New Roman" w:cs="Times New Roman"/>
          <w:color w:val="000000"/>
          <w:kern w:val="0"/>
          <w:sz w:val="26"/>
          <w:szCs w:val="26"/>
          <w:lang w:eastAsia="ru-RU" w:bidi="ru-RU"/>
        </w:rPr>
        <w:softHyphen/>
        <w:t>ровать представление об одаренности как интегральном проявлении способ</w:t>
      </w:r>
      <w:r w:rsidRPr="0049550C">
        <w:rPr>
          <w:rFonts w:ascii="Times New Roman" w:eastAsia="Times New Roman" w:hAnsi="Times New Roman" w:cs="Times New Roman"/>
          <w:color w:val="000000"/>
          <w:kern w:val="0"/>
          <w:sz w:val="26"/>
          <w:szCs w:val="26"/>
          <w:lang w:eastAsia="ru-RU" w:bidi="ru-RU"/>
        </w:rPr>
        <w:softHyphen/>
        <w:t>ностей в целях конкретной деятельности.</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 последние пять лет знакомству с теорией и практикой советских пе</w:t>
      </w:r>
      <w:r w:rsidRPr="0049550C">
        <w:rPr>
          <w:rFonts w:ascii="Times New Roman" w:eastAsia="Times New Roman" w:hAnsi="Times New Roman" w:cs="Times New Roman"/>
          <w:color w:val="000000"/>
          <w:kern w:val="0"/>
          <w:sz w:val="26"/>
          <w:szCs w:val="26"/>
          <w:lang w:eastAsia="ru-RU" w:bidi="ru-RU"/>
        </w:rPr>
        <w:softHyphen/>
        <w:t>дологических исследований 20-30-х годов прошлого века мешают уже не предубеждения и политические барьеры, как это было начиная с 1936 года, а стремление завуалировать «неудобное» прошлое, уйти в технологическую сферу модернизации образования.</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Но проблема заключается в том, что сама модернизация образования может быть успешно осуществлена только при условии обращения к имею</w:t>
      </w:r>
      <w:r w:rsidRPr="0049550C">
        <w:rPr>
          <w:rFonts w:ascii="Times New Roman" w:eastAsia="Times New Roman" w:hAnsi="Times New Roman" w:cs="Times New Roman"/>
          <w:color w:val="000000"/>
          <w:kern w:val="0"/>
          <w:sz w:val="26"/>
          <w:szCs w:val="26"/>
          <w:lang w:eastAsia="ru-RU" w:bidi="ru-RU"/>
        </w:rPr>
        <w:softHyphen/>
        <w:t xml:space="preserve">щемуся историческому опыту. Поэтому возникла потребность в разрешении комплекса </w:t>
      </w:r>
      <w:r w:rsidRPr="0049550C">
        <w:rPr>
          <w:rFonts w:ascii="Times New Roman" w:eastAsia="Times New Roman" w:hAnsi="Times New Roman" w:cs="Times New Roman"/>
          <w:b/>
          <w:bCs/>
          <w:i/>
          <w:iCs/>
          <w:color w:val="000000"/>
          <w:kern w:val="0"/>
          <w:sz w:val="26"/>
          <w:szCs w:val="26"/>
          <w:lang w:eastAsia="ru-RU" w:bidi="ru-RU"/>
        </w:rPr>
        <w:t>противоречий</w:t>
      </w:r>
      <w:r w:rsidRPr="0049550C">
        <w:rPr>
          <w:rFonts w:ascii="Times New Roman" w:eastAsia="Times New Roman" w:hAnsi="Times New Roman" w:cs="Times New Roman"/>
          <w:color w:val="000000"/>
          <w:kern w:val="0"/>
          <w:sz w:val="26"/>
          <w:szCs w:val="26"/>
          <w:lang w:eastAsia="ru-RU" w:bidi="ru-RU"/>
        </w:rPr>
        <w:t>:</w:t>
      </w:r>
    </w:p>
    <w:p w:rsidR="0049550C" w:rsidRPr="0049550C" w:rsidRDefault="0049550C" w:rsidP="0049550C">
      <w:pPr>
        <w:numPr>
          <w:ilvl w:val="0"/>
          <w:numId w:val="17"/>
        </w:numPr>
        <w:tabs>
          <w:tab w:val="clear" w:pos="709"/>
          <w:tab w:val="left" w:pos="101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между востребованностью интегративных технологий изучения ре</w:t>
      </w:r>
      <w:r w:rsidRPr="0049550C">
        <w:rPr>
          <w:rFonts w:ascii="Times New Roman" w:eastAsia="Times New Roman" w:hAnsi="Times New Roman" w:cs="Times New Roman"/>
          <w:color w:val="000000"/>
          <w:kern w:val="0"/>
          <w:sz w:val="26"/>
          <w:szCs w:val="26"/>
          <w:lang w:eastAsia="ru-RU" w:bidi="ru-RU"/>
        </w:rPr>
        <w:softHyphen/>
        <w:t>бенка и сохраняющейся инерцией в оценке значения педологических иссле</w:t>
      </w:r>
      <w:r w:rsidRPr="0049550C">
        <w:rPr>
          <w:rFonts w:ascii="Times New Roman" w:eastAsia="Times New Roman" w:hAnsi="Times New Roman" w:cs="Times New Roman"/>
          <w:color w:val="000000"/>
          <w:kern w:val="0"/>
          <w:sz w:val="26"/>
          <w:szCs w:val="26"/>
          <w:lang w:eastAsia="ru-RU" w:bidi="ru-RU"/>
        </w:rPr>
        <w:softHyphen/>
        <w:t>дований, проводившихся в первой трети XX века;</w:t>
      </w:r>
    </w:p>
    <w:p w:rsidR="0049550C" w:rsidRPr="0049550C" w:rsidRDefault="0049550C" w:rsidP="0049550C">
      <w:pPr>
        <w:numPr>
          <w:ilvl w:val="0"/>
          <w:numId w:val="17"/>
        </w:numPr>
        <w:tabs>
          <w:tab w:val="clear" w:pos="709"/>
          <w:tab w:val="left" w:pos="101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между необходимостью адекватной оценки значения системы педо</w:t>
      </w:r>
      <w:r w:rsidRPr="0049550C">
        <w:rPr>
          <w:rFonts w:ascii="Times New Roman" w:eastAsia="Times New Roman" w:hAnsi="Times New Roman" w:cs="Times New Roman"/>
          <w:color w:val="000000"/>
          <w:kern w:val="0"/>
          <w:sz w:val="26"/>
          <w:szCs w:val="26"/>
          <w:lang w:eastAsia="ru-RU" w:bidi="ru-RU"/>
        </w:rPr>
        <w:softHyphen/>
        <w:t>логических исследований в условиях современной модернизации отечест</w:t>
      </w:r>
      <w:r w:rsidRPr="0049550C">
        <w:rPr>
          <w:rFonts w:ascii="Times New Roman" w:eastAsia="Times New Roman" w:hAnsi="Times New Roman" w:cs="Times New Roman"/>
          <w:color w:val="000000"/>
          <w:kern w:val="0"/>
          <w:sz w:val="26"/>
          <w:szCs w:val="26"/>
          <w:lang w:eastAsia="ru-RU" w:bidi="ru-RU"/>
        </w:rPr>
        <w:softHyphen/>
        <w:t>венного образования и отсутствием целостных ретроспективных научных ра</w:t>
      </w:r>
      <w:r w:rsidRPr="0049550C">
        <w:rPr>
          <w:rFonts w:ascii="Times New Roman" w:eastAsia="Times New Roman" w:hAnsi="Times New Roman" w:cs="Times New Roman"/>
          <w:color w:val="000000"/>
          <w:kern w:val="0"/>
          <w:sz w:val="26"/>
          <w:szCs w:val="26"/>
          <w:lang w:eastAsia="ru-RU" w:bidi="ru-RU"/>
        </w:rPr>
        <w:softHyphen/>
        <w:t>бот подобного уровня;</w:t>
      </w:r>
    </w:p>
    <w:p w:rsidR="0049550C" w:rsidRPr="0049550C" w:rsidRDefault="0049550C" w:rsidP="0049550C">
      <w:pPr>
        <w:numPr>
          <w:ilvl w:val="0"/>
          <w:numId w:val="17"/>
        </w:numPr>
        <w:tabs>
          <w:tab w:val="clear" w:pos="709"/>
          <w:tab w:val="left" w:pos="101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между растущей потребностью российского общества, современной школы в диагностическом инструментарии по всестороннему изучению лич</w:t>
      </w:r>
      <w:r w:rsidRPr="0049550C">
        <w:rPr>
          <w:rFonts w:ascii="Times New Roman" w:eastAsia="Times New Roman" w:hAnsi="Times New Roman" w:cs="Times New Roman"/>
          <w:color w:val="000000"/>
          <w:kern w:val="0"/>
          <w:sz w:val="26"/>
          <w:szCs w:val="26"/>
          <w:lang w:eastAsia="ru-RU" w:bidi="ru-RU"/>
        </w:rPr>
        <w:softHyphen/>
        <w:t>ности ребенка и отсутствием комплексной методики такого изучения;</w:t>
      </w:r>
    </w:p>
    <w:p w:rsidR="0049550C" w:rsidRPr="0049550C" w:rsidRDefault="0049550C" w:rsidP="0049550C">
      <w:pPr>
        <w:numPr>
          <w:ilvl w:val="0"/>
          <w:numId w:val="17"/>
        </w:numPr>
        <w:tabs>
          <w:tab w:val="clear" w:pos="709"/>
          <w:tab w:val="left" w:pos="101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между признанием уникальности, субъектности личности ребенка и сохранением жестких рамок в регулировании учебно-воспитательных отно</w:t>
      </w:r>
      <w:r w:rsidRPr="0049550C">
        <w:rPr>
          <w:rFonts w:ascii="Times New Roman" w:eastAsia="Times New Roman" w:hAnsi="Times New Roman" w:cs="Times New Roman"/>
          <w:color w:val="000000"/>
          <w:kern w:val="0"/>
          <w:sz w:val="26"/>
          <w:szCs w:val="26"/>
          <w:lang w:eastAsia="ru-RU" w:bidi="ru-RU"/>
        </w:rPr>
        <w:softHyphen/>
        <w:t>шений «учитель - ученик - родители - общество - государство».</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На этом основании раскрытые противоречия, научная и практическая актуальность выдвинутой проблемы, логика развития современных истори</w:t>
      </w:r>
      <w:r w:rsidRPr="0049550C">
        <w:rPr>
          <w:rFonts w:ascii="Times New Roman" w:eastAsia="Times New Roman" w:hAnsi="Times New Roman" w:cs="Times New Roman"/>
          <w:color w:val="000000"/>
          <w:kern w:val="0"/>
          <w:sz w:val="26"/>
          <w:szCs w:val="26"/>
          <w:lang w:eastAsia="ru-RU" w:bidi="ru-RU"/>
        </w:rPr>
        <w:softHyphen/>
        <w:t>ко-психологических и историко-педагогических исследований, наличие бла</w:t>
      </w:r>
      <w:r w:rsidRPr="0049550C">
        <w:rPr>
          <w:rFonts w:ascii="Times New Roman" w:eastAsia="Times New Roman" w:hAnsi="Times New Roman" w:cs="Times New Roman"/>
          <w:color w:val="000000"/>
          <w:kern w:val="0"/>
          <w:sz w:val="26"/>
          <w:szCs w:val="26"/>
          <w:lang w:eastAsia="ru-RU" w:bidi="ru-RU"/>
        </w:rPr>
        <w:softHyphen/>
        <w:t>гоприятных социальных и собственно научных предпосылок определили вы</w:t>
      </w:r>
      <w:r w:rsidRPr="0049550C">
        <w:rPr>
          <w:rFonts w:ascii="Times New Roman" w:eastAsia="Times New Roman" w:hAnsi="Times New Roman" w:cs="Times New Roman"/>
          <w:color w:val="000000"/>
          <w:kern w:val="0"/>
          <w:sz w:val="26"/>
          <w:szCs w:val="26"/>
          <w:lang w:eastAsia="ru-RU" w:bidi="ru-RU"/>
        </w:rPr>
        <w:softHyphen/>
        <w:t xml:space="preserve">бор </w:t>
      </w:r>
      <w:r w:rsidRPr="0049550C">
        <w:rPr>
          <w:rFonts w:ascii="Times New Roman" w:eastAsia="Times New Roman" w:hAnsi="Times New Roman" w:cs="Times New Roman"/>
          <w:b/>
          <w:bCs/>
          <w:i/>
          <w:iCs/>
          <w:color w:val="000000"/>
          <w:kern w:val="0"/>
          <w:sz w:val="26"/>
          <w:szCs w:val="26"/>
          <w:lang w:eastAsia="ru-RU" w:bidi="ru-RU"/>
        </w:rPr>
        <w:t>темы</w:t>
      </w:r>
      <w:r w:rsidRPr="0049550C">
        <w:rPr>
          <w:rFonts w:ascii="Times New Roman" w:eastAsia="Times New Roman" w:hAnsi="Times New Roman" w:cs="Times New Roman"/>
          <w:color w:val="000000"/>
          <w:kern w:val="0"/>
          <w:sz w:val="26"/>
          <w:szCs w:val="26"/>
          <w:lang w:eastAsia="ru-RU" w:bidi="ru-RU"/>
        </w:rPr>
        <w:t xml:space="preserve"> исследования: «Педологические исследования ребенка в отечест</w:t>
      </w:r>
      <w:r w:rsidRPr="0049550C">
        <w:rPr>
          <w:rFonts w:ascii="Times New Roman" w:eastAsia="Times New Roman" w:hAnsi="Times New Roman" w:cs="Times New Roman"/>
          <w:color w:val="000000"/>
          <w:kern w:val="0"/>
          <w:sz w:val="26"/>
          <w:szCs w:val="26"/>
          <w:lang w:eastAsia="ru-RU" w:bidi="ru-RU"/>
        </w:rPr>
        <w:softHyphen/>
        <w:t xml:space="preserve">венном педагогическом наследии первой трети XX века», </w:t>
      </w:r>
      <w:r w:rsidRPr="0049550C">
        <w:rPr>
          <w:rFonts w:ascii="Times New Roman" w:eastAsia="Times New Roman" w:hAnsi="Times New Roman" w:cs="Times New Roman"/>
          <w:b/>
          <w:bCs/>
          <w:i/>
          <w:iCs/>
          <w:color w:val="000000"/>
          <w:kern w:val="0"/>
          <w:sz w:val="26"/>
          <w:szCs w:val="26"/>
          <w:lang w:eastAsia="ru-RU" w:bidi="ru-RU"/>
        </w:rPr>
        <w:t>проблема</w:t>
      </w:r>
      <w:r w:rsidRPr="0049550C">
        <w:rPr>
          <w:rFonts w:ascii="Times New Roman" w:eastAsia="Times New Roman" w:hAnsi="Times New Roman" w:cs="Times New Roman"/>
          <w:color w:val="000000"/>
          <w:kern w:val="0"/>
          <w:sz w:val="26"/>
          <w:szCs w:val="26"/>
          <w:lang w:eastAsia="ru-RU" w:bidi="ru-RU"/>
        </w:rPr>
        <w:t xml:space="preserve"> которого сформулирована следующим образом: каковы возможности актуализации научного потенциала системы отечественных педологических исследований ребенка начала XX века в условиях динамичной модернизации современного образования. Ее решение составляет </w:t>
      </w:r>
      <w:r w:rsidRPr="0049550C">
        <w:rPr>
          <w:rFonts w:ascii="Times New Roman" w:eastAsia="Times New Roman" w:hAnsi="Times New Roman" w:cs="Times New Roman"/>
          <w:b/>
          <w:bCs/>
          <w:i/>
          <w:iCs/>
          <w:color w:val="000000"/>
          <w:kern w:val="0"/>
          <w:sz w:val="26"/>
          <w:szCs w:val="26"/>
          <w:lang w:eastAsia="ru-RU" w:bidi="ru-RU"/>
        </w:rPr>
        <w:t>цель исследования</w:t>
      </w:r>
      <w:r w:rsidRPr="0049550C">
        <w:rPr>
          <w:rFonts w:ascii="Times New Roman" w:eastAsia="Times New Roman" w:hAnsi="Times New Roman" w:cs="Times New Roman"/>
          <w:color w:val="000000"/>
          <w:kern w:val="0"/>
          <w:sz w:val="26"/>
          <w:szCs w:val="26"/>
          <w:lang w:eastAsia="ru-RU" w:bidi="ru-RU"/>
        </w:rPr>
        <w:t>.</w:t>
      </w:r>
    </w:p>
    <w:p w:rsidR="0049550C" w:rsidRPr="0049550C" w:rsidRDefault="0049550C" w:rsidP="0049550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Объект исследования</w:t>
      </w:r>
      <w:r w:rsidRPr="0049550C">
        <w:rPr>
          <w:rFonts w:ascii="Times New Roman" w:eastAsia="Times New Roman" w:hAnsi="Times New Roman" w:cs="Times New Roman"/>
          <w:color w:val="000000"/>
          <w:kern w:val="0"/>
          <w:sz w:val="26"/>
          <w:szCs w:val="26"/>
          <w:lang w:eastAsia="ru-RU" w:bidi="ru-RU"/>
        </w:rPr>
        <w:t xml:space="preserve"> - отечественное педагогическое наследие пер</w:t>
      </w:r>
      <w:r w:rsidRPr="0049550C">
        <w:rPr>
          <w:rFonts w:ascii="Times New Roman" w:eastAsia="Times New Roman" w:hAnsi="Times New Roman" w:cs="Times New Roman"/>
          <w:color w:val="000000"/>
          <w:kern w:val="0"/>
          <w:sz w:val="26"/>
          <w:szCs w:val="26"/>
          <w:lang w:eastAsia="ru-RU" w:bidi="ru-RU"/>
        </w:rPr>
        <w:softHyphen/>
        <w:t>вой трети XX века.</w:t>
      </w:r>
    </w:p>
    <w:p w:rsidR="0049550C" w:rsidRPr="0049550C" w:rsidRDefault="0049550C" w:rsidP="0049550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Предмет исследования -</w:t>
      </w:r>
      <w:r w:rsidRPr="0049550C">
        <w:rPr>
          <w:rFonts w:ascii="Times New Roman" w:eastAsia="Times New Roman" w:hAnsi="Times New Roman" w:cs="Times New Roman"/>
          <w:color w:val="000000"/>
          <w:kern w:val="0"/>
          <w:sz w:val="26"/>
          <w:szCs w:val="26"/>
          <w:lang w:eastAsia="ru-RU" w:bidi="ru-RU"/>
        </w:rPr>
        <w:t xml:space="preserve"> совокупность педологических исследований ребенка.</w:t>
      </w:r>
    </w:p>
    <w:p w:rsidR="0049550C" w:rsidRPr="0049550C" w:rsidRDefault="0049550C" w:rsidP="0049550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Проблема, цель, объект и предмет исследования определили его </w:t>
      </w:r>
      <w:r w:rsidRPr="0049550C">
        <w:rPr>
          <w:rFonts w:ascii="Times New Roman" w:eastAsia="Times New Roman" w:hAnsi="Times New Roman" w:cs="Times New Roman"/>
          <w:b/>
          <w:bCs/>
          <w:i/>
          <w:iCs/>
          <w:color w:val="000000"/>
          <w:kern w:val="0"/>
          <w:sz w:val="26"/>
          <w:szCs w:val="26"/>
          <w:lang w:eastAsia="ru-RU" w:bidi="ru-RU"/>
        </w:rPr>
        <w:t>зада</w:t>
      </w:r>
      <w:r w:rsidRPr="0049550C">
        <w:rPr>
          <w:rFonts w:ascii="Times New Roman" w:eastAsia="Times New Roman" w:hAnsi="Times New Roman" w:cs="Times New Roman"/>
          <w:b/>
          <w:bCs/>
          <w:i/>
          <w:iCs/>
          <w:color w:val="000000"/>
          <w:kern w:val="0"/>
          <w:sz w:val="26"/>
          <w:szCs w:val="26"/>
          <w:lang w:eastAsia="ru-RU" w:bidi="ru-RU"/>
        </w:rPr>
        <w:softHyphen/>
        <w:t>чи</w:t>
      </w:r>
      <w:r w:rsidRPr="0049550C">
        <w:rPr>
          <w:rFonts w:ascii="Times New Roman" w:eastAsia="Times New Roman" w:hAnsi="Times New Roman" w:cs="Times New Roman"/>
          <w:color w:val="000000"/>
          <w:kern w:val="0"/>
          <w:sz w:val="26"/>
          <w:szCs w:val="26"/>
          <w:lang w:eastAsia="ru-RU" w:bidi="ru-RU"/>
        </w:rPr>
        <w:t>:</w:t>
      </w:r>
    </w:p>
    <w:p w:rsidR="0049550C" w:rsidRPr="0049550C" w:rsidRDefault="0049550C" w:rsidP="0049550C">
      <w:pPr>
        <w:numPr>
          <w:ilvl w:val="0"/>
          <w:numId w:val="18"/>
        </w:numPr>
        <w:tabs>
          <w:tab w:val="clear" w:pos="709"/>
          <w:tab w:val="left" w:pos="1000"/>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Выявить и охарактеризовать ведущие предпосылки и закономерно</w:t>
      </w:r>
      <w:r w:rsidRPr="0049550C">
        <w:rPr>
          <w:rFonts w:ascii="Times New Roman" w:eastAsia="Times New Roman" w:hAnsi="Times New Roman" w:cs="Times New Roman"/>
          <w:color w:val="000000"/>
          <w:kern w:val="0"/>
          <w:sz w:val="26"/>
          <w:szCs w:val="26"/>
          <w:lang w:eastAsia="ru-RU" w:bidi="ru-RU"/>
        </w:rPr>
        <w:softHyphen/>
        <w:t>сти развития педологии как комплексной науки о развивающемся ребенке и динамику развития педологических исследований в России.</w:t>
      </w:r>
    </w:p>
    <w:p w:rsidR="0049550C" w:rsidRPr="0049550C" w:rsidRDefault="0049550C" w:rsidP="0049550C">
      <w:pPr>
        <w:numPr>
          <w:ilvl w:val="0"/>
          <w:numId w:val="18"/>
        </w:numPr>
        <w:tabs>
          <w:tab w:val="clear" w:pos="709"/>
          <w:tab w:val="left" w:pos="99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Охарактеризовать основные направления педологических исследо</w:t>
      </w:r>
      <w:r w:rsidRPr="0049550C">
        <w:rPr>
          <w:rFonts w:ascii="Times New Roman" w:eastAsia="Times New Roman" w:hAnsi="Times New Roman" w:cs="Times New Roman"/>
          <w:color w:val="000000"/>
          <w:kern w:val="0"/>
          <w:sz w:val="26"/>
          <w:szCs w:val="26"/>
          <w:lang w:eastAsia="ru-RU" w:bidi="ru-RU"/>
        </w:rPr>
        <w:softHyphen/>
        <w:t>ваний первой трети XX века в России.</w:t>
      </w:r>
    </w:p>
    <w:p w:rsidR="0049550C" w:rsidRPr="0049550C" w:rsidRDefault="0049550C" w:rsidP="0049550C">
      <w:pPr>
        <w:numPr>
          <w:ilvl w:val="0"/>
          <w:numId w:val="18"/>
        </w:numPr>
        <w:tabs>
          <w:tab w:val="clear" w:pos="709"/>
          <w:tab w:val="left" w:pos="99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Представить комплексный характер проблематики отечественных педологических исследований первой трети XX века.</w:t>
      </w:r>
    </w:p>
    <w:p w:rsidR="0049550C" w:rsidRPr="0049550C" w:rsidRDefault="0049550C" w:rsidP="0049550C">
      <w:pPr>
        <w:numPr>
          <w:ilvl w:val="0"/>
          <w:numId w:val="18"/>
        </w:numPr>
        <w:tabs>
          <w:tab w:val="clear" w:pos="709"/>
          <w:tab w:val="left" w:pos="99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Выделить особенности организации педологического изучения детей различных социальных групп, выявив и обосновав критерии и своеобразие их типологии.</w:t>
      </w:r>
    </w:p>
    <w:p w:rsidR="0049550C" w:rsidRPr="0049550C" w:rsidRDefault="0049550C" w:rsidP="0049550C">
      <w:pPr>
        <w:numPr>
          <w:ilvl w:val="0"/>
          <w:numId w:val="18"/>
        </w:numPr>
        <w:tabs>
          <w:tab w:val="clear" w:pos="709"/>
          <w:tab w:val="left" w:pos="99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Охарактеризовать педологические исследования социально запу</w:t>
      </w:r>
      <w:r w:rsidRPr="0049550C">
        <w:rPr>
          <w:rFonts w:ascii="Times New Roman" w:eastAsia="Times New Roman" w:hAnsi="Times New Roman" w:cs="Times New Roman"/>
          <w:color w:val="000000"/>
          <w:kern w:val="0"/>
          <w:sz w:val="26"/>
          <w:szCs w:val="26"/>
          <w:lang w:eastAsia="ru-RU" w:bidi="ru-RU"/>
        </w:rPr>
        <w:softHyphen/>
        <w:t>щенных и «дефективных» детей.</w:t>
      </w:r>
    </w:p>
    <w:p w:rsidR="0049550C" w:rsidRPr="0049550C" w:rsidRDefault="0049550C" w:rsidP="0049550C">
      <w:pPr>
        <w:numPr>
          <w:ilvl w:val="0"/>
          <w:numId w:val="18"/>
        </w:numPr>
        <w:tabs>
          <w:tab w:val="clear" w:pos="709"/>
          <w:tab w:val="left" w:pos="990"/>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Определить научный потенциал проблематики педологических ис</w:t>
      </w:r>
      <w:r w:rsidRPr="0049550C">
        <w:rPr>
          <w:rFonts w:ascii="Times New Roman" w:eastAsia="Times New Roman" w:hAnsi="Times New Roman" w:cs="Times New Roman"/>
          <w:color w:val="000000"/>
          <w:kern w:val="0"/>
          <w:sz w:val="26"/>
          <w:szCs w:val="26"/>
          <w:lang w:eastAsia="ru-RU" w:bidi="ru-RU"/>
        </w:rPr>
        <w:softHyphen/>
        <w:t>следований и их актуальность в контексте современного образования.</w:t>
      </w:r>
    </w:p>
    <w:p w:rsidR="0049550C" w:rsidRPr="0049550C" w:rsidRDefault="0049550C" w:rsidP="0049550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Методологической основой исследования</w:t>
      </w:r>
      <w:r w:rsidRPr="0049550C">
        <w:rPr>
          <w:rFonts w:ascii="Times New Roman" w:eastAsia="Times New Roman" w:hAnsi="Times New Roman" w:cs="Times New Roman"/>
          <w:color w:val="000000"/>
          <w:kern w:val="0"/>
          <w:sz w:val="26"/>
          <w:szCs w:val="26"/>
          <w:lang w:eastAsia="ru-RU" w:bidi="ru-RU"/>
        </w:rPr>
        <w:t xml:space="preserve"> являются философские кон</w:t>
      </w:r>
      <w:r w:rsidRPr="0049550C">
        <w:rPr>
          <w:rFonts w:ascii="Times New Roman" w:eastAsia="Times New Roman" w:hAnsi="Times New Roman" w:cs="Times New Roman"/>
          <w:color w:val="000000"/>
          <w:kern w:val="0"/>
          <w:sz w:val="26"/>
          <w:szCs w:val="26"/>
          <w:lang w:eastAsia="ru-RU" w:bidi="ru-RU"/>
        </w:rPr>
        <w:softHyphen/>
        <w:t>цепции в сфере образования (В.И. Беляев, В.П. Борисенков, О.В. Долженко, Б.С. Гершунский, Г.Б. Корнетов, Н.Д. Никандров, Е.Г. Оссовский, Н.С. Ро</w:t>
      </w:r>
      <w:r w:rsidRPr="0049550C">
        <w:rPr>
          <w:rFonts w:ascii="Times New Roman" w:eastAsia="Times New Roman" w:hAnsi="Times New Roman" w:cs="Times New Roman"/>
          <w:color w:val="000000"/>
          <w:kern w:val="0"/>
          <w:sz w:val="26"/>
          <w:szCs w:val="26"/>
          <w:lang w:eastAsia="ru-RU" w:bidi="ru-RU"/>
        </w:rPr>
        <w:softHyphen/>
        <w:t>зов, П.Г. Щедровицкий); гуманитарно-антропо-логические концепции позна</w:t>
      </w:r>
      <w:r w:rsidRPr="0049550C">
        <w:rPr>
          <w:rFonts w:ascii="Times New Roman" w:eastAsia="Times New Roman" w:hAnsi="Times New Roman" w:cs="Times New Roman"/>
          <w:color w:val="000000"/>
          <w:kern w:val="0"/>
          <w:sz w:val="26"/>
          <w:szCs w:val="26"/>
          <w:lang w:eastAsia="ru-RU" w:bidi="ru-RU"/>
        </w:rPr>
        <w:softHyphen/>
        <w:t>ния ребенка как целостного явления в его взаимодействии с окружающей средой (В.П. Вахтеров, Л.С. Выготский, М. Монтессори, К.Д. Ушинский); теории гетерохронности индивидуального характера развития сензитивных периодов, интеграции психики, пластичности и возможности компенсации (Б.Г. Ананьев, Л.И. Божович, А.В. Запорожец, В.С. Мухина, Д.Б. Эльконин), исторической преемственности в развитии научного познания (К.А. Абуль- ханова-Славская, А.В. Брушлинский, Е.А. Будилова, В.А. Кольцова, Б.Ф. Ломов, А.В. Петровский, Е.В. Шорохова, М.Г. Ярошевский), изучения историко-педагогических явлений (Н.А. Бердяев, Н.А. Данилевский, С.Л. Франк); современные методологические разработки по истории образо</w:t>
      </w:r>
      <w:r w:rsidRPr="0049550C">
        <w:rPr>
          <w:rFonts w:ascii="Times New Roman" w:eastAsia="Times New Roman" w:hAnsi="Times New Roman" w:cs="Times New Roman"/>
          <w:color w:val="000000"/>
          <w:kern w:val="0"/>
          <w:sz w:val="26"/>
          <w:szCs w:val="26"/>
          <w:lang w:eastAsia="ru-RU" w:bidi="ru-RU"/>
        </w:rPr>
        <w:softHyphen/>
        <w:t>вания (В.А. Беловолов, Е.П. Белозерцев, М.В. Богуславский, Т.С. Буторина, Н.И. Вьюнова, А.Я. Данилюк, С.Ф. Егоров, С.Н. Касаткина, З.И. Равкин, Л.В. Романюк, М.Е. Стеклов); историко-психологические исследования эво</w:t>
      </w:r>
      <w:r w:rsidRPr="0049550C">
        <w:rPr>
          <w:rFonts w:ascii="Times New Roman" w:eastAsia="Times New Roman" w:hAnsi="Times New Roman" w:cs="Times New Roman"/>
          <w:color w:val="000000"/>
          <w:kern w:val="0"/>
          <w:sz w:val="26"/>
          <w:szCs w:val="26"/>
          <w:lang w:eastAsia="ru-RU" w:bidi="ru-RU"/>
        </w:rPr>
        <w:softHyphen/>
        <w:t>люции психологической науки (А.Н. Ждан, В.А. Кольцова, Т.Д. Марцинков- ская, Ю.Н. Олейник, В.А. Якунин, М.Г. Ярошевский).</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Методы исследования</w:t>
      </w:r>
      <w:r w:rsidRPr="0049550C">
        <w:rPr>
          <w:rFonts w:ascii="Times New Roman" w:eastAsia="Times New Roman" w:hAnsi="Times New Roman" w:cs="Times New Roman"/>
          <w:color w:val="000000"/>
          <w:kern w:val="0"/>
          <w:sz w:val="26"/>
          <w:szCs w:val="26"/>
          <w:lang w:eastAsia="ru-RU" w:bidi="ru-RU"/>
        </w:rPr>
        <w:t xml:space="preserve"> - сравнительно-исторический анализ педоло</w:t>
      </w:r>
      <w:r w:rsidRPr="0049550C">
        <w:rPr>
          <w:rFonts w:ascii="Times New Roman" w:eastAsia="Times New Roman" w:hAnsi="Times New Roman" w:cs="Times New Roman"/>
          <w:color w:val="000000"/>
          <w:kern w:val="0"/>
          <w:sz w:val="26"/>
          <w:szCs w:val="26"/>
          <w:lang w:eastAsia="ru-RU" w:bidi="ru-RU"/>
        </w:rPr>
        <w:softHyphen/>
        <w:t>гических источников, характеризующих различные подходы советской педо</w:t>
      </w:r>
      <w:r w:rsidRPr="0049550C">
        <w:rPr>
          <w:rFonts w:ascii="Times New Roman" w:eastAsia="Times New Roman" w:hAnsi="Times New Roman" w:cs="Times New Roman"/>
          <w:color w:val="000000"/>
          <w:kern w:val="0"/>
          <w:sz w:val="26"/>
          <w:szCs w:val="26"/>
          <w:lang w:eastAsia="ru-RU" w:bidi="ru-RU"/>
        </w:rPr>
        <w:softHyphen/>
        <w:t>логии и педагогики в 20-30-е годы XX века к факторам развития ребенка; изучение и анализ учебно-методической и специальной литературы по орга</w:t>
      </w:r>
      <w:r w:rsidRPr="0049550C">
        <w:rPr>
          <w:rFonts w:ascii="Times New Roman" w:eastAsia="Times New Roman" w:hAnsi="Times New Roman" w:cs="Times New Roman"/>
          <w:color w:val="000000"/>
          <w:kern w:val="0"/>
          <w:sz w:val="26"/>
          <w:szCs w:val="26"/>
          <w:lang w:eastAsia="ru-RU" w:bidi="ru-RU"/>
        </w:rPr>
        <w:softHyphen/>
        <w:t>низации педологических исследований детей различных возрастов, уровней интеллекта и социальных групп, нормативных документов (тесты, опросные листы, планы педологических исследований, учебные планы единой трудо</w:t>
      </w:r>
      <w:r w:rsidRPr="0049550C">
        <w:rPr>
          <w:rFonts w:ascii="Times New Roman" w:eastAsia="Times New Roman" w:hAnsi="Times New Roman" w:cs="Times New Roman"/>
          <w:color w:val="000000"/>
          <w:kern w:val="0"/>
          <w:sz w:val="26"/>
          <w:szCs w:val="26"/>
          <w:lang w:eastAsia="ru-RU" w:bidi="ru-RU"/>
        </w:rPr>
        <w:softHyphen/>
        <w:t>вой школы, программы); сравнительная интерпретация философских, идео</w:t>
      </w:r>
      <w:r w:rsidRPr="0049550C">
        <w:rPr>
          <w:rFonts w:ascii="Times New Roman" w:eastAsia="Times New Roman" w:hAnsi="Times New Roman" w:cs="Times New Roman"/>
          <w:color w:val="000000"/>
          <w:kern w:val="0"/>
          <w:sz w:val="26"/>
          <w:szCs w:val="26"/>
          <w:lang w:eastAsia="ru-RU" w:bidi="ru-RU"/>
        </w:rPr>
        <w:softHyphen/>
        <w:t>логических, социально-политических форм репрезентации психолого</w:t>
      </w:r>
      <w:r w:rsidRPr="0049550C">
        <w:rPr>
          <w:rFonts w:ascii="Times New Roman" w:eastAsia="Times New Roman" w:hAnsi="Times New Roman" w:cs="Times New Roman"/>
          <w:color w:val="000000"/>
          <w:kern w:val="0"/>
          <w:sz w:val="26"/>
          <w:szCs w:val="26"/>
          <w:lang w:eastAsia="ru-RU" w:bidi="ru-RU"/>
        </w:rPr>
        <w:softHyphen/>
        <w:t>педагогического и педологического знания; обобщение и конкретизация по</w:t>
      </w:r>
      <w:r w:rsidRPr="0049550C">
        <w:rPr>
          <w:rFonts w:ascii="Times New Roman" w:eastAsia="Times New Roman" w:hAnsi="Times New Roman" w:cs="Times New Roman"/>
          <w:color w:val="000000"/>
          <w:kern w:val="0"/>
          <w:sz w:val="26"/>
          <w:szCs w:val="26"/>
          <w:lang w:eastAsia="ru-RU" w:bidi="ru-RU"/>
        </w:rPr>
        <w:softHyphen/>
        <w:t>лученных выводов.</w:t>
      </w:r>
    </w:p>
    <w:p w:rsidR="0049550C" w:rsidRPr="0049550C" w:rsidRDefault="0049550C" w:rsidP="0049550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Учитывая особенности развития России, ее школы и педагогики, за ос</w:t>
      </w:r>
      <w:r w:rsidRPr="0049550C">
        <w:rPr>
          <w:rFonts w:ascii="Times New Roman" w:eastAsia="Times New Roman" w:hAnsi="Times New Roman" w:cs="Times New Roman"/>
          <w:color w:val="000000"/>
          <w:kern w:val="0"/>
          <w:sz w:val="26"/>
          <w:szCs w:val="26"/>
          <w:lang w:eastAsia="ru-RU" w:bidi="ru-RU"/>
        </w:rPr>
        <w:softHyphen/>
        <w:t>нову взят системно-структурный подход к исследованию процесса возникно</w:t>
      </w:r>
      <w:r w:rsidRPr="0049550C">
        <w:rPr>
          <w:rFonts w:ascii="Times New Roman" w:eastAsia="Times New Roman" w:hAnsi="Times New Roman" w:cs="Times New Roman"/>
          <w:color w:val="000000"/>
          <w:kern w:val="0"/>
          <w:sz w:val="26"/>
          <w:szCs w:val="26"/>
          <w:lang w:eastAsia="ru-RU" w:bidi="ru-RU"/>
        </w:rPr>
        <w:softHyphen/>
        <w:t>вения и развития педологии, к выявлению ее проблем в их единстве и взаи</w:t>
      </w:r>
      <w:r w:rsidRPr="0049550C">
        <w:rPr>
          <w:rFonts w:ascii="Times New Roman" w:eastAsia="Times New Roman" w:hAnsi="Times New Roman" w:cs="Times New Roman"/>
          <w:color w:val="000000"/>
          <w:kern w:val="0"/>
          <w:sz w:val="26"/>
          <w:szCs w:val="26"/>
          <w:lang w:eastAsia="ru-RU" w:bidi="ru-RU"/>
        </w:rPr>
        <w:softHyphen/>
        <w:t>мозависимости, к выделению базисных моментов педологических исследо</w:t>
      </w:r>
      <w:r w:rsidRPr="0049550C">
        <w:rPr>
          <w:rFonts w:ascii="Times New Roman" w:eastAsia="Times New Roman" w:hAnsi="Times New Roman" w:cs="Times New Roman"/>
          <w:color w:val="000000"/>
          <w:kern w:val="0"/>
          <w:sz w:val="26"/>
          <w:szCs w:val="26"/>
          <w:lang w:eastAsia="ru-RU" w:bidi="ru-RU"/>
        </w:rPr>
        <w:softHyphen/>
        <w:t>ваний в трудах советских ученых-педологов.</w:t>
      </w:r>
    </w:p>
    <w:p w:rsidR="0049550C" w:rsidRPr="0049550C" w:rsidRDefault="0049550C" w:rsidP="0049550C">
      <w:pPr>
        <w:tabs>
          <w:tab w:val="clear" w:pos="709"/>
        </w:tabs>
        <w:suppressAutoHyphens w:val="0"/>
        <w:spacing w:after="0" w:line="480" w:lineRule="exact"/>
        <w:ind w:firstLine="8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Основные источники исследования:</w:t>
      </w:r>
    </w:p>
    <w:p w:rsidR="0049550C" w:rsidRPr="0049550C" w:rsidRDefault="0049550C" w:rsidP="0049550C">
      <w:pPr>
        <w:numPr>
          <w:ilvl w:val="0"/>
          <w:numId w:val="17"/>
        </w:numPr>
        <w:tabs>
          <w:tab w:val="clear" w:pos="709"/>
          <w:tab w:val="left" w:pos="898"/>
        </w:tabs>
        <w:suppressAutoHyphens w:val="0"/>
        <w:spacing w:after="0" w:line="480" w:lineRule="exact"/>
        <w:ind w:firstLine="8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психолого-педагогическое и педологическое наследие отечественных ученых-педологов;</w:t>
      </w:r>
    </w:p>
    <w:p w:rsidR="0049550C" w:rsidRPr="0049550C" w:rsidRDefault="0049550C" w:rsidP="0049550C">
      <w:pPr>
        <w:numPr>
          <w:ilvl w:val="0"/>
          <w:numId w:val="17"/>
        </w:numPr>
        <w:tabs>
          <w:tab w:val="clear" w:pos="709"/>
          <w:tab w:val="left" w:pos="903"/>
        </w:tabs>
        <w:suppressAutoHyphens w:val="0"/>
        <w:spacing w:after="0" w:line="480" w:lineRule="exact"/>
        <w:ind w:firstLine="8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архивные материалы и документы, касающиеся проведения педоло</w:t>
      </w:r>
      <w:r w:rsidRPr="0049550C">
        <w:rPr>
          <w:rFonts w:ascii="Times New Roman" w:eastAsia="Times New Roman" w:hAnsi="Times New Roman" w:cs="Times New Roman"/>
          <w:color w:val="000000"/>
          <w:kern w:val="0"/>
          <w:sz w:val="26"/>
          <w:szCs w:val="26"/>
          <w:lang w:eastAsia="ru-RU" w:bidi="ru-RU"/>
        </w:rPr>
        <w:softHyphen/>
        <w:t>гических исследований;</w:t>
      </w:r>
    </w:p>
    <w:p w:rsidR="0049550C" w:rsidRPr="0049550C" w:rsidRDefault="0049550C" w:rsidP="0049550C">
      <w:pPr>
        <w:numPr>
          <w:ilvl w:val="0"/>
          <w:numId w:val="17"/>
        </w:numPr>
        <w:tabs>
          <w:tab w:val="clear" w:pos="709"/>
          <w:tab w:val="left" w:pos="894"/>
        </w:tabs>
        <w:suppressAutoHyphens w:val="0"/>
        <w:spacing w:after="0" w:line="480" w:lineRule="exact"/>
        <w:ind w:firstLine="8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материалы съездов, заседаний и совещаний по проблемам педологии первой трети XX века;</w:t>
      </w:r>
    </w:p>
    <w:p w:rsidR="0049550C" w:rsidRPr="0049550C" w:rsidRDefault="0049550C" w:rsidP="0049550C">
      <w:pPr>
        <w:numPr>
          <w:ilvl w:val="0"/>
          <w:numId w:val="17"/>
        </w:numPr>
        <w:tabs>
          <w:tab w:val="clear" w:pos="709"/>
          <w:tab w:val="left" w:pos="894"/>
        </w:tabs>
        <w:suppressAutoHyphens w:val="0"/>
        <w:spacing w:after="0" w:line="480" w:lineRule="exact"/>
        <w:ind w:firstLine="8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издания педагогической печати, содержащие материалы по изучаемой проблеме;</w:t>
      </w:r>
    </w:p>
    <w:p w:rsidR="0049550C" w:rsidRPr="0049550C" w:rsidRDefault="0049550C" w:rsidP="0049550C">
      <w:pPr>
        <w:numPr>
          <w:ilvl w:val="0"/>
          <w:numId w:val="17"/>
        </w:numPr>
        <w:tabs>
          <w:tab w:val="clear" w:pos="709"/>
          <w:tab w:val="left" w:pos="894"/>
        </w:tabs>
        <w:suppressAutoHyphens w:val="0"/>
        <w:spacing w:after="0" w:line="480" w:lineRule="exact"/>
        <w:ind w:firstLine="8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современные работы, анализирующие специфику советской психоло</w:t>
      </w:r>
      <w:r w:rsidRPr="0049550C">
        <w:rPr>
          <w:rFonts w:ascii="Times New Roman" w:eastAsia="Times New Roman" w:hAnsi="Times New Roman" w:cs="Times New Roman"/>
          <w:color w:val="000000"/>
          <w:kern w:val="0"/>
          <w:sz w:val="26"/>
          <w:szCs w:val="26"/>
          <w:lang w:eastAsia="ru-RU" w:bidi="ru-RU"/>
        </w:rPr>
        <w:softHyphen/>
        <w:t>го-педагогической науки 20-30-х годов XX века.</w:t>
      </w:r>
    </w:p>
    <w:p w:rsidR="0049550C" w:rsidRPr="0049550C" w:rsidRDefault="0049550C" w:rsidP="0049550C">
      <w:pPr>
        <w:tabs>
          <w:tab w:val="clear" w:pos="709"/>
        </w:tabs>
        <w:suppressAutoHyphens w:val="0"/>
        <w:spacing w:after="0" w:line="485" w:lineRule="exact"/>
        <w:ind w:firstLine="84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Наиболее существенные результаты, полученные соискателем, их научная новизна</w:t>
      </w:r>
      <w:r w:rsidRPr="0049550C">
        <w:rPr>
          <w:rFonts w:ascii="Times New Roman" w:eastAsia="Times New Roman" w:hAnsi="Times New Roman" w:cs="Times New Roman"/>
          <w:color w:val="000000"/>
          <w:kern w:val="0"/>
          <w:sz w:val="26"/>
          <w:szCs w:val="26"/>
          <w:lang w:eastAsia="ru-RU" w:bidi="ru-RU"/>
        </w:rPr>
        <w:t xml:space="preserve"> заключаются в том, что в исследовании отражен целостный процесс становления и развития педологии как комплексной науки о ребенке в органической связи его с общемировыми тенденциями развития гумани</w:t>
      </w:r>
      <w:r w:rsidRPr="0049550C">
        <w:rPr>
          <w:rFonts w:ascii="Times New Roman" w:eastAsia="Times New Roman" w:hAnsi="Times New Roman" w:cs="Times New Roman"/>
          <w:color w:val="000000"/>
          <w:kern w:val="0"/>
          <w:sz w:val="26"/>
          <w:szCs w:val="26"/>
          <w:lang w:eastAsia="ru-RU" w:bidi="ru-RU"/>
        </w:rPr>
        <w:softHyphen/>
        <w:t>тарной науки; проведен аргументированный анализ социально</w:t>
      </w:r>
      <w:r w:rsidRPr="0049550C">
        <w:rPr>
          <w:rFonts w:ascii="Times New Roman" w:eastAsia="Times New Roman" w:hAnsi="Times New Roman" w:cs="Times New Roman"/>
          <w:color w:val="000000"/>
          <w:kern w:val="0"/>
          <w:sz w:val="26"/>
          <w:szCs w:val="26"/>
          <w:lang w:eastAsia="ru-RU" w:bidi="ru-RU"/>
        </w:rPr>
        <w:softHyphen/>
        <w:t>экономических, общественно-политических, мировоззренческих, идеологи</w:t>
      </w:r>
      <w:r w:rsidRPr="0049550C">
        <w:rPr>
          <w:rFonts w:ascii="Times New Roman" w:eastAsia="Times New Roman" w:hAnsi="Times New Roman" w:cs="Times New Roman"/>
          <w:color w:val="000000"/>
          <w:kern w:val="0"/>
          <w:sz w:val="26"/>
          <w:szCs w:val="26"/>
          <w:lang w:eastAsia="ru-RU" w:bidi="ru-RU"/>
        </w:rPr>
        <w:softHyphen/>
        <w:t>ческих, педагогических и естественно-научных предпосылок возникновения педологии, выявлена их специфика и взаимосвязь; раскрыты закономерности развития педологии, выразившиеся в автономности исследования широким спектром наук различных сторон одного явления - ребенка, в наличии боль</w:t>
      </w:r>
      <w:r w:rsidRPr="0049550C">
        <w:rPr>
          <w:rFonts w:ascii="Times New Roman" w:eastAsia="Times New Roman" w:hAnsi="Times New Roman" w:cs="Times New Roman"/>
          <w:color w:val="000000"/>
          <w:kern w:val="0"/>
          <w:sz w:val="26"/>
          <w:szCs w:val="26"/>
          <w:lang w:eastAsia="ru-RU" w:bidi="ru-RU"/>
        </w:rPr>
        <w:softHyphen/>
        <w:t>шого количества взаимосвязей между явлениями жизни и развития ребенка и факторами, их рождающими, в близости ее к политике и идеологии; раскрыта проблематика отечественных педологических исследований первой трети XX века, включающая взаимосвязанные «слои» общепедагогических, воспита</w:t>
      </w:r>
      <w:r w:rsidRPr="0049550C">
        <w:rPr>
          <w:rFonts w:ascii="Times New Roman" w:eastAsia="Times New Roman" w:hAnsi="Times New Roman" w:cs="Times New Roman"/>
          <w:color w:val="000000"/>
          <w:kern w:val="0"/>
          <w:sz w:val="26"/>
          <w:szCs w:val="26"/>
          <w:lang w:eastAsia="ru-RU" w:bidi="ru-RU"/>
        </w:rPr>
        <w:softHyphen/>
        <w:t>тельных, дидактических, здоровьесберегающих и школоведческих проблем; в ходе анализа социогенетического и биогенетического направлений педоло</w:t>
      </w:r>
      <w:r w:rsidRPr="0049550C">
        <w:rPr>
          <w:rFonts w:ascii="Times New Roman" w:eastAsia="Times New Roman" w:hAnsi="Times New Roman" w:cs="Times New Roman"/>
          <w:color w:val="000000"/>
          <w:kern w:val="0"/>
          <w:sz w:val="26"/>
          <w:szCs w:val="26"/>
          <w:lang w:eastAsia="ru-RU" w:bidi="ru-RU"/>
        </w:rPr>
        <w:softHyphen/>
        <w:t>гии выявлены их противоположные и общие позиции по организации и про</w:t>
      </w:r>
      <w:r w:rsidRPr="0049550C">
        <w:rPr>
          <w:rFonts w:ascii="Times New Roman" w:eastAsia="Times New Roman" w:hAnsi="Times New Roman" w:cs="Times New Roman"/>
          <w:color w:val="000000"/>
          <w:kern w:val="0"/>
          <w:sz w:val="26"/>
          <w:szCs w:val="26"/>
          <w:lang w:eastAsia="ru-RU" w:bidi="ru-RU"/>
        </w:rPr>
        <w:softHyphen/>
        <w:t>ведению педологического изучения детей различных социальных групп (го</w:t>
      </w:r>
      <w:r w:rsidRPr="0049550C">
        <w:rPr>
          <w:rFonts w:ascii="Times New Roman" w:eastAsia="Times New Roman" w:hAnsi="Times New Roman" w:cs="Times New Roman"/>
          <w:color w:val="000000"/>
          <w:kern w:val="0"/>
          <w:sz w:val="26"/>
          <w:szCs w:val="26"/>
          <w:lang w:eastAsia="ru-RU" w:bidi="ru-RU"/>
        </w:rPr>
        <w:softHyphen/>
        <w:t>родские, сельские дети) и типов (нормально идеальные, социально</w:t>
      </w:r>
      <w:r w:rsidRPr="0049550C">
        <w:rPr>
          <w:rFonts w:ascii="Times New Roman" w:eastAsia="Times New Roman" w:hAnsi="Times New Roman" w:cs="Times New Roman"/>
          <w:color w:val="000000"/>
          <w:kern w:val="0"/>
          <w:sz w:val="26"/>
          <w:szCs w:val="26"/>
          <w:lang w:eastAsia="ru-RU" w:bidi="ru-RU"/>
        </w:rPr>
        <w:softHyphen/>
        <w:t>запущенные, дефективные, трудновоспитуемые); обосновано важное значе</w:t>
      </w:r>
      <w:r w:rsidRPr="0049550C">
        <w:rPr>
          <w:rFonts w:ascii="Times New Roman" w:eastAsia="Times New Roman" w:hAnsi="Times New Roman" w:cs="Times New Roman"/>
          <w:color w:val="000000"/>
          <w:kern w:val="0"/>
          <w:sz w:val="26"/>
          <w:szCs w:val="26"/>
          <w:lang w:eastAsia="ru-RU" w:bidi="ru-RU"/>
        </w:rPr>
        <w:softHyphen/>
        <w:t>ние педологических исследований отечественных ученых первой трети XX века для использования в современной психолого-педагогической науке и для совершенствования современных технологий педагогических исследова</w:t>
      </w:r>
      <w:r w:rsidRPr="0049550C">
        <w:rPr>
          <w:rFonts w:ascii="Times New Roman" w:eastAsia="Times New Roman" w:hAnsi="Times New Roman" w:cs="Times New Roman"/>
          <w:color w:val="000000"/>
          <w:kern w:val="0"/>
          <w:sz w:val="26"/>
          <w:szCs w:val="26"/>
          <w:lang w:eastAsia="ru-RU" w:bidi="ru-RU"/>
        </w:rPr>
        <w:softHyphen/>
        <w:t>ний в условиях модернизации образования.</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Теоретическая значимость</w:t>
      </w:r>
      <w:r w:rsidRPr="0049550C">
        <w:rPr>
          <w:rFonts w:ascii="Times New Roman" w:eastAsia="Times New Roman" w:hAnsi="Times New Roman" w:cs="Times New Roman"/>
          <w:color w:val="000000"/>
          <w:kern w:val="0"/>
          <w:sz w:val="26"/>
          <w:szCs w:val="26"/>
          <w:lang w:eastAsia="ru-RU" w:bidi="ru-RU"/>
        </w:rPr>
        <w:t xml:space="preserve"> исследования состоит в том, что заклю</w:t>
      </w:r>
      <w:r w:rsidRPr="0049550C">
        <w:rPr>
          <w:rFonts w:ascii="Times New Roman" w:eastAsia="Times New Roman" w:hAnsi="Times New Roman" w:cs="Times New Roman"/>
          <w:color w:val="000000"/>
          <w:kern w:val="0"/>
          <w:sz w:val="26"/>
          <w:szCs w:val="26"/>
          <w:lang w:eastAsia="ru-RU" w:bidi="ru-RU"/>
        </w:rPr>
        <w:softHyphen/>
        <w:t>ченные в нем выводы и обобщения процесса становления и развития педоло</w:t>
      </w:r>
      <w:r w:rsidRPr="0049550C">
        <w:rPr>
          <w:rFonts w:ascii="Times New Roman" w:eastAsia="Times New Roman" w:hAnsi="Times New Roman" w:cs="Times New Roman"/>
          <w:color w:val="000000"/>
          <w:kern w:val="0"/>
          <w:sz w:val="26"/>
          <w:szCs w:val="26"/>
          <w:lang w:eastAsia="ru-RU" w:bidi="ru-RU"/>
        </w:rPr>
        <w:softHyphen/>
        <w:t>гических исследований в изучаемый период содействуют углублению и обо</w:t>
      </w:r>
      <w:r w:rsidRPr="0049550C">
        <w:rPr>
          <w:rFonts w:ascii="Times New Roman" w:eastAsia="Times New Roman" w:hAnsi="Times New Roman" w:cs="Times New Roman"/>
          <w:color w:val="000000"/>
          <w:kern w:val="0"/>
          <w:sz w:val="26"/>
          <w:szCs w:val="26"/>
          <w:lang w:eastAsia="ru-RU" w:bidi="ru-RU"/>
        </w:rPr>
        <w:softHyphen/>
        <w:t>гащению понимания теоретических основ цели, содержания, методов данных исследований в отечественном педагогическом наследии, их места и значе</w:t>
      </w:r>
      <w:r w:rsidRPr="0049550C">
        <w:rPr>
          <w:rFonts w:ascii="Times New Roman" w:eastAsia="Times New Roman" w:hAnsi="Times New Roman" w:cs="Times New Roman"/>
          <w:color w:val="000000"/>
          <w:kern w:val="0"/>
          <w:sz w:val="26"/>
          <w:szCs w:val="26"/>
          <w:lang w:eastAsia="ru-RU" w:bidi="ru-RU"/>
        </w:rPr>
        <w:softHyphen/>
        <w:t>ния в комплексном изучении ребенка. Деятельность ученых-педологов пока</w:t>
      </w:r>
      <w:r w:rsidRPr="0049550C">
        <w:rPr>
          <w:rFonts w:ascii="Times New Roman" w:eastAsia="Times New Roman" w:hAnsi="Times New Roman" w:cs="Times New Roman"/>
          <w:color w:val="000000"/>
          <w:kern w:val="0"/>
          <w:sz w:val="26"/>
          <w:szCs w:val="26"/>
          <w:lang w:eastAsia="ru-RU" w:bidi="ru-RU"/>
        </w:rPr>
        <w:softHyphen/>
        <w:t>зана как творческий, сложный и подчас противоречивый поиск различных вариантов развития педологической науки. Материалы исследования позво</w:t>
      </w:r>
      <w:r w:rsidRPr="0049550C">
        <w:rPr>
          <w:rFonts w:ascii="Times New Roman" w:eastAsia="Times New Roman" w:hAnsi="Times New Roman" w:cs="Times New Roman"/>
          <w:color w:val="000000"/>
          <w:kern w:val="0"/>
          <w:sz w:val="26"/>
          <w:szCs w:val="26"/>
          <w:lang w:eastAsia="ru-RU" w:bidi="ru-RU"/>
        </w:rPr>
        <w:softHyphen/>
        <w:t>ляют раскрыть закономерности и своеобразие процесса возникновения и раз</w:t>
      </w:r>
      <w:r w:rsidRPr="0049550C">
        <w:rPr>
          <w:rFonts w:ascii="Times New Roman" w:eastAsia="Times New Roman" w:hAnsi="Times New Roman" w:cs="Times New Roman"/>
          <w:color w:val="000000"/>
          <w:kern w:val="0"/>
          <w:sz w:val="26"/>
          <w:szCs w:val="26"/>
          <w:lang w:eastAsia="ru-RU" w:bidi="ru-RU"/>
        </w:rPr>
        <w:softHyphen/>
        <w:t>вития педологии в целом и методологии педологических исследований, в ча</w:t>
      </w:r>
      <w:r w:rsidRPr="0049550C">
        <w:rPr>
          <w:rFonts w:ascii="Times New Roman" w:eastAsia="Times New Roman" w:hAnsi="Times New Roman" w:cs="Times New Roman"/>
          <w:color w:val="000000"/>
          <w:kern w:val="0"/>
          <w:sz w:val="26"/>
          <w:szCs w:val="26"/>
          <w:lang w:eastAsia="ru-RU" w:bidi="ru-RU"/>
        </w:rPr>
        <w:softHyphen/>
        <w:t>стности, и дифференцированно оценить их с точки зрения актуальности для разработки и реализации современных методологических подходов к изуче</w:t>
      </w:r>
      <w:r w:rsidRPr="0049550C">
        <w:rPr>
          <w:rFonts w:ascii="Times New Roman" w:eastAsia="Times New Roman" w:hAnsi="Times New Roman" w:cs="Times New Roman"/>
          <w:color w:val="000000"/>
          <w:kern w:val="0"/>
          <w:sz w:val="26"/>
          <w:szCs w:val="26"/>
          <w:lang w:eastAsia="ru-RU" w:bidi="ru-RU"/>
        </w:rPr>
        <w:softHyphen/>
        <w:t>нию процессов развития и образования ребенка.</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Практическая значимость</w:t>
      </w:r>
      <w:r w:rsidRPr="0049550C">
        <w:rPr>
          <w:rFonts w:ascii="Times New Roman" w:eastAsia="Times New Roman" w:hAnsi="Times New Roman" w:cs="Times New Roman"/>
          <w:color w:val="000000"/>
          <w:kern w:val="0"/>
          <w:sz w:val="26"/>
          <w:szCs w:val="26"/>
          <w:lang w:eastAsia="ru-RU" w:bidi="ru-RU"/>
        </w:rPr>
        <w:t xml:space="preserve"> исследования заключается в том, что на практико-ориентированном уровне обобщен опыт отечественных ученых по организации и проведению педологических исследований ребенка в 20-30-е годы XX века; результаты и выводы диссертации создают возможность их использования при разработке и реализации современных подходов психоло</w:t>
      </w:r>
      <w:r w:rsidRPr="0049550C">
        <w:rPr>
          <w:rFonts w:ascii="Times New Roman" w:eastAsia="Times New Roman" w:hAnsi="Times New Roman" w:cs="Times New Roman"/>
          <w:color w:val="000000"/>
          <w:kern w:val="0"/>
          <w:sz w:val="26"/>
          <w:szCs w:val="26"/>
          <w:lang w:eastAsia="ru-RU" w:bidi="ru-RU"/>
        </w:rPr>
        <w:softHyphen/>
        <w:t>го-педагогического изучения личности ребенка, детских коллективов, соци</w:t>
      </w:r>
      <w:r w:rsidRPr="0049550C">
        <w:rPr>
          <w:rFonts w:ascii="Times New Roman" w:eastAsia="Times New Roman" w:hAnsi="Times New Roman" w:cs="Times New Roman"/>
          <w:color w:val="000000"/>
          <w:kern w:val="0"/>
          <w:sz w:val="26"/>
          <w:szCs w:val="26"/>
          <w:lang w:eastAsia="ru-RU" w:bidi="ru-RU"/>
        </w:rPr>
        <w:softHyphen/>
        <w:t>альной среды, определении их дальнейших перспектив.</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sectPr w:rsidR="0049550C" w:rsidRPr="0049550C">
          <w:pgSz w:w="11900" w:h="16840"/>
          <w:pgMar w:top="1156" w:right="1491" w:bottom="1288" w:left="1418"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Научно-теоретические результаты исследования составляют основу спецкурсов и спецсеминаров в системе подготовки будущих педагогов и по</w:t>
      </w:r>
      <w:r w:rsidRPr="0049550C">
        <w:rPr>
          <w:rFonts w:ascii="Times New Roman" w:eastAsia="Times New Roman" w:hAnsi="Times New Roman" w:cs="Times New Roman"/>
          <w:color w:val="000000"/>
          <w:kern w:val="0"/>
          <w:sz w:val="26"/>
          <w:szCs w:val="26"/>
          <w:lang w:eastAsia="ru-RU" w:bidi="ru-RU"/>
        </w:rPr>
        <w:softHyphen/>
        <w:t>вышения квалификации учителей и преподавателей, способствуют разработ</w:t>
      </w:r>
      <w:r w:rsidRPr="0049550C">
        <w:rPr>
          <w:rFonts w:ascii="Times New Roman" w:eastAsia="Times New Roman" w:hAnsi="Times New Roman" w:cs="Times New Roman"/>
          <w:color w:val="000000"/>
          <w:kern w:val="0"/>
          <w:sz w:val="26"/>
          <w:szCs w:val="26"/>
          <w:lang w:eastAsia="ru-RU" w:bidi="ru-RU"/>
        </w:rPr>
        <w:softHyphen/>
        <w:t>ке содержания вузовского курса «История педагогической мысли и образо</w:t>
      </w:r>
      <w:r w:rsidRPr="0049550C">
        <w:rPr>
          <w:rFonts w:ascii="Times New Roman" w:eastAsia="Times New Roman" w:hAnsi="Times New Roman" w:cs="Times New Roman"/>
          <w:color w:val="000000"/>
          <w:kern w:val="0"/>
          <w:sz w:val="26"/>
          <w:szCs w:val="26"/>
          <w:lang w:eastAsia="ru-RU" w:bidi="ru-RU"/>
        </w:rPr>
        <w:softHyphen/>
        <w:t>вания».</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Обоснованность и достоверность результатов</w:t>
      </w:r>
      <w:r w:rsidRPr="0049550C">
        <w:rPr>
          <w:rFonts w:ascii="Times New Roman" w:eastAsia="Times New Roman" w:hAnsi="Times New Roman" w:cs="Times New Roman"/>
          <w:color w:val="000000"/>
          <w:kern w:val="0"/>
          <w:sz w:val="26"/>
          <w:szCs w:val="26"/>
          <w:lang w:eastAsia="ru-RU" w:bidi="ru-RU"/>
        </w:rPr>
        <w:t xml:space="preserve"> исследования обес</w:t>
      </w:r>
      <w:r w:rsidRPr="0049550C">
        <w:rPr>
          <w:rFonts w:ascii="Times New Roman" w:eastAsia="Times New Roman" w:hAnsi="Times New Roman" w:cs="Times New Roman"/>
          <w:color w:val="000000"/>
          <w:kern w:val="0"/>
          <w:sz w:val="26"/>
          <w:szCs w:val="26"/>
          <w:lang w:eastAsia="ru-RU" w:bidi="ru-RU"/>
        </w:rPr>
        <w:softHyphen/>
        <w:t>печиваются: соответствием избранной методологии поставленной проблеме; использованием методов, адекватных предмету, цели и задачам исследова</w:t>
      </w:r>
      <w:r w:rsidRPr="0049550C">
        <w:rPr>
          <w:rFonts w:ascii="Times New Roman" w:eastAsia="Times New Roman" w:hAnsi="Times New Roman" w:cs="Times New Roman"/>
          <w:color w:val="000000"/>
          <w:kern w:val="0"/>
          <w:sz w:val="26"/>
          <w:szCs w:val="26"/>
          <w:lang w:eastAsia="ru-RU" w:bidi="ru-RU"/>
        </w:rPr>
        <w:softHyphen/>
        <w:t>ния; разнообразием, репрезентативностью и референтностью используемых источников; опорой на важнейшие идеи философской и педагогической ан</w:t>
      </w:r>
      <w:r w:rsidRPr="0049550C">
        <w:rPr>
          <w:rFonts w:ascii="Times New Roman" w:eastAsia="Times New Roman" w:hAnsi="Times New Roman" w:cs="Times New Roman"/>
          <w:color w:val="000000"/>
          <w:kern w:val="0"/>
          <w:sz w:val="26"/>
          <w:szCs w:val="26"/>
          <w:lang w:eastAsia="ru-RU" w:bidi="ru-RU"/>
        </w:rPr>
        <w:softHyphen/>
        <w:t>тропологии и культурологии.</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Апробация и внедрение результатов исследования.</w:t>
      </w:r>
      <w:r w:rsidRPr="0049550C">
        <w:rPr>
          <w:rFonts w:ascii="Times New Roman" w:eastAsia="Times New Roman" w:hAnsi="Times New Roman" w:cs="Times New Roman"/>
          <w:color w:val="000000"/>
          <w:kern w:val="0"/>
          <w:sz w:val="26"/>
          <w:szCs w:val="26"/>
          <w:lang w:eastAsia="ru-RU" w:bidi="ru-RU"/>
        </w:rPr>
        <w:t xml:space="preserve"> Основные поло</w:t>
      </w:r>
      <w:r w:rsidRPr="0049550C">
        <w:rPr>
          <w:rFonts w:ascii="Times New Roman" w:eastAsia="Times New Roman" w:hAnsi="Times New Roman" w:cs="Times New Roman"/>
          <w:color w:val="000000"/>
          <w:kern w:val="0"/>
          <w:sz w:val="26"/>
          <w:szCs w:val="26"/>
          <w:lang w:eastAsia="ru-RU" w:bidi="ru-RU"/>
        </w:rPr>
        <w:softHyphen/>
        <w:t>жения и результаты исследования представлены в докладах на Всероссий</w:t>
      </w:r>
      <w:r w:rsidRPr="0049550C">
        <w:rPr>
          <w:rFonts w:ascii="Times New Roman" w:eastAsia="Times New Roman" w:hAnsi="Times New Roman" w:cs="Times New Roman"/>
          <w:color w:val="000000"/>
          <w:kern w:val="0"/>
          <w:sz w:val="26"/>
          <w:szCs w:val="26"/>
          <w:lang w:eastAsia="ru-RU" w:bidi="ru-RU"/>
        </w:rPr>
        <w:softHyphen/>
        <w:t>ской научно-практической конференции «Теоретические и практические проблемы психологии образования», посвященной 110-летию со дня рожде</w:t>
      </w:r>
      <w:r w:rsidRPr="0049550C">
        <w:rPr>
          <w:rFonts w:ascii="Times New Roman" w:eastAsia="Times New Roman" w:hAnsi="Times New Roman" w:cs="Times New Roman"/>
          <w:color w:val="000000"/>
          <w:kern w:val="0"/>
          <w:sz w:val="26"/>
          <w:szCs w:val="26"/>
          <w:lang w:eastAsia="ru-RU" w:bidi="ru-RU"/>
        </w:rPr>
        <w:softHyphen/>
        <w:t>ния С.Л. Рубинштейна» (Смоленск, 1999), на Всероссийской научной конфе</w:t>
      </w:r>
      <w:r w:rsidRPr="0049550C">
        <w:rPr>
          <w:rFonts w:ascii="Times New Roman" w:eastAsia="Times New Roman" w:hAnsi="Times New Roman" w:cs="Times New Roman"/>
          <w:color w:val="000000"/>
          <w:kern w:val="0"/>
          <w:sz w:val="26"/>
          <w:szCs w:val="26"/>
          <w:lang w:eastAsia="ru-RU" w:bidi="ru-RU"/>
        </w:rPr>
        <w:softHyphen/>
        <w:t>ренции «Школа на рубеже веков», посвященной памяти члена- корреспондента АПН СССР, заслуженного деятеля науки, профессора</w:t>
      </w:r>
    </w:p>
    <w:p w:rsidR="0049550C" w:rsidRPr="0049550C" w:rsidRDefault="0049550C" w:rsidP="0049550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А.Е. Кондратенкова (Смоленск, 2000), на межвузовской научной конферен</w:t>
      </w:r>
      <w:r w:rsidRPr="0049550C">
        <w:rPr>
          <w:rFonts w:ascii="Times New Roman" w:eastAsia="Times New Roman" w:hAnsi="Times New Roman" w:cs="Times New Roman"/>
          <w:color w:val="000000"/>
          <w:kern w:val="0"/>
          <w:sz w:val="26"/>
          <w:szCs w:val="26"/>
          <w:lang w:eastAsia="ru-RU" w:bidi="ru-RU"/>
        </w:rPr>
        <w:softHyphen/>
        <w:t>ции «Российская педагогика между прошлым и будущим: поиск новой пара</w:t>
      </w:r>
      <w:r w:rsidRPr="0049550C">
        <w:rPr>
          <w:rFonts w:ascii="Times New Roman" w:eastAsia="Times New Roman" w:hAnsi="Times New Roman" w:cs="Times New Roman"/>
          <w:color w:val="000000"/>
          <w:kern w:val="0"/>
          <w:sz w:val="26"/>
          <w:szCs w:val="26"/>
          <w:lang w:eastAsia="ru-RU" w:bidi="ru-RU"/>
        </w:rPr>
        <w:softHyphen/>
        <w:t>дигмы» (Смоленск, 2001), на XXII Всероссийской научно-практической кон</w:t>
      </w:r>
      <w:r w:rsidRPr="0049550C">
        <w:rPr>
          <w:rFonts w:ascii="Times New Roman" w:eastAsia="Times New Roman" w:hAnsi="Times New Roman" w:cs="Times New Roman"/>
          <w:color w:val="000000"/>
          <w:kern w:val="0"/>
          <w:sz w:val="26"/>
          <w:szCs w:val="26"/>
          <w:lang w:eastAsia="ru-RU" w:bidi="ru-RU"/>
        </w:rPr>
        <w:softHyphen/>
        <w:t>ференции «Молодежная культура и ценности будущего» (Санкт-Петербург, 2001), на Всероссийской научно-практической конференции «Народное ис</w:t>
      </w:r>
      <w:r w:rsidRPr="0049550C">
        <w:rPr>
          <w:rFonts w:ascii="Times New Roman" w:eastAsia="Times New Roman" w:hAnsi="Times New Roman" w:cs="Times New Roman"/>
          <w:color w:val="000000"/>
          <w:kern w:val="0"/>
          <w:sz w:val="26"/>
          <w:szCs w:val="26"/>
          <w:lang w:eastAsia="ru-RU" w:bidi="ru-RU"/>
        </w:rPr>
        <w:softHyphen/>
        <w:t>кусство: прошлое и современность» (Смоленск, 2002), на XXIII Всероссий</w:t>
      </w:r>
      <w:r w:rsidRPr="0049550C">
        <w:rPr>
          <w:rFonts w:ascii="Times New Roman" w:eastAsia="Times New Roman" w:hAnsi="Times New Roman" w:cs="Times New Roman"/>
          <w:color w:val="000000"/>
          <w:kern w:val="0"/>
          <w:sz w:val="26"/>
          <w:szCs w:val="26"/>
          <w:lang w:eastAsia="ru-RU" w:bidi="ru-RU"/>
        </w:rPr>
        <w:softHyphen/>
        <w:t>ской научно-практической конференции «Обучение с целью уменьшения на</w:t>
      </w:r>
      <w:r w:rsidRPr="0049550C">
        <w:rPr>
          <w:rFonts w:ascii="Times New Roman" w:eastAsia="Times New Roman" w:hAnsi="Times New Roman" w:cs="Times New Roman"/>
          <w:color w:val="000000"/>
          <w:kern w:val="0"/>
          <w:sz w:val="26"/>
          <w:szCs w:val="26"/>
          <w:lang w:eastAsia="ru-RU" w:bidi="ru-RU"/>
        </w:rPr>
        <w:softHyphen/>
        <w:t>силия» (Санкт-Петербург, 2002), на Всероссийской научно-практической конференции «Соборность, земство, демократия» (Смоленск, 2003), на Меж</w:t>
      </w:r>
      <w:r w:rsidRPr="0049550C">
        <w:rPr>
          <w:rFonts w:ascii="Times New Roman" w:eastAsia="Times New Roman" w:hAnsi="Times New Roman" w:cs="Times New Roman"/>
          <w:color w:val="000000"/>
          <w:kern w:val="0"/>
          <w:sz w:val="26"/>
          <w:szCs w:val="26"/>
          <w:lang w:eastAsia="ru-RU" w:bidi="ru-RU"/>
        </w:rPr>
        <w:softHyphen/>
        <w:t>дународных научно-практических конференциях «Аксиология современного воспитания в системе непрерывного образования» (Смоленск, 2004, 2006), на Всероссийской конференции «Профилактика безнадзорности и правонару</w:t>
      </w:r>
      <w:r w:rsidRPr="0049550C">
        <w:rPr>
          <w:rFonts w:ascii="Times New Roman" w:eastAsia="Times New Roman" w:hAnsi="Times New Roman" w:cs="Times New Roman"/>
          <w:color w:val="000000"/>
          <w:kern w:val="0"/>
          <w:sz w:val="26"/>
          <w:szCs w:val="26"/>
          <w:lang w:eastAsia="ru-RU" w:bidi="ru-RU"/>
        </w:rPr>
        <w:softHyphen/>
        <w:t>шений несовершеннолетних» (Смоленск, 2004), на межрегиональной научно</w:t>
      </w:r>
      <w:r w:rsidRPr="0049550C">
        <w:rPr>
          <w:rFonts w:ascii="Times New Roman" w:eastAsia="Times New Roman" w:hAnsi="Times New Roman" w:cs="Times New Roman"/>
          <w:color w:val="000000"/>
          <w:kern w:val="0"/>
          <w:sz w:val="26"/>
          <w:szCs w:val="26"/>
          <w:lang w:eastAsia="ru-RU" w:bidi="ru-RU"/>
        </w:rPr>
        <w:softHyphen/>
        <w:t>практической конференции «Наркотизация молодежи как правовая и психо</w:t>
      </w:r>
      <w:r w:rsidRPr="0049550C">
        <w:rPr>
          <w:rFonts w:ascii="Times New Roman" w:eastAsia="Times New Roman" w:hAnsi="Times New Roman" w:cs="Times New Roman"/>
          <w:color w:val="000000"/>
          <w:kern w:val="0"/>
          <w:sz w:val="26"/>
          <w:szCs w:val="26"/>
          <w:lang w:eastAsia="ru-RU" w:bidi="ru-RU"/>
        </w:rPr>
        <w:softHyphen/>
        <w:t>лого-педагогическая проблема» (Владимир, 2004), на IV Российском фило</w:t>
      </w:r>
      <w:r w:rsidRPr="0049550C">
        <w:rPr>
          <w:rFonts w:ascii="Times New Roman" w:eastAsia="Times New Roman" w:hAnsi="Times New Roman" w:cs="Times New Roman"/>
          <w:color w:val="000000"/>
          <w:kern w:val="0"/>
          <w:sz w:val="26"/>
          <w:szCs w:val="26"/>
          <w:lang w:eastAsia="ru-RU" w:bidi="ru-RU"/>
        </w:rPr>
        <w:softHyphen/>
        <w:t>софском конгрессе (Москва, 2005).</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Внедрение результатов исследования осуществлялось:</w:t>
      </w:r>
    </w:p>
    <w:p w:rsidR="0049550C" w:rsidRPr="0049550C" w:rsidRDefault="0049550C" w:rsidP="0049550C">
      <w:pPr>
        <w:numPr>
          <w:ilvl w:val="0"/>
          <w:numId w:val="17"/>
        </w:numPr>
        <w:tabs>
          <w:tab w:val="clear" w:pos="709"/>
          <w:tab w:val="left" w:pos="2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посредством авторских публикаций в отечественной и зарубежной педаго</w:t>
      </w:r>
      <w:r w:rsidRPr="0049550C">
        <w:rPr>
          <w:rFonts w:ascii="Times New Roman" w:eastAsia="Times New Roman" w:hAnsi="Times New Roman" w:cs="Times New Roman"/>
          <w:color w:val="000000"/>
          <w:kern w:val="0"/>
          <w:sz w:val="26"/>
          <w:szCs w:val="26"/>
          <w:lang w:eastAsia="ru-RU" w:bidi="ru-RU"/>
        </w:rPr>
        <w:softHyphen/>
        <w:t>гической печати;</w:t>
      </w:r>
    </w:p>
    <w:p w:rsidR="0049550C" w:rsidRPr="0049550C" w:rsidRDefault="0049550C" w:rsidP="0049550C">
      <w:pPr>
        <w:numPr>
          <w:ilvl w:val="0"/>
          <w:numId w:val="17"/>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через использование результатов исследования при чтении курса «История образования и педагогической мысли», при подготовке спецкурса «Педоло</w:t>
      </w:r>
      <w:r w:rsidRPr="0049550C">
        <w:rPr>
          <w:rFonts w:ascii="Times New Roman" w:eastAsia="Times New Roman" w:hAnsi="Times New Roman" w:cs="Times New Roman"/>
          <w:color w:val="000000"/>
          <w:kern w:val="0"/>
          <w:sz w:val="26"/>
          <w:szCs w:val="26"/>
          <w:lang w:eastAsia="ru-RU" w:bidi="ru-RU"/>
        </w:rPr>
        <w:softHyphen/>
        <w:t>гические концепции отечественных ученых первой трети XX века» в Смо</w:t>
      </w:r>
      <w:r w:rsidRPr="0049550C">
        <w:rPr>
          <w:rFonts w:ascii="Times New Roman" w:eastAsia="Times New Roman" w:hAnsi="Times New Roman" w:cs="Times New Roman"/>
          <w:color w:val="000000"/>
          <w:kern w:val="0"/>
          <w:sz w:val="26"/>
          <w:szCs w:val="26"/>
          <w:lang w:eastAsia="ru-RU" w:bidi="ru-RU"/>
        </w:rPr>
        <w:softHyphen/>
        <w:t>ленском государственном университете.</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Ряд основных идей и положений исследования внедрен в работу Смо</w:t>
      </w:r>
      <w:r w:rsidRPr="0049550C">
        <w:rPr>
          <w:rFonts w:ascii="Times New Roman" w:eastAsia="Times New Roman" w:hAnsi="Times New Roman" w:cs="Times New Roman"/>
          <w:color w:val="000000"/>
          <w:kern w:val="0"/>
          <w:sz w:val="26"/>
          <w:szCs w:val="26"/>
          <w:lang w:eastAsia="ru-RU" w:bidi="ru-RU"/>
        </w:rPr>
        <w:softHyphen/>
        <w:t>ленского педагогического лицея и экспериментальных площадок Департа</w:t>
      </w:r>
      <w:r w:rsidRPr="0049550C">
        <w:rPr>
          <w:rFonts w:ascii="Times New Roman" w:eastAsia="Times New Roman" w:hAnsi="Times New Roman" w:cs="Times New Roman"/>
          <w:color w:val="000000"/>
          <w:kern w:val="0"/>
          <w:sz w:val="26"/>
          <w:szCs w:val="26"/>
          <w:lang w:eastAsia="ru-RU" w:bidi="ru-RU"/>
        </w:rPr>
        <w:softHyphen/>
        <w:t>мента Смоленской области по образованию, науке и молодежной политике - международного профильного лагеря «Россия-Беларусь: Мост Дружбы» и областного лагеря «Сокол».</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Основные положения и результаты исследования использованы при разработке программы развития образовательных учреждений Смоленской области.</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b/>
          <w:bCs/>
          <w:i/>
          <w:iCs/>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Положения, выносимые на защиту :</w:t>
      </w:r>
    </w:p>
    <w:p w:rsidR="0049550C" w:rsidRPr="0049550C" w:rsidRDefault="0049550C" w:rsidP="0049550C">
      <w:pPr>
        <w:numPr>
          <w:ilvl w:val="0"/>
          <w:numId w:val="19"/>
        </w:numPr>
        <w:tabs>
          <w:tab w:val="clear" w:pos="709"/>
          <w:tab w:val="left" w:pos="990"/>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Предпосылки возникновения и закономерности развития педологии как комплексной науки о развивающемся ребенке, выявленные и системати</w:t>
      </w:r>
      <w:r w:rsidRPr="0049550C">
        <w:rPr>
          <w:rFonts w:ascii="Times New Roman" w:eastAsia="Times New Roman" w:hAnsi="Times New Roman" w:cs="Times New Roman"/>
          <w:color w:val="000000"/>
          <w:kern w:val="0"/>
          <w:sz w:val="26"/>
          <w:szCs w:val="26"/>
          <w:lang w:eastAsia="ru-RU" w:bidi="ru-RU"/>
        </w:rPr>
        <w:softHyphen/>
        <w:t>зированные в ходе исследования, существенно расширяют отечественный научно-педагогический дискурс, помогая объективно оценить наследие раз</w:t>
      </w:r>
      <w:r w:rsidRPr="0049550C">
        <w:rPr>
          <w:rFonts w:ascii="Times New Roman" w:eastAsia="Times New Roman" w:hAnsi="Times New Roman" w:cs="Times New Roman"/>
          <w:color w:val="000000"/>
          <w:kern w:val="0"/>
          <w:sz w:val="26"/>
          <w:szCs w:val="26"/>
          <w:lang w:eastAsia="ru-RU" w:bidi="ru-RU"/>
        </w:rPr>
        <w:softHyphen/>
        <w:t>личных научных педологических школ, и способствуют созданию целостно</w:t>
      </w:r>
      <w:r w:rsidRPr="0049550C">
        <w:rPr>
          <w:rFonts w:ascii="Times New Roman" w:eastAsia="Times New Roman" w:hAnsi="Times New Roman" w:cs="Times New Roman"/>
          <w:color w:val="000000"/>
          <w:kern w:val="0"/>
          <w:sz w:val="26"/>
          <w:szCs w:val="26"/>
          <w:lang w:eastAsia="ru-RU" w:bidi="ru-RU"/>
        </w:rPr>
        <w:softHyphen/>
        <w:t>го представления об истории психолого-педагогической науки и образования России (СССР), отражающего преемственность их развития в до- и послеок</w:t>
      </w:r>
      <w:r w:rsidRPr="0049550C">
        <w:rPr>
          <w:rFonts w:ascii="Times New Roman" w:eastAsia="Times New Roman" w:hAnsi="Times New Roman" w:cs="Times New Roman"/>
          <w:color w:val="000000"/>
          <w:kern w:val="0"/>
          <w:sz w:val="26"/>
          <w:szCs w:val="26"/>
          <w:lang w:eastAsia="ru-RU" w:bidi="ru-RU"/>
        </w:rPr>
        <w:softHyphen/>
        <w:t>тябрьский периоды российской истории.</w:t>
      </w:r>
    </w:p>
    <w:p w:rsidR="0049550C" w:rsidRPr="0049550C" w:rsidRDefault="0049550C" w:rsidP="0049550C">
      <w:pPr>
        <w:numPr>
          <w:ilvl w:val="0"/>
          <w:numId w:val="19"/>
        </w:numPr>
        <w:tabs>
          <w:tab w:val="clear" w:pos="709"/>
          <w:tab w:val="left" w:pos="994"/>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sectPr w:rsidR="0049550C" w:rsidRPr="0049550C">
          <w:pgSz w:w="11900" w:h="16840"/>
          <w:pgMar w:top="1211" w:right="1256" w:bottom="1223" w:left="1734"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Проблематика педологических исследований конца XIX - первой трети XX века, приведших к созданию ряда концепций, основанных на при</w:t>
      </w:r>
      <w:r w:rsidRPr="0049550C">
        <w:rPr>
          <w:rFonts w:ascii="Times New Roman" w:eastAsia="Times New Roman" w:hAnsi="Times New Roman" w:cs="Times New Roman"/>
          <w:color w:val="000000"/>
          <w:kern w:val="0"/>
          <w:sz w:val="26"/>
          <w:szCs w:val="26"/>
          <w:lang w:eastAsia="ru-RU" w:bidi="ru-RU"/>
        </w:rPr>
        <w:softHyphen/>
        <w:t xml:space="preserve">мате одного из факторов развития ребенка - социальной среды, воспитания, наследственности, неразрывно связана с ведущими тенденциями развития психолого-педагогической науки в России и за рубежом в 20-30-е годы XX века и носит ярко выраженный комплексный характер, отражающий в себе научно-мировоззренческие, политические и социально-экономические </w:t>
      </w:r>
      <w:r w:rsidRPr="0049550C">
        <w:rPr>
          <w:rFonts w:ascii="Times New Roman" w:eastAsia="Times New Roman" w:hAnsi="Times New Roman" w:cs="Times New Roman"/>
          <w:color w:val="000000"/>
          <w:kern w:val="0"/>
          <w:sz w:val="26"/>
          <w:szCs w:val="26"/>
          <w:lang w:val="uk-UA" w:eastAsia="uk-UA" w:bidi="uk-UA"/>
        </w:rPr>
        <w:t>пози-</w:t>
      </w:r>
    </w:p>
    <w:p w:rsidR="0049550C" w:rsidRPr="0049550C" w:rsidRDefault="0049550C" w:rsidP="0049550C">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цин ученых-авторов, цели и задачи реформ в области образования и государ</w:t>
      </w:r>
      <w:r w:rsidRPr="0049550C">
        <w:rPr>
          <w:rFonts w:ascii="Times New Roman" w:eastAsia="Times New Roman" w:hAnsi="Times New Roman" w:cs="Times New Roman"/>
          <w:color w:val="000000"/>
          <w:kern w:val="0"/>
          <w:sz w:val="26"/>
          <w:szCs w:val="26"/>
          <w:lang w:eastAsia="ru-RU" w:bidi="ru-RU"/>
        </w:rPr>
        <w:softHyphen/>
        <w:t>ственные идеологические установки.</w:t>
      </w:r>
    </w:p>
    <w:p w:rsidR="0049550C" w:rsidRPr="0049550C" w:rsidRDefault="0049550C" w:rsidP="0049550C">
      <w:pPr>
        <w:numPr>
          <w:ilvl w:val="0"/>
          <w:numId w:val="19"/>
        </w:numPr>
        <w:tabs>
          <w:tab w:val="clear" w:pos="709"/>
          <w:tab w:val="left" w:pos="1018"/>
        </w:tabs>
        <w:suppressAutoHyphens w:val="0"/>
        <w:spacing w:after="0" w:line="485" w:lineRule="exact"/>
        <w:ind w:firstLine="7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Основные направления педологических исследований первой трети XX века, опираясь на рефлексологическую, биогенетическую и социогенети</w:t>
      </w:r>
      <w:r w:rsidRPr="0049550C">
        <w:rPr>
          <w:rFonts w:ascii="Times New Roman" w:eastAsia="Times New Roman" w:hAnsi="Times New Roman" w:cs="Times New Roman"/>
          <w:color w:val="000000"/>
          <w:kern w:val="0"/>
          <w:sz w:val="26"/>
          <w:szCs w:val="26"/>
          <w:lang w:eastAsia="ru-RU" w:bidi="ru-RU"/>
        </w:rPr>
        <w:softHyphen/>
        <w:t>ческую концепции, имели различную степень разработанности и соответст</w:t>
      </w:r>
      <w:r w:rsidRPr="0049550C">
        <w:rPr>
          <w:rFonts w:ascii="Times New Roman" w:eastAsia="Times New Roman" w:hAnsi="Times New Roman" w:cs="Times New Roman"/>
          <w:color w:val="000000"/>
          <w:kern w:val="0"/>
          <w:sz w:val="26"/>
          <w:szCs w:val="26"/>
          <w:lang w:eastAsia="ru-RU" w:bidi="ru-RU"/>
        </w:rPr>
        <w:softHyphen/>
        <w:t>венно характеризовались разными способами понимания и трактовки про</w:t>
      </w:r>
      <w:r w:rsidRPr="0049550C">
        <w:rPr>
          <w:rFonts w:ascii="Times New Roman" w:eastAsia="Times New Roman" w:hAnsi="Times New Roman" w:cs="Times New Roman"/>
          <w:color w:val="000000"/>
          <w:kern w:val="0"/>
          <w:sz w:val="26"/>
          <w:szCs w:val="26"/>
          <w:lang w:eastAsia="ru-RU" w:bidi="ru-RU"/>
        </w:rPr>
        <w:softHyphen/>
        <w:t>цесса развития ребенка как целостного явления. Выделяя как приоритетный для формирования индивидуума фактор развития и доказывая его преимуще</w:t>
      </w:r>
      <w:r w:rsidRPr="0049550C">
        <w:rPr>
          <w:rFonts w:ascii="Times New Roman" w:eastAsia="Times New Roman" w:hAnsi="Times New Roman" w:cs="Times New Roman"/>
          <w:color w:val="000000"/>
          <w:kern w:val="0"/>
          <w:sz w:val="26"/>
          <w:szCs w:val="26"/>
          <w:lang w:eastAsia="ru-RU" w:bidi="ru-RU"/>
        </w:rPr>
        <w:softHyphen/>
        <w:t>ства перед другими факторами, педологи тем не менее не отвергали факты зависимости между явлениями, связанными с развитием ребенка, и фактора</w:t>
      </w:r>
      <w:r w:rsidRPr="0049550C">
        <w:rPr>
          <w:rFonts w:ascii="Times New Roman" w:eastAsia="Times New Roman" w:hAnsi="Times New Roman" w:cs="Times New Roman"/>
          <w:color w:val="000000"/>
          <w:kern w:val="0"/>
          <w:sz w:val="26"/>
          <w:szCs w:val="26"/>
          <w:lang w:eastAsia="ru-RU" w:bidi="ru-RU"/>
        </w:rPr>
        <w:softHyphen/>
        <w:t>ми, их рождающими. Так называемое противопоставление научных концеп</w:t>
      </w:r>
      <w:r w:rsidRPr="0049550C">
        <w:rPr>
          <w:rFonts w:ascii="Times New Roman" w:eastAsia="Times New Roman" w:hAnsi="Times New Roman" w:cs="Times New Roman"/>
          <w:color w:val="000000"/>
          <w:kern w:val="0"/>
          <w:sz w:val="26"/>
          <w:szCs w:val="26"/>
          <w:lang w:eastAsia="ru-RU" w:bidi="ru-RU"/>
        </w:rPr>
        <w:softHyphen/>
        <w:t>ций в большей степени носило дискуссионный характер.</w:t>
      </w:r>
    </w:p>
    <w:p w:rsidR="0049550C" w:rsidRPr="0049550C" w:rsidRDefault="0049550C" w:rsidP="0049550C">
      <w:pPr>
        <w:numPr>
          <w:ilvl w:val="0"/>
          <w:numId w:val="19"/>
        </w:numPr>
        <w:tabs>
          <w:tab w:val="clear" w:pos="709"/>
          <w:tab w:val="left" w:pos="1018"/>
        </w:tabs>
        <w:suppressAutoHyphens w:val="0"/>
        <w:spacing w:after="0" w:line="485" w:lineRule="exact"/>
        <w:ind w:firstLine="74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Педологическое изучение детей различных социальных групп было направлено на достижение главной цели - на анализ, классификацию, описа</w:t>
      </w:r>
      <w:r w:rsidRPr="0049550C">
        <w:rPr>
          <w:rFonts w:ascii="Times New Roman" w:eastAsia="Times New Roman" w:hAnsi="Times New Roman" w:cs="Times New Roman"/>
          <w:color w:val="000000"/>
          <w:kern w:val="0"/>
          <w:sz w:val="26"/>
          <w:szCs w:val="26"/>
          <w:lang w:eastAsia="ru-RU" w:bidi="ru-RU"/>
        </w:rPr>
        <w:softHyphen/>
        <w:t>ние, объяснение и оценку педагогических процессов для того, чтобы обна</w:t>
      </w:r>
      <w:r w:rsidRPr="0049550C">
        <w:rPr>
          <w:rFonts w:ascii="Times New Roman" w:eastAsia="Times New Roman" w:hAnsi="Times New Roman" w:cs="Times New Roman"/>
          <w:color w:val="000000"/>
          <w:kern w:val="0"/>
          <w:sz w:val="26"/>
          <w:szCs w:val="26"/>
          <w:lang w:eastAsia="ru-RU" w:bidi="ru-RU"/>
        </w:rPr>
        <w:softHyphen/>
        <w:t>ружить принципы развития ребенка и привести его в такое состояние, кото</w:t>
      </w:r>
      <w:r w:rsidRPr="0049550C">
        <w:rPr>
          <w:rFonts w:ascii="Times New Roman" w:eastAsia="Times New Roman" w:hAnsi="Times New Roman" w:cs="Times New Roman"/>
          <w:color w:val="000000"/>
          <w:kern w:val="0"/>
          <w:sz w:val="26"/>
          <w:szCs w:val="26"/>
          <w:lang w:eastAsia="ru-RU" w:bidi="ru-RU"/>
        </w:rPr>
        <w:softHyphen/>
        <w:t>рое стимулировало бы его и способствовало хорошему умственному и физи</w:t>
      </w:r>
      <w:r w:rsidRPr="0049550C">
        <w:rPr>
          <w:rFonts w:ascii="Times New Roman" w:eastAsia="Times New Roman" w:hAnsi="Times New Roman" w:cs="Times New Roman"/>
          <w:color w:val="000000"/>
          <w:kern w:val="0"/>
          <w:sz w:val="26"/>
          <w:szCs w:val="26"/>
          <w:lang w:eastAsia="ru-RU" w:bidi="ru-RU"/>
        </w:rPr>
        <w:softHyphen/>
        <w:t>ческому развитию независимо от типа ребенка и его социальной группы. При этом к каждой группе детей требуется особый, индивидуализированный под</w:t>
      </w:r>
      <w:r w:rsidRPr="0049550C">
        <w:rPr>
          <w:rFonts w:ascii="Times New Roman" w:eastAsia="Times New Roman" w:hAnsi="Times New Roman" w:cs="Times New Roman"/>
          <w:color w:val="000000"/>
          <w:kern w:val="0"/>
          <w:sz w:val="26"/>
          <w:szCs w:val="26"/>
          <w:lang w:eastAsia="ru-RU" w:bidi="ru-RU"/>
        </w:rPr>
        <w:softHyphen/>
        <w:t>ход, выражающийся в создании специальных школ, оборудования, в подго</w:t>
      </w:r>
      <w:r w:rsidRPr="0049550C">
        <w:rPr>
          <w:rFonts w:ascii="Times New Roman" w:eastAsia="Times New Roman" w:hAnsi="Times New Roman" w:cs="Times New Roman"/>
          <w:color w:val="000000"/>
          <w:kern w:val="0"/>
          <w:sz w:val="26"/>
          <w:szCs w:val="26"/>
          <w:lang w:eastAsia="ru-RU" w:bidi="ru-RU"/>
        </w:rPr>
        <w:softHyphen/>
        <w:t>товке кадров и в организации школьной педологической службы.</w:t>
      </w:r>
    </w:p>
    <w:p w:rsidR="0049550C" w:rsidRPr="0049550C" w:rsidRDefault="0049550C" w:rsidP="0049550C">
      <w:pPr>
        <w:numPr>
          <w:ilvl w:val="0"/>
          <w:numId w:val="19"/>
        </w:numPr>
        <w:tabs>
          <w:tab w:val="clear" w:pos="709"/>
          <w:tab w:val="left" w:pos="1018"/>
        </w:tabs>
        <w:suppressAutoHyphens w:val="0"/>
        <w:spacing w:after="0" w:line="485" w:lineRule="exact"/>
        <w:ind w:firstLine="740"/>
        <w:jc w:val="left"/>
        <w:rPr>
          <w:rFonts w:ascii="Times New Roman" w:eastAsia="Times New Roman" w:hAnsi="Times New Roman" w:cs="Times New Roman"/>
          <w:color w:val="000000"/>
          <w:kern w:val="0"/>
          <w:sz w:val="26"/>
          <w:szCs w:val="26"/>
          <w:lang w:eastAsia="ru-RU" w:bidi="ru-RU"/>
        </w:rPr>
        <w:sectPr w:rsidR="0049550C" w:rsidRPr="0049550C">
          <w:pgSz w:w="11900" w:h="16840"/>
          <w:pgMar w:top="831" w:right="2077" w:bottom="831" w:left="939"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Педологические исследования социально запущенных и «дефектив</w:t>
      </w:r>
      <w:r w:rsidRPr="0049550C">
        <w:rPr>
          <w:rFonts w:ascii="Times New Roman" w:eastAsia="Times New Roman" w:hAnsi="Times New Roman" w:cs="Times New Roman"/>
          <w:color w:val="000000"/>
          <w:kern w:val="0"/>
          <w:sz w:val="26"/>
          <w:szCs w:val="26"/>
          <w:lang w:eastAsia="ru-RU" w:bidi="ru-RU"/>
        </w:rPr>
        <w:softHyphen/>
        <w:t>ных» детей были направлены на решение проблемы «перевоспитания», так как на нее наложились факторы, связанные с гражданской войной, разрухой, переходом большого количества людей из одной социальной группы в дру</w:t>
      </w:r>
      <w:r w:rsidRPr="0049550C">
        <w:rPr>
          <w:rFonts w:ascii="Times New Roman" w:eastAsia="Times New Roman" w:hAnsi="Times New Roman" w:cs="Times New Roman"/>
          <w:color w:val="000000"/>
          <w:kern w:val="0"/>
          <w:sz w:val="26"/>
          <w:szCs w:val="26"/>
          <w:lang w:eastAsia="ru-RU" w:bidi="ru-RU"/>
        </w:rPr>
        <w:softHyphen/>
        <w:t>гую, появлением огромного числа деклассированных элементов в обществе. Педологи смогли выявить те социогенные факторы, благодаря которым про</w:t>
      </w:r>
      <w:r w:rsidRPr="0049550C">
        <w:rPr>
          <w:rFonts w:ascii="Times New Roman" w:eastAsia="Times New Roman" w:hAnsi="Times New Roman" w:cs="Times New Roman"/>
          <w:color w:val="000000"/>
          <w:kern w:val="0"/>
          <w:sz w:val="26"/>
          <w:szCs w:val="26"/>
          <w:lang w:eastAsia="ru-RU" w:bidi="ru-RU"/>
        </w:rPr>
        <w:softHyphen/>
        <w:t>исходит изменение самых глубинных слоев человеческой природы (подкреп</w:t>
      </w:r>
      <w:r w:rsidRPr="0049550C">
        <w:rPr>
          <w:rFonts w:ascii="Times New Roman" w:eastAsia="Times New Roman" w:hAnsi="Times New Roman" w:cs="Times New Roman"/>
          <w:color w:val="000000"/>
          <w:kern w:val="0"/>
          <w:sz w:val="26"/>
          <w:szCs w:val="26"/>
          <w:lang w:eastAsia="ru-RU" w:bidi="ru-RU"/>
        </w:rPr>
        <w:softHyphen/>
        <w:t>ление через поощрение и наказание, внедрение в сознание норм поведения;</w:t>
      </w:r>
    </w:p>
    <w:p w:rsidR="0049550C" w:rsidRPr="0049550C" w:rsidRDefault="0049550C" w:rsidP="0049550C">
      <w:pPr>
        <w:tabs>
          <w:tab w:val="clear" w:pos="709"/>
        </w:tabs>
        <w:suppressAutoHyphens w:val="0"/>
        <w:spacing w:after="0" w:line="480" w:lineRule="exact"/>
        <w:ind w:right="540" w:firstLine="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идентификация через подражание родителям, взрослым; понимание и мирование самосознания).</w:t>
      </w:r>
    </w:p>
    <w:p w:rsidR="0049550C" w:rsidRPr="0049550C" w:rsidRDefault="0049550C" w:rsidP="0049550C">
      <w:pPr>
        <w:numPr>
          <w:ilvl w:val="0"/>
          <w:numId w:val="19"/>
        </w:numPr>
        <w:tabs>
          <w:tab w:val="clear" w:pos="709"/>
          <w:tab w:val="left" w:pos="1030"/>
        </w:tabs>
        <w:suppressAutoHyphens w:val="0"/>
        <w:spacing w:after="0" w:line="480" w:lineRule="exact"/>
        <w:ind w:right="540" w:firstLine="78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Отечественные педологические исследования - не абсолютный пок с западных методик изучения ребенка, а адаптированные к условиян реходной эпохи России технологии изучения ребенка в условиях семьи, I лы, села, города, представляющие собой феномен психолого-педагогиче мысли ученых России в переходный период, способные объективно </w:t>
      </w:r>
      <w:r w:rsidRPr="0049550C">
        <w:rPr>
          <w:rFonts w:ascii="Times New Roman" w:eastAsia="Times New Roman" w:hAnsi="Times New Roman" w:cs="Times New Roman"/>
          <w:color w:val="000000"/>
          <w:kern w:val="0"/>
          <w:sz w:val="20"/>
          <w:szCs w:val="20"/>
          <w:lang w:eastAsia="ru-RU" w:bidi="ru-RU"/>
        </w:rPr>
        <w:t xml:space="preserve">ПОМ( </w:t>
      </w:r>
      <w:r w:rsidRPr="0049550C">
        <w:rPr>
          <w:rFonts w:ascii="Times New Roman" w:eastAsia="Times New Roman" w:hAnsi="Times New Roman" w:cs="Times New Roman"/>
          <w:color w:val="000000"/>
          <w:kern w:val="0"/>
          <w:sz w:val="26"/>
          <w:szCs w:val="26"/>
          <w:lang w:eastAsia="ru-RU" w:bidi="ru-RU"/>
        </w:rPr>
        <w:t>разрешении широкого спектра проблем развития и воспитания детей и м дежи.</w:t>
      </w:r>
    </w:p>
    <w:p w:rsidR="0049550C" w:rsidRPr="0049550C" w:rsidRDefault="0049550C" w:rsidP="0049550C">
      <w:pPr>
        <w:numPr>
          <w:ilvl w:val="0"/>
          <w:numId w:val="19"/>
        </w:numPr>
        <w:tabs>
          <w:tab w:val="clear" w:pos="709"/>
          <w:tab w:val="left" w:pos="1062"/>
        </w:tabs>
        <w:suppressAutoHyphens w:val="0"/>
        <w:spacing w:after="0" w:line="480" w:lineRule="exact"/>
        <w:ind w:right="540" w:firstLine="78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Научный потенциал отечественных педологических исследова сложившийся в условиях сложного развития советской школы и в целом чественного образования, может быть применен в современный период более безболезненного и качественного перехода на профильное обуч как определенный уровень индивидуально ориентированного образован условиях его модернизации, так как согласно концепции модернизации сийского образования на период до 2010 года предусматривается ориент образования не только на усвоение ребенком определенной суммы зна но и на развитие его индивидуальности, его познавательных и </w:t>
      </w:r>
      <w:r w:rsidRPr="0049550C">
        <w:rPr>
          <w:rFonts w:ascii="Times New Roman" w:eastAsia="Times New Roman" w:hAnsi="Times New Roman" w:cs="Times New Roman"/>
          <w:color w:val="000000"/>
          <w:kern w:val="0"/>
          <w:sz w:val="26"/>
          <w:szCs w:val="26"/>
          <w:lang w:val="uk-UA" w:eastAsia="uk-UA" w:bidi="uk-UA"/>
        </w:rPr>
        <w:t xml:space="preserve">созидателі </w:t>
      </w:r>
      <w:r w:rsidRPr="0049550C">
        <w:rPr>
          <w:rFonts w:ascii="Times New Roman" w:eastAsia="Times New Roman" w:hAnsi="Times New Roman" w:cs="Times New Roman"/>
          <w:color w:val="000000"/>
          <w:kern w:val="0"/>
          <w:sz w:val="26"/>
          <w:szCs w:val="26"/>
          <w:lang w:eastAsia="ru-RU" w:bidi="ru-RU"/>
        </w:rPr>
        <w:t>способностей. Это имеет огромное значение для воспитания интеллектуа развитых, сознательных и адаптированных к деятельности в области эк мики, науки и культуры, в различных сферах социально-духовной, обо венной и государственной жизни личностей.</w:t>
      </w:r>
    </w:p>
    <w:p w:rsidR="0049550C" w:rsidRPr="0049550C" w:rsidRDefault="0049550C" w:rsidP="0049550C">
      <w:pPr>
        <w:tabs>
          <w:tab w:val="clear" w:pos="709"/>
        </w:tabs>
        <w:suppressAutoHyphens w:val="0"/>
        <w:spacing w:after="0" w:line="480" w:lineRule="exact"/>
        <w:ind w:right="540" w:firstLine="78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Структура диссертации.</w:t>
      </w:r>
      <w:r w:rsidRPr="0049550C">
        <w:rPr>
          <w:rFonts w:ascii="Times New Roman" w:eastAsia="Times New Roman" w:hAnsi="Times New Roman" w:cs="Times New Roman"/>
          <w:color w:val="000000"/>
          <w:kern w:val="0"/>
          <w:sz w:val="26"/>
          <w:szCs w:val="26"/>
          <w:lang w:eastAsia="ru-RU" w:bidi="ru-RU"/>
        </w:rPr>
        <w:t xml:space="preserve"> Диссертация состоит из введения, трех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заключения, списка литературы и приложений.</w:t>
      </w:r>
    </w:p>
    <w:p w:rsidR="0049550C" w:rsidRPr="0049550C" w:rsidRDefault="0049550C" w:rsidP="0049550C">
      <w:pPr>
        <w:tabs>
          <w:tab w:val="clear" w:pos="709"/>
        </w:tabs>
        <w:suppressAutoHyphens w:val="0"/>
        <w:spacing w:after="0" w:line="480" w:lineRule="exact"/>
        <w:ind w:right="540" w:firstLine="78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Во введении обоснована актуальность исследования, </w:t>
      </w:r>
      <w:r w:rsidRPr="0049550C">
        <w:rPr>
          <w:rFonts w:ascii="Times New Roman" w:eastAsia="Times New Roman" w:hAnsi="Times New Roman" w:cs="Times New Roman"/>
          <w:color w:val="000000"/>
          <w:kern w:val="0"/>
          <w:sz w:val="26"/>
          <w:szCs w:val="26"/>
          <w:lang w:val="uk-UA" w:eastAsia="uk-UA" w:bidi="uk-UA"/>
        </w:rPr>
        <w:t xml:space="preserve">представлень </w:t>
      </w:r>
      <w:r w:rsidRPr="0049550C">
        <w:rPr>
          <w:rFonts w:ascii="Times New Roman" w:eastAsia="Times New Roman" w:hAnsi="Times New Roman" w:cs="Times New Roman"/>
          <w:color w:val="000000"/>
          <w:kern w:val="0"/>
          <w:sz w:val="26"/>
          <w:szCs w:val="26"/>
          <w:lang w:eastAsia="ru-RU" w:bidi="ru-RU"/>
        </w:rPr>
        <w:t>объект, предмет, цель, задачи, теоретико-методологическая основа, ме</w:t>
      </w:r>
      <w:r w:rsidRPr="0049550C">
        <w:rPr>
          <w:rFonts w:ascii="Times New Roman" w:eastAsia="Times New Roman" w:hAnsi="Times New Roman" w:cs="Times New Roman"/>
          <w:color w:val="000000"/>
          <w:kern w:val="0"/>
          <w:sz w:val="26"/>
          <w:szCs w:val="26"/>
          <w:vertAlign w:val="superscript"/>
          <w:lang w:eastAsia="ru-RU" w:bidi="ru-RU"/>
        </w:rPr>
        <w:t xml:space="preserve">г </w:t>
      </w:r>
      <w:r w:rsidRPr="0049550C">
        <w:rPr>
          <w:rFonts w:ascii="Times New Roman" w:eastAsia="Times New Roman" w:hAnsi="Times New Roman" w:cs="Times New Roman"/>
          <w:color w:val="000000"/>
          <w:kern w:val="0"/>
          <w:sz w:val="26"/>
          <w:szCs w:val="26"/>
          <w:lang w:eastAsia="ru-RU" w:bidi="ru-RU"/>
        </w:rPr>
        <w:t>исследования, научная новизна, теоретическая и практическая значим&lt; достоверность результатов, излагаются положения, выносимые на зан приводятся сведения об апробации и внедрении результатов исследовани</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 первой главе «Генезис педологических исследований в отечествен</w:t>
      </w:r>
      <w:r w:rsidRPr="0049550C">
        <w:rPr>
          <w:rFonts w:ascii="Times New Roman" w:eastAsia="Times New Roman" w:hAnsi="Times New Roman" w:cs="Times New Roman"/>
          <w:color w:val="000000"/>
          <w:kern w:val="0"/>
          <w:sz w:val="26"/>
          <w:szCs w:val="26"/>
          <w:lang w:eastAsia="ru-RU" w:bidi="ru-RU"/>
        </w:rPr>
        <w:softHyphen/>
        <w:t>ном наследии начала XX века» дана характеристика педологии как ком</w:t>
      </w:r>
      <w:r w:rsidRPr="0049550C">
        <w:rPr>
          <w:rFonts w:ascii="Times New Roman" w:eastAsia="Times New Roman" w:hAnsi="Times New Roman" w:cs="Times New Roman"/>
          <w:color w:val="000000"/>
          <w:kern w:val="0"/>
          <w:sz w:val="26"/>
          <w:szCs w:val="26"/>
          <w:lang w:eastAsia="ru-RU" w:bidi="ru-RU"/>
        </w:rPr>
        <w:softHyphen/>
        <w:t>плексной науки о развивающемся ребенке, представлена система предпосы</w:t>
      </w:r>
      <w:r w:rsidRPr="0049550C">
        <w:rPr>
          <w:rFonts w:ascii="Times New Roman" w:eastAsia="Times New Roman" w:hAnsi="Times New Roman" w:cs="Times New Roman"/>
          <w:color w:val="000000"/>
          <w:kern w:val="0"/>
          <w:sz w:val="26"/>
          <w:szCs w:val="26"/>
          <w:lang w:eastAsia="ru-RU" w:bidi="ru-RU"/>
        </w:rPr>
        <w:softHyphen/>
        <w:t>лок социально-экономического, политического, идеологического, педагоги</w:t>
      </w:r>
      <w:r w:rsidRPr="0049550C">
        <w:rPr>
          <w:rFonts w:ascii="Times New Roman" w:eastAsia="Times New Roman" w:hAnsi="Times New Roman" w:cs="Times New Roman"/>
          <w:color w:val="000000"/>
          <w:kern w:val="0"/>
          <w:sz w:val="26"/>
          <w:szCs w:val="26"/>
          <w:lang w:eastAsia="ru-RU" w:bidi="ru-RU"/>
        </w:rPr>
        <w:softHyphen/>
        <w:t>ческого характера, обусловившая возникновение педологии и особенности организации педологических исследований в России. Данные исследования проходили в русле рефлексологического, биогенетического и социогенетиче</w:t>
      </w:r>
      <w:r w:rsidRPr="0049550C">
        <w:rPr>
          <w:rFonts w:ascii="Times New Roman" w:eastAsia="Times New Roman" w:hAnsi="Times New Roman" w:cs="Times New Roman"/>
          <w:color w:val="000000"/>
          <w:kern w:val="0"/>
          <w:sz w:val="26"/>
          <w:szCs w:val="26"/>
          <w:lang w:eastAsia="ru-RU" w:bidi="ru-RU"/>
        </w:rPr>
        <w:softHyphen/>
        <w:t>ского направлений педологии. Также в главе обоснован интегративный ха</w:t>
      </w:r>
      <w:r w:rsidRPr="0049550C">
        <w:rPr>
          <w:rFonts w:ascii="Times New Roman" w:eastAsia="Times New Roman" w:hAnsi="Times New Roman" w:cs="Times New Roman"/>
          <w:color w:val="000000"/>
          <w:kern w:val="0"/>
          <w:sz w:val="26"/>
          <w:szCs w:val="26"/>
          <w:lang w:eastAsia="ru-RU" w:bidi="ru-RU"/>
        </w:rPr>
        <w:softHyphen/>
        <w:t>рактер проблематики отечественных педологических исследований первой трети XX века.</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Во второй главе «Характеристика педологических исследований ре</w:t>
      </w:r>
      <w:r w:rsidRPr="0049550C">
        <w:rPr>
          <w:rFonts w:ascii="Times New Roman" w:eastAsia="Times New Roman" w:hAnsi="Times New Roman" w:cs="Times New Roman"/>
          <w:color w:val="000000"/>
          <w:kern w:val="0"/>
          <w:sz w:val="26"/>
          <w:szCs w:val="26"/>
          <w:lang w:eastAsia="ru-RU" w:bidi="ru-RU"/>
        </w:rPr>
        <w:softHyphen/>
        <w:t>бенка в отечественной науке и педагогической практике» проанализированы основные направления педологических исследований начала XX века в Рос</w:t>
      </w:r>
      <w:r w:rsidRPr="0049550C">
        <w:rPr>
          <w:rFonts w:ascii="Times New Roman" w:eastAsia="Times New Roman" w:hAnsi="Times New Roman" w:cs="Times New Roman"/>
          <w:color w:val="000000"/>
          <w:kern w:val="0"/>
          <w:sz w:val="26"/>
          <w:szCs w:val="26"/>
          <w:lang w:eastAsia="ru-RU" w:bidi="ru-RU"/>
        </w:rPr>
        <w:softHyphen/>
        <w:t>сии, раскрыты сущность и своеобразие типологии детей в педологических исследованиях, представлены методы педологических исследований, активно использовавшиеся отечественными педологами в первой трети прошлого ве</w:t>
      </w:r>
      <w:r w:rsidRPr="0049550C">
        <w:rPr>
          <w:rFonts w:ascii="Times New Roman" w:eastAsia="Times New Roman" w:hAnsi="Times New Roman" w:cs="Times New Roman"/>
          <w:color w:val="000000"/>
          <w:kern w:val="0"/>
          <w:sz w:val="26"/>
          <w:szCs w:val="26"/>
          <w:lang w:eastAsia="ru-RU" w:bidi="ru-RU"/>
        </w:rPr>
        <w:softHyphen/>
        <w:t>ка применительно к детям и детским коллективам различных социальных сред (город, деревня), выявлены особенности организации педологического изучения этих детей исходя из влияния социальных, экономических, полити</w:t>
      </w:r>
      <w:r w:rsidRPr="0049550C">
        <w:rPr>
          <w:rFonts w:ascii="Times New Roman" w:eastAsia="Times New Roman" w:hAnsi="Times New Roman" w:cs="Times New Roman"/>
          <w:color w:val="000000"/>
          <w:kern w:val="0"/>
          <w:sz w:val="26"/>
          <w:szCs w:val="26"/>
          <w:lang w:eastAsia="ru-RU" w:bidi="ru-RU"/>
        </w:rPr>
        <w:softHyphen/>
        <w:t>ческих, идеологических и культурных факторов на их становление в новых социалистических условиях, дана характеристика педологических исследо</w:t>
      </w:r>
      <w:r w:rsidRPr="0049550C">
        <w:rPr>
          <w:rFonts w:ascii="Times New Roman" w:eastAsia="Times New Roman" w:hAnsi="Times New Roman" w:cs="Times New Roman"/>
          <w:color w:val="000000"/>
          <w:kern w:val="0"/>
          <w:sz w:val="26"/>
          <w:szCs w:val="26"/>
          <w:lang w:eastAsia="ru-RU" w:bidi="ru-RU"/>
        </w:rPr>
        <w:softHyphen/>
        <w:t>ваний социально запущенных и «дефективных» детей и определены объек</w:t>
      </w:r>
      <w:r w:rsidRPr="0049550C">
        <w:rPr>
          <w:rFonts w:ascii="Times New Roman" w:eastAsia="Times New Roman" w:hAnsi="Times New Roman" w:cs="Times New Roman"/>
          <w:color w:val="000000"/>
          <w:kern w:val="0"/>
          <w:sz w:val="26"/>
          <w:szCs w:val="26"/>
          <w:lang w:eastAsia="ru-RU" w:bidi="ru-RU"/>
        </w:rPr>
        <w:softHyphen/>
        <w:t>тивные и субъективные факторы появления таких категорий детей в совет</w:t>
      </w:r>
      <w:r w:rsidRPr="0049550C">
        <w:rPr>
          <w:rFonts w:ascii="Times New Roman" w:eastAsia="Times New Roman" w:hAnsi="Times New Roman" w:cs="Times New Roman"/>
          <w:color w:val="000000"/>
          <w:kern w:val="0"/>
          <w:sz w:val="26"/>
          <w:szCs w:val="26"/>
          <w:lang w:eastAsia="ru-RU" w:bidi="ru-RU"/>
        </w:rPr>
        <w:softHyphen/>
        <w:t>ской школе.</w:t>
      </w:r>
    </w:p>
    <w:p w:rsidR="0049550C" w:rsidRPr="0049550C" w:rsidRDefault="0049550C" w:rsidP="0049550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 третьей главе «Теоретико-методологические основы актуализации отечественных педологических исследований начала XX века в современных условиях» раскрыт научный потенциал проблематики педологических иссле</w:t>
      </w:r>
      <w:r w:rsidRPr="0049550C">
        <w:rPr>
          <w:rFonts w:ascii="Times New Roman" w:eastAsia="Times New Roman" w:hAnsi="Times New Roman" w:cs="Times New Roman"/>
          <w:color w:val="000000"/>
          <w:kern w:val="0"/>
          <w:sz w:val="26"/>
          <w:szCs w:val="26"/>
          <w:lang w:eastAsia="ru-RU" w:bidi="ru-RU"/>
        </w:rPr>
        <w:softHyphen/>
        <w:t>дований в современных условиях, определена актуальность педологических исследований ребенка в контексте личностно-ориентированного подхода и роль педологических исследований эмоционально-волевой сферы ребенка в современном образовании.</w:t>
      </w:r>
    </w:p>
    <w:p w:rsidR="0049550C" w:rsidRPr="0049550C" w:rsidRDefault="0049550C" w:rsidP="0049550C">
      <w:p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 заключении подведены общие итоги исследования, сделаны основ</w:t>
      </w:r>
      <w:r w:rsidRPr="0049550C">
        <w:rPr>
          <w:rFonts w:ascii="Times New Roman" w:eastAsia="Times New Roman" w:hAnsi="Times New Roman" w:cs="Times New Roman"/>
          <w:color w:val="000000"/>
          <w:kern w:val="0"/>
          <w:sz w:val="26"/>
          <w:szCs w:val="26"/>
          <w:lang w:eastAsia="ru-RU" w:bidi="ru-RU"/>
        </w:rPr>
        <w:softHyphen/>
        <w:t>ные выводы.</w:t>
      </w:r>
    </w:p>
    <w:p w:rsidR="0049550C" w:rsidRPr="0049550C" w:rsidRDefault="0049550C" w:rsidP="0049550C">
      <w:p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sectPr w:rsidR="0049550C" w:rsidRPr="0049550C">
          <w:pgSz w:w="11900" w:h="16840"/>
          <w:pgMar w:top="1137" w:right="1553" w:bottom="1787" w:left="1463"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В приложениях представлены архивные материалы (анкеты, опросни</w:t>
      </w:r>
      <w:r w:rsidRPr="0049550C">
        <w:rPr>
          <w:rFonts w:ascii="Times New Roman" w:eastAsia="Times New Roman" w:hAnsi="Times New Roman" w:cs="Times New Roman"/>
          <w:color w:val="000000"/>
          <w:kern w:val="0"/>
          <w:sz w:val="26"/>
          <w:szCs w:val="26"/>
          <w:lang w:eastAsia="ru-RU" w:bidi="ru-RU"/>
        </w:rPr>
        <w:softHyphen/>
        <w:t>ки, тесты) педологических учреждений первой трети XX века.</w:t>
      </w:r>
    </w:p>
    <w:p w:rsidR="0049550C" w:rsidRDefault="0049550C" w:rsidP="0049550C"/>
    <w:p w:rsidR="0049550C" w:rsidRDefault="0049550C" w:rsidP="0049550C"/>
    <w:p w:rsidR="0049550C" w:rsidRDefault="0049550C" w:rsidP="0049550C"/>
    <w:p w:rsidR="0049550C" w:rsidRPr="0049550C" w:rsidRDefault="0049550C" w:rsidP="0049550C">
      <w:pPr>
        <w:tabs>
          <w:tab w:val="clear" w:pos="709"/>
        </w:tabs>
        <w:suppressAutoHyphens w:val="0"/>
        <w:spacing w:after="428" w:line="260" w:lineRule="exact"/>
        <w:ind w:firstLine="760"/>
        <w:rPr>
          <w:rFonts w:ascii="Times New Roman" w:eastAsia="Times New Roman" w:hAnsi="Times New Roman" w:cs="Times New Roman"/>
          <w:b/>
          <w:bCs/>
          <w:i/>
          <w:iCs/>
          <w:kern w:val="0"/>
          <w:sz w:val="26"/>
          <w:szCs w:val="26"/>
          <w:lang w:eastAsia="ru-RU" w:bidi="ru-RU"/>
        </w:rPr>
      </w:pPr>
      <w:r w:rsidRPr="0049550C">
        <w:rPr>
          <w:rFonts w:ascii="Times New Roman" w:eastAsia="Times New Roman" w:hAnsi="Times New Roman" w:cs="Times New Roman"/>
          <w:b/>
          <w:bCs/>
          <w:i/>
          <w:iCs/>
          <w:color w:val="000000"/>
          <w:kern w:val="0"/>
          <w:sz w:val="26"/>
          <w:szCs w:val="26"/>
          <w:lang w:eastAsia="ru-RU" w:bidi="ru-RU"/>
        </w:rPr>
        <w:t>Заключение</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Подводя итоги научных изысканий отечественных педологов </w:t>
      </w:r>
      <w:r w:rsidRPr="0049550C">
        <w:rPr>
          <w:rFonts w:ascii="Times New Roman" w:eastAsia="Times New Roman" w:hAnsi="Times New Roman" w:cs="Times New Roman"/>
          <w:color w:val="000000"/>
          <w:kern w:val="0"/>
          <w:sz w:val="26"/>
          <w:szCs w:val="26"/>
          <w:lang w:val="en-US" w:eastAsia="en-US" w:bidi="en-US"/>
        </w:rPr>
        <w:t>nej</w:t>
      </w:r>
      <w:r w:rsidRPr="0049550C">
        <w:rPr>
          <w:rFonts w:ascii="Times New Roman" w:eastAsia="Times New Roman" w:hAnsi="Times New Roman" w:cs="Times New Roman"/>
          <w:color w:val="000000"/>
          <w:kern w:val="0"/>
          <w:sz w:val="26"/>
          <w:szCs w:val="26"/>
          <w:lang w:eastAsia="en-US" w:bidi="en-US"/>
        </w:rPr>
        <w:t xml:space="preserve"> </w:t>
      </w:r>
      <w:r w:rsidRPr="0049550C">
        <w:rPr>
          <w:rFonts w:ascii="Times New Roman" w:eastAsia="Times New Roman" w:hAnsi="Times New Roman" w:cs="Times New Roman"/>
          <w:color w:val="000000"/>
          <w:kern w:val="0"/>
          <w:sz w:val="26"/>
          <w:szCs w:val="26"/>
          <w:lang w:eastAsia="ru-RU" w:bidi="ru-RU"/>
        </w:rPr>
        <w:t xml:space="preserve">трети XX века в области педологических исследований, можно констат вать, что круг разработанных ими психолого-педагогических проблем о мен, широта и глубина их мышления и предвидения исключительны. П полагая, что многие выдвинутые учеными-педологами положения и гипо' будут вызывать множество споров, они все равно не останавливались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боязни ошибиться в том или ином вопросе, смело устремляясь на поиск* тины. Интересно то, что, выдвигая какую-либо гипотезу, педол исследователи сами всегда старались указать степень ее достоверное' особенно подчеркивали необходимость чрезвычайно осторожного прим ния тех или иных теоретических положений в школьной практике.</w:t>
      </w:r>
    </w:p>
    <w:p w:rsidR="0049550C" w:rsidRPr="0049550C" w:rsidRDefault="0049550C" w:rsidP="0049550C">
      <w:pPr>
        <w:tabs>
          <w:tab w:val="clear" w:pos="709"/>
        </w:tabs>
        <w:suppressAutoHyphens w:val="0"/>
        <w:spacing w:after="0" w:line="466" w:lineRule="exact"/>
        <w:ind w:firstLine="76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Феномен сделанных учеными-педологами заключений состоит в что сами ученые попытались найти пути для реализации идеи воспитаню вого человека нового общества в рамках складывающегося идеологичес прессинга. Складывающаяся система государственной власти, выстави* лозунги социальной справедливости, создания бесклассового общества, явила абсолютную жестокость к тем, кто высказывал «вольнодумные» и кто критично, через многочисленные исследования пытался подходить к создания счастливого, справедливого общества, основой которого </w:t>
      </w:r>
      <w:r w:rsidRPr="0049550C">
        <w:rPr>
          <w:rFonts w:ascii="Times New Roman" w:eastAsia="Times New Roman" w:hAnsi="Times New Roman" w:cs="Times New Roman"/>
          <w:color w:val="000000"/>
          <w:kern w:val="0"/>
          <w:sz w:val="26"/>
          <w:szCs w:val="26"/>
          <w:lang w:val="uk-UA" w:eastAsia="uk-UA" w:bidi="uk-UA"/>
        </w:rPr>
        <w:t xml:space="preserve">буде' </w:t>
      </w:r>
      <w:r w:rsidRPr="0049550C">
        <w:rPr>
          <w:rFonts w:ascii="Times New Roman" w:eastAsia="Times New Roman" w:hAnsi="Times New Roman" w:cs="Times New Roman"/>
          <w:color w:val="000000"/>
          <w:kern w:val="0"/>
          <w:sz w:val="26"/>
          <w:szCs w:val="26"/>
          <w:lang w:eastAsia="ru-RU" w:bidi="ru-RU"/>
        </w:rPr>
        <w:t>вершенно новый тип человека.</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Рассмотренный в нашем исследовании круг проблем дает право уз ждать, что появление в XIX - начале XX веков сначала в Европе, </w:t>
      </w:r>
      <w:r w:rsidRPr="0049550C">
        <w:rPr>
          <w:rFonts w:ascii="Times New Roman" w:eastAsia="Times New Roman" w:hAnsi="Times New Roman" w:cs="Times New Roman"/>
          <w:color w:val="000000"/>
          <w:kern w:val="0"/>
          <w:sz w:val="26"/>
          <w:szCs w:val="26"/>
          <w:lang w:val="uk-UA" w:eastAsia="uk-UA" w:bidi="uk-UA"/>
        </w:rPr>
        <w:t xml:space="preserve">а зате» </w:t>
      </w:r>
      <w:r w:rsidRPr="0049550C">
        <w:rPr>
          <w:rFonts w:ascii="Times New Roman" w:eastAsia="Times New Roman" w:hAnsi="Times New Roman" w:cs="Times New Roman"/>
          <w:color w:val="000000"/>
          <w:kern w:val="0"/>
          <w:sz w:val="26"/>
          <w:szCs w:val="26"/>
          <w:lang w:eastAsia="ru-RU" w:bidi="ru-RU"/>
        </w:rPr>
        <w:t xml:space="preserve">России различных теорий воспитания с ярко выраженной личностно ор тированной направленностью стало одной из причин возникновения инт са большого числа ученых к педологическим идеям и, в частности, к </w:t>
      </w:r>
      <w:r w:rsidRPr="0049550C">
        <w:rPr>
          <w:rFonts w:ascii="Times New Roman" w:eastAsia="Times New Roman" w:hAnsi="Times New Roman" w:cs="Times New Roman"/>
          <w:color w:val="000000"/>
          <w:kern w:val="0"/>
          <w:sz w:val="26"/>
          <w:szCs w:val="26"/>
          <w:lang w:val="uk-UA" w:eastAsia="uk-UA" w:bidi="uk-UA"/>
        </w:rPr>
        <w:t xml:space="preserve">це; </w:t>
      </w:r>
      <w:r w:rsidRPr="0049550C">
        <w:rPr>
          <w:rFonts w:ascii="Times New Roman" w:eastAsia="Times New Roman" w:hAnsi="Times New Roman" w:cs="Times New Roman"/>
          <w:color w:val="000000"/>
          <w:kern w:val="0"/>
          <w:sz w:val="26"/>
          <w:szCs w:val="26"/>
          <w:lang w:eastAsia="ru-RU" w:bidi="ru-RU"/>
        </w:rPr>
        <w:t>ному изучению ребенка во всех его проявлениях и динамике развития.</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Ученые-педологи сделали, благодаря разработанной системе педо; ческих методов исследования, небезуспешную попытку создать целое представление об особенностях формирования личности ребенка той иной социальной группы и различных его типов на всех этапах </w:t>
      </w:r>
      <w:r w:rsidRPr="0049550C">
        <w:rPr>
          <w:rFonts w:ascii="Times New Roman" w:eastAsia="Times New Roman" w:hAnsi="Times New Roman" w:cs="Times New Roman"/>
          <w:color w:val="000000"/>
          <w:kern w:val="0"/>
          <w:sz w:val="26"/>
          <w:szCs w:val="26"/>
          <w:lang w:val="uk-UA" w:eastAsia="uk-UA" w:bidi="uk-UA"/>
        </w:rPr>
        <w:t xml:space="preserve">возрасті </w:t>
      </w:r>
      <w:r w:rsidRPr="0049550C">
        <w:rPr>
          <w:rFonts w:ascii="Times New Roman" w:eastAsia="Times New Roman" w:hAnsi="Times New Roman" w:cs="Times New Roman"/>
          <w:color w:val="000000"/>
          <w:kern w:val="0"/>
          <w:sz w:val="26"/>
          <w:szCs w:val="26"/>
          <w:lang w:eastAsia="ru-RU" w:bidi="ru-RU"/>
        </w:rPr>
        <w:t>развития и, самое важное, обосновали процесс обучения и воспитания, &lt; раясь на педологические выводы о способностях, интересах и мировоззре ребенка.</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 контексте поставленных перед исследованием задач нами дана рактеристика педологии как комплексной науки о развивающемся реб&lt; (гл. 1, п. 1.1), выявлены предпосылки становления, закономерности и д: мика развития педологических исследований в России (гл. 1, п. 1.2), выд&lt; и проанализирован комплекс психолого-педагогических проблем в отеч венной педологии 20-30-х годов прошлого века (гл. 1, п. 1.3), рассмотр основные направления педологических исследований первой трети XX ве России (гл. 2, п. 2.1), выявлены критерии и представлено своеобразие </w:t>
      </w:r>
      <w:r w:rsidRPr="0049550C">
        <w:rPr>
          <w:rFonts w:ascii="Times New Roman" w:eastAsia="Times New Roman" w:hAnsi="Times New Roman" w:cs="Times New Roman"/>
          <w:color w:val="000000"/>
          <w:kern w:val="0"/>
          <w:sz w:val="26"/>
          <w:szCs w:val="26"/>
          <w:lang w:val="uk-UA" w:eastAsia="uk-UA" w:bidi="uk-UA"/>
        </w:rPr>
        <w:t xml:space="preserve">ті </w:t>
      </w:r>
      <w:r w:rsidRPr="0049550C">
        <w:rPr>
          <w:rFonts w:ascii="Times New Roman" w:eastAsia="Times New Roman" w:hAnsi="Times New Roman" w:cs="Times New Roman"/>
          <w:color w:val="000000"/>
          <w:kern w:val="0"/>
          <w:sz w:val="26"/>
          <w:szCs w:val="26"/>
          <w:lang w:eastAsia="ru-RU" w:bidi="ru-RU"/>
        </w:rPr>
        <w:t xml:space="preserve">логии детей в исследованиях педологической направленности (гл. 2, п. выделены особенности организации педологического изучения детей раз. ных социальных групп (гл. 2, п. 2,3), представлена характеристика педол ческих исследований социально запущенных и «дефективных» детей (п п. 2.4), представлен научный потенциал проблематики педологических следований в современных условиях (гл.З, п. 3.1), выявлена </w:t>
      </w:r>
      <w:r w:rsidRPr="0049550C">
        <w:rPr>
          <w:rFonts w:ascii="Times New Roman" w:eastAsia="Times New Roman" w:hAnsi="Times New Roman" w:cs="Times New Roman"/>
          <w:color w:val="000000"/>
          <w:kern w:val="0"/>
          <w:sz w:val="26"/>
          <w:szCs w:val="26"/>
          <w:lang w:val="uk-UA" w:eastAsia="uk-UA" w:bidi="uk-UA"/>
        </w:rPr>
        <w:t xml:space="preserve">актуальності </w:t>
      </w:r>
      <w:r w:rsidRPr="0049550C">
        <w:rPr>
          <w:rFonts w:ascii="Times New Roman" w:eastAsia="Times New Roman" w:hAnsi="Times New Roman" w:cs="Times New Roman"/>
          <w:color w:val="000000"/>
          <w:kern w:val="0"/>
          <w:sz w:val="26"/>
          <w:szCs w:val="26"/>
          <w:lang w:eastAsia="ru-RU" w:bidi="ru-RU"/>
        </w:rPr>
        <w:t>дологических исследований ребенка в контексте личное ориентированного подхода (гл. 3, п. 3.2), дан анализ педологических ис дований эмоционально-волевой сферы ребенка в контексте современной разования (гл. 3, п. 3.3).</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Важным выводом является то, что в ходе исследования выявлен ря, кономерностей, определивших феномен педологии как комплексной нау ребенке. Одной из важнейших закономерностей является </w:t>
      </w:r>
      <w:r w:rsidRPr="0049550C">
        <w:rPr>
          <w:rFonts w:ascii="Times New Roman" w:eastAsia="Times New Roman" w:hAnsi="Times New Roman" w:cs="Times New Roman"/>
          <w:color w:val="000000"/>
          <w:kern w:val="0"/>
          <w:sz w:val="26"/>
          <w:szCs w:val="26"/>
          <w:lang w:val="uk-UA" w:eastAsia="uk-UA" w:bidi="uk-UA"/>
        </w:rPr>
        <w:t xml:space="preserve">автономності </w:t>
      </w:r>
      <w:r w:rsidRPr="0049550C">
        <w:rPr>
          <w:rFonts w:ascii="Times New Roman" w:eastAsia="Times New Roman" w:hAnsi="Times New Roman" w:cs="Times New Roman"/>
          <w:color w:val="000000"/>
          <w:kern w:val="0"/>
          <w:sz w:val="26"/>
          <w:szCs w:val="26"/>
          <w:lang w:eastAsia="ru-RU" w:bidi="ru-RU"/>
        </w:rPr>
        <w:t xml:space="preserve">следований широкого спектра наук различных сторон одного явления - бенка, определение его особенностей и возможных путей развития. Физи ги, врачи, педагоги, генетики, биологи, психологи, социологи, философы ределив предмет исследования исходя из своих профессиональных </w:t>
      </w:r>
      <w:r w:rsidRPr="0049550C">
        <w:rPr>
          <w:rFonts w:ascii="Times New Roman" w:eastAsia="Times New Roman" w:hAnsi="Times New Roman" w:cs="Times New Roman"/>
          <w:color w:val="000000"/>
          <w:kern w:val="0"/>
          <w:sz w:val="20"/>
          <w:szCs w:val="20"/>
          <w:shd w:val="clear" w:color="auto" w:fill="FFFFFF"/>
          <w:lang w:eastAsia="ru-RU" w:bidi="ru-RU"/>
        </w:rPr>
        <w:t xml:space="preserve">ИНТ </w:t>
      </w:r>
      <w:r w:rsidRPr="0049550C">
        <w:rPr>
          <w:rFonts w:ascii="Times New Roman" w:eastAsia="Times New Roman" w:hAnsi="Times New Roman" w:cs="Times New Roman"/>
          <w:color w:val="000000"/>
          <w:kern w:val="0"/>
          <w:sz w:val="26"/>
          <w:szCs w:val="26"/>
          <w:lang w:eastAsia="ru-RU" w:bidi="ru-RU"/>
        </w:rPr>
        <w:t>сов, изучали ребенка «по частям». При этом они все больше убеждались необходима наука, синтезирующая, аккумулирующая в себе все лучшие работки, касающиеся изучения развития личности ребенка.</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Не менее важной закономерностью является наличие большого к&lt; чества взаимосвязей между явлениями жизни и развития ребенка и факт ми, их рождающими. Педологи верно рассмотрели прямые зависимости жду развитием ребенка и социально-экономическим, политическим, ду ным состоянием семьи, школьного коллектива и общества в целом. Поэт чем логичней, последовательней прослеживались связи педологии с биол ей, медициной, социологией, политической экономией, педагогикой </w:t>
      </w:r>
      <w:r w:rsidRPr="0049550C">
        <w:rPr>
          <w:rFonts w:ascii="Times New Roman" w:eastAsia="Times New Roman" w:hAnsi="Times New Roman" w:cs="Times New Roman"/>
          <w:b/>
          <w:bCs/>
          <w:color w:val="000000"/>
          <w:kern w:val="0"/>
          <w:sz w:val="20"/>
          <w:szCs w:val="20"/>
          <w:shd w:val="clear" w:color="auto" w:fill="FFFFFF"/>
          <w:lang w:eastAsia="ru-RU" w:bidi="ru-RU"/>
        </w:rPr>
        <w:t xml:space="preserve">И ПС </w:t>
      </w:r>
      <w:r w:rsidRPr="0049550C">
        <w:rPr>
          <w:rFonts w:ascii="Times New Roman" w:eastAsia="Times New Roman" w:hAnsi="Times New Roman" w:cs="Times New Roman"/>
          <w:color w:val="000000"/>
          <w:kern w:val="0"/>
          <w:sz w:val="26"/>
          <w:szCs w:val="26"/>
          <w:lang w:eastAsia="ru-RU" w:bidi="ru-RU"/>
        </w:rPr>
        <w:t>логией, тем больше она отвечала научным требованиям.</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Педология проявилась также как научно-педагогическое течение годаря связям с политикой и идеологией, преобразившим качественно ч века, его мировоззрение, отношение к воспитанию и формированию </w:t>
      </w:r>
      <w:r w:rsidRPr="0049550C">
        <w:rPr>
          <w:rFonts w:ascii="Times New Roman" w:eastAsia="Times New Roman" w:hAnsi="Times New Roman" w:cs="Times New Roman"/>
          <w:b/>
          <w:bCs/>
          <w:i/>
          <w:iCs/>
          <w:color w:val="000000"/>
          <w:kern w:val="0"/>
          <w:sz w:val="26"/>
          <w:szCs w:val="26"/>
          <w:shd w:val="clear" w:color="auto" w:fill="FFFFFF"/>
          <w:lang w:eastAsia="ru-RU" w:bidi="ru-RU"/>
        </w:rPr>
        <w:t xml:space="preserve">т] </w:t>
      </w:r>
      <w:r w:rsidRPr="0049550C">
        <w:rPr>
          <w:rFonts w:ascii="Times New Roman" w:eastAsia="Times New Roman" w:hAnsi="Times New Roman" w:cs="Times New Roman"/>
          <w:color w:val="000000"/>
          <w:kern w:val="0"/>
          <w:sz w:val="26"/>
          <w:szCs w:val="26"/>
          <w:lang w:eastAsia="ru-RU" w:bidi="ru-RU"/>
        </w:rPr>
        <w:t xml:space="preserve">данственности в новых условиях. Эта закономерность носит </w:t>
      </w:r>
      <w:r w:rsidRPr="0049550C">
        <w:rPr>
          <w:rFonts w:ascii="Times New Roman" w:eastAsia="Times New Roman" w:hAnsi="Times New Roman" w:cs="Times New Roman"/>
          <w:color w:val="000000"/>
          <w:kern w:val="0"/>
          <w:sz w:val="26"/>
          <w:szCs w:val="26"/>
          <w:lang w:val="uk-UA" w:eastAsia="uk-UA" w:bidi="uk-UA"/>
        </w:rPr>
        <w:t xml:space="preserve">историчеі </w:t>
      </w:r>
      <w:r w:rsidRPr="0049550C">
        <w:rPr>
          <w:rFonts w:ascii="Times New Roman" w:eastAsia="Times New Roman" w:hAnsi="Times New Roman" w:cs="Times New Roman"/>
          <w:color w:val="000000"/>
          <w:kern w:val="0"/>
          <w:sz w:val="26"/>
          <w:szCs w:val="26"/>
          <w:lang w:eastAsia="ru-RU" w:bidi="ru-RU"/>
        </w:rPr>
        <w:t xml:space="preserve">характер, так как она повлекла за собой переход на новый уровень </w:t>
      </w:r>
      <w:r w:rsidRPr="0049550C">
        <w:rPr>
          <w:rFonts w:ascii="Times New Roman" w:eastAsia="Times New Roman" w:hAnsi="Times New Roman" w:cs="Times New Roman"/>
          <w:color w:val="000000"/>
          <w:kern w:val="0"/>
          <w:sz w:val="26"/>
          <w:szCs w:val="26"/>
          <w:lang w:val="uk-UA" w:eastAsia="uk-UA" w:bidi="uk-UA"/>
        </w:rPr>
        <w:t xml:space="preserve">разві </w:t>
      </w:r>
      <w:r w:rsidRPr="0049550C">
        <w:rPr>
          <w:rFonts w:ascii="Times New Roman" w:eastAsia="Times New Roman" w:hAnsi="Times New Roman" w:cs="Times New Roman"/>
          <w:color w:val="000000"/>
          <w:kern w:val="0"/>
          <w:sz w:val="26"/>
          <w:szCs w:val="26"/>
          <w:lang w:eastAsia="ru-RU" w:bidi="ru-RU"/>
        </w:rPr>
        <w:t>личности. Близость с политикой и идеологией в дальнейшем вывела пед гию на путь, ведущий к уничтожению, и это явление отобразило слож ший процесс борьбы взглядов на общество, человека и государство в уел ях формирования тоталитарного режима в СССР. В этом ярко проявился номен педологии: не приспосабливаться и подводить свои результаты официальную идеологическую доктрину государства, а объективно пок вать сложившееся положение дел и намечать конкретные пути решения г гогических, психологических и социальных проблем.</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По мысли ученых-педологов, подлинно научный анализ педолог ского явления предполагает его рассмотрение в тесной связи с эконом скими, политическими и культурными факторами и со всем богатств&lt; разнообразием концептуальных подходов к решению проблемы, незави&lt; от субъективной оценки официальной власти.</w:t>
      </w:r>
    </w:p>
    <w:p w:rsidR="0049550C" w:rsidRPr="0049550C" w:rsidRDefault="0049550C" w:rsidP="0049550C">
      <w:pPr>
        <w:tabs>
          <w:tab w:val="clear" w:pos="709"/>
        </w:tabs>
        <w:suppressAutoHyphens w:val="0"/>
        <w:spacing w:after="0" w:line="466" w:lineRule="exact"/>
        <w:ind w:firstLine="76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Основным выводом в определении психолого-педагогических про! педологии и возможных путей их решения является то, что педоло 20-30-е годы XX века научно обосновали необходимость изучать реб&lt;</w:t>
      </w:r>
    </w:p>
    <w:p w:rsidR="0049550C" w:rsidRPr="0049550C" w:rsidRDefault="0049550C" w:rsidP="0049550C">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строить учебно-воспитательный процесс на основе знания возрастных бенностей ребенка. Но изучение ребенка должно быть правильно постро иначе оно может принести больше вреда, чем пользы, или просто-напр ничего не дать. Отсюда задачей школьного педолога являлась постановк; ных целей исследования, умение анализировать полученные данные и </w:t>
      </w:r>
      <w:r w:rsidRPr="0049550C">
        <w:rPr>
          <w:rFonts w:ascii="Times New Roman" w:eastAsia="Times New Roman" w:hAnsi="Times New Roman" w:cs="Times New Roman"/>
          <w:color w:val="000000"/>
          <w:kern w:val="0"/>
          <w:sz w:val="26"/>
          <w:szCs w:val="26"/>
          <w:lang w:val="uk-UA" w:eastAsia="uk-UA" w:bidi="uk-UA"/>
        </w:rPr>
        <w:t xml:space="preserve">де </w:t>
      </w:r>
      <w:r w:rsidRPr="0049550C">
        <w:rPr>
          <w:rFonts w:ascii="Times New Roman" w:eastAsia="Times New Roman" w:hAnsi="Times New Roman" w:cs="Times New Roman"/>
          <w:color w:val="000000"/>
          <w:kern w:val="0"/>
          <w:sz w:val="26"/>
          <w:szCs w:val="26"/>
          <w:lang w:eastAsia="ru-RU" w:bidi="ru-RU"/>
        </w:rPr>
        <w:t>из них выводы. В особенности ученые подчеркивали необходимость выя ния (для дальнейшего практического применения в школе) причин того иного явления в поведении ребенка, этимологии его развития.</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Прочный же эмпирический фундамент педагогики, </w:t>
      </w:r>
      <w:r w:rsidRPr="0049550C">
        <w:rPr>
          <w:rFonts w:ascii="Times New Roman" w:eastAsia="Times New Roman" w:hAnsi="Times New Roman" w:cs="Times New Roman"/>
          <w:color w:val="000000"/>
          <w:kern w:val="0"/>
          <w:sz w:val="26"/>
          <w:szCs w:val="26"/>
          <w:lang w:val="uk-UA" w:eastAsia="uk-UA" w:bidi="uk-UA"/>
        </w:rPr>
        <w:t xml:space="preserve">построенньїі </w:t>
      </w:r>
      <w:r w:rsidRPr="0049550C">
        <w:rPr>
          <w:rFonts w:ascii="Times New Roman" w:eastAsia="Times New Roman" w:hAnsi="Times New Roman" w:cs="Times New Roman"/>
          <w:color w:val="000000"/>
          <w:kern w:val="0"/>
          <w:sz w:val="26"/>
          <w:szCs w:val="26"/>
          <w:lang w:eastAsia="ru-RU" w:bidi="ru-RU"/>
        </w:rPr>
        <w:t xml:space="preserve">правильно используемых методиках обучения, воспитания, педагогиче исследований, обобщит теорию, которая, в свою очередь, способна раз эмпирический базис. В 20-30-е годы XX века проблемы педологии об* живали различные, подчас альтернативные подходы к их решениям. Ист развития педологии, особенно в первой трети XX века, свидетельств} том, что проблемы и пути их решения на одном этапе развития науки, принимаемые учеными как антиномичные, в последующем выступал* полняющими друг друга. Разнообразие предложенных решений </w:t>
      </w:r>
      <w:r w:rsidRPr="0049550C">
        <w:rPr>
          <w:rFonts w:ascii="Times New Roman" w:eastAsia="Times New Roman" w:hAnsi="Times New Roman" w:cs="Times New Roman"/>
          <w:color w:val="000000"/>
          <w:kern w:val="0"/>
          <w:sz w:val="26"/>
          <w:szCs w:val="26"/>
          <w:lang w:val="uk-UA" w:eastAsia="uk-UA" w:bidi="uk-UA"/>
        </w:rPr>
        <w:t xml:space="preserve">проблеї </w:t>
      </w:r>
      <w:r w:rsidRPr="0049550C">
        <w:rPr>
          <w:rFonts w:ascii="Times New Roman" w:eastAsia="Times New Roman" w:hAnsi="Times New Roman" w:cs="Times New Roman"/>
          <w:color w:val="000000"/>
          <w:kern w:val="0"/>
          <w:sz w:val="26"/>
          <w:szCs w:val="26"/>
          <w:lang w:eastAsia="ru-RU" w:bidi="ru-RU"/>
        </w:rPr>
        <w:t>необходимое условие создания глубоко зрелых теоретических подход последующем развитии научного знания.</w:t>
      </w:r>
    </w:p>
    <w:p w:rsidR="0049550C" w:rsidRPr="0049550C" w:rsidRDefault="0049550C" w:rsidP="0049550C">
      <w:pPr>
        <w:tabs>
          <w:tab w:val="clear" w:pos="709"/>
        </w:tabs>
        <w:suppressAutoHyphens w:val="0"/>
        <w:spacing w:after="0" w:line="466" w:lineRule="exact"/>
        <w:ind w:firstLine="76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Говоря об опыте педологов по изучению и развитию ими </w:t>
      </w:r>
      <w:r w:rsidRPr="0049550C">
        <w:rPr>
          <w:rFonts w:ascii="Times New Roman" w:eastAsia="Times New Roman" w:hAnsi="Times New Roman" w:cs="Times New Roman"/>
          <w:color w:val="000000"/>
          <w:kern w:val="0"/>
          <w:sz w:val="26"/>
          <w:szCs w:val="26"/>
          <w:lang w:val="uk-UA" w:eastAsia="uk-UA" w:bidi="uk-UA"/>
        </w:rPr>
        <w:t xml:space="preserve">методо </w:t>
      </w:r>
      <w:r w:rsidRPr="0049550C">
        <w:rPr>
          <w:rFonts w:ascii="Times New Roman" w:eastAsia="Times New Roman" w:hAnsi="Times New Roman" w:cs="Times New Roman"/>
          <w:color w:val="000000"/>
          <w:kern w:val="0"/>
          <w:sz w:val="26"/>
          <w:szCs w:val="26"/>
          <w:lang w:eastAsia="ru-RU" w:bidi="ru-RU"/>
        </w:rPr>
        <w:t xml:space="preserve">дологических исследований, представляется правильным, что многие их работки получили свое развитие в школьной педологической службе в 2 е годы прошлого века и имеют продолжение в условиях современной </w:t>
      </w:r>
      <w:r w:rsidRPr="0049550C">
        <w:rPr>
          <w:rFonts w:ascii="Times New Roman" w:eastAsia="Times New Roman" w:hAnsi="Times New Roman" w:cs="Times New Roman"/>
          <w:b/>
          <w:bCs/>
          <w:color w:val="000000"/>
          <w:kern w:val="0"/>
          <w:sz w:val="20"/>
          <w:szCs w:val="20"/>
          <w:shd w:val="clear" w:color="auto" w:fill="FFFFFF"/>
          <w:lang w:eastAsia="ru-RU" w:bidi="ru-RU"/>
        </w:rPr>
        <w:t xml:space="preserve">Ш] </w:t>
      </w:r>
      <w:r w:rsidRPr="0049550C">
        <w:rPr>
          <w:rFonts w:ascii="Times New Roman" w:eastAsia="Times New Roman" w:hAnsi="Times New Roman" w:cs="Times New Roman"/>
          <w:color w:val="000000"/>
          <w:kern w:val="0"/>
          <w:sz w:val="26"/>
          <w:szCs w:val="26"/>
          <w:lang w:eastAsia="ru-RU" w:bidi="ru-RU"/>
        </w:rPr>
        <w:t>ной практики на примере психологической службы.</w:t>
      </w:r>
    </w:p>
    <w:p w:rsidR="0049550C" w:rsidRPr="0049550C" w:rsidRDefault="0049550C" w:rsidP="0049550C">
      <w:pPr>
        <w:tabs>
          <w:tab w:val="clear" w:pos="709"/>
        </w:tabs>
        <w:suppressAutoHyphens w:val="0"/>
        <w:spacing w:after="0" w:line="466" w:lineRule="exact"/>
        <w:ind w:right="260"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Отвержение методов педологических исследований в середине 30- дов прошлого века привело к поверхностному изучению ребенка, так к стало сочетания собственных впечатлений педолога, учителя с тестовы другими объективными методиками, была потеряна связь между на; диагностируемым признаком состояния и наблюдаемыми реакциями в дении, мимике, жестикуляции, в голосе, взгляде, в вегетативных </w:t>
      </w:r>
      <w:r w:rsidRPr="0049550C">
        <w:rPr>
          <w:rFonts w:ascii="Times New Roman" w:eastAsia="Times New Roman" w:hAnsi="Times New Roman" w:cs="Times New Roman"/>
          <w:color w:val="000000"/>
          <w:kern w:val="0"/>
          <w:sz w:val="26"/>
          <w:szCs w:val="26"/>
          <w:lang w:val="uk-UA" w:eastAsia="uk-UA" w:bidi="uk-UA"/>
        </w:rPr>
        <w:t xml:space="preserve">прояв, </w:t>
      </w:r>
      <w:r w:rsidRPr="0049550C">
        <w:rPr>
          <w:rFonts w:ascii="Times New Roman" w:eastAsia="Times New Roman" w:hAnsi="Times New Roman" w:cs="Times New Roman"/>
          <w:color w:val="000000"/>
          <w:kern w:val="0"/>
          <w:sz w:val="26"/>
          <w:szCs w:val="26"/>
          <w:lang w:eastAsia="ru-RU" w:bidi="ru-RU"/>
        </w:rPr>
        <w:t>ях.</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Оказавшись в гуще процесса разработки новых подходов к восп нию, педологи понимали, что умозрительно, теоретически выстроить пе; гическую систему, пригодную для советской школы, невозможно, ну конкретные исследования конкретных слоев населения для того, чтобы </w:t>
      </w:r>
      <w:r w:rsidRPr="0049550C">
        <w:rPr>
          <w:rFonts w:ascii="Times New Roman" w:eastAsia="Times New Roman" w:hAnsi="Times New Roman" w:cs="Times New Roman"/>
          <w:color w:val="000000"/>
          <w:kern w:val="0"/>
          <w:sz w:val="26"/>
          <w:szCs w:val="26"/>
          <w:lang w:val="en-US" w:eastAsia="en-US" w:bidi="en-US"/>
        </w:rPr>
        <w:t>f</w:t>
      </w:r>
      <w:r w:rsidRPr="0049550C">
        <w:rPr>
          <w:rFonts w:ascii="Times New Roman" w:eastAsia="Times New Roman" w:hAnsi="Times New Roman" w:cs="Times New Roman"/>
          <w:color w:val="000000"/>
          <w:kern w:val="0"/>
          <w:sz w:val="26"/>
          <w:szCs w:val="26"/>
          <w:lang w:eastAsia="en-US" w:bidi="en-US"/>
        </w:rPr>
        <w:t xml:space="preserve"> </w:t>
      </w:r>
      <w:r w:rsidRPr="0049550C">
        <w:rPr>
          <w:rFonts w:ascii="Times New Roman" w:eastAsia="Times New Roman" w:hAnsi="Times New Roman" w:cs="Times New Roman"/>
          <w:color w:val="000000"/>
          <w:kern w:val="0"/>
          <w:sz w:val="26"/>
          <w:szCs w:val="26"/>
          <w:lang w:eastAsia="ru-RU" w:bidi="ru-RU"/>
        </w:rPr>
        <w:t>браться в сложнейшем «мире» пережитков прошлой эпохи и новообраз ний на уровне мышления, возникших в ходе революции, гражданской во разрухи и НЭПа. Только получив объективные данные, в первую очерет детям рабочих и крестьян, можно было говорить о перспективах развита ветской школы.</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Так, исследования детей представителей рабочего класса, </w:t>
      </w:r>
      <w:r w:rsidRPr="0049550C">
        <w:rPr>
          <w:rFonts w:ascii="Times New Roman" w:eastAsia="Times New Roman" w:hAnsi="Times New Roman" w:cs="Times New Roman"/>
          <w:color w:val="000000"/>
          <w:kern w:val="0"/>
          <w:sz w:val="26"/>
          <w:szCs w:val="26"/>
          <w:lang w:val="uk-UA" w:eastAsia="uk-UA" w:bidi="uk-UA"/>
        </w:rPr>
        <w:t xml:space="preserve">проведеї </w:t>
      </w:r>
      <w:r w:rsidRPr="0049550C">
        <w:rPr>
          <w:rFonts w:ascii="Times New Roman" w:eastAsia="Times New Roman" w:hAnsi="Times New Roman" w:cs="Times New Roman"/>
          <w:color w:val="000000"/>
          <w:kern w:val="0"/>
          <w:sz w:val="26"/>
          <w:szCs w:val="26"/>
          <w:lang w:eastAsia="ru-RU" w:bidi="ru-RU"/>
        </w:rPr>
        <w:t>педологами Высших Научно-Педагогических курсов, показали, наско велика пропасть между заявленными целями и идеалами нового общест той реальностью, в которой новый гражданин советской страны жил, уч и воспитывался.</w:t>
      </w:r>
    </w:p>
    <w:p w:rsidR="0049550C" w:rsidRPr="0049550C" w:rsidRDefault="0049550C" w:rsidP="0049550C">
      <w:pPr>
        <w:tabs>
          <w:tab w:val="clear" w:pos="709"/>
        </w:tabs>
        <w:suppressAutoHyphens w:val="0"/>
        <w:spacing w:after="0" w:line="466" w:lineRule="exact"/>
        <w:ind w:firstLine="78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Анализируя разработанный учеными-педологами пакет </w:t>
      </w:r>
      <w:r w:rsidRPr="0049550C">
        <w:rPr>
          <w:rFonts w:ascii="Times New Roman" w:eastAsia="Times New Roman" w:hAnsi="Times New Roman" w:cs="Times New Roman"/>
          <w:color w:val="000000"/>
          <w:kern w:val="0"/>
          <w:sz w:val="26"/>
          <w:szCs w:val="26"/>
          <w:lang w:val="uk-UA" w:eastAsia="uk-UA" w:bidi="uk-UA"/>
        </w:rPr>
        <w:t xml:space="preserve">документої </w:t>
      </w:r>
      <w:r w:rsidRPr="0049550C">
        <w:rPr>
          <w:rFonts w:ascii="Times New Roman" w:eastAsia="Times New Roman" w:hAnsi="Times New Roman" w:cs="Times New Roman"/>
          <w:color w:val="000000"/>
          <w:kern w:val="0"/>
          <w:sz w:val="26"/>
          <w:szCs w:val="26"/>
          <w:lang w:eastAsia="ru-RU" w:bidi="ru-RU"/>
        </w:rPr>
        <w:t xml:space="preserve">проведения педологических исследований типичных учебных завед промышленных районов и сопоставляя полученные данные по п. Прол скому г. Москвы с данными, полученными в ходе подобных исследовав гг. Одессе, Харькове и других промышленных центрах России, видна ность проблематики (ее типичность) в сфере создания хороших </w:t>
      </w:r>
      <w:r w:rsidRPr="0049550C">
        <w:rPr>
          <w:rFonts w:ascii="Times New Roman" w:eastAsia="Times New Roman" w:hAnsi="Times New Roman" w:cs="Times New Roman"/>
          <w:color w:val="000000"/>
          <w:kern w:val="0"/>
          <w:sz w:val="26"/>
          <w:szCs w:val="26"/>
          <w:lang w:val="uk-UA" w:eastAsia="uk-UA" w:bidi="uk-UA"/>
        </w:rPr>
        <w:t xml:space="preserve">условиі </w:t>
      </w:r>
      <w:r w:rsidRPr="0049550C">
        <w:rPr>
          <w:rFonts w:ascii="Times New Roman" w:eastAsia="Times New Roman" w:hAnsi="Times New Roman" w:cs="Times New Roman"/>
          <w:color w:val="000000"/>
          <w:kern w:val="0"/>
          <w:sz w:val="26"/>
          <w:szCs w:val="26"/>
          <w:lang w:eastAsia="ru-RU" w:bidi="ru-RU"/>
        </w:rPr>
        <w:t xml:space="preserve">нормального развития ребенка и формирования его личности как </w:t>
      </w:r>
      <w:r w:rsidRPr="0049550C">
        <w:rPr>
          <w:rFonts w:ascii="Times New Roman" w:eastAsia="Times New Roman" w:hAnsi="Times New Roman" w:cs="Times New Roman"/>
          <w:color w:val="000000"/>
          <w:kern w:val="0"/>
          <w:sz w:val="26"/>
          <w:szCs w:val="26"/>
          <w:lang w:val="uk-UA" w:eastAsia="uk-UA" w:bidi="uk-UA"/>
        </w:rPr>
        <w:t xml:space="preserve">строї </w:t>
      </w:r>
      <w:r w:rsidRPr="0049550C">
        <w:rPr>
          <w:rFonts w:ascii="Times New Roman" w:eastAsia="Times New Roman" w:hAnsi="Times New Roman" w:cs="Times New Roman"/>
          <w:color w:val="000000"/>
          <w:kern w:val="0"/>
          <w:sz w:val="26"/>
          <w:szCs w:val="26"/>
          <w:lang w:eastAsia="ru-RU" w:bidi="ru-RU"/>
        </w:rPr>
        <w:t>нового общества. За строками отчетов ученых-педологов подспудно ск{ лась мысль о том, что если не будут учтены социально-экономические торы развития общества, то скорейшего решения проблемы воспитани ловека новой эпохи достичь не удастся.</w:t>
      </w:r>
    </w:p>
    <w:p w:rsidR="0049550C" w:rsidRPr="0049550C" w:rsidRDefault="0049550C" w:rsidP="0049550C">
      <w:pPr>
        <w:tabs>
          <w:tab w:val="clear" w:pos="709"/>
        </w:tabs>
        <w:suppressAutoHyphens w:val="0"/>
        <w:spacing w:after="0" w:line="466" w:lineRule="exact"/>
        <w:ind w:right="260"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Проведенные учеными-педологами исследования показали объе ную картину развития и жизни детей рабочего класса без приукрашивая и замалчивания насущных проблем. Решение этих проблем, связанных с питанием сознательных строителей нового общества, возможно было т&lt; при условии решения, в первую очередь, животрепещущих проблем: ж</w:t>
      </w:r>
    </w:p>
    <w:p w:rsidR="0049550C" w:rsidRPr="0049550C" w:rsidRDefault="0049550C" w:rsidP="0049550C">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питания, диагностики здоровья, гигиены, организации досуга, деятель» общественных организаций и других.</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Параллельно с обследованием детей промышленных центров б проведена педологами огромная работа по изучению особенностей крест ского ребенка в области трудовой, игровой, творческой деятельности, а же в развитии его речи и коммуникативных способностей.</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Педологи сделали значительный шаг в изучении крестьянского ре ка, и, если бы не идеологическая подоплека советской педагогики 30-х г XX века, многие проблемы обучения и воспитания были бы решены. В </w:t>
      </w:r>
      <w:r w:rsidRPr="0049550C">
        <w:rPr>
          <w:rFonts w:ascii="Times New Roman" w:eastAsia="Times New Roman" w:hAnsi="Times New Roman" w:cs="Times New Roman"/>
          <w:color w:val="000000"/>
          <w:kern w:val="0"/>
          <w:sz w:val="26"/>
          <w:szCs w:val="26"/>
          <w:vertAlign w:val="superscript"/>
          <w:lang w:eastAsia="ru-RU" w:bidi="ru-RU"/>
        </w:rPr>
        <w:t xml:space="preserve">1 </w:t>
      </w:r>
      <w:r w:rsidRPr="0049550C">
        <w:rPr>
          <w:rFonts w:ascii="Times New Roman" w:eastAsia="Times New Roman" w:hAnsi="Times New Roman" w:cs="Times New Roman"/>
          <w:color w:val="000000"/>
          <w:kern w:val="0"/>
          <w:sz w:val="26"/>
          <w:szCs w:val="26"/>
          <w:lang w:eastAsia="ru-RU" w:bidi="ru-RU"/>
        </w:rPr>
        <w:t>ности, педологи поставили вопросы об изучении поведения детей в от; ных местностях с целью учета преломления в их поведении социал экономических, национально-бытовых и других особенностей, присущи: ружающей их среде, об изучении поведения детей, принадлежащих к раз ным социальным прослойкам (кулаки, середняки, бедняки), об изучении ровоззрения крестьянского ребенка. В этом плане спектр их интересов огромен.</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К концу 20-х годов прошлого века учеными-педологами был нако богатейший материал по изучению детей, позволивший им выявить раз ные их типы. Все это было направлено на достижение главной цели - </w:t>
      </w:r>
      <w:r w:rsidRPr="0049550C">
        <w:rPr>
          <w:rFonts w:ascii="Times New Roman" w:eastAsia="Times New Roman" w:hAnsi="Times New Roman" w:cs="Times New Roman"/>
          <w:color w:val="000000"/>
          <w:kern w:val="0"/>
          <w:sz w:val="26"/>
          <w:szCs w:val="26"/>
          <w:lang w:val="uk-UA" w:eastAsia="uk-UA" w:bidi="uk-UA"/>
        </w:rPr>
        <w:t xml:space="preserve">ані </w:t>
      </w:r>
      <w:r w:rsidRPr="0049550C">
        <w:rPr>
          <w:rFonts w:ascii="Times New Roman" w:eastAsia="Times New Roman" w:hAnsi="Times New Roman" w:cs="Times New Roman"/>
          <w:color w:val="000000"/>
          <w:kern w:val="0"/>
          <w:sz w:val="26"/>
          <w:szCs w:val="26"/>
          <w:lang w:eastAsia="ru-RU" w:bidi="ru-RU"/>
        </w:rPr>
        <w:t xml:space="preserve">классификацию, описание, объяснение и оценку педагогических процес&lt; ребенке для того, чтобы обнаружить принципы развития ребенка и </w:t>
      </w:r>
      <w:r w:rsidRPr="0049550C">
        <w:rPr>
          <w:rFonts w:ascii="Times New Roman" w:eastAsia="Times New Roman" w:hAnsi="Times New Roman" w:cs="Times New Roman"/>
          <w:color w:val="000000"/>
          <w:kern w:val="0"/>
          <w:sz w:val="26"/>
          <w:szCs w:val="26"/>
          <w:lang w:val="uk-UA" w:eastAsia="uk-UA" w:bidi="uk-UA"/>
        </w:rPr>
        <w:t xml:space="preserve">приї </w:t>
      </w:r>
      <w:r w:rsidRPr="0049550C">
        <w:rPr>
          <w:rFonts w:ascii="Times New Roman" w:eastAsia="Times New Roman" w:hAnsi="Times New Roman" w:cs="Times New Roman"/>
          <w:color w:val="000000"/>
          <w:kern w:val="0"/>
          <w:sz w:val="26"/>
          <w:szCs w:val="26"/>
          <w:lang w:eastAsia="ru-RU" w:bidi="ru-RU"/>
        </w:rPr>
        <w:t>его в такое состояние, которое стимулировало бы и способствовало хор му умственному и физическому развитию. При этом умственное и фи: ское развитие взаимосвязаны.</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Выделив несколько типов детей, педологи верно заявили, что они пы) не являются резко разграниченными, между ними существует </w:t>
      </w:r>
      <w:r w:rsidRPr="0049550C">
        <w:rPr>
          <w:rFonts w:ascii="Times New Roman" w:eastAsia="Times New Roman" w:hAnsi="Times New Roman" w:cs="Times New Roman"/>
          <w:color w:val="000000"/>
          <w:kern w:val="0"/>
          <w:sz w:val="26"/>
          <w:szCs w:val="26"/>
          <w:lang w:val="uk-UA" w:eastAsia="uk-UA" w:bidi="uk-UA"/>
        </w:rPr>
        <w:t xml:space="preserve">цельїі </w:t>
      </w:r>
      <w:r w:rsidRPr="0049550C">
        <w:rPr>
          <w:rFonts w:ascii="Times New Roman" w:eastAsia="Times New Roman" w:hAnsi="Times New Roman" w:cs="Times New Roman"/>
          <w:color w:val="000000"/>
          <w:kern w:val="0"/>
          <w:sz w:val="26"/>
          <w:szCs w:val="26"/>
          <w:lang w:eastAsia="ru-RU" w:bidi="ru-RU"/>
        </w:rPr>
        <w:t xml:space="preserve">переходных форм. Отметив особенности каждого типа, ученые </w:t>
      </w:r>
      <w:r w:rsidRPr="0049550C">
        <w:rPr>
          <w:rFonts w:ascii="Times New Roman" w:eastAsia="Times New Roman" w:hAnsi="Times New Roman" w:cs="Times New Roman"/>
          <w:color w:val="000000"/>
          <w:kern w:val="0"/>
          <w:sz w:val="26"/>
          <w:szCs w:val="26"/>
          <w:lang w:val="uk-UA" w:eastAsia="uk-UA" w:bidi="uk-UA"/>
        </w:rPr>
        <w:t xml:space="preserve">сосредої </w:t>
      </w:r>
      <w:r w:rsidRPr="0049550C">
        <w:rPr>
          <w:rFonts w:ascii="Times New Roman" w:eastAsia="Times New Roman" w:hAnsi="Times New Roman" w:cs="Times New Roman"/>
          <w:color w:val="000000"/>
          <w:kern w:val="0"/>
          <w:sz w:val="26"/>
          <w:szCs w:val="26"/>
          <w:lang w:eastAsia="ru-RU" w:bidi="ru-RU"/>
        </w:rPr>
        <w:t>лись на изучении, в первую очередь, трудных школьников. Эта задача нс государственный характер (и это осознавали педологи и всеми силами с лись ее решить), так как в самом справедливом и счастливом общ&lt; строителей коммунизма по определению не могло быть «трудных» детей</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Рассмотрев основные особенности каждой группы трудных школ ков (неуспевающие ученики, ученики с высоким </w:t>
      </w:r>
      <w:r w:rsidRPr="0049550C">
        <w:rPr>
          <w:rFonts w:ascii="Times New Roman" w:eastAsia="Times New Roman" w:hAnsi="Times New Roman" w:cs="Times New Roman"/>
          <w:color w:val="000000"/>
          <w:kern w:val="0"/>
          <w:sz w:val="26"/>
          <w:szCs w:val="26"/>
          <w:lang w:val="en-US" w:eastAsia="en-US" w:bidi="en-US"/>
        </w:rPr>
        <w:t>IQ</w:t>
      </w:r>
      <w:r w:rsidRPr="0049550C">
        <w:rPr>
          <w:rFonts w:ascii="Times New Roman" w:eastAsia="Times New Roman" w:hAnsi="Times New Roman" w:cs="Times New Roman"/>
          <w:color w:val="000000"/>
          <w:kern w:val="0"/>
          <w:sz w:val="26"/>
          <w:szCs w:val="26"/>
          <w:lang w:eastAsia="en-US" w:bidi="en-US"/>
        </w:rPr>
        <w:t xml:space="preserve"> </w:t>
      </w:r>
      <w:r w:rsidRPr="0049550C">
        <w:rPr>
          <w:rFonts w:ascii="Times New Roman" w:eastAsia="Times New Roman" w:hAnsi="Times New Roman" w:cs="Times New Roman"/>
          <w:color w:val="000000"/>
          <w:kern w:val="0"/>
          <w:sz w:val="26"/>
          <w:szCs w:val="26"/>
          <w:lang w:eastAsia="ru-RU" w:bidi="ru-RU"/>
        </w:rPr>
        <w:t xml:space="preserve">и психологически н развитые дети), педологи пришли к выводу, что к каждой группе этих д требуется свой особый, индивидуализированный подход, выражающий создании специальных школ, оборудования, в подготовке кадров и, </w:t>
      </w:r>
      <w:r w:rsidRPr="0049550C">
        <w:rPr>
          <w:rFonts w:ascii="Times New Roman" w:eastAsia="Times New Roman" w:hAnsi="Times New Roman" w:cs="Times New Roman"/>
          <w:b/>
          <w:bCs/>
          <w:i/>
          <w:iCs/>
          <w:color w:val="000000"/>
          <w:kern w:val="0"/>
          <w:sz w:val="26"/>
          <w:szCs w:val="26"/>
          <w:shd w:val="clear" w:color="auto" w:fill="FFFFFF"/>
          <w:lang w:eastAsia="ru-RU" w:bidi="ru-RU"/>
        </w:rPr>
        <w:t xml:space="preserve">а </w:t>
      </w:r>
      <w:r w:rsidRPr="0049550C">
        <w:rPr>
          <w:rFonts w:ascii="Times New Roman" w:eastAsia="Times New Roman" w:hAnsi="Times New Roman" w:cs="Times New Roman"/>
          <w:color w:val="000000"/>
          <w:kern w:val="0"/>
          <w:sz w:val="26"/>
          <w:szCs w:val="26"/>
          <w:lang w:eastAsia="ru-RU" w:bidi="ru-RU"/>
        </w:rPr>
        <w:t>главное, в терпении, так как революционным наскоком данной проблем] решить. Это и явилось самым уязвимым местом в педагогической работе 30-х годов XX века (включая, в первую очередь, детей), что и привело сн ла к формализму в работе с детьми разных типов, а затем и к полному за ту столь перспективного направления научной мысли.</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Педологи показали, что проблема «перевоспитания» социально </w:t>
      </w:r>
      <w:r w:rsidRPr="0049550C">
        <w:rPr>
          <w:rFonts w:ascii="Times New Roman" w:eastAsia="Times New Roman" w:hAnsi="Times New Roman" w:cs="Times New Roman"/>
          <w:color w:val="000000"/>
          <w:kern w:val="0"/>
          <w:sz w:val="26"/>
          <w:szCs w:val="26"/>
          <w:lang w:val="uk-UA" w:eastAsia="uk-UA" w:bidi="uk-UA"/>
        </w:rPr>
        <w:t xml:space="preserve">з </w:t>
      </w:r>
      <w:r w:rsidRPr="0049550C">
        <w:rPr>
          <w:rFonts w:ascii="Times New Roman" w:eastAsia="Times New Roman" w:hAnsi="Times New Roman" w:cs="Times New Roman"/>
          <w:color w:val="000000"/>
          <w:kern w:val="0"/>
          <w:sz w:val="26"/>
          <w:szCs w:val="26"/>
          <w:lang w:eastAsia="ru-RU" w:bidi="ru-RU"/>
        </w:rPr>
        <w:t>щенных детей очень серьезна, так как на нее наложились факторы, связан с гражданской войной, разрухой, переходом большого количества люде одного класса в другой, появлением огромного числа деклассированных ментов в обществе. Только новая школа со всеми ее средствами (новыь держанием и методами работы, детским коллективом, организацией до&lt; детскими и молодежными коммунистическими организациями) могла и нить детей чуждого класса, детей из деклассированной среды и из среды ступного мира и дать педологизации педагогического процесса правиль направленность.</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Также педологи заявили, что ни в коем случае нельзя упускать из и «дефективных» детей, разнообразных по своим категориям, что и соз наибольшую трудность в работе с ними. Это обязательно нужно учиты при организации специальных учебных заведений, обеспечении их нео димым оборудованием и квалифицированными кадрами педагогов, псих гов, врачей.</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 первой трети XX века педологами была проведена огромная раб&lt; области исследования эмоционально-волевой сферы ребенка. С одной ст ны, этого требовали те объективные задачи и установки, которые выдви педология перед учеными, а с другой - жесткие требования по исследова этой сферы выдвигало государство, хотевшее знать все особенности </w:t>
      </w:r>
      <w:r w:rsidRPr="0049550C">
        <w:rPr>
          <w:rFonts w:ascii="Times New Roman" w:eastAsia="Times New Roman" w:hAnsi="Times New Roman" w:cs="Times New Roman"/>
          <w:b/>
          <w:bCs/>
          <w:i/>
          <w:iCs/>
          <w:color w:val="000000"/>
          <w:kern w:val="0"/>
          <w:sz w:val="26"/>
          <w:szCs w:val="26"/>
          <w:shd w:val="clear" w:color="auto" w:fill="FFFFFF"/>
          <w:lang w:eastAsia="ru-RU" w:bidi="ru-RU"/>
        </w:rPr>
        <w:t xml:space="preserve">ь </w:t>
      </w:r>
      <w:r w:rsidRPr="0049550C">
        <w:rPr>
          <w:rFonts w:ascii="Times New Roman" w:eastAsia="Times New Roman" w:hAnsi="Times New Roman" w:cs="Times New Roman"/>
          <w:color w:val="000000"/>
          <w:kern w:val="0"/>
          <w:sz w:val="26"/>
          <w:szCs w:val="26"/>
          <w:lang w:eastAsia="ru-RU" w:bidi="ru-RU"/>
        </w:rPr>
        <w:t>низма формирования эмоций, воли, интересов для того, чтобы иметь можность «настраивать» этот механизм на нужную волну и его контрол вать.</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Педологи в ходе своих исследований эмоционально-волевой сферь тей пришли к выводу, что, выявив индивидуальные особенности ребе можно с достаточно большой вероятностью определить направление егс дущей профессиональной деятельности.</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Педагогическая наука и школьная практика много приобрели, взя вооружение полученные в ходе исследований учеными-педологами пед гические выводы и рекомендации, касаемые физического, физиологичен психического и социального развития ребенка. Критика же, которой в годы подверглась педология, была во многих отношениях несправедлив необъективной. Она явилась порождением той исторической ситуации, к рой характеризовался период 20-30-х годов прошлого века, и, в частнс резко негативным отношением партийных органов к педологии, </w:t>
      </w:r>
      <w:r w:rsidRPr="0049550C">
        <w:rPr>
          <w:rFonts w:ascii="Times New Roman" w:eastAsia="Times New Roman" w:hAnsi="Times New Roman" w:cs="Times New Roman"/>
          <w:color w:val="000000"/>
          <w:kern w:val="0"/>
          <w:sz w:val="26"/>
          <w:szCs w:val="26"/>
          <w:lang w:val="uk-UA" w:eastAsia="uk-UA" w:bidi="uk-UA"/>
        </w:rPr>
        <w:t xml:space="preserve">обьявлеї </w:t>
      </w:r>
      <w:r w:rsidRPr="0049550C">
        <w:rPr>
          <w:rFonts w:ascii="Times New Roman" w:eastAsia="Times New Roman" w:hAnsi="Times New Roman" w:cs="Times New Roman"/>
          <w:color w:val="000000"/>
          <w:kern w:val="0"/>
          <w:sz w:val="26"/>
          <w:szCs w:val="26"/>
          <w:lang w:eastAsia="ru-RU" w:bidi="ru-RU"/>
        </w:rPr>
        <w:t>в 1936 году ими лженаукой.</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 результате изучения сложного и противоречивого процесса разе; педологии как науки, результатов проведенных учеными-педологами ис дований в первой трети прошлого века в нашем исследовании раскрыты чины возникновения этого направления педагогической мысли, проанал рован комплекс психолого-педагогических проблем, вскрытых </w:t>
      </w:r>
      <w:r w:rsidRPr="0049550C">
        <w:rPr>
          <w:rFonts w:ascii="Times New Roman" w:eastAsia="Times New Roman" w:hAnsi="Times New Roman" w:cs="Times New Roman"/>
          <w:color w:val="000000"/>
          <w:kern w:val="0"/>
          <w:sz w:val="26"/>
          <w:szCs w:val="26"/>
          <w:lang w:val="uk-UA" w:eastAsia="uk-UA" w:bidi="uk-UA"/>
        </w:rPr>
        <w:t xml:space="preserve">отечесі </w:t>
      </w:r>
      <w:r w:rsidRPr="0049550C">
        <w:rPr>
          <w:rFonts w:ascii="Times New Roman" w:eastAsia="Times New Roman" w:hAnsi="Times New Roman" w:cs="Times New Roman"/>
          <w:color w:val="000000"/>
          <w:kern w:val="0"/>
          <w:sz w:val="26"/>
          <w:szCs w:val="26"/>
          <w:lang w:eastAsia="ru-RU" w:bidi="ru-RU"/>
        </w:rPr>
        <w:t>ными педологами, комплексно рассмотрены теоретико-методологиче основы педологических исследований с акцентом на проблемы изучен развития личности детей различных социальных групп, а также типод детей с упором на анализ причин их социальной запущенности и дефек ности.</w:t>
      </w:r>
    </w:p>
    <w:p w:rsidR="0049550C" w:rsidRPr="0049550C" w:rsidRDefault="0049550C" w:rsidP="0049550C">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Все вышеизложенное позволяет сделать заключение, что педолог ские исследования, проведенные отечественными педологами в первой т XX века, представляли собой большую широту и масштабность по </w:t>
      </w:r>
      <w:r w:rsidRPr="0049550C">
        <w:rPr>
          <w:rFonts w:ascii="Times New Roman" w:eastAsia="Times New Roman" w:hAnsi="Times New Roman" w:cs="Times New Roman"/>
          <w:color w:val="000000"/>
          <w:kern w:val="0"/>
          <w:sz w:val="26"/>
          <w:szCs w:val="26"/>
          <w:lang w:val="uk-UA" w:eastAsia="uk-UA" w:bidi="uk-UA"/>
        </w:rPr>
        <w:t xml:space="preserve">замі </w:t>
      </w:r>
      <w:r w:rsidRPr="0049550C">
        <w:rPr>
          <w:rFonts w:ascii="Times New Roman" w:eastAsia="Times New Roman" w:hAnsi="Times New Roman" w:cs="Times New Roman"/>
          <w:color w:val="000000"/>
          <w:kern w:val="0"/>
          <w:sz w:val="26"/>
          <w:szCs w:val="26"/>
          <w:lang w:eastAsia="ru-RU" w:bidi="ru-RU"/>
        </w:rPr>
        <w:t>их проведения и выводов, имели огромное значение для нахождения отв на вопросы, касаемые формирования личности человека новой эпохи.</w:t>
      </w:r>
    </w:p>
    <w:p w:rsidR="0049550C" w:rsidRPr="0049550C" w:rsidRDefault="0049550C" w:rsidP="0049550C">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Исходя из этого, можно сделать следующие выводы:</w:t>
      </w:r>
    </w:p>
    <w:p w:rsidR="0049550C" w:rsidRPr="0049550C" w:rsidRDefault="0049550C" w:rsidP="0049550C">
      <w:pPr>
        <w:numPr>
          <w:ilvl w:val="0"/>
          <w:numId w:val="20"/>
        </w:numPr>
        <w:tabs>
          <w:tab w:val="clear" w:pos="709"/>
          <w:tab w:val="left" w:pos="937"/>
        </w:tabs>
        <w:suppressAutoHyphens w:val="0"/>
        <w:spacing w:after="0" w:line="466" w:lineRule="exact"/>
        <w:ind w:firstLine="78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во-первых, предпосылки возникновения и закономерности разе] педологии как комплексной науки о развивающемся ребенке, </w:t>
      </w:r>
      <w:r w:rsidRPr="0049550C">
        <w:rPr>
          <w:rFonts w:ascii="Times New Roman" w:eastAsia="Times New Roman" w:hAnsi="Times New Roman" w:cs="Times New Roman"/>
          <w:color w:val="000000"/>
          <w:kern w:val="0"/>
          <w:sz w:val="26"/>
          <w:szCs w:val="26"/>
          <w:lang w:val="uk-UA" w:eastAsia="uk-UA" w:bidi="uk-UA"/>
        </w:rPr>
        <w:t xml:space="preserve">вьіявленні </w:t>
      </w:r>
      <w:r w:rsidRPr="0049550C">
        <w:rPr>
          <w:rFonts w:ascii="Times New Roman" w:eastAsia="Times New Roman" w:hAnsi="Times New Roman" w:cs="Times New Roman"/>
          <w:color w:val="000000"/>
          <w:kern w:val="0"/>
          <w:sz w:val="26"/>
          <w:szCs w:val="26"/>
          <w:lang w:eastAsia="ru-RU" w:bidi="ru-RU"/>
        </w:rPr>
        <w:t>систематизированные в ходе исследования, существенно расширяют от ственный научно-педагогический дискурс, помогая объективно оценить следие различных научных педологических школ, и способствуют созда целостного представления об истории психолого-педагогической науки ь разования России (СССР), отражающего преемственность их развития в; послеоктябрьский периоды российской истории;</w:t>
      </w:r>
    </w:p>
    <w:p w:rsidR="0049550C" w:rsidRPr="0049550C" w:rsidRDefault="0049550C" w:rsidP="0049550C">
      <w:pPr>
        <w:numPr>
          <w:ilvl w:val="0"/>
          <w:numId w:val="20"/>
        </w:numPr>
        <w:tabs>
          <w:tab w:val="clear" w:pos="709"/>
          <w:tab w:val="left" w:pos="932"/>
        </w:tabs>
        <w:suppressAutoHyphens w:val="0"/>
        <w:spacing w:after="0" w:line="466" w:lineRule="exact"/>
        <w:ind w:firstLine="78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во-вторых, проблематика педологических исследований конца X первой трети XX века, приведших к созданию ряда концепций, основан на примате одного из факторов развития ребенка - социальной среды, во тания, наследственности, неразрывно связана с ведущими тенденциями вития психолого-педагогической науки в России и за рубежом в 20-30-е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 xml:space="preserve">XX века и носит ярко выраженный комплексный характер, отражают себе научно-мировоззренческие, политические и социально-экономиче позиции ученых-авторов, цели и задачи реформ в области образования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сударственные идеологические установки;</w:t>
      </w:r>
    </w:p>
    <w:p w:rsidR="0049550C" w:rsidRPr="0049550C" w:rsidRDefault="0049550C" w:rsidP="0049550C">
      <w:pPr>
        <w:numPr>
          <w:ilvl w:val="0"/>
          <w:numId w:val="20"/>
        </w:numPr>
        <w:tabs>
          <w:tab w:val="clear" w:pos="709"/>
          <w:tab w:val="left" w:pos="932"/>
        </w:tabs>
        <w:suppressAutoHyphens w:val="0"/>
        <w:spacing w:after="0" w:line="466" w:lineRule="exact"/>
        <w:ind w:firstLine="78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в-третьих, основные направления педологических исследований вой трети XX века, опираясь на рефлексологическую, биогенетическую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 xml:space="preserve">циогенетическую концепции, имели различную степень разработанное соответственно характеризовались разными способами понимания и трак ки процесса развития ребенка как целостного явления. Выделяя как при тетный для формирования индивидуума фактор развития и доказывая преимущества перед другими факторами, педологи тем не менее не отве ли факты зависимости между явлениями, связанными с развитием </w:t>
      </w:r>
      <w:r w:rsidRPr="0049550C">
        <w:rPr>
          <w:rFonts w:ascii="Times New Roman" w:eastAsia="Times New Roman" w:hAnsi="Times New Roman" w:cs="Times New Roman"/>
          <w:color w:val="000000"/>
          <w:kern w:val="0"/>
          <w:sz w:val="26"/>
          <w:szCs w:val="26"/>
          <w:lang w:val="uk-UA" w:eastAsia="uk-UA" w:bidi="uk-UA"/>
        </w:rPr>
        <w:t xml:space="preserve">ребені </w:t>
      </w:r>
      <w:r w:rsidRPr="0049550C">
        <w:rPr>
          <w:rFonts w:ascii="Times New Roman" w:eastAsia="Times New Roman" w:hAnsi="Times New Roman" w:cs="Times New Roman"/>
          <w:color w:val="000000"/>
          <w:kern w:val="0"/>
          <w:sz w:val="26"/>
          <w:szCs w:val="26"/>
          <w:lang w:eastAsia="ru-RU" w:bidi="ru-RU"/>
        </w:rPr>
        <w:t>факторами, их рождающими. Так называемое противопоставление науч концепций в большей степени носило дискуссионный характер;</w:t>
      </w:r>
    </w:p>
    <w:p w:rsidR="0049550C" w:rsidRPr="0049550C" w:rsidRDefault="0049550C" w:rsidP="0049550C">
      <w:pPr>
        <w:numPr>
          <w:ilvl w:val="0"/>
          <w:numId w:val="20"/>
        </w:numPr>
        <w:tabs>
          <w:tab w:val="clear" w:pos="709"/>
          <w:tab w:val="left" w:pos="908"/>
        </w:tabs>
        <w:suppressAutoHyphens w:val="0"/>
        <w:spacing w:after="0" w:line="466" w:lineRule="exact"/>
        <w:ind w:firstLine="78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в-четвертых, педологическое изучение детей различных социаль групп было направлено на достижение главной цели - на анализ, класс: кацию, описание, объяснение и оценку педагогических процессов для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чтобы обнаружить принципы развития ребенка и привести его в такое стояние, которое стимулировало бы его и способствовало хорошему у венному и физическому развитию независимо от типа ребенка и его соци ной группы. При этом к каждой группе детей требуется особый, индиви лизированный подход, выражающийся в создании специальных школ, рудования, в подготовке кадров и в организации школьной педологиче службы;</w:t>
      </w:r>
    </w:p>
    <w:p w:rsidR="0049550C" w:rsidRPr="0049550C" w:rsidRDefault="0049550C" w:rsidP="0049550C">
      <w:pPr>
        <w:numPr>
          <w:ilvl w:val="0"/>
          <w:numId w:val="20"/>
        </w:numPr>
        <w:tabs>
          <w:tab w:val="clear" w:pos="709"/>
          <w:tab w:val="left" w:pos="932"/>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в-пятых, педологические исследования социально запущенных и фективных» детей были направлены на решение проблемы «перевосг ния», так как на нее наложились факторы, связанные с гражданской вой разрухой, переходом большого количества людей из одной социальной г пы в другую, появлением огромного числа деклассированных элемент обществе. Педологи смогли выявить те социогенные факторы, благодар! торым происходит изменение самых глубинных слоев человеческой при] (подкрепление через поощрение и наказание, внедрение в сознание норл ведения; идентификация через подражание родителям, взрослым; поним и формирование самосознания);</w:t>
      </w:r>
    </w:p>
    <w:p w:rsidR="0049550C" w:rsidRPr="0049550C" w:rsidRDefault="0049550C" w:rsidP="0049550C">
      <w:pPr>
        <w:numPr>
          <w:ilvl w:val="0"/>
          <w:numId w:val="20"/>
        </w:numPr>
        <w:tabs>
          <w:tab w:val="clear" w:pos="709"/>
          <w:tab w:val="left" w:pos="92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в-шестых, отечественные педологические исследования - не </w:t>
      </w:r>
      <w:r w:rsidRPr="0049550C">
        <w:rPr>
          <w:rFonts w:ascii="Times New Roman" w:eastAsia="Times New Roman" w:hAnsi="Times New Roman" w:cs="Times New Roman"/>
          <w:b/>
          <w:bCs/>
          <w:i/>
          <w:iCs/>
          <w:color w:val="000000"/>
          <w:kern w:val="0"/>
          <w:sz w:val="26"/>
          <w:szCs w:val="26"/>
          <w:shd w:val="clear" w:color="auto" w:fill="FFFFFF"/>
          <w:lang w:eastAsia="ru-RU" w:bidi="ru-RU"/>
        </w:rPr>
        <w:t xml:space="preserve">к </w:t>
      </w:r>
      <w:r w:rsidRPr="0049550C">
        <w:rPr>
          <w:rFonts w:ascii="Times New Roman" w:eastAsia="Times New Roman" w:hAnsi="Times New Roman" w:cs="Times New Roman"/>
          <w:color w:val="000000"/>
          <w:kern w:val="0"/>
          <w:sz w:val="26"/>
          <w:szCs w:val="26"/>
          <w:lang w:eastAsia="ru-RU" w:bidi="ru-RU"/>
        </w:rPr>
        <w:t xml:space="preserve">лютный слепок с западных методик изучения ребенка, а адаптированн условиям переходной эпохи России технологии изучения ребенка в уело семьи, школы, села, города, представляющие собой феномен </w:t>
      </w:r>
      <w:r w:rsidRPr="0049550C">
        <w:rPr>
          <w:rFonts w:ascii="Times New Roman" w:eastAsia="Times New Roman" w:hAnsi="Times New Roman" w:cs="Times New Roman"/>
          <w:color w:val="000000"/>
          <w:kern w:val="0"/>
          <w:sz w:val="26"/>
          <w:szCs w:val="26"/>
          <w:lang w:val="en-US" w:eastAsia="en-US" w:bidi="en-US"/>
        </w:rPr>
        <w:t>ncnxoj</w:t>
      </w:r>
      <w:r w:rsidRPr="0049550C">
        <w:rPr>
          <w:rFonts w:ascii="Times New Roman" w:eastAsia="Times New Roman" w:hAnsi="Times New Roman" w:cs="Times New Roman"/>
          <w:color w:val="000000"/>
          <w:kern w:val="0"/>
          <w:sz w:val="26"/>
          <w:szCs w:val="26"/>
          <w:lang w:eastAsia="en-US" w:bidi="en-US"/>
        </w:rPr>
        <w:t xml:space="preserve"> </w:t>
      </w:r>
      <w:r w:rsidRPr="0049550C">
        <w:rPr>
          <w:rFonts w:ascii="Times New Roman" w:eastAsia="Times New Roman" w:hAnsi="Times New Roman" w:cs="Times New Roman"/>
          <w:color w:val="000000"/>
          <w:kern w:val="0"/>
          <w:sz w:val="26"/>
          <w:szCs w:val="26"/>
          <w:lang w:eastAsia="ru-RU" w:bidi="ru-RU"/>
        </w:rPr>
        <w:t>педагогической мысли ученых России в переходный период, способные ективно помочь в разрешении широкого спектра проблем развития и вс тания детей и молодежи;</w:t>
      </w:r>
    </w:p>
    <w:p w:rsidR="0049550C" w:rsidRPr="0049550C" w:rsidRDefault="0049550C" w:rsidP="0049550C">
      <w:pPr>
        <w:numPr>
          <w:ilvl w:val="0"/>
          <w:numId w:val="20"/>
        </w:numPr>
        <w:tabs>
          <w:tab w:val="clear" w:pos="709"/>
          <w:tab w:val="left" w:pos="93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в-седьмых, научный потенциал отечественных педологических и дований, сложившийся в условиях сложного развития советской </w:t>
      </w:r>
      <w:r w:rsidRPr="0049550C">
        <w:rPr>
          <w:rFonts w:ascii="Times New Roman" w:eastAsia="Times New Roman" w:hAnsi="Times New Roman" w:cs="Times New Roman"/>
          <w:color w:val="000000"/>
          <w:kern w:val="0"/>
          <w:sz w:val="26"/>
          <w:szCs w:val="26"/>
          <w:lang w:val="uk-UA" w:eastAsia="uk-UA" w:bidi="uk-UA"/>
        </w:rPr>
        <w:t xml:space="preserve">школі </w:t>
      </w:r>
      <w:r w:rsidRPr="0049550C">
        <w:rPr>
          <w:rFonts w:ascii="Times New Roman" w:eastAsia="Times New Roman" w:hAnsi="Times New Roman" w:cs="Times New Roman"/>
          <w:color w:val="000000"/>
          <w:kern w:val="0"/>
          <w:sz w:val="26"/>
          <w:szCs w:val="26"/>
          <w:lang w:eastAsia="ru-RU" w:bidi="ru-RU"/>
        </w:rPr>
        <w:t>целом отечественного образования, может быть применен в современны риод для более безболезненного и качественного перехода на профш обучение как определенный уровень индивидуально ориентированного &lt; зования в условиях его модернизации, так как согласно концепции мод&lt; зации российского образования на период до 2010 года предусматрив;</w:t>
      </w:r>
    </w:p>
    <w:p w:rsidR="0049550C" w:rsidRPr="0049550C" w:rsidRDefault="0049550C" w:rsidP="0049550C">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ориентация образования не только на усвоение ребенком определенной мы знаний, но и на развитие его индивидуальности, его познавательных </w:t>
      </w:r>
      <w:r w:rsidRPr="0049550C">
        <w:rPr>
          <w:rFonts w:ascii="Times New Roman" w:eastAsia="Times New Roman" w:hAnsi="Times New Roman" w:cs="Times New Roman"/>
          <w:color w:val="000000"/>
          <w:kern w:val="0"/>
          <w:sz w:val="26"/>
          <w:szCs w:val="26"/>
          <w:lang w:val="uk-UA" w:eastAsia="uk-UA" w:bidi="uk-UA"/>
        </w:rPr>
        <w:t xml:space="preserve">і </w:t>
      </w:r>
      <w:r w:rsidRPr="0049550C">
        <w:rPr>
          <w:rFonts w:ascii="Times New Roman" w:eastAsia="Times New Roman" w:hAnsi="Times New Roman" w:cs="Times New Roman"/>
          <w:color w:val="000000"/>
          <w:kern w:val="0"/>
          <w:sz w:val="26"/>
          <w:szCs w:val="26"/>
          <w:lang w:eastAsia="ru-RU" w:bidi="ru-RU"/>
        </w:rPr>
        <w:t xml:space="preserve">зидательных способностей. Это имеет огромное значение для воспитаню теллектуально развитых, сознательных и адаптированных к деятельное области экономики, науки и культуры, в различных сферах социал духовной, общественной и государственной жизни личностей. При это» дология из научного направления, изучающего ребенка в его целостное развитии, превратилась в «мощное движение» учителей-практиков, во гом непрофессионально («революционным наскоком») использовавших тему педологических методов исследования в своей работе. «Вдохновив! новыми идеями, - отмечает Е. Квятковский, сам в 30-е годы столкнувши «перехлестами» педологов, - школа осуществляла массовый экспериме котором принимали участие практически все учителя... Эксперимент, н дучи введен в жесткие рамки научных требований, знаменовал раскреп ние методической фантазии учителя» (233, с. 4). Итогами такой ра( включавшей, как правило, одноразовые тестовые замеры, подмену изу* способностей ребенка выявлением объема его знаний, были «победные порты о десятках и сотнях умственно отсталых и дефективных детей. Да просчеты и явные ошибки дали о себе знать в работе органов народног разования, которые скоропалительные выводы педологов претворяли в я через заметный и ничем не обоснованный рост школ, куда переводилис </w:t>
      </w:r>
      <w:r w:rsidRPr="0049550C">
        <w:rPr>
          <w:rFonts w:ascii="Times New Roman" w:eastAsia="Times New Roman" w:hAnsi="Times New Roman" w:cs="Times New Roman"/>
          <w:color w:val="000000"/>
          <w:kern w:val="0"/>
          <w:sz w:val="26"/>
          <w:szCs w:val="26"/>
          <w:lang w:val="uk-UA" w:eastAsia="uk-UA" w:bidi="uk-UA"/>
        </w:rPr>
        <w:t xml:space="preserve">ти, </w:t>
      </w:r>
      <w:r w:rsidRPr="0049550C">
        <w:rPr>
          <w:rFonts w:ascii="Times New Roman" w:eastAsia="Times New Roman" w:hAnsi="Times New Roman" w:cs="Times New Roman"/>
          <w:color w:val="000000"/>
          <w:kern w:val="0"/>
          <w:sz w:val="26"/>
          <w:szCs w:val="26"/>
          <w:lang w:eastAsia="ru-RU" w:bidi="ru-RU"/>
        </w:rPr>
        <w:t>не выдержавшие тестовых испытаний и признанные «умственно с лыми».</w:t>
      </w:r>
    </w:p>
    <w:p w:rsidR="0049550C" w:rsidRPr="0049550C" w:rsidRDefault="0049550C" w:rsidP="0049550C">
      <w:pPr>
        <w:tabs>
          <w:tab w:val="clear" w:pos="709"/>
        </w:tabs>
        <w:suppressAutoHyphens w:val="0"/>
        <w:spacing w:after="0" w:line="475" w:lineRule="exact"/>
        <w:ind w:firstLine="720"/>
        <w:jc w:val="left"/>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 xml:space="preserve">Вместе с раскрытием огромного влияния результатов </w:t>
      </w:r>
      <w:r w:rsidRPr="0049550C">
        <w:rPr>
          <w:rFonts w:ascii="Times New Roman" w:eastAsia="Times New Roman" w:hAnsi="Times New Roman" w:cs="Times New Roman"/>
          <w:color w:val="000000"/>
          <w:kern w:val="0"/>
          <w:sz w:val="26"/>
          <w:szCs w:val="26"/>
          <w:lang w:val="uk-UA" w:eastAsia="uk-UA" w:bidi="uk-UA"/>
        </w:rPr>
        <w:t xml:space="preserve">педологичі </w:t>
      </w:r>
      <w:r w:rsidRPr="0049550C">
        <w:rPr>
          <w:rFonts w:ascii="Times New Roman" w:eastAsia="Times New Roman" w:hAnsi="Times New Roman" w:cs="Times New Roman"/>
          <w:color w:val="000000"/>
          <w:kern w:val="0"/>
          <w:sz w:val="26"/>
          <w:szCs w:val="26"/>
          <w:lang w:eastAsia="ru-RU" w:bidi="ru-RU"/>
        </w:rPr>
        <w:t xml:space="preserve">исследований отечественных педологов на становление и развитие педа ки и школы в работе также проанализированы и те ошибки их, которые </w:t>
      </w:r>
      <w:r w:rsidRPr="0049550C">
        <w:rPr>
          <w:rFonts w:ascii="Times New Roman" w:eastAsia="Times New Roman" w:hAnsi="Times New Roman" w:cs="Times New Roman"/>
          <w:color w:val="000000"/>
          <w:kern w:val="0"/>
          <w:sz w:val="26"/>
          <w:szCs w:val="26"/>
          <w:lang w:val="uk-UA" w:eastAsia="uk-UA" w:bidi="uk-UA"/>
        </w:rPr>
        <w:t xml:space="preserve">зали </w:t>
      </w:r>
      <w:r w:rsidRPr="0049550C">
        <w:rPr>
          <w:rFonts w:ascii="Times New Roman" w:eastAsia="Times New Roman" w:hAnsi="Times New Roman" w:cs="Times New Roman"/>
          <w:color w:val="000000"/>
          <w:kern w:val="0"/>
          <w:sz w:val="26"/>
          <w:szCs w:val="26"/>
          <w:lang w:eastAsia="ru-RU" w:bidi="ru-RU"/>
        </w:rPr>
        <w:t>негативное влияние на объективность ряда положений, касаемых деления типа детей, что привело к субъективному определению их в т иное учебное заведение, преувеличению роли наследственности в стан</w:t>
      </w:r>
    </w:p>
    <w:p w:rsidR="0049550C" w:rsidRPr="0049550C" w:rsidRDefault="0049550C" w:rsidP="0049550C">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нии и формировании личности, недостаточной обоснованности принцип критериев осуществления возрастной периодизации детства.</w:t>
      </w:r>
    </w:p>
    <w:p w:rsidR="0049550C" w:rsidRPr="0049550C" w:rsidRDefault="0049550C" w:rsidP="0049550C">
      <w:pPr>
        <w:tabs>
          <w:tab w:val="clear" w:pos="709"/>
        </w:tabs>
        <w:suppressAutoHyphens w:val="0"/>
        <w:spacing w:after="0" w:line="466" w:lineRule="exact"/>
        <w:ind w:firstLine="80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При этом необходимо заявить, что неразрешенность вышеназваь проблем объясняется в большей степени объективными обстоятельств связанными с тем, что к рассматриваемому нами периоду наука еще не полагала необходимыми данными для формирования достаточно обоснс ных в теоретическом отношении положений и выводов. Только соверше вование технологии педологических исследований, возможность обм ваться результатами этих исследований с западными учеными, повыш уровня подготовленности исследователей могли помочь в разрешении в ляемых проблем развития ребенка и его социализации.</w:t>
      </w:r>
    </w:p>
    <w:p w:rsidR="0049550C" w:rsidRPr="0049550C" w:rsidRDefault="0049550C" w:rsidP="0049550C">
      <w:pPr>
        <w:tabs>
          <w:tab w:val="clear" w:pos="709"/>
        </w:tabs>
        <w:suppressAutoHyphens w:val="0"/>
        <w:spacing w:after="0" w:line="466" w:lineRule="exact"/>
        <w:ind w:firstLine="800"/>
        <w:rPr>
          <w:rFonts w:ascii="Times New Roman" w:eastAsia="Times New Roman" w:hAnsi="Times New Roman" w:cs="Times New Roman"/>
          <w:kern w:val="0"/>
          <w:sz w:val="26"/>
          <w:szCs w:val="26"/>
          <w:lang w:eastAsia="ru-RU" w:bidi="ru-RU"/>
        </w:rPr>
        <w:sectPr w:rsidR="0049550C" w:rsidRPr="0049550C" w:rsidSect="0049550C">
          <w:pgSz w:w="11900" w:h="16840"/>
          <w:pgMar w:top="1163" w:right="2000" w:bottom="1137" w:left="1375" w:header="0" w:footer="3" w:gutter="0"/>
          <w:cols w:space="720"/>
          <w:noEndnote/>
          <w:docGrid w:linePitch="360"/>
        </w:sectPr>
      </w:pPr>
      <w:r w:rsidRPr="0049550C">
        <w:rPr>
          <w:rFonts w:ascii="Times New Roman" w:eastAsia="Times New Roman" w:hAnsi="Times New Roman" w:cs="Times New Roman"/>
          <w:color w:val="000000"/>
          <w:kern w:val="0"/>
          <w:sz w:val="26"/>
          <w:szCs w:val="26"/>
          <w:lang w:eastAsia="ru-RU" w:bidi="ru-RU"/>
        </w:rPr>
        <w:t xml:space="preserve">Результаты уничтожения педологии, запрещения использовать г ченные в ходе исследований педологами данные предельно ясно обнар; ваются именно сейчас, когда в ходе непродуманных, а зачастую и </w:t>
      </w:r>
      <w:r w:rsidRPr="0049550C">
        <w:rPr>
          <w:rFonts w:ascii="Times New Roman" w:eastAsia="Times New Roman" w:hAnsi="Times New Roman" w:cs="Times New Roman"/>
          <w:color w:val="000000"/>
          <w:kern w:val="0"/>
          <w:sz w:val="26"/>
          <w:szCs w:val="26"/>
          <w:lang w:val="uk-UA" w:eastAsia="uk-UA" w:bidi="uk-UA"/>
        </w:rPr>
        <w:t xml:space="preserve">аванті </w:t>
      </w:r>
      <w:r w:rsidRPr="0049550C">
        <w:rPr>
          <w:rFonts w:ascii="Times New Roman" w:eastAsia="Times New Roman" w:hAnsi="Times New Roman" w:cs="Times New Roman"/>
          <w:color w:val="000000"/>
          <w:kern w:val="0"/>
          <w:sz w:val="26"/>
          <w:szCs w:val="26"/>
          <w:lang w:eastAsia="ru-RU" w:bidi="ru-RU"/>
        </w:rPr>
        <w:t xml:space="preserve">стских реформ «вышли на поверхность» проблемы наиболее </w:t>
      </w:r>
      <w:r w:rsidRPr="0049550C">
        <w:rPr>
          <w:rFonts w:ascii="Times New Roman" w:eastAsia="Times New Roman" w:hAnsi="Times New Roman" w:cs="Times New Roman"/>
          <w:color w:val="000000"/>
          <w:kern w:val="0"/>
          <w:sz w:val="26"/>
          <w:szCs w:val="26"/>
          <w:lang w:val="uk-UA" w:eastAsia="uk-UA" w:bidi="uk-UA"/>
        </w:rPr>
        <w:t xml:space="preserve">незащищеі </w:t>
      </w:r>
      <w:r w:rsidRPr="0049550C">
        <w:rPr>
          <w:rFonts w:ascii="Times New Roman" w:eastAsia="Times New Roman" w:hAnsi="Times New Roman" w:cs="Times New Roman"/>
          <w:color w:val="000000"/>
          <w:kern w:val="0"/>
          <w:sz w:val="26"/>
          <w:szCs w:val="26"/>
          <w:lang w:eastAsia="ru-RU" w:bidi="ru-RU"/>
        </w:rPr>
        <w:t xml:space="preserve">слоев населения, в первую очередь, детей, неполных и многодетных се жителей неперспективных регионов (поселков шахтеров, рыбаков, </w:t>
      </w:r>
      <w:r w:rsidRPr="0049550C">
        <w:rPr>
          <w:rFonts w:ascii="Times New Roman" w:eastAsia="Times New Roman" w:hAnsi="Times New Roman" w:cs="Times New Roman"/>
          <w:b/>
          <w:bCs/>
          <w:smallCaps/>
          <w:color w:val="000000"/>
          <w:kern w:val="0"/>
          <w:sz w:val="20"/>
          <w:szCs w:val="20"/>
          <w:shd w:val="clear" w:color="auto" w:fill="FFFFFF"/>
          <w:lang w:val="uk-UA" w:eastAsia="uk-UA" w:bidi="uk-UA"/>
        </w:rPr>
        <w:t xml:space="preserve">мєлї </w:t>
      </w:r>
      <w:r w:rsidRPr="0049550C">
        <w:rPr>
          <w:rFonts w:ascii="Times New Roman" w:eastAsia="Times New Roman" w:hAnsi="Times New Roman" w:cs="Times New Roman"/>
          <w:color w:val="000000"/>
          <w:kern w:val="0"/>
          <w:sz w:val="26"/>
          <w:szCs w:val="26"/>
          <w:lang w:eastAsia="ru-RU" w:bidi="ru-RU"/>
        </w:rPr>
        <w:t xml:space="preserve">торов), сельских жителей. К этому добавилась и идея (в начале 90-х гс вывода из сферы образования воспитательной функции, что также негат сказалось на общем уровне культуры подрастающего поколения. Реб оказался без ценностных ориентиров, без социальной поддержки со сто] государства, а в некоторых случаях без крыши над головой и даже в ступном сообществе. Вот почему сейчас необходимо, воспользовавшис зультатами педологических исследований первой трети XX века, ответа' самые злободневные вопросы сегодняшнего дня: как в соответствии с растными особенностями детей и запросами общества и государства </w:t>
      </w:r>
      <w:r w:rsidRPr="0049550C">
        <w:rPr>
          <w:rFonts w:ascii="Times New Roman" w:eastAsia="Times New Roman" w:hAnsi="Times New Roman" w:cs="Times New Roman"/>
          <w:color w:val="000000"/>
          <w:kern w:val="0"/>
          <w:sz w:val="26"/>
          <w:szCs w:val="26"/>
          <w:lang w:val="uk-UA" w:eastAsia="uk-UA" w:bidi="uk-UA"/>
        </w:rPr>
        <w:t xml:space="preserve">орі </w:t>
      </w:r>
      <w:r w:rsidRPr="0049550C">
        <w:rPr>
          <w:rFonts w:ascii="Times New Roman" w:eastAsia="Times New Roman" w:hAnsi="Times New Roman" w:cs="Times New Roman"/>
          <w:color w:val="000000"/>
          <w:kern w:val="0"/>
          <w:sz w:val="26"/>
          <w:szCs w:val="26"/>
          <w:lang w:eastAsia="ru-RU" w:bidi="ru-RU"/>
        </w:rPr>
        <w:t xml:space="preserve">зовать индивидуализированный учебно-воспитательный процесс с про4 зацией на старшей ступени школьного обучения, каковы доминирующи пы современных школьников, каковы причины возникновения и </w:t>
      </w:r>
      <w:r w:rsidRPr="0049550C">
        <w:rPr>
          <w:rFonts w:ascii="Times New Roman" w:eastAsia="Times New Roman" w:hAnsi="Times New Roman" w:cs="Times New Roman"/>
          <w:color w:val="000000"/>
          <w:kern w:val="0"/>
          <w:sz w:val="26"/>
          <w:szCs w:val="26"/>
          <w:lang w:val="uk-UA" w:eastAsia="uk-UA" w:bidi="uk-UA"/>
        </w:rPr>
        <w:t xml:space="preserve">механі </w:t>
      </w:r>
      <w:r w:rsidRPr="0049550C">
        <w:rPr>
          <w:rFonts w:ascii="Times New Roman" w:eastAsia="Times New Roman" w:hAnsi="Times New Roman" w:cs="Times New Roman"/>
          <w:color w:val="000000"/>
          <w:kern w:val="0"/>
          <w:sz w:val="26"/>
          <w:szCs w:val="26"/>
          <w:lang w:eastAsia="ru-RU" w:bidi="ru-RU"/>
        </w:rPr>
        <w:t xml:space="preserve">функционирования неформальных групп, как организовать взаимодеш </w:t>
      </w:r>
      <w:r w:rsidRPr="0049550C">
        <w:rPr>
          <w:rFonts w:ascii="Times New Roman" w:eastAsia="Times New Roman" w:hAnsi="Times New Roman" w:cs="Times New Roman"/>
          <w:b/>
          <w:bCs/>
          <w:color w:val="000000"/>
          <w:kern w:val="0"/>
          <w:sz w:val="20"/>
          <w:szCs w:val="20"/>
          <w:shd w:val="clear" w:color="auto" w:fill="FFFFFF"/>
          <w:lang w:eastAsia="ru-RU" w:bidi="ru-RU"/>
        </w:rPr>
        <w:t xml:space="preserve">ШКОЛЫ И </w:t>
      </w:r>
      <w:r w:rsidRPr="0049550C">
        <w:rPr>
          <w:rFonts w:ascii="Times New Roman" w:eastAsia="Times New Roman" w:hAnsi="Times New Roman" w:cs="Times New Roman"/>
          <w:color w:val="000000"/>
          <w:kern w:val="0"/>
          <w:sz w:val="26"/>
          <w:szCs w:val="26"/>
          <w:lang w:eastAsia="ru-RU" w:bidi="ru-RU"/>
        </w:rPr>
        <w:t xml:space="preserve">среды, дифференцировать соотношение </w:t>
      </w:r>
      <w:r w:rsidRPr="0049550C">
        <w:rPr>
          <w:rFonts w:ascii="Times New Roman" w:eastAsia="Times New Roman" w:hAnsi="Times New Roman" w:cs="Times New Roman"/>
          <w:b/>
          <w:bCs/>
          <w:color w:val="000000"/>
          <w:kern w:val="0"/>
          <w:sz w:val="20"/>
          <w:szCs w:val="20"/>
          <w:shd w:val="clear" w:color="auto" w:fill="FFFFFF"/>
          <w:lang w:eastAsia="ru-RU" w:bidi="ru-RU"/>
        </w:rPr>
        <w:t xml:space="preserve">СТИХИЙНЫХ И </w:t>
      </w:r>
      <w:r w:rsidRPr="0049550C">
        <w:rPr>
          <w:rFonts w:ascii="Times New Roman" w:eastAsia="Times New Roman" w:hAnsi="Times New Roman" w:cs="Times New Roman"/>
          <w:b/>
          <w:bCs/>
          <w:color w:val="000000"/>
          <w:kern w:val="0"/>
          <w:sz w:val="20"/>
          <w:szCs w:val="20"/>
          <w:shd w:val="clear" w:color="auto" w:fill="FFFFFF"/>
          <w:lang w:val="uk-UA" w:eastAsia="uk-UA" w:bidi="uk-UA"/>
        </w:rPr>
        <w:t xml:space="preserve">СПЄЦИ2 </w:t>
      </w:r>
    </w:p>
    <w:p w:rsidR="0049550C" w:rsidRPr="0049550C" w:rsidRDefault="0049550C" w:rsidP="0049550C">
      <w:pPr>
        <w:tabs>
          <w:tab w:val="clear" w:pos="709"/>
        </w:tabs>
        <w:suppressAutoHyphens w:val="0"/>
        <w:spacing w:after="0" w:line="466" w:lineRule="exact"/>
        <w:ind w:firstLine="800"/>
        <w:rPr>
          <w:rFonts w:ascii="Times New Roman" w:eastAsia="Times New Roman" w:hAnsi="Times New Roman" w:cs="Times New Roman"/>
          <w:kern w:val="0"/>
          <w:sz w:val="26"/>
          <w:szCs w:val="26"/>
          <w:lang w:eastAsia="ru-RU" w:bidi="ru-RU"/>
        </w:rPr>
      </w:pPr>
      <w:r w:rsidRPr="0049550C">
        <w:rPr>
          <w:rFonts w:ascii="Times New Roman" w:eastAsia="Times New Roman" w:hAnsi="Times New Roman" w:cs="Times New Roman"/>
          <w:color w:val="000000"/>
          <w:kern w:val="0"/>
          <w:sz w:val="26"/>
          <w:szCs w:val="26"/>
          <w:lang w:eastAsia="ru-RU" w:bidi="ru-RU"/>
        </w:rPr>
        <w:t>организованных воспитательных воздействий, национальных, религиоз идеологических и социально-психологических факторов в формиров; личности ребенка.</w:t>
      </w:r>
    </w:p>
    <w:p w:rsidR="0049550C" w:rsidRPr="0049550C" w:rsidRDefault="0049550C" w:rsidP="0049550C">
      <w:pPr>
        <w:tabs>
          <w:tab w:val="clear" w:pos="709"/>
        </w:tabs>
        <w:suppressAutoHyphens w:val="0"/>
        <w:spacing w:after="0" w:line="461" w:lineRule="exact"/>
        <w:ind w:firstLine="740"/>
        <w:rPr>
          <w:rFonts w:ascii="Times New Roman" w:eastAsia="Times New Roman" w:hAnsi="Times New Roman" w:cs="Times New Roman"/>
          <w:kern w:val="0"/>
          <w:sz w:val="26"/>
          <w:szCs w:val="26"/>
          <w:lang w:eastAsia="ru-RU" w:bidi="ru-RU"/>
        </w:rPr>
        <w:sectPr w:rsidR="0049550C" w:rsidRPr="0049550C">
          <w:headerReference w:type="even" r:id="rId14"/>
          <w:headerReference w:type="default" r:id="rId15"/>
          <w:headerReference w:type="first" r:id="rId16"/>
          <w:pgSz w:w="11900" w:h="16840"/>
          <w:pgMar w:top="1163" w:right="2000" w:bottom="1137" w:left="1375" w:header="0" w:footer="3" w:gutter="0"/>
          <w:cols w:space="720"/>
          <w:noEndnote/>
          <w:titlePg/>
          <w:docGrid w:linePitch="360"/>
        </w:sectPr>
      </w:pPr>
      <w:r w:rsidRPr="0049550C">
        <w:rPr>
          <w:rFonts w:ascii="Times New Roman" w:eastAsia="Times New Roman" w:hAnsi="Times New Roman" w:cs="Times New Roman"/>
          <w:color w:val="000000"/>
          <w:kern w:val="0"/>
          <w:sz w:val="26"/>
          <w:szCs w:val="26"/>
          <w:lang w:eastAsia="ru-RU" w:bidi="ru-RU"/>
        </w:rPr>
        <w:t xml:space="preserve">Многие из тех выводов, что были сделаны отечественными учены ходе педологических исследований в первой трети XX века, проанализ ванные и обобщенные в исследовании, заслуживают пристального вним всех, кто связан с детьми, - родителей, воспитателей, учителей, ученых, чей, руководителей спортивных секций, кружков и студий детского твс ства, лидеров детских и молодежных организаций, работников </w:t>
      </w:r>
      <w:r w:rsidRPr="0049550C">
        <w:rPr>
          <w:rFonts w:ascii="Times New Roman" w:eastAsia="Times New Roman" w:hAnsi="Times New Roman" w:cs="Times New Roman"/>
          <w:color w:val="000000"/>
          <w:kern w:val="0"/>
          <w:sz w:val="26"/>
          <w:szCs w:val="26"/>
          <w:lang w:val="uk-UA" w:eastAsia="uk-UA" w:bidi="uk-UA"/>
        </w:rPr>
        <w:t xml:space="preserve">социалі </w:t>
      </w:r>
      <w:r w:rsidRPr="0049550C">
        <w:rPr>
          <w:rFonts w:ascii="Times New Roman" w:eastAsia="Times New Roman" w:hAnsi="Times New Roman" w:cs="Times New Roman"/>
          <w:color w:val="000000"/>
          <w:kern w:val="0"/>
          <w:sz w:val="26"/>
          <w:szCs w:val="26"/>
          <w:lang w:eastAsia="ru-RU" w:bidi="ru-RU"/>
        </w:rPr>
        <w:t>служб, организаторов народного образования, деятелей культуры.</w:t>
      </w:r>
    </w:p>
    <w:p w:rsidR="0049550C" w:rsidRPr="0049550C" w:rsidRDefault="0049550C" w:rsidP="0049550C"/>
    <w:sectPr w:rsidR="0049550C" w:rsidRPr="0049550C" w:rsidSect="00945CFF">
      <w:headerReference w:type="default" r:id="rId17"/>
      <w:footerReference w:type="even" r:id="rId18"/>
      <w:footerReference w:type="default" r:id="rId19"/>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49550C" w:rsidRPr="0049550C">
                    <w:rPr>
                      <w:rStyle w:val="afffff9"/>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F733BC" w:rsidRPr="00F733BC">
                      <w:rPr>
                        <w:rStyle w:val="afffff9"/>
                        <w:b w:val="0"/>
                        <w:bCs w:val="0"/>
                        <w:noProof/>
                      </w:rPr>
                      <w:t>20</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F733BC" w:rsidRPr="00F733BC">
                      <w:rPr>
                        <w:rStyle w:val="3b"/>
                        <w:noProof/>
                      </w:rPr>
                      <w:t>20</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C" w:rsidRDefault="0049550C">
    <w:pPr>
      <w:rPr>
        <w:sz w:val="2"/>
        <w:szCs w:val="2"/>
      </w:rPr>
    </w:pPr>
    <w:r w:rsidRPr="008D3E31">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291.1pt;margin-top:22.1pt;width:10.3pt;height:8.15pt;z-index:-251614208;mso-wrap-style:none;mso-wrap-distance-left:5pt;mso-wrap-distance-right:5pt;mso-position-horizontal-relative:page;mso-position-vertical-relative:page" wrapcoords="0 0" filled="f" stroked="f">
          <v:textbox style="mso-fit-shape-to-text:t" inset="0,0,0,0">
            <w:txbxContent>
              <w:p w:rsidR="0049550C" w:rsidRDefault="0049550C">
                <w:pPr>
                  <w:spacing w:line="240" w:lineRule="auto"/>
                </w:pPr>
                <w:fldSimple w:instr=" PAGE \* MERGEFORMAT ">
                  <w:r w:rsidRPr="004139B3">
                    <w:rPr>
                      <w:rStyle w:val="afffff9"/>
                      <w:noProof/>
                      <w:lang w:val="ru-RU" w:eastAsia="ru-RU" w:bidi="ru-RU"/>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C" w:rsidRDefault="0049550C">
    <w:pPr>
      <w:rPr>
        <w:sz w:val="2"/>
        <w:szCs w:val="2"/>
      </w:rPr>
    </w:pPr>
    <w:r w:rsidRPr="008D3E31">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291.1pt;margin-top:22.1pt;width:10.3pt;height:8.15pt;z-index:-251613184;mso-wrap-style:none;mso-wrap-distance-left:5pt;mso-wrap-distance-right:5pt;mso-position-horizontal-relative:page;mso-position-vertical-relative:page" wrapcoords="0 0" filled="f" stroked="f">
          <v:textbox style="mso-fit-shape-to-text:t" inset="0,0,0,0">
            <w:txbxContent>
              <w:p w:rsidR="0049550C" w:rsidRDefault="0049550C">
                <w:pPr>
                  <w:spacing w:line="240" w:lineRule="auto"/>
                </w:pPr>
                <w:fldSimple w:instr=" PAGE \* MERGEFORMAT ">
                  <w:r w:rsidRPr="004139B3">
                    <w:rPr>
                      <w:rStyle w:val="afffff9"/>
                      <w:noProof/>
                      <w:lang w:val="ru-RU" w:eastAsia="ru-RU" w:bidi="ru-RU"/>
                    </w:rPr>
                    <w:t>28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C" w:rsidRDefault="0049550C">
    <w:pPr>
      <w:rPr>
        <w:sz w:val="2"/>
        <w:szCs w:val="2"/>
      </w:rPr>
    </w:pPr>
    <w:r w:rsidRPr="008D3E31">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291.1pt;margin-top:22.1pt;width:10.3pt;height:8.15pt;z-index:-251612160;mso-wrap-style:none;mso-wrap-distance-left:5pt;mso-wrap-distance-right:5pt;mso-position-horizontal-relative:page;mso-position-vertical-relative:page" wrapcoords="0 0" filled="f" stroked="f">
          <v:textbox style="mso-fit-shape-to-text:t" inset="0,0,0,0">
            <w:txbxContent>
              <w:p w:rsidR="0049550C" w:rsidRDefault="0049550C">
                <w:pPr>
                  <w:spacing w:line="240" w:lineRule="auto"/>
                </w:pPr>
                <w:fldSimple w:instr=" PAGE \* MERGEFORMAT ">
                  <w:r w:rsidRPr="0049550C">
                    <w:rPr>
                      <w:rStyle w:val="afffff9"/>
                      <w:noProof/>
                      <w:lang w:val="ru-RU" w:eastAsia="ru-RU" w:bidi="ru-RU"/>
                    </w:rPr>
                    <w:t>39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C" w:rsidRDefault="0049550C">
    <w:pPr>
      <w:rPr>
        <w:sz w:val="2"/>
        <w:szCs w:val="2"/>
      </w:rPr>
    </w:pPr>
    <w:r w:rsidRPr="008D3E31">
      <w:rPr>
        <w:sz w:val="24"/>
        <w:szCs w:val="24"/>
        <w:lang w:bidi="ru-RU"/>
      </w:rPr>
      <w:pict>
        <v:shapetype id="_x0000_t202" coordsize="21600,21600" o:spt="202" path="m,l,21600r21600,l21600,xe">
          <v:stroke joinstyle="miter"/>
          <v:path gradientshapeok="t" o:connecttype="rect"/>
        </v:shapetype>
        <v:shape id="_x0000_s609669" type="#_x0000_t202" style="position:absolute;left:0;text-align:left;margin-left:291.1pt;margin-top:22.1pt;width:10.3pt;height:8.15pt;z-index:-251610112;mso-wrap-style:none;mso-wrap-distance-left:5pt;mso-wrap-distance-right:5pt;mso-position-horizontal-relative:page;mso-position-vertical-relative:page" wrapcoords="0 0" filled="f" stroked="f">
          <v:textbox style="mso-fit-shape-to-text:t" inset="0,0,0,0">
            <w:txbxContent>
              <w:p w:rsidR="0049550C" w:rsidRDefault="0049550C">
                <w:pPr>
                  <w:spacing w:line="240" w:lineRule="auto"/>
                </w:pPr>
                <w:fldSimple w:instr=" PAGE \* MERGEFORMAT ">
                  <w:r w:rsidRPr="004139B3">
                    <w:rPr>
                      <w:rStyle w:val="afffff9"/>
                      <w:noProof/>
                      <w:lang w:val="ru-RU" w:eastAsia="ru-RU" w:bidi="ru-RU"/>
                    </w:rPr>
                    <w:t>344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C" w:rsidRDefault="0049550C">
    <w:pPr>
      <w:rPr>
        <w:sz w:val="2"/>
        <w:szCs w:val="2"/>
      </w:rPr>
    </w:pPr>
    <w:r w:rsidRPr="008D3E31">
      <w:rPr>
        <w:sz w:val="24"/>
        <w:szCs w:val="24"/>
        <w:lang w:bidi="ru-RU"/>
      </w:rPr>
      <w:pict>
        <v:shapetype id="_x0000_t202" coordsize="21600,21600" o:spt="202" path="m,l,21600r21600,l21600,xe">
          <v:stroke joinstyle="miter"/>
          <v:path gradientshapeok="t" o:connecttype="rect"/>
        </v:shapetype>
        <v:shape id="_x0000_s609670" type="#_x0000_t202" style="position:absolute;left:0;text-align:left;margin-left:291.1pt;margin-top:22.1pt;width:10.3pt;height:8.15pt;z-index:-251609088;mso-wrap-style:none;mso-wrap-distance-left:5pt;mso-wrap-distance-right:5pt;mso-position-horizontal-relative:page;mso-position-vertical-relative:page" wrapcoords="0 0" filled="f" stroked="f">
          <v:textbox style="mso-fit-shape-to-text:t" inset="0,0,0,0">
            <w:txbxContent>
              <w:p w:rsidR="0049550C" w:rsidRDefault="0049550C">
                <w:pPr>
                  <w:spacing w:line="240" w:lineRule="auto"/>
                </w:pPr>
                <w:fldSimple w:instr=" PAGE \* MERGEFORMAT ">
                  <w:r w:rsidRPr="004139B3">
                    <w:rPr>
                      <w:rStyle w:val="afffff9"/>
                      <w:noProof/>
                      <w:lang w:val="ru-RU" w:eastAsia="ru-RU" w:bidi="ru-RU"/>
                    </w:rPr>
                    <w:t>391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C" w:rsidRDefault="0049550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AF7C7E"/>
    <w:multiLevelType w:val="multilevel"/>
    <w:tmpl w:val="867A7B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860996"/>
    <w:multiLevelType w:val="multilevel"/>
    <w:tmpl w:val="06FC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532F28"/>
    <w:multiLevelType w:val="multilevel"/>
    <w:tmpl w:val="98EE4B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652DFE"/>
    <w:multiLevelType w:val="multilevel"/>
    <w:tmpl w:val="6AACC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5F029BB"/>
    <w:multiLevelType w:val="hybridMultilevel"/>
    <w:tmpl w:val="3BE2B910"/>
    <w:lvl w:ilvl="0" w:tplc="26FCF110">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939A1796">
      <w:numFmt w:val="bullet"/>
      <w:lvlText w:val="•"/>
      <w:lvlJc w:val="left"/>
      <w:pPr>
        <w:ind w:left="1284" w:hanging="284"/>
      </w:pPr>
      <w:rPr>
        <w:rFonts w:hint="default"/>
        <w:lang w:val="uk-UA" w:eastAsia="en-US" w:bidi="ar-SA"/>
      </w:rPr>
    </w:lvl>
    <w:lvl w:ilvl="2" w:tplc="4DE827BE">
      <w:numFmt w:val="bullet"/>
      <w:lvlText w:val="•"/>
      <w:lvlJc w:val="left"/>
      <w:pPr>
        <w:ind w:left="2268" w:hanging="284"/>
      </w:pPr>
      <w:rPr>
        <w:rFonts w:hint="default"/>
        <w:lang w:val="uk-UA" w:eastAsia="en-US" w:bidi="ar-SA"/>
      </w:rPr>
    </w:lvl>
    <w:lvl w:ilvl="3" w:tplc="2B920F22">
      <w:numFmt w:val="bullet"/>
      <w:lvlText w:val="•"/>
      <w:lvlJc w:val="left"/>
      <w:pPr>
        <w:ind w:left="3253" w:hanging="284"/>
      </w:pPr>
      <w:rPr>
        <w:rFonts w:hint="default"/>
        <w:lang w:val="uk-UA" w:eastAsia="en-US" w:bidi="ar-SA"/>
      </w:rPr>
    </w:lvl>
    <w:lvl w:ilvl="4" w:tplc="F9D0390A">
      <w:numFmt w:val="bullet"/>
      <w:lvlText w:val="•"/>
      <w:lvlJc w:val="left"/>
      <w:pPr>
        <w:ind w:left="4237" w:hanging="284"/>
      </w:pPr>
      <w:rPr>
        <w:rFonts w:hint="default"/>
        <w:lang w:val="uk-UA" w:eastAsia="en-US" w:bidi="ar-SA"/>
      </w:rPr>
    </w:lvl>
    <w:lvl w:ilvl="5" w:tplc="8CD89F94">
      <w:numFmt w:val="bullet"/>
      <w:lvlText w:val="•"/>
      <w:lvlJc w:val="left"/>
      <w:pPr>
        <w:ind w:left="5222" w:hanging="284"/>
      </w:pPr>
      <w:rPr>
        <w:rFonts w:hint="default"/>
        <w:lang w:val="uk-UA" w:eastAsia="en-US" w:bidi="ar-SA"/>
      </w:rPr>
    </w:lvl>
    <w:lvl w:ilvl="6" w:tplc="68D4E4E2">
      <w:numFmt w:val="bullet"/>
      <w:lvlText w:val="•"/>
      <w:lvlJc w:val="left"/>
      <w:pPr>
        <w:ind w:left="6206" w:hanging="284"/>
      </w:pPr>
      <w:rPr>
        <w:rFonts w:hint="default"/>
        <w:lang w:val="uk-UA" w:eastAsia="en-US" w:bidi="ar-SA"/>
      </w:rPr>
    </w:lvl>
    <w:lvl w:ilvl="7" w:tplc="36D27042">
      <w:numFmt w:val="bullet"/>
      <w:lvlText w:val="•"/>
      <w:lvlJc w:val="left"/>
      <w:pPr>
        <w:ind w:left="7190" w:hanging="284"/>
      </w:pPr>
      <w:rPr>
        <w:rFonts w:hint="default"/>
        <w:lang w:val="uk-UA" w:eastAsia="en-US" w:bidi="ar-SA"/>
      </w:rPr>
    </w:lvl>
    <w:lvl w:ilvl="8" w:tplc="F948E8D2">
      <w:numFmt w:val="bullet"/>
      <w:lvlText w:val="•"/>
      <w:lvlJc w:val="left"/>
      <w:pPr>
        <w:ind w:left="8175" w:hanging="284"/>
      </w:pPr>
      <w:rPr>
        <w:rFonts w:hint="default"/>
        <w:lang w:val="uk-UA" w:eastAsia="en-US" w:bidi="ar-SA"/>
      </w:rPr>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F656D9C"/>
    <w:multiLevelType w:val="multilevel"/>
    <w:tmpl w:val="9AF06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7D78D8"/>
    <w:multiLevelType w:val="multilevel"/>
    <w:tmpl w:val="AA84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A40EA4"/>
    <w:multiLevelType w:val="multilevel"/>
    <w:tmpl w:val="946EE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CE5434"/>
    <w:multiLevelType w:val="hybridMultilevel"/>
    <w:tmpl w:val="21B22676"/>
    <w:lvl w:ilvl="0" w:tplc="D81A197A">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E572DEBA">
      <w:numFmt w:val="bullet"/>
      <w:lvlText w:val="•"/>
      <w:lvlJc w:val="left"/>
      <w:pPr>
        <w:ind w:left="1284" w:hanging="284"/>
      </w:pPr>
      <w:rPr>
        <w:rFonts w:hint="default"/>
        <w:lang w:val="uk-UA" w:eastAsia="en-US" w:bidi="ar-SA"/>
      </w:rPr>
    </w:lvl>
    <w:lvl w:ilvl="2" w:tplc="02EA4600">
      <w:numFmt w:val="bullet"/>
      <w:lvlText w:val="•"/>
      <w:lvlJc w:val="left"/>
      <w:pPr>
        <w:ind w:left="2268" w:hanging="284"/>
      </w:pPr>
      <w:rPr>
        <w:rFonts w:hint="default"/>
        <w:lang w:val="uk-UA" w:eastAsia="en-US" w:bidi="ar-SA"/>
      </w:rPr>
    </w:lvl>
    <w:lvl w:ilvl="3" w:tplc="0116145E">
      <w:numFmt w:val="bullet"/>
      <w:lvlText w:val="•"/>
      <w:lvlJc w:val="left"/>
      <w:pPr>
        <w:ind w:left="3253" w:hanging="284"/>
      </w:pPr>
      <w:rPr>
        <w:rFonts w:hint="default"/>
        <w:lang w:val="uk-UA" w:eastAsia="en-US" w:bidi="ar-SA"/>
      </w:rPr>
    </w:lvl>
    <w:lvl w:ilvl="4" w:tplc="A6583010">
      <w:numFmt w:val="bullet"/>
      <w:lvlText w:val="•"/>
      <w:lvlJc w:val="left"/>
      <w:pPr>
        <w:ind w:left="4237" w:hanging="284"/>
      </w:pPr>
      <w:rPr>
        <w:rFonts w:hint="default"/>
        <w:lang w:val="uk-UA" w:eastAsia="en-US" w:bidi="ar-SA"/>
      </w:rPr>
    </w:lvl>
    <w:lvl w:ilvl="5" w:tplc="1A965364">
      <w:numFmt w:val="bullet"/>
      <w:lvlText w:val="•"/>
      <w:lvlJc w:val="left"/>
      <w:pPr>
        <w:ind w:left="5222" w:hanging="284"/>
      </w:pPr>
      <w:rPr>
        <w:rFonts w:hint="default"/>
        <w:lang w:val="uk-UA" w:eastAsia="en-US" w:bidi="ar-SA"/>
      </w:rPr>
    </w:lvl>
    <w:lvl w:ilvl="6" w:tplc="9A52BBA2">
      <w:numFmt w:val="bullet"/>
      <w:lvlText w:val="•"/>
      <w:lvlJc w:val="left"/>
      <w:pPr>
        <w:ind w:left="6206" w:hanging="284"/>
      </w:pPr>
      <w:rPr>
        <w:rFonts w:hint="default"/>
        <w:lang w:val="uk-UA" w:eastAsia="en-US" w:bidi="ar-SA"/>
      </w:rPr>
    </w:lvl>
    <w:lvl w:ilvl="7" w:tplc="D28035B6">
      <w:numFmt w:val="bullet"/>
      <w:lvlText w:val="•"/>
      <w:lvlJc w:val="left"/>
      <w:pPr>
        <w:ind w:left="7190" w:hanging="284"/>
      </w:pPr>
      <w:rPr>
        <w:rFonts w:hint="default"/>
        <w:lang w:val="uk-UA" w:eastAsia="en-US" w:bidi="ar-SA"/>
      </w:rPr>
    </w:lvl>
    <w:lvl w:ilvl="8" w:tplc="DC960978">
      <w:numFmt w:val="bullet"/>
      <w:lvlText w:val="•"/>
      <w:lvlJc w:val="left"/>
      <w:pPr>
        <w:ind w:left="8175" w:hanging="284"/>
      </w:pPr>
      <w:rPr>
        <w:rFonts w:hint="default"/>
        <w:lang w:val="uk-UA" w:eastAsia="en-US" w:bidi="ar-SA"/>
      </w:rPr>
    </w:lvl>
  </w:abstractNum>
  <w:abstractNum w:abstractNumId="90">
    <w:nsid w:val="3EDD6525"/>
    <w:multiLevelType w:val="multilevel"/>
    <w:tmpl w:val="12D2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356219"/>
    <w:multiLevelType w:val="multilevel"/>
    <w:tmpl w:val="29FE5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C2A5112"/>
    <w:multiLevelType w:val="multilevel"/>
    <w:tmpl w:val="EBB88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856565"/>
    <w:multiLevelType w:val="multilevel"/>
    <w:tmpl w:val="21AA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052BB7"/>
    <w:multiLevelType w:val="multilevel"/>
    <w:tmpl w:val="905CC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DF466F"/>
    <w:multiLevelType w:val="multilevel"/>
    <w:tmpl w:val="A0E28A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4"/>
  </w:num>
  <w:num w:numId="8">
    <w:abstractNumId w:val="95"/>
  </w:num>
  <w:num w:numId="9">
    <w:abstractNumId w:val="78"/>
  </w:num>
  <w:num w:numId="10">
    <w:abstractNumId w:val="87"/>
  </w:num>
  <w:num w:numId="11">
    <w:abstractNumId w:val="86"/>
  </w:num>
  <w:num w:numId="12">
    <w:abstractNumId w:val="90"/>
  </w:num>
  <w:num w:numId="13">
    <w:abstractNumId w:val="97"/>
  </w:num>
  <w:num w:numId="14">
    <w:abstractNumId w:val="76"/>
  </w:num>
  <w:num w:numId="15">
    <w:abstractNumId w:val="81"/>
  </w:num>
  <w:num w:numId="16">
    <w:abstractNumId w:val="98"/>
  </w:num>
  <w:num w:numId="17">
    <w:abstractNumId w:val="94"/>
  </w:num>
  <w:num w:numId="18">
    <w:abstractNumId w:val="96"/>
  </w:num>
  <w:num w:numId="19">
    <w:abstractNumId w:val="88"/>
  </w:num>
  <w:num w:numId="20">
    <w:abstractNumId w:val="8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17E08-222E-4B58-983E-0E05FC41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5362</TotalTime>
  <Pages>41</Pages>
  <Words>10059</Words>
  <Characters>57341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cp:revision>
  <cp:lastPrinted>2009-02-06T05:36:00Z</cp:lastPrinted>
  <dcterms:created xsi:type="dcterms:W3CDTF">2021-12-23T09:52:00Z</dcterms:created>
  <dcterms:modified xsi:type="dcterms:W3CDTF">2022-01-07T15:26:00Z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