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D37A" w14:textId="0ED0DD2C" w:rsidR="009B5E61" w:rsidRDefault="00F354E9" w:rsidP="00F354E9">
      <w:r w:rsidRPr="00F354E9">
        <w:rPr>
          <w:rFonts w:hint="eastAsia"/>
        </w:rPr>
        <w:t>Курындин</w:t>
      </w:r>
      <w:r w:rsidRPr="00F354E9">
        <w:t xml:space="preserve"> </w:t>
      </w:r>
      <w:r w:rsidRPr="00F354E9">
        <w:rPr>
          <w:rFonts w:hint="eastAsia"/>
        </w:rPr>
        <w:t>Павел</w:t>
      </w:r>
      <w:r w:rsidRPr="00F354E9">
        <w:t xml:space="preserve"> </w:t>
      </w:r>
      <w:r w:rsidRPr="00F354E9">
        <w:rPr>
          <w:rFonts w:hint="eastAsia"/>
        </w:rPr>
        <w:t>Александрович</w:t>
      </w:r>
      <w:r>
        <w:t xml:space="preserve"> </w:t>
      </w:r>
      <w:r w:rsidRPr="00F354E9">
        <w:rPr>
          <w:rFonts w:hint="eastAsia"/>
        </w:rPr>
        <w:t>Досудебное</w:t>
      </w:r>
      <w:r w:rsidRPr="00F354E9">
        <w:t xml:space="preserve"> </w:t>
      </w:r>
      <w:r w:rsidRPr="00F354E9">
        <w:rPr>
          <w:rFonts w:hint="eastAsia"/>
        </w:rPr>
        <w:t>обжалование</w:t>
      </w:r>
      <w:r w:rsidRPr="00F354E9">
        <w:t xml:space="preserve"> </w:t>
      </w:r>
      <w:r w:rsidRPr="00F354E9">
        <w:rPr>
          <w:rFonts w:hint="eastAsia"/>
        </w:rPr>
        <w:t>действий</w:t>
      </w:r>
      <w:r w:rsidRPr="00F354E9">
        <w:t xml:space="preserve"> (</w:t>
      </w:r>
      <w:r w:rsidRPr="00F354E9">
        <w:rPr>
          <w:rFonts w:hint="eastAsia"/>
        </w:rPr>
        <w:t>бездействия</w:t>
      </w:r>
      <w:r w:rsidRPr="00F354E9">
        <w:t xml:space="preserve">) </w:t>
      </w:r>
      <w:r w:rsidRPr="00F354E9">
        <w:rPr>
          <w:rFonts w:hint="eastAsia"/>
        </w:rPr>
        <w:t>или</w:t>
      </w:r>
      <w:r w:rsidRPr="00F354E9">
        <w:t xml:space="preserve"> </w:t>
      </w:r>
      <w:r w:rsidRPr="00F354E9">
        <w:rPr>
          <w:rFonts w:hint="eastAsia"/>
        </w:rPr>
        <w:t>решений</w:t>
      </w:r>
      <w:r w:rsidRPr="00F354E9">
        <w:t xml:space="preserve"> </w:t>
      </w:r>
      <w:r w:rsidRPr="00F354E9">
        <w:rPr>
          <w:rFonts w:hint="eastAsia"/>
        </w:rPr>
        <w:t>административных</w:t>
      </w:r>
      <w:r w:rsidRPr="00F354E9">
        <w:t xml:space="preserve"> </w:t>
      </w:r>
      <w:r w:rsidRPr="00F354E9">
        <w:rPr>
          <w:rFonts w:hint="eastAsia"/>
        </w:rPr>
        <w:t>органов</w:t>
      </w:r>
      <w:r w:rsidRPr="00F354E9">
        <w:t xml:space="preserve">: </w:t>
      </w:r>
      <w:r w:rsidRPr="00F354E9">
        <w:rPr>
          <w:rFonts w:hint="eastAsia"/>
        </w:rPr>
        <w:t>опыт</w:t>
      </w:r>
      <w:r w:rsidRPr="00F354E9">
        <w:t xml:space="preserve"> </w:t>
      </w:r>
      <w:r w:rsidRPr="00F354E9">
        <w:rPr>
          <w:rFonts w:hint="eastAsia"/>
        </w:rPr>
        <w:t>России</w:t>
      </w:r>
      <w:r w:rsidRPr="00F354E9">
        <w:t xml:space="preserve"> </w:t>
      </w:r>
      <w:r w:rsidRPr="00F354E9">
        <w:rPr>
          <w:rFonts w:hint="eastAsia"/>
        </w:rPr>
        <w:t>и</w:t>
      </w:r>
      <w:r w:rsidRPr="00F354E9">
        <w:t xml:space="preserve"> </w:t>
      </w:r>
      <w:r w:rsidRPr="00F354E9">
        <w:rPr>
          <w:rFonts w:hint="eastAsia"/>
        </w:rPr>
        <w:t>Франции</w:t>
      </w:r>
    </w:p>
    <w:p w14:paraId="1F308AAA" w14:textId="77777777" w:rsidR="00F354E9" w:rsidRDefault="00F354E9" w:rsidP="00F354E9">
      <w:r>
        <w:rPr>
          <w:rFonts w:hint="eastAsia"/>
        </w:rPr>
        <w:t>ОГЛАВЛЕНИЕ</w:t>
      </w:r>
      <w:r>
        <w:t xml:space="preserve"> </w:t>
      </w:r>
      <w:r>
        <w:rPr>
          <w:rFonts w:hint="eastAsia"/>
        </w:rPr>
        <w:t>ДИССЕРТАЦИИ</w:t>
      </w:r>
    </w:p>
    <w:p w14:paraId="2444639E" w14:textId="77777777" w:rsidR="00F354E9" w:rsidRDefault="00F354E9" w:rsidP="00F354E9">
      <w:r>
        <w:rPr>
          <w:rFonts w:hint="eastAsia"/>
        </w:rPr>
        <w:t>кандидат</w:t>
      </w:r>
      <w:r>
        <w:t xml:space="preserve"> </w:t>
      </w:r>
      <w:r>
        <w:rPr>
          <w:rFonts w:hint="eastAsia"/>
        </w:rPr>
        <w:t>наук</w:t>
      </w:r>
      <w:r>
        <w:t xml:space="preserve"> </w:t>
      </w:r>
      <w:r>
        <w:rPr>
          <w:rFonts w:hint="eastAsia"/>
        </w:rPr>
        <w:t>Курындин</w:t>
      </w:r>
      <w:r>
        <w:t xml:space="preserve"> </w:t>
      </w:r>
      <w:r>
        <w:rPr>
          <w:rFonts w:hint="eastAsia"/>
        </w:rPr>
        <w:t>Павел</w:t>
      </w:r>
      <w:r>
        <w:t xml:space="preserve"> </w:t>
      </w:r>
      <w:r>
        <w:rPr>
          <w:rFonts w:hint="eastAsia"/>
        </w:rPr>
        <w:t>Александрович</w:t>
      </w:r>
    </w:p>
    <w:p w14:paraId="6EAE5F4A" w14:textId="77777777" w:rsidR="00F354E9" w:rsidRDefault="00F354E9" w:rsidP="00F354E9">
      <w:r>
        <w:rPr>
          <w:rFonts w:hint="eastAsia"/>
        </w:rPr>
        <w:t>Введение</w:t>
      </w:r>
    </w:p>
    <w:p w14:paraId="328A913F" w14:textId="77777777" w:rsidR="00F354E9" w:rsidRDefault="00F354E9" w:rsidP="00F354E9"/>
    <w:p w14:paraId="08F2DF01" w14:textId="77777777" w:rsidR="00F354E9" w:rsidRDefault="00F354E9" w:rsidP="00F354E9">
      <w:r>
        <w:rPr>
          <w:rFonts w:hint="eastAsia"/>
        </w:rPr>
        <w:t>Глава</w:t>
      </w:r>
      <w:r>
        <w:t xml:space="preserve"> 1. </w:t>
      </w:r>
      <w:r>
        <w:rPr>
          <w:rFonts w:hint="eastAsia"/>
        </w:rPr>
        <w:t>Досудебное</w:t>
      </w:r>
      <w:r>
        <w:t xml:space="preserve"> </w:t>
      </w:r>
      <w:r>
        <w:rPr>
          <w:rFonts w:hint="eastAsia"/>
        </w:rPr>
        <w:t>обжалование</w:t>
      </w:r>
      <w:r>
        <w:t xml:space="preserve"> </w:t>
      </w:r>
      <w:r>
        <w:rPr>
          <w:rFonts w:hint="eastAsia"/>
        </w:rPr>
        <w:t>как</w:t>
      </w:r>
      <w:r>
        <w:t xml:space="preserve"> </w:t>
      </w:r>
      <w:r>
        <w:rPr>
          <w:rFonts w:hint="eastAsia"/>
        </w:rPr>
        <w:t>способ</w:t>
      </w:r>
      <w:r>
        <w:t xml:space="preserve"> </w:t>
      </w:r>
      <w:r>
        <w:rPr>
          <w:rFonts w:hint="eastAsia"/>
        </w:rPr>
        <w:t>разрешения</w:t>
      </w:r>
      <w:r>
        <w:t xml:space="preserve"> </w:t>
      </w:r>
      <w:r>
        <w:rPr>
          <w:rFonts w:hint="eastAsia"/>
        </w:rPr>
        <w:t>административных</w:t>
      </w:r>
      <w:r>
        <w:t xml:space="preserve"> </w:t>
      </w:r>
      <w:r>
        <w:rPr>
          <w:rFonts w:hint="eastAsia"/>
        </w:rPr>
        <w:t>споров</w:t>
      </w:r>
      <w:r>
        <w:t xml:space="preserve"> (</w:t>
      </w:r>
      <w:r>
        <w:rPr>
          <w:rFonts w:hint="eastAsia"/>
        </w:rPr>
        <w:t>объективные</w:t>
      </w:r>
      <w:r>
        <w:t xml:space="preserve"> </w:t>
      </w:r>
      <w:r>
        <w:rPr>
          <w:rFonts w:hint="eastAsia"/>
        </w:rPr>
        <w:t>и</w:t>
      </w:r>
      <w:r>
        <w:t xml:space="preserve"> </w:t>
      </w:r>
      <w:r>
        <w:rPr>
          <w:rFonts w:hint="eastAsia"/>
        </w:rPr>
        <w:t>субъективные</w:t>
      </w:r>
      <w:r>
        <w:t xml:space="preserve"> </w:t>
      </w:r>
      <w:r>
        <w:rPr>
          <w:rFonts w:hint="eastAsia"/>
        </w:rPr>
        <w:t>аспекты</w:t>
      </w:r>
      <w:r>
        <w:t>)</w:t>
      </w:r>
    </w:p>
    <w:p w14:paraId="6861D6EB" w14:textId="77777777" w:rsidR="00F354E9" w:rsidRDefault="00F354E9" w:rsidP="00F354E9"/>
    <w:p w14:paraId="0C7EDFFF" w14:textId="77777777" w:rsidR="00F354E9" w:rsidRDefault="00F354E9" w:rsidP="00F354E9">
      <w:r>
        <w:rPr>
          <w:rFonts w:hint="eastAsia"/>
        </w:rPr>
        <w:t>§</w:t>
      </w:r>
      <w:r>
        <w:t xml:space="preserve"> 1. </w:t>
      </w:r>
      <w:r>
        <w:rPr>
          <w:rFonts w:hint="eastAsia"/>
        </w:rPr>
        <w:t>Понятие</w:t>
      </w:r>
      <w:r>
        <w:t xml:space="preserve"> </w:t>
      </w:r>
      <w:r>
        <w:rPr>
          <w:rFonts w:hint="eastAsia"/>
        </w:rPr>
        <w:t>«</w:t>
      </w:r>
      <w:r>
        <w:rPr>
          <w:rFonts w:hint="eastAsia"/>
        </w:rPr>
        <w:t>административно</w:t>
      </w:r>
      <w:r>
        <w:t>-</w:t>
      </w:r>
      <w:r>
        <w:rPr>
          <w:rFonts w:hint="eastAsia"/>
        </w:rPr>
        <w:t>правовых</w:t>
      </w:r>
      <w:r>
        <w:t xml:space="preserve"> </w:t>
      </w:r>
      <w:r>
        <w:rPr>
          <w:rFonts w:hint="eastAsia"/>
        </w:rPr>
        <w:t>споров</w:t>
      </w:r>
      <w:r>
        <w:rPr>
          <w:rFonts w:hint="eastAsia"/>
        </w:rPr>
        <w:t>»</w:t>
      </w:r>
      <w:r>
        <w:t xml:space="preserve"> </w:t>
      </w:r>
      <w:r>
        <w:rPr>
          <w:rFonts w:hint="eastAsia"/>
        </w:rPr>
        <w:t>и</w:t>
      </w:r>
      <w:r>
        <w:t xml:space="preserve"> </w:t>
      </w:r>
      <w:r>
        <w:rPr>
          <w:rFonts w:hint="eastAsia"/>
        </w:rPr>
        <w:t>«</w:t>
      </w:r>
      <w:r>
        <w:rPr>
          <w:rFonts w:hint="eastAsia"/>
        </w:rPr>
        <w:t>досудебного</w:t>
      </w:r>
      <w:r>
        <w:t xml:space="preserve"> </w:t>
      </w:r>
      <w:r>
        <w:rPr>
          <w:rFonts w:hint="eastAsia"/>
        </w:rPr>
        <w:t>обжалования</w:t>
      </w:r>
      <w:r>
        <w:rPr>
          <w:rFonts w:hint="eastAsia"/>
        </w:rPr>
        <w:t>»</w:t>
      </w:r>
    </w:p>
    <w:p w14:paraId="7A63FF51" w14:textId="77777777" w:rsidR="00F354E9" w:rsidRDefault="00F354E9" w:rsidP="00F354E9"/>
    <w:p w14:paraId="6946C3C7" w14:textId="77777777" w:rsidR="00F354E9" w:rsidRDefault="00F354E9" w:rsidP="00F354E9">
      <w:r>
        <w:rPr>
          <w:rFonts w:hint="eastAsia"/>
        </w:rPr>
        <w:t>§</w:t>
      </w:r>
      <w:r>
        <w:t xml:space="preserve"> 2. </w:t>
      </w:r>
      <w:r>
        <w:rPr>
          <w:rFonts w:hint="eastAsia"/>
        </w:rPr>
        <w:t>Жалоба</w:t>
      </w:r>
      <w:r>
        <w:t xml:space="preserve"> </w:t>
      </w:r>
      <w:r>
        <w:rPr>
          <w:rFonts w:hint="eastAsia"/>
        </w:rPr>
        <w:t>как</w:t>
      </w:r>
      <w:r>
        <w:t xml:space="preserve"> </w:t>
      </w:r>
      <w:r>
        <w:rPr>
          <w:rFonts w:hint="eastAsia"/>
        </w:rPr>
        <w:t>форма</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досудебное</w:t>
      </w:r>
      <w:r>
        <w:t xml:space="preserve"> </w:t>
      </w:r>
      <w:r>
        <w:rPr>
          <w:rFonts w:hint="eastAsia"/>
        </w:rPr>
        <w:t>обжалование</w:t>
      </w:r>
    </w:p>
    <w:p w14:paraId="5AD1A526" w14:textId="77777777" w:rsidR="00F354E9" w:rsidRDefault="00F354E9" w:rsidP="00F354E9"/>
    <w:p w14:paraId="37B9864F" w14:textId="77777777" w:rsidR="00F354E9" w:rsidRDefault="00F354E9" w:rsidP="00F354E9">
      <w:r>
        <w:rPr>
          <w:rFonts w:hint="eastAsia"/>
        </w:rPr>
        <w:t>Глава</w:t>
      </w:r>
      <w:r>
        <w:t xml:space="preserve"> 2. </w:t>
      </w:r>
      <w:r>
        <w:rPr>
          <w:rFonts w:hint="eastAsia"/>
        </w:rPr>
        <w:t>Направления</w:t>
      </w:r>
      <w:r>
        <w:t xml:space="preserve"> </w:t>
      </w:r>
      <w:r>
        <w:rPr>
          <w:rFonts w:hint="eastAsia"/>
        </w:rPr>
        <w:t>развития</w:t>
      </w:r>
      <w:r>
        <w:t xml:space="preserve"> </w:t>
      </w:r>
      <w:r>
        <w:rPr>
          <w:rFonts w:hint="eastAsia"/>
        </w:rPr>
        <w:t>права</w:t>
      </w:r>
      <w:r>
        <w:t xml:space="preserve"> </w:t>
      </w:r>
      <w:r>
        <w:rPr>
          <w:rFonts w:hint="eastAsia"/>
        </w:rPr>
        <w:t>на</w:t>
      </w:r>
      <w:r>
        <w:t xml:space="preserve"> </w:t>
      </w:r>
      <w:r>
        <w:rPr>
          <w:rFonts w:hint="eastAsia"/>
        </w:rPr>
        <w:t>досудебное</w:t>
      </w:r>
      <w:r>
        <w:t xml:space="preserve"> </w:t>
      </w:r>
      <w:r>
        <w:rPr>
          <w:rFonts w:hint="eastAsia"/>
        </w:rPr>
        <w:t>обжалование</w:t>
      </w:r>
      <w:r>
        <w:t xml:space="preserve"> </w:t>
      </w:r>
      <w:r>
        <w:rPr>
          <w:rFonts w:hint="eastAsia"/>
        </w:rPr>
        <w:t>действий</w:t>
      </w:r>
    </w:p>
    <w:p w14:paraId="636266EE" w14:textId="77777777" w:rsidR="00F354E9" w:rsidRDefault="00F354E9" w:rsidP="00F354E9"/>
    <w:p w14:paraId="51139752" w14:textId="77777777" w:rsidR="00F354E9" w:rsidRDefault="00F354E9" w:rsidP="00F354E9">
      <w:r>
        <w:t>(</w:t>
      </w:r>
      <w:r>
        <w:rPr>
          <w:rFonts w:hint="eastAsia"/>
        </w:rPr>
        <w:t>бездействия</w:t>
      </w:r>
      <w:r>
        <w:t xml:space="preserve">) </w:t>
      </w:r>
      <w:r>
        <w:rPr>
          <w:rFonts w:hint="eastAsia"/>
        </w:rPr>
        <w:t>или</w:t>
      </w:r>
      <w:r>
        <w:t xml:space="preserve"> </w:t>
      </w:r>
      <w:r>
        <w:rPr>
          <w:rFonts w:hint="eastAsia"/>
        </w:rPr>
        <w:t>решений</w:t>
      </w:r>
      <w:r>
        <w:t xml:space="preserve"> </w:t>
      </w:r>
      <w:r>
        <w:rPr>
          <w:rFonts w:hint="eastAsia"/>
        </w:rPr>
        <w:t>административных</w:t>
      </w:r>
      <w:r>
        <w:t xml:space="preserve"> </w:t>
      </w:r>
      <w:r>
        <w:rPr>
          <w:rFonts w:hint="eastAsia"/>
        </w:rPr>
        <w:t>органов</w:t>
      </w:r>
    </w:p>
    <w:p w14:paraId="77A0FCFA" w14:textId="77777777" w:rsidR="00F354E9" w:rsidRDefault="00F354E9" w:rsidP="00F354E9"/>
    <w:p w14:paraId="7615FB01" w14:textId="77777777" w:rsidR="00F354E9" w:rsidRDefault="00F354E9" w:rsidP="00F354E9">
      <w:r>
        <w:rPr>
          <w:rFonts w:hint="eastAsia"/>
        </w:rPr>
        <w:t>§</w:t>
      </w:r>
      <w:r>
        <w:t xml:space="preserve"> 1. </w:t>
      </w:r>
      <w:r>
        <w:rPr>
          <w:rFonts w:hint="eastAsia"/>
        </w:rPr>
        <w:t>Влияние</w:t>
      </w:r>
      <w:r>
        <w:t xml:space="preserve"> </w:t>
      </w:r>
      <w:r>
        <w:rPr>
          <w:rFonts w:hint="eastAsia"/>
        </w:rPr>
        <w:t>доктрины</w:t>
      </w:r>
      <w:r>
        <w:t xml:space="preserve"> </w:t>
      </w:r>
      <w:r>
        <w:rPr>
          <w:rFonts w:hint="eastAsia"/>
        </w:rPr>
        <w:t>«</w:t>
      </w:r>
      <w:r>
        <w:rPr>
          <w:rFonts w:hint="eastAsia"/>
        </w:rPr>
        <w:t>хорошего</w:t>
      </w:r>
      <w:r>
        <w:t xml:space="preserve"> (</w:t>
      </w:r>
      <w:r>
        <w:rPr>
          <w:rFonts w:hint="eastAsia"/>
        </w:rPr>
        <w:t>надлежащего</w:t>
      </w:r>
      <w:r>
        <w:t xml:space="preserve">) </w:t>
      </w:r>
      <w:r>
        <w:rPr>
          <w:rFonts w:hint="eastAsia"/>
        </w:rPr>
        <w:t>управления</w:t>
      </w:r>
      <w:r>
        <w:rPr>
          <w:rFonts w:hint="eastAsia"/>
        </w:rPr>
        <w:t>»</w:t>
      </w:r>
      <w:r>
        <w:t xml:space="preserve"> </w:t>
      </w:r>
      <w:r>
        <w:rPr>
          <w:rFonts w:hint="eastAsia"/>
        </w:rPr>
        <w:t>на</w:t>
      </w:r>
      <w:r>
        <w:t xml:space="preserve"> </w:t>
      </w:r>
      <w:r>
        <w:rPr>
          <w:rFonts w:hint="eastAsia"/>
        </w:rPr>
        <w:t>институт</w:t>
      </w:r>
      <w:r>
        <w:t xml:space="preserve"> </w:t>
      </w:r>
      <w:r>
        <w:rPr>
          <w:rFonts w:hint="eastAsia"/>
        </w:rPr>
        <w:t>досудебного</w:t>
      </w:r>
      <w:r>
        <w:t xml:space="preserve"> </w:t>
      </w:r>
      <w:r>
        <w:rPr>
          <w:rFonts w:hint="eastAsia"/>
        </w:rPr>
        <w:t>обжалования</w:t>
      </w:r>
      <w:r>
        <w:t xml:space="preserve"> </w:t>
      </w:r>
      <w:r>
        <w:rPr>
          <w:rFonts w:hint="eastAsia"/>
        </w:rPr>
        <w:t>действий</w:t>
      </w:r>
      <w:r>
        <w:t xml:space="preserve"> (</w:t>
      </w:r>
      <w:r>
        <w:rPr>
          <w:rFonts w:hint="eastAsia"/>
        </w:rPr>
        <w:t>бездействия</w:t>
      </w:r>
      <w:r>
        <w:t xml:space="preserve">) </w:t>
      </w:r>
      <w:r>
        <w:rPr>
          <w:rFonts w:hint="eastAsia"/>
        </w:rPr>
        <w:t>или</w:t>
      </w:r>
      <w:r>
        <w:t xml:space="preserve"> </w:t>
      </w:r>
      <w:r>
        <w:rPr>
          <w:rFonts w:hint="eastAsia"/>
        </w:rPr>
        <w:t>решений</w:t>
      </w:r>
    </w:p>
    <w:p w14:paraId="444B3CB1" w14:textId="77777777" w:rsidR="00F354E9" w:rsidRDefault="00F354E9" w:rsidP="00F354E9"/>
    <w:p w14:paraId="1564185D" w14:textId="77777777" w:rsidR="00F354E9" w:rsidRDefault="00F354E9" w:rsidP="00F354E9">
      <w:r>
        <w:rPr>
          <w:rFonts w:hint="eastAsia"/>
        </w:rPr>
        <w:t>административных</w:t>
      </w:r>
      <w:r>
        <w:t xml:space="preserve"> </w:t>
      </w:r>
      <w:r>
        <w:rPr>
          <w:rFonts w:hint="eastAsia"/>
        </w:rPr>
        <w:t>органов</w:t>
      </w:r>
    </w:p>
    <w:p w14:paraId="3C0754E4" w14:textId="77777777" w:rsidR="00F354E9" w:rsidRDefault="00F354E9" w:rsidP="00F354E9"/>
    <w:p w14:paraId="00509602" w14:textId="77777777" w:rsidR="00F354E9" w:rsidRDefault="00F354E9" w:rsidP="00F354E9">
      <w:r>
        <w:rPr>
          <w:rFonts w:hint="eastAsia"/>
        </w:rPr>
        <w:t>§</w:t>
      </w:r>
      <w:r>
        <w:t xml:space="preserve"> 2. </w:t>
      </w:r>
      <w:r>
        <w:rPr>
          <w:rFonts w:hint="eastAsia"/>
        </w:rPr>
        <w:t>Соотношение</w:t>
      </w:r>
      <w:r>
        <w:t xml:space="preserve"> </w:t>
      </w:r>
      <w:r>
        <w:rPr>
          <w:rFonts w:hint="eastAsia"/>
        </w:rPr>
        <w:t>права</w:t>
      </w:r>
      <w:r>
        <w:t xml:space="preserve"> </w:t>
      </w:r>
      <w:r>
        <w:rPr>
          <w:rFonts w:hint="eastAsia"/>
        </w:rPr>
        <w:t>на</w:t>
      </w:r>
      <w:r>
        <w:t xml:space="preserve"> </w:t>
      </w:r>
      <w:r>
        <w:rPr>
          <w:rFonts w:hint="eastAsia"/>
        </w:rPr>
        <w:t>судебную</w:t>
      </w:r>
      <w:r>
        <w:t xml:space="preserve"> </w:t>
      </w:r>
      <w:r>
        <w:rPr>
          <w:rFonts w:hint="eastAsia"/>
        </w:rPr>
        <w:t>защиту</w:t>
      </w:r>
      <w:r>
        <w:t xml:space="preserve"> </w:t>
      </w:r>
      <w:r>
        <w:rPr>
          <w:rFonts w:hint="eastAsia"/>
        </w:rPr>
        <w:t>и</w:t>
      </w:r>
      <w:r>
        <w:t xml:space="preserve"> </w:t>
      </w:r>
      <w:r>
        <w:rPr>
          <w:rFonts w:hint="eastAsia"/>
        </w:rPr>
        <w:t>права</w:t>
      </w:r>
      <w:r>
        <w:t xml:space="preserve"> </w:t>
      </w:r>
      <w:r>
        <w:rPr>
          <w:rFonts w:hint="eastAsia"/>
        </w:rPr>
        <w:t>на</w:t>
      </w:r>
      <w:r>
        <w:t xml:space="preserve"> </w:t>
      </w:r>
      <w:r>
        <w:rPr>
          <w:rFonts w:hint="eastAsia"/>
        </w:rPr>
        <w:t>досудебное</w:t>
      </w:r>
      <w:r>
        <w:t xml:space="preserve"> </w:t>
      </w:r>
      <w:r>
        <w:rPr>
          <w:rFonts w:hint="eastAsia"/>
        </w:rPr>
        <w:t>обжалование</w:t>
      </w:r>
    </w:p>
    <w:p w14:paraId="2E9782C6" w14:textId="77777777" w:rsidR="00F354E9" w:rsidRDefault="00F354E9" w:rsidP="00F354E9"/>
    <w:p w14:paraId="0580BAAE" w14:textId="77777777" w:rsidR="00F354E9" w:rsidRDefault="00F354E9" w:rsidP="00F354E9">
      <w:r>
        <w:rPr>
          <w:rFonts w:hint="eastAsia"/>
        </w:rPr>
        <w:t>Глава</w:t>
      </w:r>
      <w:r>
        <w:t xml:space="preserve"> 3. </w:t>
      </w:r>
      <w:r>
        <w:rPr>
          <w:rFonts w:hint="eastAsia"/>
        </w:rPr>
        <w:t>Процессуальные</w:t>
      </w:r>
      <w:r>
        <w:t xml:space="preserve"> </w:t>
      </w:r>
      <w:r>
        <w:rPr>
          <w:rFonts w:hint="eastAsia"/>
        </w:rPr>
        <w:t>особенности</w:t>
      </w:r>
      <w:r>
        <w:t xml:space="preserve"> </w:t>
      </w:r>
      <w:r>
        <w:rPr>
          <w:rFonts w:hint="eastAsia"/>
        </w:rPr>
        <w:t>досудебного</w:t>
      </w:r>
      <w:r>
        <w:t xml:space="preserve"> </w:t>
      </w:r>
      <w:r>
        <w:rPr>
          <w:rFonts w:hint="eastAsia"/>
        </w:rPr>
        <w:t>порядка</w:t>
      </w:r>
      <w:r>
        <w:t xml:space="preserve"> </w:t>
      </w:r>
      <w:r>
        <w:rPr>
          <w:rFonts w:hint="eastAsia"/>
        </w:rPr>
        <w:t>обжалования</w:t>
      </w:r>
      <w:r>
        <w:t xml:space="preserve">90 </w:t>
      </w:r>
      <w:r>
        <w:rPr>
          <w:rFonts w:hint="eastAsia"/>
        </w:rPr>
        <w:t>§</w:t>
      </w:r>
      <w:r>
        <w:t xml:space="preserve"> 1. </w:t>
      </w:r>
      <w:r>
        <w:rPr>
          <w:rFonts w:hint="eastAsia"/>
        </w:rPr>
        <w:t>Принципы</w:t>
      </w:r>
      <w:r>
        <w:t xml:space="preserve"> </w:t>
      </w:r>
      <w:r>
        <w:rPr>
          <w:rFonts w:hint="eastAsia"/>
        </w:rPr>
        <w:t>досудебного</w:t>
      </w:r>
      <w:r>
        <w:t xml:space="preserve"> </w:t>
      </w:r>
      <w:r>
        <w:rPr>
          <w:rFonts w:hint="eastAsia"/>
        </w:rPr>
        <w:t>порядка</w:t>
      </w:r>
      <w:r>
        <w:t xml:space="preserve"> </w:t>
      </w:r>
      <w:r>
        <w:rPr>
          <w:rFonts w:hint="eastAsia"/>
        </w:rPr>
        <w:t>разрешения</w:t>
      </w:r>
      <w:r>
        <w:t xml:space="preserve"> </w:t>
      </w:r>
      <w:r>
        <w:rPr>
          <w:rFonts w:hint="eastAsia"/>
        </w:rPr>
        <w:t>административных</w:t>
      </w:r>
      <w:r>
        <w:t xml:space="preserve"> </w:t>
      </w:r>
      <w:r>
        <w:rPr>
          <w:rFonts w:hint="eastAsia"/>
        </w:rPr>
        <w:t>споров</w:t>
      </w:r>
      <w:r>
        <w:t xml:space="preserve"> .. 90 </w:t>
      </w:r>
      <w:r>
        <w:rPr>
          <w:rFonts w:hint="eastAsia"/>
        </w:rPr>
        <w:t>§</w:t>
      </w:r>
      <w:r>
        <w:t xml:space="preserve"> 2. </w:t>
      </w:r>
      <w:r>
        <w:rPr>
          <w:rFonts w:hint="eastAsia"/>
        </w:rPr>
        <w:t>Особенности</w:t>
      </w:r>
      <w:r>
        <w:t xml:space="preserve"> </w:t>
      </w:r>
      <w:r>
        <w:rPr>
          <w:rFonts w:hint="eastAsia"/>
        </w:rPr>
        <w:t>досудебного</w:t>
      </w:r>
      <w:r>
        <w:t xml:space="preserve"> </w:t>
      </w:r>
      <w:r>
        <w:rPr>
          <w:rFonts w:hint="eastAsia"/>
        </w:rPr>
        <w:t>порядка</w:t>
      </w:r>
      <w:r>
        <w:t xml:space="preserve"> </w:t>
      </w:r>
      <w:r>
        <w:rPr>
          <w:rFonts w:hint="eastAsia"/>
        </w:rPr>
        <w:t>разрешения</w:t>
      </w:r>
      <w:r>
        <w:t xml:space="preserve"> </w:t>
      </w:r>
      <w:r>
        <w:rPr>
          <w:rFonts w:hint="eastAsia"/>
        </w:rPr>
        <w:t>администра</w:t>
      </w:r>
      <w:r>
        <w:rPr>
          <w:rFonts w:hint="eastAsia"/>
        </w:rPr>
        <w:lastRenderedPageBreak/>
        <w:t>тивных</w:t>
      </w:r>
      <w:r>
        <w:t xml:space="preserve"> </w:t>
      </w:r>
      <w:r>
        <w:rPr>
          <w:rFonts w:hint="eastAsia"/>
        </w:rPr>
        <w:t>споров</w:t>
      </w:r>
      <w:r>
        <w:t xml:space="preserve">115 </w:t>
      </w:r>
      <w:r>
        <w:rPr>
          <w:rFonts w:hint="eastAsia"/>
        </w:rPr>
        <w:t>§</w:t>
      </w:r>
      <w:r>
        <w:t xml:space="preserve"> 3. </w:t>
      </w:r>
      <w:r>
        <w:rPr>
          <w:rFonts w:hint="eastAsia"/>
        </w:rPr>
        <w:t>Правовые</w:t>
      </w:r>
      <w:r>
        <w:t xml:space="preserve"> </w:t>
      </w:r>
      <w:r>
        <w:rPr>
          <w:rFonts w:hint="eastAsia"/>
        </w:rPr>
        <w:t>акты</w:t>
      </w:r>
      <w:r>
        <w:t xml:space="preserve">, </w:t>
      </w:r>
      <w:r>
        <w:rPr>
          <w:rFonts w:hint="eastAsia"/>
        </w:rPr>
        <w:t>принимаемые</w:t>
      </w:r>
      <w:r>
        <w:t xml:space="preserve"> </w:t>
      </w:r>
      <w:r>
        <w:rPr>
          <w:rFonts w:hint="eastAsia"/>
        </w:rPr>
        <w:t>по</w:t>
      </w:r>
      <w:r>
        <w:t xml:space="preserve"> </w:t>
      </w:r>
      <w:r>
        <w:rPr>
          <w:rFonts w:hint="eastAsia"/>
        </w:rPr>
        <w:t>результатам</w:t>
      </w:r>
      <w:r>
        <w:t xml:space="preserve"> </w:t>
      </w:r>
      <w:r>
        <w:rPr>
          <w:rFonts w:hint="eastAsia"/>
        </w:rPr>
        <w:t>досудебного</w:t>
      </w:r>
      <w:r>
        <w:t xml:space="preserve"> </w:t>
      </w:r>
      <w:r>
        <w:rPr>
          <w:rFonts w:hint="eastAsia"/>
        </w:rPr>
        <w:t>порядка</w:t>
      </w:r>
    </w:p>
    <w:p w14:paraId="3686516B" w14:textId="77777777" w:rsidR="00F354E9" w:rsidRDefault="00F354E9" w:rsidP="00F354E9"/>
    <w:p w14:paraId="59EE5627" w14:textId="77777777" w:rsidR="00F354E9" w:rsidRDefault="00F354E9" w:rsidP="00F354E9">
      <w:r>
        <w:rPr>
          <w:rFonts w:hint="eastAsia"/>
        </w:rPr>
        <w:t>обжалования</w:t>
      </w:r>
      <w:r>
        <w:t xml:space="preserve">: </w:t>
      </w:r>
      <w:r>
        <w:rPr>
          <w:rFonts w:hint="eastAsia"/>
        </w:rPr>
        <w:t>особенности</w:t>
      </w:r>
      <w:r>
        <w:t xml:space="preserve"> </w:t>
      </w:r>
      <w:r>
        <w:rPr>
          <w:rFonts w:hint="eastAsia"/>
        </w:rPr>
        <w:t>формы</w:t>
      </w:r>
      <w:r>
        <w:t xml:space="preserve"> </w:t>
      </w:r>
      <w:r>
        <w:rPr>
          <w:rFonts w:hint="eastAsia"/>
        </w:rPr>
        <w:t>и</w:t>
      </w:r>
      <w:r>
        <w:t xml:space="preserve"> </w:t>
      </w:r>
      <w:r>
        <w:rPr>
          <w:rFonts w:hint="eastAsia"/>
        </w:rPr>
        <w:t>содержания</w:t>
      </w:r>
    </w:p>
    <w:p w14:paraId="276BFFAB" w14:textId="77777777" w:rsidR="00F354E9" w:rsidRDefault="00F354E9" w:rsidP="00F354E9"/>
    <w:p w14:paraId="753C135E" w14:textId="77777777" w:rsidR="00F354E9" w:rsidRDefault="00F354E9" w:rsidP="00F354E9">
      <w:r>
        <w:rPr>
          <w:rFonts w:hint="eastAsia"/>
        </w:rPr>
        <w:t>Заключение</w:t>
      </w:r>
    </w:p>
    <w:p w14:paraId="1CBFEB98" w14:textId="77777777" w:rsidR="00F354E9" w:rsidRDefault="00F354E9" w:rsidP="00F354E9"/>
    <w:p w14:paraId="09BDF62C" w14:textId="77777777" w:rsidR="00F354E9" w:rsidRDefault="00F354E9" w:rsidP="00F354E9">
      <w:r>
        <w:rPr>
          <w:rFonts w:hint="eastAsia"/>
        </w:rPr>
        <w:t>Приложение</w:t>
      </w:r>
      <w:r>
        <w:t xml:space="preserve"> </w:t>
      </w:r>
      <w:r>
        <w:rPr>
          <w:rFonts w:hint="eastAsia"/>
        </w:rPr>
        <w:t>№</w:t>
      </w:r>
    </w:p>
    <w:p w14:paraId="5799A231" w14:textId="77777777" w:rsidR="00F354E9" w:rsidRDefault="00F354E9" w:rsidP="00F354E9"/>
    <w:p w14:paraId="3BF01216" w14:textId="77777777" w:rsidR="00F354E9" w:rsidRDefault="00F354E9" w:rsidP="00F354E9">
      <w:r>
        <w:rPr>
          <w:rFonts w:hint="eastAsia"/>
        </w:rPr>
        <w:t>Приложение</w:t>
      </w:r>
      <w:r>
        <w:t xml:space="preserve"> </w:t>
      </w:r>
      <w:r>
        <w:rPr>
          <w:rFonts w:hint="eastAsia"/>
        </w:rPr>
        <w:t>№</w:t>
      </w:r>
    </w:p>
    <w:p w14:paraId="03F29922" w14:textId="77777777" w:rsidR="00F354E9" w:rsidRDefault="00F354E9" w:rsidP="00F354E9"/>
    <w:p w14:paraId="0CE9573D" w14:textId="77777777" w:rsidR="00F354E9" w:rsidRDefault="00F354E9" w:rsidP="00F354E9">
      <w:r>
        <w:rPr>
          <w:rFonts w:hint="eastAsia"/>
        </w:rPr>
        <w:t>Приложение</w:t>
      </w:r>
      <w:r>
        <w:t xml:space="preserve"> </w:t>
      </w:r>
      <w:r>
        <w:rPr>
          <w:rFonts w:hint="eastAsia"/>
        </w:rPr>
        <w:t>№</w:t>
      </w:r>
    </w:p>
    <w:p w14:paraId="6EC4873D" w14:textId="77777777" w:rsidR="00F354E9" w:rsidRDefault="00F354E9" w:rsidP="00F354E9"/>
    <w:p w14:paraId="04852553" w14:textId="77777777" w:rsidR="00F354E9" w:rsidRDefault="00F354E9" w:rsidP="00F354E9">
      <w:r>
        <w:rPr>
          <w:rFonts w:hint="eastAsia"/>
        </w:rPr>
        <w:t>Приложение</w:t>
      </w:r>
      <w:r>
        <w:t xml:space="preserve"> </w:t>
      </w:r>
      <w:r>
        <w:rPr>
          <w:rFonts w:hint="eastAsia"/>
        </w:rPr>
        <w:t>№</w:t>
      </w:r>
      <w:r>
        <w:t>4</w:t>
      </w:r>
    </w:p>
    <w:p w14:paraId="02F5A5DE" w14:textId="77777777" w:rsidR="00F354E9" w:rsidRDefault="00F354E9" w:rsidP="00F354E9"/>
    <w:p w14:paraId="08774CE0" w14:textId="24E8D86B" w:rsidR="00F354E9" w:rsidRPr="00F354E9" w:rsidRDefault="00F354E9" w:rsidP="00F354E9">
      <w:r>
        <w:rPr>
          <w:rFonts w:hint="eastAsia"/>
        </w:rPr>
        <w:t>Библиография</w:t>
      </w:r>
    </w:p>
    <w:sectPr w:rsidR="00F354E9" w:rsidRPr="00F354E9" w:rsidSect="007520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5EF1" w14:textId="77777777" w:rsidR="00752079" w:rsidRDefault="00752079">
      <w:pPr>
        <w:spacing w:after="0" w:line="240" w:lineRule="auto"/>
      </w:pPr>
      <w:r>
        <w:separator/>
      </w:r>
    </w:p>
  </w:endnote>
  <w:endnote w:type="continuationSeparator" w:id="0">
    <w:p w14:paraId="32A89D86" w14:textId="77777777" w:rsidR="00752079" w:rsidRDefault="0075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4A18" w14:textId="77777777" w:rsidR="00752079" w:rsidRDefault="00752079"/>
    <w:p w14:paraId="5BCD46FF" w14:textId="77777777" w:rsidR="00752079" w:rsidRDefault="00752079"/>
    <w:p w14:paraId="6D298687" w14:textId="77777777" w:rsidR="00752079" w:rsidRDefault="00752079"/>
    <w:p w14:paraId="6D1AE220" w14:textId="77777777" w:rsidR="00752079" w:rsidRDefault="00752079"/>
    <w:p w14:paraId="3B61D3D8" w14:textId="77777777" w:rsidR="00752079" w:rsidRDefault="00752079"/>
    <w:p w14:paraId="3308E6CD" w14:textId="77777777" w:rsidR="00752079" w:rsidRDefault="00752079"/>
    <w:p w14:paraId="778B1E6F" w14:textId="77777777" w:rsidR="00752079" w:rsidRDefault="007520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F1F5F8" wp14:editId="4575DB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C0618" w14:textId="77777777" w:rsidR="00752079" w:rsidRDefault="00752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1F5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3C0618" w14:textId="77777777" w:rsidR="00752079" w:rsidRDefault="00752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B91F8" w14:textId="77777777" w:rsidR="00752079" w:rsidRDefault="00752079"/>
    <w:p w14:paraId="4FBBA47E" w14:textId="77777777" w:rsidR="00752079" w:rsidRDefault="00752079"/>
    <w:p w14:paraId="6CA267F6" w14:textId="77777777" w:rsidR="00752079" w:rsidRDefault="007520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80DD5E" wp14:editId="4BB933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0A81" w14:textId="77777777" w:rsidR="00752079" w:rsidRDefault="00752079"/>
                          <w:p w14:paraId="149DB176" w14:textId="77777777" w:rsidR="00752079" w:rsidRDefault="00752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80DD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160A81" w14:textId="77777777" w:rsidR="00752079" w:rsidRDefault="00752079"/>
                    <w:p w14:paraId="149DB176" w14:textId="77777777" w:rsidR="00752079" w:rsidRDefault="00752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7B41AD" w14:textId="77777777" w:rsidR="00752079" w:rsidRDefault="00752079"/>
    <w:p w14:paraId="6C9366AE" w14:textId="77777777" w:rsidR="00752079" w:rsidRDefault="00752079">
      <w:pPr>
        <w:rPr>
          <w:sz w:val="2"/>
          <w:szCs w:val="2"/>
        </w:rPr>
      </w:pPr>
    </w:p>
    <w:p w14:paraId="6DD7236F" w14:textId="77777777" w:rsidR="00752079" w:rsidRDefault="00752079"/>
    <w:p w14:paraId="71774DD6" w14:textId="77777777" w:rsidR="00752079" w:rsidRDefault="00752079">
      <w:pPr>
        <w:spacing w:after="0" w:line="240" w:lineRule="auto"/>
      </w:pPr>
    </w:p>
  </w:footnote>
  <w:footnote w:type="continuationSeparator" w:id="0">
    <w:p w14:paraId="1EBD789D" w14:textId="77777777" w:rsidR="00752079" w:rsidRDefault="0075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79"/>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2</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473</cp:revision>
  <cp:lastPrinted>2009-02-06T05:36:00Z</cp:lastPrinted>
  <dcterms:created xsi:type="dcterms:W3CDTF">2024-04-09T10:20:00Z</dcterms:created>
  <dcterms:modified xsi:type="dcterms:W3CDTF">2024-04-13T13:20:00Z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