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2FF" w:rsidRDefault="00B162FF" w:rsidP="00B162F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Розбицька Тетяна Вікторівна</w:t>
      </w:r>
      <w:r>
        <w:rPr>
          <w:rFonts w:ascii="CIDFont+F4" w:hAnsi="CIDFont+F4" w:cs="CIDFont+F4"/>
          <w:kern w:val="0"/>
          <w:sz w:val="28"/>
          <w:szCs w:val="28"/>
          <w:lang w:eastAsia="ru-RU"/>
        </w:rPr>
        <w:t>, асистент кафедри стандартизації та</w:t>
      </w:r>
    </w:p>
    <w:p w:rsidR="00B162FF" w:rsidRDefault="00B162FF" w:rsidP="00B162F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сертифікації сільськогосподарської продукції Національного</w:t>
      </w:r>
    </w:p>
    <w:p w:rsidR="00B162FF" w:rsidRDefault="00B162FF" w:rsidP="00B162F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університету біоресурсів і природо-користування України Міністерства</w:t>
      </w:r>
    </w:p>
    <w:p w:rsidR="00B162FF" w:rsidRDefault="00B162FF" w:rsidP="00B162F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освіти і науки України, тема дисертації: «Розроблення і впровадження</w:t>
      </w:r>
    </w:p>
    <w:p w:rsidR="00B162FF" w:rsidRDefault="00B162FF" w:rsidP="00B162F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інтегрованої системи управління технологічними процесами для</w:t>
      </w:r>
    </w:p>
    <w:p w:rsidR="00B162FF" w:rsidRDefault="00B162FF" w:rsidP="00B162F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забезпечення ресурсозбереження та безпечності молочних продуктів»</w:t>
      </w:r>
    </w:p>
    <w:p w:rsidR="00B162FF" w:rsidRDefault="00B162FF" w:rsidP="00B162F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(181 Харчові технології). Спеціалізована вчена рада ДФ 26.004.015 в</w:t>
      </w:r>
    </w:p>
    <w:p w:rsidR="004A5337" w:rsidRPr="00B162FF" w:rsidRDefault="00B162FF" w:rsidP="00B162FF">
      <w:r>
        <w:rPr>
          <w:rFonts w:ascii="CIDFont+F4" w:hAnsi="CIDFont+F4" w:cs="CIDFont+F4"/>
          <w:kern w:val="0"/>
          <w:sz w:val="28"/>
          <w:szCs w:val="28"/>
          <w:lang w:eastAsia="ru-RU"/>
        </w:rPr>
        <w:t>Національному університеті біоресурсів і природокористування України</w:t>
      </w:r>
    </w:p>
    <w:sectPr w:rsidR="004A5337" w:rsidRPr="00B162F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B162FF" w:rsidRPr="00B162F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B729C-BF2F-4EB0-AC3D-39DF9AA4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2021-11-11T17:50:00Z</dcterms:created>
  <dcterms:modified xsi:type="dcterms:W3CDTF">2021-11-11T18:02:00Z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