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3827" w14:textId="77777777" w:rsidR="007635F7" w:rsidRDefault="007635F7" w:rsidP="007635F7">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Абубакаров, Наиль </w:t>
      </w:r>
      <w:proofErr w:type="spellStart"/>
      <w:r>
        <w:rPr>
          <w:rFonts w:ascii="Helvetica" w:hAnsi="Helvetica" w:cs="Helvetica"/>
          <w:b/>
          <w:bCs w:val="0"/>
          <w:color w:val="222222"/>
          <w:sz w:val="21"/>
          <w:szCs w:val="21"/>
        </w:rPr>
        <w:t>Ренатович</w:t>
      </w:r>
      <w:proofErr w:type="spellEnd"/>
      <w:r>
        <w:rPr>
          <w:rFonts w:ascii="Helvetica" w:hAnsi="Helvetica" w:cs="Helvetica"/>
          <w:b/>
          <w:bCs w:val="0"/>
          <w:color w:val="222222"/>
          <w:sz w:val="21"/>
          <w:szCs w:val="21"/>
        </w:rPr>
        <w:t>.</w:t>
      </w:r>
      <w:r>
        <w:rPr>
          <w:rFonts w:ascii="Helvetica" w:hAnsi="Helvetica" w:cs="Helvetica"/>
          <w:color w:val="222222"/>
          <w:sz w:val="21"/>
          <w:szCs w:val="21"/>
        </w:rPr>
        <w:br/>
        <w:t xml:space="preserve">Исследование разрешимости многопараметрических обратных краевых </w:t>
      </w:r>
      <w:proofErr w:type="gramStart"/>
      <w:r>
        <w:rPr>
          <w:rFonts w:ascii="Helvetica" w:hAnsi="Helvetica" w:cs="Helvetica"/>
          <w:color w:val="222222"/>
          <w:sz w:val="21"/>
          <w:szCs w:val="21"/>
        </w:rPr>
        <w:t>задач :</w:t>
      </w:r>
      <w:proofErr w:type="gramEnd"/>
      <w:r>
        <w:rPr>
          <w:rFonts w:ascii="Helvetica" w:hAnsi="Helvetica" w:cs="Helvetica"/>
          <w:color w:val="222222"/>
          <w:sz w:val="21"/>
          <w:szCs w:val="21"/>
        </w:rPr>
        <w:t xml:space="preserve"> диссертация ... кандидата физико-математических наук : 01.01.01. - Казань, 1999. - 104 с.</w:t>
      </w:r>
    </w:p>
    <w:p w14:paraId="420AEB49" w14:textId="77777777" w:rsidR="007635F7" w:rsidRDefault="007635F7" w:rsidP="007635F7">
      <w:pPr>
        <w:pStyle w:val="20"/>
        <w:spacing w:before="0" w:after="312"/>
        <w:rPr>
          <w:rFonts w:ascii="Arial" w:hAnsi="Arial" w:cs="Arial"/>
          <w:caps/>
          <w:color w:val="333333"/>
          <w:sz w:val="27"/>
          <w:szCs w:val="27"/>
        </w:rPr>
      </w:pPr>
    </w:p>
    <w:p w14:paraId="37F1356C" w14:textId="77777777" w:rsidR="007635F7" w:rsidRDefault="007635F7" w:rsidP="007635F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Абубакаров, Наиль </w:t>
      </w:r>
      <w:proofErr w:type="spellStart"/>
      <w:r>
        <w:rPr>
          <w:rFonts w:ascii="Arial" w:hAnsi="Arial" w:cs="Arial"/>
          <w:color w:val="646B71"/>
          <w:sz w:val="18"/>
          <w:szCs w:val="18"/>
        </w:rPr>
        <w:t>Ренатович</w:t>
      </w:r>
      <w:proofErr w:type="spellEnd"/>
    </w:p>
    <w:p w14:paraId="3B9B4B46" w14:textId="77777777" w:rsidR="007635F7" w:rsidRDefault="007635F7" w:rsidP="007635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FA38A81" w14:textId="77777777" w:rsidR="007635F7" w:rsidRDefault="007635F7" w:rsidP="007635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Обратные краевые задачи в односвязных областях</w:t>
      </w:r>
    </w:p>
    <w:p w14:paraId="50055B0B" w14:textId="77777777" w:rsidR="007635F7" w:rsidRDefault="007635F7" w:rsidP="007635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Решение задачи с тремя участками по параметрам (ж, у, в) и (у, </w:t>
      </w:r>
      <w:proofErr w:type="spellStart"/>
      <w:proofErr w:type="gramStart"/>
      <w:r>
        <w:rPr>
          <w:rFonts w:ascii="Arial" w:hAnsi="Arial" w:cs="Arial"/>
          <w:color w:val="333333"/>
          <w:sz w:val="21"/>
          <w:szCs w:val="21"/>
        </w:rPr>
        <w:t>х,в</w:t>
      </w:r>
      <w:proofErr w:type="spellEnd"/>
      <w:proofErr w:type="gramEnd"/>
      <w:r>
        <w:rPr>
          <w:rFonts w:ascii="Arial" w:hAnsi="Arial" w:cs="Arial"/>
          <w:color w:val="333333"/>
          <w:sz w:val="21"/>
          <w:szCs w:val="21"/>
        </w:rPr>
        <w:t>)</w:t>
      </w:r>
    </w:p>
    <w:p w14:paraId="78828936" w14:textId="77777777" w:rsidR="007635F7" w:rsidRDefault="007635F7" w:rsidP="007635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Случай 3п участков.</w:t>
      </w:r>
    </w:p>
    <w:p w14:paraId="42D6E31D" w14:textId="77777777" w:rsidR="007635F7" w:rsidRDefault="007635F7" w:rsidP="007635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Решение задачи по параметрам (ж, у, %) и \у</w:t>
      </w:r>
      <w:proofErr w:type="gramStart"/>
      <w:r>
        <w:rPr>
          <w:rFonts w:ascii="Arial" w:hAnsi="Arial" w:cs="Arial"/>
          <w:color w:val="333333"/>
          <w:sz w:val="21"/>
          <w:szCs w:val="21"/>
        </w:rPr>
        <w:t>-&gt;</w:t>
      </w:r>
      <w:proofErr w:type="spellStart"/>
      <w:r>
        <w:rPr>
          <w:rFonts w:ascii="Arial" w:hAnsi="Arial" w:cs="Arial"/>
          <w:color w:val="333333"/>
          <w:sz w:val="21"/>
          <w:szCs w:val="21"/>
        </w:rPr>
        <w:t>хчХ</w:t>
      </w:r>
      <w:proofErr w:type="spellEnd"/>
      <w:proofErr w:type="gramEnd"/>
      <w:r>
        <w:rPr>
          <w:rFonts w:ascii="Arial" w:hAnsi="Arial" w:cs="Arial"/>
          <w:color w:val="333333"/>
          <w:sz w:val="21"/>
          <w:szCs w:val="21"/>
        </w:rPr>
        <w:t>) с тремя участками</w:t>
      </w:r>
    </w:p>
    <w:p w14:paraId="48D3AB2C" w14:textId="77777777" w:rsidR="007635F7" w:rsidRDefault="007635F7" w:rsidP="007635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Симметричные решения обратных краевых задач и условия их однолистности</w:t>
      </w:r>
    </w:p>
    <w:p w14:paraId="7B5A9671" w14:textId="77777777" w:rsidR="007635F7" w:rsidRDefault="007635F7" w:rsidP="007635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Новый подход к решению краевой задачи Гильберта в многосвязной области и ее приложения</w:t>
      </w:r>
    </w:p>
    <w:p w14:paraId="5D4A56A0" w14:textId="77777777" w:rsidR="007635F7" w:rsidRDefault="007635F7" w:rsidP="007635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Случаи двусвязных и трехсвязных областей.</w:t>
      </w:r>
    </w:p>
    <w:p w14:paraId="07EA0F6C" w14:textId="77777777" w:rsidR="007635F7" w:rsidRDefault="007635F7" w:rsidP="007635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Обратные краевые задачи в двусвязных областях.</w:t>
      </w:r>
    </w:p>
    <w:p w14:paraId="395E46CD" w14:textId="77777777" w:rsidR="007635F7" w:rsidRDefault="007635F7" w:rsidP="007635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Краевая задача Гильберта с разрывными коэффициентами.</w:t>
      </w:r>
    </w:p>
    <w:p w14:paraId="70CEF286" w14:textId="77777777" w:rsidR="007635F7" w:rsidRDefault="007635F7" w:rsidP="007635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§8. Обратная краевая задача по параметрам </w:t>
      </w:r>
      <w:proofErr w:type="gramStart"/>
      <w:r>
        <w:rPr>
          <w:rFonts w:ascii="Arial" w:hAnsi="Arial" w:cs="Arial"/>
          <w:color w:val="333333"/>
          <w:sz w:val="21"/>
          <w:szCs w:val="21"/>
        </w:rPr>
        <w:t>х,у</w:t>
      </w:r>
      <w:proofErr w:type="gramEnd"/>
      <w:r>
        <w:rPr>
          <w:rFonts w:ascii="Arial" w:hAnsi="Arial" w:cs="Arial"/>
          <w:color w:val="333333"/>
          <w:sz w:val="21"/>
          <w:szCs w:val="21"/>
        </w:rPr>
        <w:t>,0) в многосвязной области</w:t>
      </w:r>
    </w:p>
    <w:p w14:paraId="54F2B699" w14:textId="045814EC" w:rsidR="00F505A7" w:rsidRPr="007635F7" w:rsidRDefault="00F505A7" w:rsidP="007635F7"/>
    <w:sectPr w:rsidR="00F505A7" w:rsidRPr="007635F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97188" w14:textId="77777777" w:rsidR="00BC3BD0" w:rsidRDefault="00BC3BD0">
      <w:pPr>
        <w:spacing w:after="0" w:line="240" w:lineRule="auto"/>
      </w:pPr>
      <w:r>
        <w:separator/>
      </w:r>
    </w:p>
  </w:endnote>
  <w:endnote w:type="continuationSeparator" w:id="0">
    <w:p w14:paraId="3202A588" w14:textId="77777777" w:rsidR="00BC3BD0" w:rsidRDefault="00BC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2E372" w14:textId="77777777" w:rsidR="00BC3BD0" w:rsidRDefault="00BC3BD0"/>
    <w:p w14:paraId="3BDC7DEE" w14:textId="77777777" w:rsidR="00BC3BD0" w:rsidRDefault="00BC3BD0"/>
    <w:p w14:paraId="14D7F46C" w14:textId="77777777" w:rsidR="00BC3BD0" w:rsidRDefault="00BC3BD0"/>
    <w:p w14:paraId="3BC8885C" w14:textId="77777777" w:rsidR="00BC3BD0" w:rsidRDefault="00BC3BD0"/>
    <w:p w14:paraId="172402F2" w14:textId="77777777" w:rsidR="00BC3BD0" w:rsidRDefault="00BC3BD0"/>
    <w:p w14:paraId="5B91C95E" w14:textId="77777777" w:rsidR="00BC3BD0" w:rsidRDefault="00BC3BD0"/>
    <w:p w14:paraId="02E6F19F" w14:textId="77777777" w:rsidR="00BC3BD0" w:rsidRDefault="00BC3BD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4A4130" wp14:editId="63B3AD4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92678" w14:textId="77777777" w:rsidR="00BC3BD0" w:rsidRDefault="00BC3B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4A413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A92678" w14:textId="77777777" w:rsidR="00BC3BD0" w:rsidRDefault="00BC3B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D00566" w14:textId="77777777" w:rsidR="00BC3BD0" w:rsidRDefault="00BC3BD0"/>
    <w:p w14:paraId="776C1370" w14:textId="77777777" w:rsidR="00BC3BD0" w:rsidRDefault="00BC3BD0"/>
    <w:p w14:paraId="0832AA80" w14:textId="77777777" w:rsidR="00BC3BD0" w:rsidRDefault="00BC3BD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0C14CC" wp14:editId="0D86CE4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185B1" w14:textId="77777777" w:rsidR="00BC3BD0" w:rsidRDefault="00BC3BD0"/>
                          <w:p w14:paraId="59B2C78B" w14:textId="77777777" w:rsidR="00BC3BD0" w:rsidRDefault="00BC3B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0C14C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14185B1" w14:textId="77777777" w:rsidR="00BC3BD0" w:rsidRDefault="00BC3BD0"/>
                    <w:p w14:paraId="59B2C78B" w14:textId="77777777" w:rsidR="00BC3BD0" w:rsidRDefault="00BC3B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C398E4" w14:textId="77777777" w:rsidR="00BC3BD0" w:rsidRDefault="00BC3BD0"/>
    <w:p w14:paraId="5CCD12A2" w14:textId="77777777" w:rsidR="00BC3BD0" w:rsidRDefault="00BC3BD0">
      <w:pPr>
        <w:rPr>
          <w:sz w:val="2"/>
          <w:szCs w:val="2"/>
        </w:rPr>
      </w:pPr>
    </w:p>
    <w:p w14:paraId="4250A658" w14:textId="77777777" w:rsidR="00BC3BD0" w:rsidRDefault="00BC3BD0"/>
    <w:p w14:paraId="2B0A617A" w14:textId="77777777" w:rsidR="00BC3BD0" w:rsidRDefault="00BC3BD0">
      <w:pPr>
        <w:spacing w:after="0" w:line="240" w:lineRule="auto"/>
      </w:pPr>
    </w:p>
  </w:footnote>
  <w:footnote w:type="continuationSeparator" w:id="0">
    <w:p w14:paraId="5F2D9F62" w14:textId="77777777" w:rsidR="00BC3BD0" w:rsidRDefault="00BC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BD0"/>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104759</TotalTime>
  <Pages>1</Pages>
  <Words>135</Words>
  <Characters>775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1157</cp:revision>
  <cp:lastPrinted>2009-02-06T05:36:00Z</cp:lastPrinted>
  <dcterms:created xsi:type="dcterms:W3CDTF">2024-01-07T13:43:00Z</dcterms:created>
  <dcterms:modified xsi:type="dcterms:W3CDTF">2025-06-01T13:44:00Z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