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2419A" w14:textId="1A40F8F8" w:rsidR="00B1568D" w:rsidRDefault="005E3CC4" w:rsidP="005E3CC4">
      <w:r w:rsidRPr="005E3CC4">
        <w:rPr>
          <w:rFonts w:hint="eastAsia"/>
        </w:rPr>
        <w:t>Напалков</w:t>
      </w:r>
      <w:r w:rsidRPr="005E3CC4">
        <w:t xml:space="preserve"> </w:t>
      </w:r>
      <w:r w:rsidRPr="005E3CC4">
        <w:rPr>
          <w:rFonts w:hint="eastAsia"/>
        </w:rPr>
        <w:t>Сергей</w:t>
      </w:r>
      <w:r w:rsidRPr="005E3CC4">
        <w:t xml:space="preserve"> </w:t>
      </w:r>
      <w:r w:rsidRPr="005E3CC4">
        <w:rPr>
          <w:rFonts w:hint="eastAsia"/>
        </w:rPr>
        <w:t>Валерьевич</w:t>
      </w:r>
      <w:r>
        <w:t xml:space="preserve"> </w:t>
      </w:r>
      <w:r w:rsidRPr="005E3CC4">
        <w:rPr>
          <w:rFonts w:hint="eastAsia"/>
        </w:rPr>
        <w:t>Реализация</w:t>
      </w:r>
      <w:r w:rsidRPr="005E3CC4">
        <w:t xml:space="preserve"> </w:t>
      </w:r>
      <w:r w:rsidRPr="005E3CC4">
        <w:rPr>
          <w:rFonts w:hint="eastAsia"/>
        </w:rPr>
        <w:t>принципа</w:t>
      </w:r>
      <w:r w:rsidRPr="005E3CC4">
        <w:t xml:space="preserve"> </w:t>
      </w:r>
      <w:r w:rsidRPr="005E3CC4">
        <w:rPr>
          <w:rFonts w:hint="eastAsia"/>
        </w:rPr>
        <w:t>единообразия</w:t>
      </w:r>
      <w:r w:rsidRPr="005E3CC4">
        <w:t xml:space="preserve"> </w:t>
      </w:r>
      <w:r w:rsidRPr="005E3CC4">
        <w:rPr>
          <w:rFonts w:hint="eastAsia"/>
        </w:rPr>
        <w:t>судебной</w:t>
      </w:r>
      <w:r w:rsidRPr="005E3CC4">
        <w:t xml:space="preserve"> </w:t>
      </w:r>
      <w:r w:rsidRPr="005E3CC4">
        <w:rPr>
          <w:rFonts w:hint="eastAsia"/>
        </w:rPr>
        <w:t>практики</w:t>
      </w:r>
      <w:r w:rsidRPr="005E3CC4">
        <w:t xml:space="preserve">: </w:t>
      </w:r>
      <w:r w:rsidRPr="005E3CC4">
        <w:rPr>
          <w:rFonts w:hint="eastAsia"/>
        </w:rPr>
        <w:t>проблемы</w:t>
      </w:r>
      <w:r w:rsidRPr="005E3CC4">
        <w:t xml:space="preserve"> </w:t>
      </w:r>
      <w:r w:rsidRPr="005E3CC4">
        <w:rPr>
          <w:rFonts w:hint="eastAsia"/>
        </w:rPr>
        <w:t>конституционно</w:t>
      </w:r>
      <w:r w:rsidRPr="005E3CC4">
        <w:t>-</w:t>
      </w:r>
      <w:r w:rsidRPr="005E3CC4">
        <w:rPr>
          <w:rFonts w:hint="eastAsia"/>
        </w:rPr>
        <w:t>правового</w:t>
      </w:r>
      <w:r w:rsidRPr="005E3CC4">
        <w:t xml:space="preserve"> </w:t>
      </w:r>
      <w:r w:rsidRPr="005E3CC4">
        <w:rPr>
          <w:rFonts w:hint="eastAsia"/>
        </w:rPr>
        <w:t>обеспечения</w:t>
      </w:r>
    </w:p>
    <w:p w14:paraId="3DCAE42B" w14:textId="77777777" w:rsidR="005E3CC4" w:rsidRDefault="005E3CC4" w:rsidP="005E3CC4">
      <w:r>
        <w:rPr>
          <w:rFonts w:hint="eastAsia"/>
        </w:rPr>
        <w:t>ОГЛАВЛЕНИЕ</w:t>
      </w:r>
      <w:r>
        <w:t xml:space="preserve"> </w:t>
      </w:r>
      <w:r>
        <w:rPr>
          <w:rFonts w:hint="eastAsia"/>
        </w:rPr>
        <w:t>ДИССЕРТАЦИИ</w:t>
      </w:r>
    </w:p>
    <w:p w14:paraId="2BA011D3" w14:textId="77777777" w:rsidR="005E3CC4" w:rsidRDefault="005E3CC4" w:rsidP="005E3CC4">
      <w:r>
        <w:rPr>
          <w:rFonts w:hint="eastAsia"/>
        </w:rPr>
        <w:t>кандидат</w:t>
      </w:r>
      <w:r>
        <w:t xml:space="preserve"> </w:t>
      </w:r>
      <w:r>
        <w:rPr>
          <w:rFonts w:hint="eastAsia"/>
        </w:rPr>
        <w:t>наук</w:t>
      </w:r>
      <w:r>
        <w:t xml:space="preserve"> </w:t>
      </w:r>
      <w:r>
        <w:rPr>
          <w:rFonts w:hint="eastAsia"/>
        </w:rPr>
        <w:t>Напалков</w:t>
      </w:r>
      <w:r>
        <w:t xml:space="preserve"> </w:t>
      </w:r>
      <w:r>
        <w:rPr>
          <w:rFonts w:hint="eastAsia"/>
        </w:rPr>
        <w:t>Сергей</w:t>
      </w:r>
      <w:r>
        <w:t xml:space="preserve"> </w:t>
      </w:r>
      <w:r>
        <w:rPr>
          <w:rFonts w:hint="eastAsia"/>
        </w:rPr>
        <w:t>Валерьевич</w:t>
      </w:r>
    </w:p>
    <w:p w14:paraId="36D89B14" w14:textId="77777777" w:rsidR="005E3CC4" w:rsidRDefault="005E3CC4" w:rsidP="005E3CC4">
      <w:r>
        <w:rPr>
          <w:rFonts w:hint="eastAsia"/>
        </w:rPr>
        <w:t>Введение</w:t>
      </w:r>
    </w:p>
    <w:p w14:paraId="2EC2166C" w14:textId="77777777" w:rsidR="005E3CC4" w:rsidRDefault="005E3CC4" w:rsidP="005E3CC4"/>
    <w:p w14:paraId="66E30400" w14:textId="77777777" w:rsidR="005E3CC4" w:rsidRDefault="005E3CC4" w:rsidP="005E3CC4">
      <w:r>
        <w:rPr>
          <w:rFonts w:hint="eastAsia"/>
        </w:rPr>
        <w:t>Глава</w:t>
      </w:r>
      <w:r>
        <w:t xml:space="preserve"> 1. </w:t>
      </w:r>
      <w:r>
        <w:rPr>
          <w:rFonts w:hint="eastAsia"/>
        </w:rPr>
        <w:t>Единообразие</w:t>
      </w:r>
      <w:r>
        <w:t xml:space="preserve"> </w:t>
      </w:r>
      <w:r>
        <w:rPr>
          <w:rFonts w:hint="eastAsia"/>
        </w:rPr>
        <w:t>судебной</w:t>
      </w:r>
      <w:r>
        <w:t xml:space="preserve"> </w:t>
      </w:r>
      <w:r>
        <w:rPr>
          <w:rFonts w:hint="eastAsia"/>
        </w:rPr>
        <w:t>практики</w:t>
      </w:r>
      <w:r>
        <w:t xml:space="preserve"> </w:t>
      </w:r>
      <w:r>
        <w:rPr>
          <w:rFonts w:hint="eastAsia"/>
        </w:rPr>
        <w:t>как</w:t>
      </w:r>
      <w:r>
        <w:t xml:space="preserve"> </w:t>
      </w:r>
      <w:r>
        <w:rPr>
          <w:rFonts w:hint="eastAsia"/>
        </w:rPr>
        <w:t>принцип</w:t>
      </w:r>
      <w:r>
        <w:t xml:space="preserve"> </w:t>
      </w:r>
      <w:r>
        <w:rPr>
          <w:rFonts w:hint="eastAsia"/>
        </w:rPr>
        <w:t>современного</w:t>
      </w:r>
      <w:r>
        <w:t xml:space="preserve"> </w:t>
      </w:r>
      <w:r>
        <w:rPr>
          <w:rFonts w:hint="eastAsia"/>
        </w:rPr>
        <w:t>российского</w:t>
      </w:r>
      <w:r>
        <w:t xml:space="preserve"> </w:t>
      </w:r>
      <w:r>
        <w:rPr>
          <w:rFonts w:hint="eastAsia"/>
        </w:rPr>
        <w:t>конституционализма</w:t>
      </w:r>
    </w:p>
    <w:p w14:paraId="2E1D5AE1" w14:textId="77777777" w:rsidR="005E3CC4" w:rsidRDefault="005E3CC4" w:rsidP="005E3CC4"/>
    <w:p w14:paraId="37342C47" w14:textId="77777777" w:rsidR="005E3CC4" w:rsidRDefault="005E3CC4" w:rsidP="005E3CC4">
      <w:r>
        <w:t xml:space="preserve">1.1. </w:t>
      </w:r>
      <w:r>
        <w:rPr>
          <w:rFonts w:hint="eastAsia"/>
        </w:rPr>
        <w:t>Основные</w:t>
      </w:r>
      <w:r>
        <w:t xml:space="preserve">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категории</w:t>
      </w:r>
      <w:r>
        <w:t xml:space="preserve"> </w:t>
      </w:r>
      <w:r>
        <w:rPr>
          <w:rFonts w:hint="eastAsia"/>
        </w:rPr>
        <w:t>«</w:t>
      </w:r>
      <w:r>
        <w:rPr>
          <w:rFonts w:hint="eastAsia"/>
        </w:rPr>
        <w:t>судебная</w:t>
      </w:r>
      <w:r>
        <w:t xml:space="preserve"> </w:t>
      </w:r>
      <w:r>
        <w:rPr>
          <w:rFonts w:hint="eastAsia"/>
        </w:rPr>
        <w:t>практика</w:t>
      </w:r>
      <w:r>
        <w:rPr>
          <w:rFonts w:hint="eastAsia"/>
        </w:rPr>
        <w:t>»</w:t>
      </w:r>
    </w:p>
    <w:p w14:paraId="67935EA8" w14:textId="77777777" w:rsidR="005E3CC4" w:rsidRDefault="005E3CC4" w:rsidP="005E3CC4"/>
    <w:p w14:paraId="1BA33C15" w14:textId="77777777" w:rsidR="005E3CC4" w:rsidRDefault="005E3CC4" w:rsidP="005E3CC4">
      <w:r>
        <w:t xml:space="preserve">1.2. </w:t>
      </w:r>
      <w:r>
        <w:rPr>
          <w:rFonts w:hint="eastAsia"/>
        </w:rPr>
        <w:t>Конституционно</w:t>
      </w:r>
      <w:r>
        <w:t>-</w:t>
      </w:r>
      <w:r>
        <w:rPr>
          <w:rFonts w:hint="eastAsia"/>
        </w:rPr>
        <w:t>правовая</w:t>
      </w:r>
      <w:r>
        <w:t xml:space="preserve"> </w:t>
      </w:r>
      <w:r>
        <w:rPr>
          <w:rFonts w:hint="eastAsia"/>
        </w:rPr>
        <w:t>характеристика</w:t>
      </w:r>
      <w:r>
        <w:t xml:space="preserve"> </w:t>
      </w:r>
      <w:r>
        <w:rPr>
          <w:rFonts w:hint="eastAsia"/>
        </w:rPr>
        <w:t>принципа</w:t>
      </w:r>
      <w:r>
        <w:t xml:space="preserve"> </w:t>
      </w:r>
      <w:r>
        <w:rPr>
          <w:rFonts w:hint="eastAsia"/>
        </w:rPr>
        <w:t>единообразия</w:t>
      </w:r>
      <w:r>
        <w:t xml:space="preserve"> </w:t>
      </w:r>
      <w:r>
        <w:rPr>
          <w:rFonts w:hint="eastAsia"/>
        </w:rPr>
        <w:t>судебной</w:t>
      </w:r>
      <w:r>
        <w:t xml:space="preserve"> </w:t>
      </w:r>
      <w:r>
        <w:rPr>
          <w:rFonts w:hint="eastAsia"/>
        </w:rPr>
        <w:t>практики</w:t>
      </w:r>
    </w:p>
    <w:p w14:paraId="6044BE6E" w14:textId="77777777" w:rsidR="005E3CC4" w:rsidRDefault="005E3CC4" w:rsidP="005E3CC4"/>
    <w:p w14:paraId="484A62C5" w14:textId="77777777" w:rsidR="005E3CC4" w:rsidRDefault="005E3CC4" w:rsidP="005E3CC4">
      <w:r>
        <w:rPr>
          <w:rFonts w:hint="eastAsia"/>
        </w:rPr>
        <w:t>Глава</w:t>
      </w:r>
      <w:r>
        <w:t xml:space="preserve"> 2. </w:t>
      </w:r>
      <w:r>
        <w:rPr>
          <w:rFonts w:hint="eastAsia"/>
        </w:rPr>
        <w:t>Механизм</w:t>
      </w:r>
      <w:r>
        <w:t xml:space="preserve"> </w:t>
      </w:r>
      <w:r>
        <w:rPr>
          <w:rFonts w:hint="eastAsia"/>
        </w:rPr>
        <w:t>конституционно</w:t>
      </w:r>
      <w:r>
        <w:t>-</w:t>
      </w:r>
      <w:r>
        <w:rPr>
          <w:rFonts w:hint="eastAsia"/>
        </w:rPr>
        <w:t>правового</w:t>
      </w:r>
      <w:r>
        <w:t xml:space="preserve"> </w:t>
      </w:r>
      <w:r>
        <w:rPr>
          <w:rFonts w:hint="eastAsia"/>
        </w:rPr>
        <w:t>обеспечения</w:t>
      </w:r>
      <w:r>
        <w:t xml:space="preserve"> </w:t>
      </w:r>
      <w:r>
        <w:rPr>
          <w:rFonts w:hint="eastAsia"/>
        </w:rPr>
        <w:t>принципа</w:t>
      </w:r>
      <w:r>
        <w:t xml:space="preserve"> </w:t>
      </w:r>
      <w:r>
        <w:rPr>
          <w:rFonts w:hint="eastAsia"/>
        </w:rPr>
        <w:t>единообразия</w:t>
      </w:r>
      <w:r>
        <w:t xml:space="preserve"> </w:t>
      </w:r>
      <w:r>
        <w:rPr>
          <w:rFonts w:hint="eastAsia"/>
        </w:rPr>
        <w:t>судебной</w:t>
      </w:r>
      <w:r>
        <w:t xml:space="preserve"> </w:t>
      </w:r>
      <w:r>
        <w:rPr>
          <w:rFonts w:hint="eastAsia"/>
        </w:rPr>
        <w:t>практики</w:t>
      </w:r>
    </w:p>
    <w:p w14:paraId="68BBED1D" w14:textId="77777777" w:rsidR="005E3CC4" w:rsidRDefault="005E3CC4" w:rsidP="005E3CC4"/>
    <w:p w14:paraId="0C8471AA" w14:textId="77777777" w:rsidR="005E3CC4" w:rsidRDefault="005E3CC4" w:rsidP="005E3CC4">
      <w:r>
        <w:t xml:space="preserve">2.1. </w:t>
      </w:r>
      <w:r>
        <w:rPr>
          <w:rFonts w:hint="eastAsia"/>
        </w:rPr>
        <w:t>Понятие</w:t>
      </w:r>
      <w:r>
        <w:t xml:space="preserve">, </w:t>
      </w:r>
      <w:r>
        <w:rPr>
          <w:rFonts w:hint="eastAsia"/>
        </w:rPr>
        <w:t>содержание</w:t>
      </w:r>
      <w:r>
        <w:t xml:space="preserve"> </w:t>
      </w:r>
      <w:r>
        <w:rPr>
          <w:rFonts w:hint="eastAsia"/>
        </w:rPr>
        <w:t>и</w:t>
      </w:r>
      <w:r>
        <w:t xml:space="preserve"> </w:t>
      </w:r>
      <w:r>
        <w:rPr>
          <w:rFonts w:hint="eastAsia"/>
        </w:rPr>
        <w:t>структура</w:t>
      </w:r>
      <w:r>
        <w:t xml:space="preserve"> </w:t>
      </w:r>
      <w:r>
        <w:rPr>
          <w:rFonts w:hint="eastAsia"/>
        </w:rPr>
        <w:t>механизма</w:t>
      </w:r>
      <w:r>
        <w:t xml:space="preserve"> </w:t>
      </w:r>
      <w:r>
        <w:rPr>
          <w:rFonts w:hint="eastAsia"/>
        </w:rPr>
        <w:t>конституционно</w:t>
      </w:r>
      <w:r>
        <w:t>-</w:t>
      </w:r>
      <w:r>
        <w:rPr>
          <w:rFonts w:hint="eastAsia"/>
        </w:rPr>
        <w:t>правового</w:t>
      </w:r>
      <w:r>
        <w:t xml:space="preserve"> </w:t>
      </w:r>
      <w:r>
        <w:rPr>
          <w:rFonts w:hint="eastAsia"/>
        </w:rPr>
        <w:t>обеспечения</w:t>
      </w:r>
      <w:r>
        <w:t xml:space="preserve"> </w:t>
      </w:r>
      <w:r>
        <w:rPr>
          <w:rFonts w:hint="eastAsia"/>
        </w:rPr>
        <w:t>принципа</w:t>
      </w:r>
      <w:r>
        <w:t xml:space="preserve"> </w:t>
      </w:r>
      <w:r>
        <w:rPr>
          <w:rFonts w:hint="eastAsia"/>
        </w:rPr>
        <w:t>единообразия</w:t>
      </w:r>
      <w:r>
        <w:t xml:space="preserve"> </w:t>
      </w:r>
      <w:r>
        <w:rPr>
          <w:rFonts w:hint="eastAsia"/>
        </w:rPr>
        <w:t>судебной</w:t>
      </w:r>
      <w:r>
        <w:t xml:space="preserve"> </w:t>
      </w:r>
      <w:r>
        <w:rPr>
          <w:rFonts w:hint="eastAsia"/>
        </w:rPr>
        <w:t>практики</w:t>
      </w:r>
    </w:p>
    <w:p w14:paraId="50095176" w14:textId="77777777" w:rsidR="005E3CC4" w:rsidRDefault="005E3CC4" w:rsidP="005E3CC4"/>
    <w:p w14:paraId="1086F962" w14:textId="77777777" w:rsidR="005E3CC4" w:rsidRDefault="005E3CC4" w:rsidP="005E3CC4">
      <w:r>
        <w:t xml:space="preserve">2.2. </w:t>
      </w:r>
      <w:r>
        <w:rPr>
          <w:rFonts w:hint="eastAsia"/>
        </w:rPr>
        <w:t>Правовые</w:t>
      </w:r>
      <w:r>
        <w:t xml:space="preserve"> </w:t>
      </w:r>
      <w:r>
        <w:rPr>
          <w:rFonts w:hint="eastAsia"/>
        </w:rPr>
        <w:t>позиции</w:t>
      </w:r>
      <w:r>
        <w:t xml:space="preserve"> </w:t>
      </w:r>
      <w:r>
        <w:rPr>
          <w:rFonts w:hint="eastAsia"/>
        </w:rPr>
        <w:t>Конституционного</w:t>
      </w:r>
      <w:r>
        <w:t xml:space="preserve"> </w:t>
      </w:r>
      <w:r>
        <w:rPr>
          <w:rFonts w:hint="eastAsia"/>
        </w:rPr>
        <w:t>Суда</w:t>
      </w:r>
      <w:r>
        <w:t xml:space="preserve"> </w:t>
      </w:r>
      <w:r>
        <w:rPr>
          <w:rFonts w:hint="eastAsia"/>
        </w:rPr>
        <w:t>РФ</w:t>
      </w:r>
      <w:r>
        <w:t xml:space="preserve"> </w:t>
      </w:r>
      <w:r>
        <w:rPr>
          <w:rFonts w:hint="eastAsia"/>
        </w:rPr>
        <w:t>и</w:t>
      </w:r>
      <w:r>
        <w:t xml:space="preserve"> </w:t>
      </w:r>
      <w:r>
        <w:rPr>
          <w:rFonts w:hint="eastAsia"/>
        </w:rPr>
        <w:t>Верховного</w:t>
      </w:r>
      <w:r>
        <w:t xml:space="preserve"> </w:t>
      </w:r>
      <w:r>
        <w:rPr>
          <w:rFonts w:hint="eastAsia"/>
        </w:rPr>
        <w:t>Суда</w:t>
      </w:r>
      <w:r>
        <w:t xml:space="preserve"> </w:t>
      </w:r>
      <w:r>
        <w:rPr>
          <w:rFonts w:hint="eastAsia"/>
        </w:rPr>
        <w:t>РФ</w:t>
      </w:r>
      <w:r>
        <w:t xml:space="preserve"> </w:t>
      </w:r>
      <w:r>
        <w:rPr>
          <w:rFonts w:hint="eastAsia"/>
        </w:rPr>
        <w:t>в</w:t>
      </w:r>
      <w:r>
        <w:t xml:space="preserve"> </w:t>
      </w:r>
      <w:r>
        <w:rPr>
          <w:rFonts w:hint="eastAsia"/>
        </w:rPr>
        <w:t>механизме</w:t>
      </w:r>
      <w:r>
        <w:t xml:space="preserve"> </w:t>
      </w:r>
      <w:r>
        <w:rPr>
          <w:rFonts w:hint="eastAsia"/>
        </w:rPr>
        <w:t>обеспечения</w:t>
      </w:r>
      <w:r>
        <w:t xml:space="preserve"> </w:t>
      </w:r>
      <w:r>
        <w:rPr>
          <w:rFonts w:hint="eastAsia"/>
        </w:rPr>
        <w:t>единообразия</w:t>
      </w:r>
      <w:r>
        <w:t xml:space="preserve"> </w:t>
      </w:r>
      <w:r>
        <w:rPr>
          <w:rFonts w:hint="eastAsia"/>
        </w:rPr>
        <w:t>судебной</w:t>
      </w:r>
      <w:r>
        <w:t xml:space="preserve"> </w:t>
      </w:r>
      <w:r>
        <w:rPr>
          <w:rFonts w:hint="eastAsia"/>
        </w:rPr>
        <w:t>практики</w:t>
      </w:r>
    </w:p>
    <w:p w14:paraId="2519CC17" w14:textId="77777777" w:rsidR="005E3CC4" w:rsidRDefault="005E3CC4" w:rsidP="005E3CC4"/>
    <w:p w14:paraId="69B75DA1" w14:textId="77777777" w:rsidR="005E3CC4" w:rsidRDefault="005E3CC4" w:rsidP="005E3CC4">
      <w:r>
        <w:rPr>
          <w:rFonts w:hint="eastAsia"/>
        </w:rPr>
        <w:t>Глава</w:t>
      </w:r>
      <w:r>
        <w:t xml:space="preserve"> 3. </w:t>
      </w:r>
      <w:r>
        <w:rPr>
          <w:rFonts w:hint="eastAsia"/>
        </w:rPr>
        <w:t>Интерпретационная</w:t>
      </w:r>
      <w:r>
        <w:t xml:space="preserve"> </w:t>
      </w:r>
      <w:r>
        <w:rPr>
          <w:rFonts w:hint="eastAsia"/>
        </w:rPr>
        <w:t>деятельность</w:t>
      </w:r>
      <w:r>
        <w:t xml:space="preserve"> </w:t>
      </w:r>
      <w:r>
        <w:rPr>
          <w:rFonts w:hint="eastAsia"/>
        </w:rPr>
        <w:t>Конституционного</w:t>
      </w:r>
      <w:r>
        <w:t xml:space="preserve"> </w:t>
      </w:r>
      <w:r>
        <w:rPr>
          <w:rFonts w:hint="eastAsia"/>
        </w:rPr>
        <w:t>Суда</w:t>
      </w:r>
      <w:r>
        <w:t xml:space="preserve"> </w:t>
      </w:r>
      <w:r>
        <w:rPr>
          <w:rFonts w:hint="eastAsia"/>
        </w:rPr>
        <w:t>РФ</w:t>
      </w:r>
      <w:r>
        <w:t xml:space="preserve"> </w:t>
      </w:r>
      <w:r>
        <w:rPr>
          <w:rFonts w:hint="eastAsia"/>
        </w:rPr>
        <w:t>по</w:t>
      </w:r>
      <w:r>
        <w:t xml:space="preserve"> </w:t>
      </w:r>
      <w:r>
        <w:rPr>
          <w:rFonts w:hint="eastAsia"/>
        </w:rPr>
        <w:t>обеспечению</w:t>
      </w:r>
      <w:r>
        <w:t xml:space="preserve"> </w:t>
      </w:r>
      <w:r>
        <w:rPr>
          <w:rFonts w:hint="eastAsia"/>
        </w:rPr>
        <w:t>принципа</w:t>
      </w:r>
      <w:r>
        <w:t xml:space="preserve"> </w:t>
      </w:r>
      <w:r>
        <w:rPr>
          <w:rFonts w:hint="eastAsia"/>
        </w:rPr>
        <w:t>единообразия</w:t>
      </w:r>
      <w:r>
        <w:t xml:space="preserve"> </w:t>
      </w:r>
      <w:r>
        <w:rPr>
          <w:rFonts w:hint="eastAsia"/>
        </w:rPr>
        <w:t>судебной</w:t>
      </w:r>
      <w:r>
        <w:t xml:space="preserve"> </w:t>
      </w:r>
      <w:r>
        <w:rPr>
          <w:rFonts w:hint="eastAsia"/>
        </w:rPr>
        <w:t>практики</w:t>
      </w:r>
    </w:p>
    <w:p w14:paraId="3A8FCA12" w14:textId="77777777" w:rsidR="005E3CC4" w:rsidRDefault="005E3CC4" w:rsidP="005E3CC4"/>
    <w:p w14:paraId="3947F38D" w14:textId="77777777" w:rsidR="005E3CC4" w:rsidRDefault="005E3CC4" w:rsidP="005E3CC4">
      <w:r>
        <w:t xml:space="preserve">3.1. </w:t>
      </w:r>
      <w:r>
        <w:rPr>
          <w:rFonts w:hint="eastAsia"/>
        </w:rPr>
        <w:t>Конституционный</w:t>
      </w:r>
      <w:r>
        <w:t xml:space="preserve"> </w:t>
      </w:r>
      <w:r>
        <w:rPr>
          <w:rFonts w:hint="eastAsia"/>
        </w:rPr>
        <w:t>нормоконтроль</w:t>
      </w:r>
      <w:r>
        <w:t xml:space="preserve"> </w:t>
      </w:r>
      <w:r>
        <w:rPr>
          <w:rFonts w:hint="eastAsia"/>
        </w:rPr>
        <w:t>как</w:t>
      </w:r>
      <w:r>
        <w:t xml:space="preserve"> </w:t>
      </w:r>
      <w:r>
        <w:rPr>
          <w:rFonts w:hint="eastAsia"/>
        </w:rPr>
        <w:t>способ</w:t>
      </w:r>
      <w:r>
        <w:t xml:space="preserve"> </w:t>
      </w:r>
      <w:r>
        <w:rPr>
          <w:rFonts w:hint="eastAsia"/>
        </w:rPr>
        <w:t>обеспечения</w:t>
      </w:r>
      <w:r>
        <w:t xml:space="preserve"> </w:t>
      </w:r>
      <w:r>
        <w:rPr>
          <w:rFonts w:hint="eastAsia"/>
        </w:rPr>
        <w:t>принципа</w:t>
      </w:r>
      <w:r>
        <w:t xml:space="preserve"> </w:t>
      </w:r>
      <w:r>
        <w:rPr>
          <w:rFonts w:hint="eastAsia"/>
        </w:rPr>
        <w:t>единообразия</w:t>
      </w:r>
      <w:r>
        <w:t xml:space="preserve"> </w:t>
      </w:r>
      <w:r>
        <w:rPr>
          <w:rFonts w:hint="eastAsia"/>
        </w:rPr>
        <w:t>судебной</w:t>
      </w:r>
      <w:r>
        <w:t xml:space="preserve"> </w:t>
      </w:r>
      <w:r>
        <w:rPr>
          <w:rFonts w:hint="eastAsia"/>
        </w:rPr>
        <w:t>практики</w:t>
      </w:r>
    </w:p>
    <w:p w14:paraId="185727FD" w14:textId="77777777" w:rsidR="005E3CC4" w:rsidRDefault="005E3CC4" w:rsidP="005E3CC4"/>
    <w:p w14:paraId="62A5DE7D" w14:textId="77777777" w:rsidR="005E3CC4" w:rsidRDefault="005E3CC4" w:rsidP="005E3CC4">
      <w:r>
        <w:t xml:space="preserve">3.2. </w:t>
      </w:r>
      <w:r>
        <w:rPr>
          <w:rFonts w:hint="eastAsia"/>
        </w:rPr>
        <w:t>Преодоление</w:t>
      </w:r>
      <w:r>
        <w:t xml:space="preserve"> </w:t>
      </w:r>
      <w:r>
        <w:rPr>
          <w:rFonts w:hint="eastAsia"/>
        </w:rPr>
        <w:t>правых</w:t>
      </w:r>
      <w:r>
        <w:t xml:space="preserve"> </w:t>
      </w:r>
      <w:r>
        <w:rPr>
          <w:rFonts w:hint="eastAsia"/>
        </w:rPr>
        <w:t>пробелов</w:t>
      </w:r>
      <w:r>
        <w:t xml:space="preserve"> </w:t>
      </w:r>
      <w:r>
        <w:rPr>
          <w:rFonts w:hint="eastAsia"/>
        </w:rPr>
        <w:t>и</w:t>
      </w:r>
      <w:r>
        <w:t xml:space="preserve"> </w:t>
      </w:r>
      <w:r>
        <w:rPr>
          <w:rFonts w:hint="eastAsia"/>
        </w:rPr>
        <w:t>коллизий</w:t>
      </w:r>
      <w:r>
        <w:t xml:space="preserve"> </w:t>
      </w:r>
      <w:r>
        <w:rPr>
          <w:rFonts w:hint="eastAsia"/>
        </w:rPr>
        <w:t>в</w:t>
      </w:r>
      <w:r>
        <w:t xml:space="preserve"> </w:t>
      </w:r>
      <w:r>
        <w:rPr>
          <w:rFonts w:hint="eastAsia"/>
        </w:rPr>
        <w:t>системе</w:t>
      </w:r>
      <w:r>
        <w:t xml:space="preserve"> </w:t>
      </w:r>
      <w:r>
        <w:rPr>
          <w:rFonts w:hint="eastAsia"/>
        </w:rPr>
        <w:t>обеспечения</w:t>
      </w:r>
      <w:r>
        <w:t xml:space="preserve"> </w:t>
      </w:r>
      <w:r>
        <w:rPr>
          <w:rFonts w:hint="eastAsia"/>
        </w:rPr>
        <w:t>принципа</w:t>
      </w:r>
      <w:r>
        <w:t xml:space="preserve"> </w:t>
      </w:r>
      <w:r>
        <w:rPr>
          <w:rFonts w:hint="eastAsia"/>
        </w:rPr>
        <w:t>единообразия</w:t>
      </w:r>
      <w:r>
        <w:t xml:space="preserve"> </w:t>
      </w:r>
      <w:r>
        <w:rPr>
          <w:rFonts w:hint="eastAsia"/>
        </w:rPr>
        <w:t>судебной</w:t>
      </w:r>
      <w:r>
        <w:t xml:space="preserve"> </w:t>
      </w:r>
      <w:r>
        <w:rPr>
          <w:rFonts w:hint="eastAsia"/>
        </w:rPr>
        <w:t>пр</w:t>
      </w:r>
      <w:r>
        <w:rPr>
          <w:rFonts w:hint="eastAsia"/>
        </w:rPr>
        <w:lastRenderedPageBreak/>
        <w:t>актики</w:t>
      </w:r>
    </w:p>
    <w:p w14:paraId="1055497D" w14:textId="77777777" w:rsidR="005E3CC4" w:rsidRDefault="005E3CC4" w:rsidP="005E3CC4"/>
    <w:p w14:paraId="32F0FF5A" w14:textId="77777777" w:rsidR="005E3CC4" w:rsidRDefault="005E3CC4" w:rsidP="005E3CC4">
      <w:r>
        <w:rPr>
          <w:rFonts w:hint="eastAsia"/>
        </w:rPr>
        <w:t>Заключение</w:t>
      </w:r>
    </w:p>
    <w:p w14:paraId="6280E959" w14:textId="77777777" w:rsidR="005E3CC4" w:rsidRDefault="005E3CC4" w:rsidP="005E3CC4"/>
    <w:p w14:paraId="02F7363E" w14:textId="0684EA61" w:rsidR="005E3CC4" w:rsidRPr="005E3CC4" w:rsidRDefault="005E3CC4" w:rsidP="005E3CC4">
      <w:r>
        <w:rPr>
          <w:rFonts w:hint="eastAsia"/>
        </w:rPr>
        <w:t>Библиография</w:t>
      </w:r>
    </w:p>
    <w:sectPr w:rsidR="005E3CC4" w:rsidRPr="005E3CC4" w:rsidSect="004A75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F038" w14:textId="77777777" w:rsidR="004A7512" w:rsidRDefault="004A7512">
      <w:pPr>
        <w:spacing w:after="0" w:line="240" w:lineRule="auto"/>
      </w:pPr>
      <w:r>
        <w:separator/>
      </w:r>
    </w:p>
  </w:endnote>
  <w:endnote w:type="continuationSeparator" w:id="0">
    <w:p w14:paraId="1DFD65C7" w14:textId="77777777" w:rsidR="004A7512" w:rsidRDefault="004A7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CBA8" w14:textId="77777777" w:rsidR="004A7512" w:rsidRDefault="004A7512"/>
    <w:p w14:paraId="78C1ED48" w14:textId="77777777" w:rsidR="004A7512" w:rsidRDefault="004A7512"/>
    <w:p w14:paraId="42B8C9A9" w14:textId="77777777" w:rsidR="004A7512" w:rsidRDefault="004A7512"/>
    <w:p w14:paraId="461D1E74" w14:textId="77777777" w:rsidR="004A7512" w:rsidRDefault="004A7512"/>
    <w:p w14:paraId="66261B9C" w14:textId="77777777" w:rsidR="004A7512" w:rsidRDefault="004A7512"/>
    <w:p w14:paraId="5EFE16D9" w14:textId="77777777" w:rsidR="004A7512" w:rsidRDefault="004A7512"/>
    <w:p w14:paraId="54BF613E" w14:textId="77777777" w:rsidR="004A7512" w:rsidRDefault="004A75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24C5A3" wp14:editId="4ABEB0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4CB34" w14:textId="77777777" w:rsidR="004A7512" w:rsidRDefault="004A75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24C5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394CB34" w14:textId="77777777" w:rsidR="004A7512" w:rsidRDefault="004A75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025C44" w14:textId="77777777" w:rsidR="004A7512" w:rsidRDefault="004A7512"/>
    <w:p w14:paraId="6E9A8740" w14:textId="77777777" w:rsidR="004A7512" w:rsidRDefault="004A7512"/>
    <w:p w14:paraId="39438754" w14:textId="77777777" w:rsidR="004A7512" w:rsidRDefault="004A75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8886EA" wp14:editId="60AC89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ACAA8" w14:textId="77777777" w:rsidR="004A7512" w:rsidRDefault="004A7512"/>
                          <w:p w14:paraId="4B5D5C0F" w14:textId="77777777" w:rsidR="004A7512" w:rsidRDefault="004A75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8886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9ACAA8" w14:textId="77777777" w:rsidR="004A7512" w:rsidRDefault="004A7512"/>
                    <w:p w14:paraId="4B5D5C0F" w14:textId="77777777" w:rsidR="004A7512" w:rsidRDefault="004A75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AB7CB3" w14:textId="77777777" w:rsidR="004A7512" w:rsidRDefault="004A7512"/>
    <w:p w14:paraId="43DBE167" w14:textId="77777777" w:rsidR="004A7512" w:rsidRDefault="004A7512">
      <w:pPr>
        <w:rPr>
          <w:sz w:val="2"/>
          <w:szCs w:val="2"/>
        </w:rPr>
      </w:pPr>
    </w:p>
    <w:p w14:paraId="6563085A" w14:textId="77777777" w:rsidR="004A7512" w:rsidRDefault="004A7512"/>
    <w:p w14:paraId="23446008" w14:textId="77777777" w:rsidR="004A7512" w:rsidRDefault="004A7512">
      <w:pPr>
        <w:spacing w:after="0" w:line="240" w:lineRule="auto"/>
      </w:pPr>
    </w:p>
  </w:footnote>
  <w:footnote w:type="continuationSeparator" w:id="0">
    <w:p w14:paraId="22B4F8AB" w14:textId="77777777" w:rsidR="004A7512" w:rsidRDefault="004A7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12"/>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60482</TotalTime>
  <Pages>2</Pages>
  <Words>172</Words>
  <Characters>983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1568</cp:revision>
  <cp:lastPrinted>2009-02-06T05:36:00Z</cp:lastPrinted>
  <dcterms:created xsi:type="dcterms:W3CDTF">2024-01-07T13:43:00Z</dcterms:created>
  <dcterms:modified xsi:type="dcterms:W3CDTF">2024-04-07T18:00:00Z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