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AAE" w:rsidRDefault="0032584A" w:rsidP="0032584A">
      <w:pPr>
        <w:rPr>
          <w:rFonts w:ascii="Times New Roman" w:eastAsia="Times New Roman" w:hAnsi="Times New Roman" w:cs="Times New Roman"/>
          <w:kern w:val="0"/>
          <w:sz w:val="28"/>
          <w:szCs w:val="28"/>
          <w:lang w:eastAsia="ru-RU"/>
        </w:rPr>
      </w:pPr>
      <w:bookmarkStart w:id="0" w:name="_GoBack"/>
      <w:proofErr w:type="spellStart"/>
      <w:r w:rsidRPr="0032584A">
        <w:rPr>
          <w:rFonts w:ascii="Times New Roman" w:eastAsia="Times New Roman" w:hAnsi="Times New Roman" w:cs="Times New Roman" w:hint="eastAsia"/>
          <w:kern w:val="0"/>
          <w:sz w:val="28"/>
          <w:szCs w:val="28"/>
          <w:lang w:eastAsia="ru-RU"/>
        </w:rPr>
        <w:t>Заярна</w:t>
      </w:r>
      <w:proofErr w:type="spellEnd"/>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Наталія</w:t>
      </w:r>
      <w:proofErr w:type="spellEnd"/>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Миколаївна</w:t>
      </w:r>
      <w:proofErr w:type="spellEnd"/>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Управління</w:t>
      </w:r>
      <w:proofErr w:type="spellEnd"/>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фінансово</w:t>
      </w:r>
      <w:r w:rsidRPr="0032584A">
        <w:rPr>
          <w:rFonts w:ascii="Times New Roman" w:eastAsia="Times New Roman" w:hAnsi="Times New Roman" w:cs="Times New Roman"/>
          <w:kern w:val="0"/>
          <w:sz w:val="28"/>
          <w:szCs w:val="28"/>
          <w:lang w:eastAsia="ru-RU"/>
        </w:rPr>
        <w:t>-</w:t>
      </w:r>
      <w:r w:rsidRPr="0032584A">
        <w:rPr>
          <w:rFonts w:ascii="Times New Roman" w:eastAsia="Times New Roman" w:hAnsi="Times New Roman" w:cs="Times New Roman" w:hint="eastAsia"/>
          <w:kern w:val="0"/>
          <w:sz w:val="28"/>
          <w:szCs w:val="28"/>
          <w:lang w:eastAsia="ru-RU"/>
        </w:rPr>
        <w:t>економічною</w:t>
      </w:r>
      <w:proofErr w:type="spellEnd"/>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діяльністю</w:t>
      </w:r>
      <w:proofErr w:type="spellEnd"/>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підприємств</w:t>
      </w:r>
      <w:proofErr w:type="spellEnd"/>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роздрібної</w:t>
      </w:r>
      <w:proofErr w:type="spellEnd"/>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торгівлі</w:t>
      </w:r>
      <w:proofErr w:type="spellEnd"/>
      <w:r w:rsidRPr="0032584A">
        <w:rPr>
          <w:rFonts w:ascii="Times New Roman" w:eastAsia="Times New Roman" w:hAnsi="Times New Roman" w:cs="Times New Roman"/>
          <w:kern w:val="0"/>
          <w:sz w:val="28"/>
          <w:szCs w:val="28"/>
          <w:lang w:eastAsia="ru-RU"/>
        </w:rPr>
        <w:t xml:space="preserve"> </w:t>
      </w:r>
      <w:r w:rsidRPr="0032584A">
        <w:rPr>
          <w:rFonts w:ascii="Times New Roman" w:eastAsia="Times New Roman" w:hAnsi="Times New Roman" w:cs="Times New Roman" w:hint="eastAsia"/>
          <w:kern w:val="0"/>
          <w:sz w:val="28"/>
          <w:szCs w:val="28"/>
          <w:lang w:eastAsia="ru-RU"/>
        </w:rPr>
        <w:t>та</w:t>
      </w:r>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її</w:t>
      </w:r>
      <w:proofErr w:type="spellEnd"/>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регулювання</w:t>
      </w:r>
      <w:proofErr w:type="spellEnd"/>
      <w:r w:rsidRPr="0032584A">
        <w:rPr>
          <w:rFonts w:ascii="Times New Roman" w:eastAsia="Times New Roman" w:hAnsi="Times New Roman" w:cs="Times New Roman"/>
          <w:kern w:val="0"/>
          <w:sz w:val="28"/>
          <w:szCs w:val="28"/>
          <w:lang w:eastAsia="ru-RU"/>
        </w:rPr>
        <w:t xml:space="preserve"> </w:t>
      </w:r>
      <w:r w:rsidRPr="0032584A">
        <w:rPr>
          <w:rFonts w:ascii="Times New Roman" w:eastAsia="Times New Roman" w:hAnsi="Times New Roman" w:cs="Times New Roman" w:hint="eastAsia"/>
          <w:kern w:val="0"/>
          <w:sz w:val="28"/>
          <w:szCs w:val="28"/>
          <w:lang w:eastAsia="ru-RU"/>
        </w:rPr>
        <w:t>в</w:t>
      </w:r>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ринкових</w:t>
      </w:r>
      <w:proofErr w:type="spellEnd"/>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умовах</w:t>
      </w:r>
      <w:proofErr w:type="spellEnd"/>
      <w:proofErr w:type="gramStart"/>
      <w:r w:rsidRPr="0032584A">
        <w:rPr>
          <w:rFonts w:ascii="Times New Roman" w:eastAsia="Times New Roman" w:hAnsi="Times New Roman" w:cs="Times New Roman"/>
          <w:kern w:val="0"/>
          <w:sz w:val="28"/>
          <w:szCs w:val="28"/>
          <w:lang w:eastAsia="ru-RU"/>
        </w:rPr>
        <w:t>. :</w:t>
      </w:r>
      <w:proofErr w:type="gramEnd"/>
      <w:r w:rsidRPr="0032584A">
        <w:rPr>
          <w:rFonts w:ascii="Times New Roman" w:eastAsia="Times New Roman" w:hAnsi="Times New Roman" w:cs="Times New Roman"/>
          <w:kern w:val="0"/>
          <w:sz w:val="28"/>
          <w:szCs w:val="28"/>
          <w:lang w:eastAsia="ru-RU"/>
        </w:rPr>
        <w:t xml:space="preserve"> </w:t>
      </w:r>
      <w:proofErr w:type="spellStart"/>
      <w:r w:rsidRPr="0032584A">
        <w:rPr>
          <w:rFonts w:ascii="Times New Roman" w:eastAsia="Times New Roman" w:hAnsi="Times New Roman" w:cs="Times New Roman" w:hint="eastAsia"/>
          <w:kern w:val="0"/>
          <w:sz w:val="28"/>
          <w:szCs w:val="28"/>
          <w:lang w:eastAsia="ru-RU"/>
        </w:rPr>
        <w:t>Дис</w:t>
      </w:r>
      <w:proofErr w:type="spellEnd"/>
      <w:r w:rsidRPr="0032584A">
        <w:rPr>
          <w:rFonts w:ascii="Times New Roman" w:eastAsia="Times New Roman" w:hAnsi="Times New Roman" w:cs="Times New Roman"/>
          <w:kern w:val="0"/>
          <w:sz w:val="28"/>
          <w:szCs w:val="28"/>
          <w:lang w:eastAsia="ru-RU"/>
        </w:rPr>
        <w:t xml:space="preserve">... </w:t>
      </w:r>
      <w:r w:rsidRPr="0032584A">
        <w:rPr>
          <w:rFonts w:ascii="Times New Roman" w:eastAsia="Times New Roman" w:hAnsi="Times New Roman" w:cs="Times New Roman" w:hint="eastAsia"/>
          <w:kern w:val="0"/>
          <w:sz w:val="28"/>
          <w:szCs w:val="28"/>
          <w:lang w:eastAsia="ru-RU"/>
        </w:rPr>
        <w:t>канд</w:t>
      </w:r>
      <w:r w:rsidRPr="0032584A">
        <w:rPr>
          <w:rFonts w:ascii="Times New Roman" w:eastAsia="Times New Roman" w:hAnsi="Times New Roman" w:cs="Times New Roman"/>
          <w:kern w:val="0"/>
          <w:sz w:val="28"/>
          <w:szCs w:val="28"/>
          <w:lang w:eastAsia="ru-RU"/>
        </w:rPr>
        <w:t xml:space="preserve">. </w:t>
      </w:r>
      <w:r w:rsidRPr="0032584A">
        <w:rPr>
          <w:rFonts w:ascii="Times New Roman" w:eastAsia="Times New Roman" w:hAnsi="Times New Roman" w:cs="Times New Roman" w:hint="eastAsia"/>
          <w:kern w:val="0"/>
          <w:sz w:val="28"/>
          <w:szCs w:val="28"/>
          <w:lang w:eastAsia="ru-RU"/>
        </w:rPr>
        <w:t>наук</w:t>
      </w:r>
      <w:r w:rsidRPr="0032584A">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32584A">
        <w:rPr>
          <w:rFonts w:ascii="Times New Roman" w:eastAsia="Times New Roman" w:hAnsi="Times New Roman" w:cs="Times New Roman"/>
          <w:kern w:val="0"/>
          <w:sz w:val="28"/>
          <w:szCs w:val="28"/>
          <w:lang w:eastAsia="ru-RU"/>
        </w:rPr>
        <w:t xml:space="preserve"> 2008</w:t>
      </w:r>
    </w:p>
    <w:p w:rsidR="0032584A" w:rsidRDefault="0032584A" w:rsidP="0032584A">
      <w:r>
        <w:rPr>
          <w:rFonts w:hint="eastAsia"/>
        </w:rPr>
        <w:t>Заярна</w:t>
      </w:r>
      <w:r>
        <w:t></w:t>
      </w:r>
      <w:r>
        <w:rPr>
          <w:rFonts w:hint="eastAsia"/>
        </w:rPr>
        <w:t>Н</w:t>
      </w:r>
      <w:r>
        <w:t></w:t>
      </w:r>
      <w:r>
        <w:rPr>
          <w:rFonts w:hint="eastAsia"/>
        </w:rPr>
        <w:t>М</w:t>
      </w:r>
      <w:r>
        <w:t></w:t>
      </w:r>
      <w:r>
        <w:t></w:t>
      </w:r>
      <w:r>
        <w:rPr>
          <w:rFonts w:hint="eastAsia"/>
        </w:rPr>
        <w:t>Управління</w:t>
      </w:r>
      <w:r>
        <w:t></w:t>
      </w:r>
      <w:r>
        <w:rPr>
          <w:rFonts w:hint="eastAsia"/>
        </w:rPr>
        <w:t>фінансово</w:t>
      </w:r>
      <w:r>
        <w:t></w:t>
      </w:r>
      <w:r>
        <w:rPr>
          <w:rFonts w:hint="eastAsia"/>
        </w:rPr>
        <w:t>економічною</w:t>
      </w:r>
      <w:r>
        <w:t></w:t>
      </w:r>
      <w:r>
        <w:rPr>
          <w:rFonts w:hint="eastAsia"/>
        </w:rPr>
        <w:t>діяльністю</w:t>
      </w:r>
      <w:r>
        <w:t></w:t>
      </w:r>
      <w:r>
        <w:rPr>
          <w:rFonts w:hint="eastAsia"/>
        </w:rPr>
        <w:t>підприємств</w:t>
      </w:r>
      <w:r>
        <w:t></w:t>
      </w:r>
      <w:r>
        <w:rPr>
          <w:rFonts w:hint="eastAsia"/>
        </w:rPr>
        <w:t>роздрібної</w:t>
      </w:r>
      <w:r>
        <w:t></w:t>
      </w:r>
      <w:r>
        <w:rPr>
          <w:rFonts w:hint="eastAsia"/>
        </w:rPr>
        <w:t>торгівлі</w:t>
      </w:r>
      <w:r>
        <w:t></w:t>
      </w:r>
      <w:r>
        <w:rPr>
          <w:rFonts w:hint="eastAsia"/>
        </w:rPr>
        <w:t>та</w:t>
      </w:r>
      <w:r>
        <w:t></w:t>
      </w:r>
      <w:r>
        <w:rPr>
          <w:rFonts w:hint="eastAsia"/>
        </w:rPr>
        <w:t>її</w:t>
      </w:r>
      <w:r>
        <w:t></w:t>
      </w:r>
      <w:r>
        <w:rPr>
          <w:rFonts w:hint="eastAsia"/>
        </w:rPr>
        <w:t>регулювання</w:t>
      </w:r>
      <w:r>
        <w:t></w:t>
      </w:r>
      <w:r>
        <w:rPr>
          <w:rFonts w:hint="eastAsia"/>
        </w:rPr>
        <w:t>в</w:t>
      </w:r>
      <w:r>
        <w:t></w:t>
      </w:r>
      <w:r>
        <w:rPr>
          <w:rFonts w:hint="eastAsia"/>
        </w:rPr>
        <w:t>ринкових</w:t>
      </w:r>
      <w:r>
        <w:t></w:t>
      </w:r>
      <w:r>
        <w:rPr>
          <w:rFonts w:hint="eastAsia"/>
        </w:rPr>
        <w:t>умовах</w:t>
      </w:r>
      <w:r>
        <w:t></w:t>
      </w:r>
      <w:r>
        <w:t></w:t>
      </w:r>
      <w:r>
        <w:t></w:t>
      </w:r>
      <w:r>
        <w:t></w:t>
      </w:r>
      <w:r>
        <w:rPr>
          <w:rFonts w:hint="eastAsia"/>
        </w:rPr>
        <w:t>Рукопис</w:t>
      </w:r>
      <w:r>
        <w:t></w:t>
      </w:r>
    </w:p>
    <w:p w:rsidR="0032584A" w:rsidRDefault="0032584A" w:rsidP="0032584A"/>
    <w:p w:rsidR="0032584A" w:rsidRDefault="0032584A" w:rsidP="0032584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торгівлі</w:t>
      </w:r>
      <w:r>
        <w:t></w:t>
      </w:r>
      <w:r>
        <w:rPr>
          <w:rFonts w:hint="eastAsia"/>
        </w:rPr>
        <w:t>та</w:t>
      </w:r>
      <w:r>
        <w:t></w:t>
      </w:r>
      <w:r>
        <w:rPr>
          <w:rFonts w:hint="eastAsia"/>
        </w:rPr>
        <w:t>послуг</w:t>
      </w:r>
      <w:r>
        <w:t></w:t>
      </w:r>
      <w:r>
        <w:t></w:t>
      </w:r>
      <w:r>
        <w:t></w:t>
      </w:r>
      <w:r>
        <w:rPr>
          <w:rFonts w:hint="eastAsia"/>
        </w:rPr>
        <w:t>–</w:t>
      </w:r>
      <w:r>
        <w:t></w:t>
      </w:r>
      <w:r>
        <w:rPr>
          <w:rFonts w:hint="eastAsia"/>
        </w:rPr>
        <w:t>Львівська</w:t>
      </w:r>
      <w:r>
        <w:t></w:t>
      </w:r>
      <w:r>
        <w:rPr>
          <w:rFonts w:hint="eastAsia"/>
        </w:rPr>
        <w:t>комерційна</w:t>
      </w:r>
      <w:r>
        <w:t></w:t>
      </w:r>
      <w:r>
        <w:rPr>
          <w:rFonts w:hint="eastAsia"/>
        </w:rPr>
        <w:t>академія</w:t>
      </w:r>
      <w:r>
        <w:t></w:t>
      </w:r>
      <w:r>
        <w:t></w:t>
      </w:r>
      <w:r>
        <w:t></w:t>
      </w:r>
      <w:r>
        <w:t></w:t>
      </w:r>
      <w:r>
        <w:rPr>
          <w:rFonts w:hint="eastAsia"/>
        </w:rPr>
        <w:t>Львів</w:t>
      </w:r>
      <w:r>
        <w:t></w:t>
      </w:r>
      <w:r>
        <w:t></w:t>
      </w:r>
      <w:r>
        <w:t></w:t>
      </w:r>
      <w:r>
        <w:t></w:t>
      </w:r>
      <w:r>
        <w:t></w:t>
      </w:r>
      <w:r>
        <w:t></w:t>
      </w:r>
      <w:r>
        <w:t></w:t>
      </w:r>
    </w:p>
    <w:p w:rsidR="0032584A" w:rsidRDefault="0032584A" w:rsidP="0032584A"/>
    <w:p w:rsidR="0032584A" w:rsidRDefault="0032584A" w:rsidP="0032584A">
      <w:r>
        <w:rPr>
          <w:rFonts w:hint="eastAsia"/>
        </w:rPr>
        <w:t>Дисертація</w:t>
      </w:r>
      <w:r>
        <w:t></w:t>
      </w:r>
      <w:r>
        <w:rPr>
          <w:rFonts w:hint="eastAsia"/>
        </w:rPr>
        <w:t>присвячена</w:t>
      </w:r>
      <w:r>
        <w:t></w:t>
      </w:r>
      <w:r>
        <w:rPr>
          <w:rFonts w:hint="eastAsia"/>
        </w:rPr>
        <w:t>дослідженню</w:t>
      </w:r>
      <w:r>
        <w:t></w:t>
      </w:r>
      <w:r>
        <w:rPr>
          <w:rFonts w:hint="eastAsia"/>
        </w:rPr>
        <w:t>теоретичних</w:t>
      </w:r>
      <w:r>
        <w:t></w:t>
      </w:r>
      <w:r>
        <w:rPr>
          <w:rFonts w:hint="eastAsia"/>
        </w:rPr>
        <w:t>засад</w:t>
      </w:r>
      <w:r>
        <w:t></w:t>
      </w:r>
      <w:r>
        <w:rPr>
          <w:rFonts w:hint="eastAsia"/>
        </w:rPr>
        <w:t>і</w:t>
      </w:r>
      <w:r>
        <w:t></w:t>
      </w:r>
      <w:r>
        <w:rPr>
          <w:rFonts w:hint="eastAsia"/>
        </w:rPr>
        <w:t>розробці</w:t>
      </w:r>
      <w:r>
        <w:t></w:t>
      </w:r>
      <w:r>
        <w:rPr>
          <w:rFonts w:hint="eastAsia"/>
        </w:rPr>
        <w:t>методичних</w:t>
      </w:r>
      <w:r>
        <w:t></w:t>
      </w:r>
      <w:r>
        <w:rPr>
          <w:rFonts w:hint="eastAsia"/>
        </w:rPr>
        <w:t>прийомів</w:t>
      </w:r>
      <w:r>
        <w:t></w:t>
      </w:r>
      <w:r>
        <w:rPr>
          <w:rFonts w:hint="eastAsia"/>
        </w:rPr>
        <w:t>удосконалення</w:t>
      </w:r>
      <w:r>
        <w:t></w:t>
      </w:r>
      <w:r>
        <w:rPr>
          <w:rFonts w:hint="eastAsia"/>
        </w:rPr>
        <w:t>управління</w:t>
      </w:r>
      <w:r>
        <w:t></w:t>
      </w:r>
      <w:r>
        <w:rPr>
          <w:rFonts w:hint="eastAsia"/>
        </w:rPr>
        <w:t>фінансово</w:t>
      </w:r>
      <w:r>
        <w:t></w:t>
      </w:r>
      <w:r>
        <w:rPr>
          <w:rFonts w:hint="eastAsia"/>
        </w:rPr>
        <w:t>економічною</w:t>
      </w:r>
      <w:r>
        <w:t></w:t>
      </w:r>
      <w:r>
        <w:rPr>
          <w:rFonts w:hint="eastAsia"/>
        </w:rPr>
        <w:t>діяльністю</w:t>
      </w:r>
      <w:r>
        <w:t></w:t>
      </w:r>
      <w:r>
        <w:rPr>
          <w:rFonts w:hint="eastAsia"/>
        </w:rPr>
        <w:t>торговельних</w:t>
      </w:r>
      <w:r>
        <w:t></w:t>
      </w:r>
      <w:r>
        <w:rPr>
          <w:rFonts w:hint="eastAsia"/>
        </w:rPr>
        <w:t>підприємств</w:t>
      </w:r>
      <w:r>
        <w:t></w:t>
      </w:r>
      <w:r>
        <w:rPr>
          <w:rFonts w:hint="eastAsia"/>
        </w:rPr>
        <w:t>та</w:t>
      </w:r>
      <w:r>
        <w:t></w:t>
      </w:r>
      <w:r>
        <w:rPr>
          <w:rFonts w:hint="eastAsia"/>
        </w:rPr>
        <w:t>її</w:t>
      </w:r>
      <w:r>
        <w:t></w:t>
      </w:r>
      <w:r>
        <w:rPr>
          <w:rFonts w:hint="eastAsia"/>
        </w:rPr>
        <w:t>регулювання</w:t>
      </w:r>
      <w:r>
        <w:t></w:t>
      </w:r>
    </w:p>
    <w:p w:rsidR="0032584A" w:rsidRDefault="0032584A" w:rsidP="0032584A"/>
    <w:p w:rsidR="0032584A" w:rsidRPr="0032584A" w:rsidRDefault="0032584A" w:rsidP="0032584A">
      <w:r>
        <w:rPr>
          <w:rFonts w:hint="eastAsia"/>
        </w:rPr>
        <w:t>Торговельне</w:t>
      </w:r>
      <w:r>
        <w:t></w:t>
      </w:r>
      <w:r>
        <w:rPr>
          <w:rFonts w:hint="eastAsia"/>
        </w:rPr>
        <w:t>підприємство</w:t>
      </w:r>
      <w:r>
        <w:t></w:t>
      </w:r>
      <w:r>
        <w:rPr>
          <w:rFonts w:hint="eastAsia"/>
        </w:rPr>
        <w:t>розглядається</w:t>
      </w:r>
      <w:r>
        <w:t></w:t>
      </w:r>
      <w:r>
        <w:rPr>
          <w:rFonts w:hint="eastAsia"/>
        </w:rPr>
        <w:t>як</w:t>
      </w:r>
      <w:r>
        <w:t></w:t>
      </w:r>
      <w:r>
        <w:rPr>
          <w:rFonts w:hint="eastAsia"/>
        </w:rPr>
        <w:t>об’єкт</w:t>
      </w:r>
      <w:r>
        <w:t></w:t>
      </w:r>
      <w:r>
        <w:rPr>
          <w:rFonts w:hint="eastAsia"/>
        </w:rPr>
        <w:t>управління</w:t>
      </w:r>
      <w:r>
        <w:t></w:t>
      </w:r>
      <w:r>
        <w:rPr>
          <w:rFonts w:hint="eastAsia"/>
        </w:rPr>
        <w:t>та</w:t>
      </w:r>
      <w:r>
        <w:t></w:t>
      </w:r>
      <w:r>
        <w:rPr>
          <w:rFonts w:hint="eastAsia"/>
        </w:rPr>
        <w:t>суб’єкт</w:t>
      </w:r>
      <w:r>
        <w:t></w:t>
      </w:r>
      <w:r>
        <w:rPr>
          <w:rFonts w:hint="eastAsia"/>
        </w:rPr>
        <w:t>ринкових</w:t>
      </w:r>
      <w:r>
        <w:t></w:t>
      </w:r>
      <w:r>
        <w:rPr>
          <w:rFonts w:hint="eastAsia"/>
        </w:rPr>
        <w:t>відносин</w:t>
      </w:r>
      <w:r>
        <w:t></w:t>
      </w:r>
      <w:r>
        <w:t></w:t>
      </w:r>
      <w:r>
        <w:rPr>
          <w:rFonts w:hint="eastAsia"/>
        </w:rPr>
        <w:t>обгрунтовано</w:t>
      </w:r>
      <w:r>
        <w:t></w:t>
      </w:r>
      <w:r>
        <w:rPr>
          <w:rFonts w:hint="eastAsia"/>
        </w:rPr>
        <w:t>об’єктивну</w:t>
      </w:r>
      <w:r>
        <w:t></w:t>
      </w:r>
      <w:r>
        <w:rPr>
          <w:rFonts w:hint="eastAsia"/>
        </w:rPr>
        <w:t>необхідність</w:t>
      </w:r>
      <w:r>
        <w:t></w:t>
      </w:r>
      <w:r>
        <w:rPr>
          <w:rFonts w:hint="eastAsia"/>
        </w:rPr>
        <w:t>регуляторної</w:t>
      </w:r>
      <w:r>
        <w:t></w:t>
      </w:r>
      <w:r>
        <w:rPr>
          <w:rFonts w:hint="eastAsia"/>
        </w:rPr>
        <w:t>політики</w:t>
      </w:r>
      <w:r>
        <w:t></w:t>
      </w:r>
      <w:r>
        <w:rPr>
          <w:rFonts w:hint="eastAsia"/>
        </w:rPr>
        <w:t>та</w:t>
      </w:r>
      <w:r>
        <w:t></w:t>
      </w:r>
      <w:r>
        <w:rPr>
          <w:rFonts w:hint="eastAsia"/>
        </w:rPr>
        <w:t>її</w:t>
      </w:r>
      <w:r>
        <w:t></w:t>
      </w:r>
      <w:r>
        <w:rPr>
          <w:rFonts w:hint="eastAsia"/>
        </w:rPr>
        <w:t>вплив</w:t>
      </w:r>
      <w:r>
        <w:t></w:t>
      </w:r>
      <w:r>
        <w:rPr>
          <w:rFonts w:hint="eastAsia"/>
        </w:rPr>
        <w:t>на</w:t>
      </w:r>
      <w:r>
        <w:t></w:t>
      </w:r>
      <w:r>
        <w:rPr>
          <w:rFonts w:hint="eastAsia"/>
        </w:rPr>
        <w:t>ефективний</w:t>
      </w:r>
      <w:r>
        <w:t></w:t>
      </w:r>
      <w:r>
        <w:rPr>
          <w:rFonts w:hint="eastAsia"/>
        </w:rPr>
        <w:t>розвиток</w:t>
      </w:r>
      <w:r>
        <w:t></w:t>
      </w:r>
      <w:r>
        <w:rPr>
          <w:rFonts w:hint="eastAsia"/>
        </w:rPr>
        <w:t>підприємств</w:t>
      </w:r>
      <w:r>
        <w:t></w:t>
      </w:r>
      <w:r>
        <w:rPr>
          <w:rFonts w:hint="eastAsia"/>
        </w:rPr>
        <w:t>роздрібної</w:t>
      </w:r>
      <w:r>
        <w:t></w:t>
      </w:r>
      <w:r>
        <w:rPr>
          <w:rFonts w:hint="eastAsia"/>
        </w:rPr>
        <w:t>торгівлі</w:t>
      </w:r>
      <w:r>
        <w:t></w:t>
      </w:r>
      <w:r>
        <w:t></w:t>
      </w:r>
      <w:r>
        <w:rPr>
          <w:rFonts w:hint="eastAsia"/>
        </w:rPr>
        <w:t>висвітлено</w:t>
      </w:r>
      <w:r>
        <w:t></w:t>
      </w:r>
      <w:r>
        <w:rPr>
          <w:rFonts w:hint="eastAsia"/>
        </w:rPr>
        <w:t>механізм</w:t>
      </w:r>
      <w:r>
        <w:t></w:t>
      </w:r>
      <w:r>
        <w:rPr>
          <w:rFonts w:hint="eastAsia"/>
        </w:rPr>
        <w:t>регулювання</w:t>
      </w:r>
      <w:r>
        <w:t></w:t>
      </w:r>
      <w:r>
        <w:rPr>
          <w:rFonts w:hint="eastAsia"/>
        </w:rPr>
        <w:t>діяльності</w:t>
      </w:r>
      <w:r>
        <w:t></w:t>
      </w:r>
      <w:r>
        <w:rPr>
          <w:rFonts w:hint="eastAsia"/>
        </w:rPr>
        <w:t>роздрібних</w:t>
      </w:r>
      <w:r>
        <w:t></w:t>
      </w:r>
      <w:r>
        <w:rPr>
          <w:rFonts w:hint="eastAsia"/>
        </w:rPr>
        <w:t>торговельних</w:t>
      </w:r>
      <w:r>
        <w:t></w:t>
      </w:r>
      <w:r>
        <w:rPr>
          <w:rFonts w:hint="eastAsia"/>
        </w:rPr>
        <w:t>підприємств</w:t>
      </w:r>
      <w:r>
        <w:t></w:t>
      </w:r>
      <w:r>
        <w:rPr>
          <w:rFonts w:hint="eastAsia"/>
        </w:rPr>
        <w:t>за</w:t>
      </w:r>
      <w:r>
        <w:t></w:t>
      </w:r>
      <w:r>
        <w:rPr>
          <w:rFonts w:hint="eastAsia"/>
        </w:rPr>
        <w:t>ринкових</w:t>
      </w:r>
      <w:r>
        <w:t></w:t>
      </w:r>
      <w:r>
        <w:rPr>
          <w:rFonts w:hint="eastAsia"/>
        </w:rPr>
        <w:t>умов</w:t>
      </w:r>
      <w:r>
        <w:t></w:t>
      </w:r>
      <w:r>
        <w:t></w:t>
      </w:r>
      <w:r>
        <w:rPr>
          <w:rFonts w:hint="eastAsia"/>
        </w:rPr>
        <w:t>Проведено</w:t>
      </w:r>
      <w:r>
        <w:t></w:t>
      </w:r>
      <w:r>
        <w:rPr>
          <w:rFonts w:hint="eastAsia"/>
        </w:rPr>
        <w:t>оцінку</w:t>
      </w:r>
      <w:r>
        <w:t></w:t>
      </w:r>
      <w:r>
        <w:rPr>
          <w:rFonts w:hint="eastAsia"/>
        </w:rPr>
        <w:t>соціально</w:t>
      </w:r>
      <w:r>
        <w:t></w:t>
      </w:r>
      <w:r>
        <w:rPr>
          <w:rFonts w:hint="eastAsia"/>
        </w:rPr>
        <w:t>економічних</w:t>
      </w:r>
      <w:r>
        <w:t></w:t>
      </w:r>
      <w:r>
        <w:rPr>
          <w:rFonts w:hint="eastAsia"/>
        </w:rPr>
        <w:t>умов</w:t>
      </w:r>
      <w:r>
        <w:t></w:t>
      </w:r>
      <w:r>
        <w:rPr>
          <w:rFonts w:hint="eastAsia"/>
        </w:rPr>
        <w:t>функціонування</w:t>
      </w:r>
      <w:r>
        <w:t></w:t>
      </w:r>
      <w:r>
        <w:rPr>
          <w:rFonts w:hint="eastAsia"/>
        </w:rPr>
        <w:t>підприємств</w:t>
      </w:r>
      <w:r>
        <w:t></w:t>
      </w:r>
      <w:r>
        <w:rPr>
          <w:rFonts w:hint="eastAsia"/>
        </w:rPr>
        <w:t>роздрібної</w:t>
      </w:r>
      <w:r>
        <w:t></w:t>
      </w:r>
      <w:r>
        <w:rPr>
          <w:rFonts w:hint="eastAsia"/>
        </w:rPr>
        <w:t>торгівлі</w:t>
      </w:r>
      <w:r>
        <w:t></w:t>
      </w:r>
      <w:r>
        <w:t></w:t>
      </w:r>
      <w:r>
        <w:rPr>
          <w:rFonts w:hint="eastAsia"/>
        </w:rPr>
        <w:t>проаналізовано</w:t>
      </w:r>
      <w:r>
        <w:t></w:t>
      </w:r>
      <w:r>
        <w:rPr>
          <w:rFonts w:hint="eastAsia"/>
        </w:rPr>
        <w:t>фінансово</w:t>
      </w:r>
      <w:r>
        <w:t></w:t>
      </w:r>
      <w:r>
        <w:rPr>
          <w:rFonts w:hint="eastAsia"/>
        </w:rPr>
        <w:t>економічні</w:t>
      </w:r>
      <w:r>
        <w:t></w:t>
      </w:r>
      <w:r>
        <w:rPr>
          <w:rFonts w:hint="eastAsia"/>
        </w:rPr>
        <w:t>результати</w:t>
      </w:r>
      <w:r>
        <w:t></w:t>
      </w:r>
      <w:r>
        <w:rPr>
          <w:rFonts w:hint="eastAsia"/>
        </w:rPr>
        <w:t>та</w:t>
      </w:r>
      <w:r>
        <w:t></w:t>
      </w:r>
      <w:r>
        <w:rPr>
          <w:rFonts w:hint="eastAsia"/>
        </w:rPr>
        <w:t>фінансовий</w:t>
      </w:r>
      <w:r>
        <w:t></w:t>
      </w:r>
      <w:r>
        <w:rPr>
          <w:rFonts w:hint="eastAsia"/>
        </w:rPr>
        <w:t>стан</w:t>
      </w:r>
      <w:r>
        <w:t></w:t>
      </w:r>
      <w:r>
        <w:rPr>
          <w:rFonts w:hint="eastAsia"/>
        </w:rPr>
        <w:t>торговельних</w:t>
      </w:r>
      <w:r>
        <w:t></w:t>
      </w:r>
      <w:r>
        <w:rPr>
          <w:rFonts w:hint="eastAsia"/>
        </w:rPr>
        <w:t>підприємств</w:t>
      </w:r>
      <w:r>
        <w:t></w:t>
      </w:r>
      <w:r>
        <w:t></w:t>
      </w:r>
      <w:r>
        <w:rPr>
          <w:rFonts w:hint="eastAsia"/>
        </w:rPr>
        <w:t>а</w:t>
      </w:r>
      <w:r>
        <w:t></w:t>
      </w:r>
      <w:r>
        <w:rPr>
          <w:rFonts w:hint="eastAsia"/>
        </w:rPr>
        <w:t>також</w:t>
      </w:r>
      <w:r>
        <w:t></w:t>
      </w:r>
      <w:r>
        <w:rPr>
          <w:rFonts w:hint="eastAsia"/>
        </w:rPr>
        <w:t>досліджено</w:t>
      </w:r>
      <w:r>
        <w:t></w:t>
      </w:r>
      <w:r>
        <w:rPr>
          <w:rFonts w:hint="eastAsia"/>
        </w:rPr>
        <w:t>вплив</w:t>
      </w:r>
      <w:r>
        <w:t></w:t>
      </w:r>
      <w:r>
        <w:rPr>
          <w:rFonts w:hint="eastAsia"/>
        </w:rPr>
        <w:t>зовнішніх</w:t>
      </w:r>
      <w:r>
        <w:t></w:t>
      </w:r>
      <w:r>
        <w:rPr>
          <w:rFonts w:hint="eastAsia"/>
        </w:rPr>
        <w:t>факторів</w:t>
      </w:r>
      <w:r>
        <w:t></w:t>
      </w:r>
      <w:r>
        <w:rPr>
          <w:rFonts w:hint="eastAsia"/>
        </w:rPr>
        <w:t>на</w:t>
      </w:r>
      <w:r>
        <w:t></w:t>
      </w:r>
      <w:r>
        <w:rPr>
          <w:rFonts w:hint="eastAsia"/>
        </w:rPr>
        <w:t>ефективність</w:t>
      </w:r>
      <w:r>
        <w:t></w:t>
      </w:r>
      <w:r>
        <w:rPr>
          <w:rFonts w:hint="eastAsia"/>
        </w:rPr>
        <w:t>функціонування</w:t>
      </w:r>
      <w:r>
        <w:t></w:t>
      </w:r>
      <w:r>
        <w:rPr>
          <w:rFonts w:hint="eastAsia"/>
        </w:rPr>
        <w:t>торговельних</w:t>
      </w:r>
      <w:r>
        <w:t></w:t>
      </w:r>
      <w:r>
        <w:rPr>
          <w:rFonts w:hint="eastAsia"/>
        </w:rPr>
        <w:t>підприємств</w:t>
      </w:r>
      <w:r>
        <w:t></w:t>
      </w:r>
      <w:bookmarkEnd w:id="0"/>
    </w:p>
    <w:sectPr w:rsidR="0032584A" w:rsidRPr="0032584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3CF" w:rsidRDefault="003623CF">
      <w:pPr>
        <w:spacing w:after="0" w:line="240" w:lineRule="auto"/>
      </w:pPr>
      <w:r>
        <w:separator/>
      </w:r>
    </w:p>
  </w:endnote>
  <w:endnote w:type="continuationSeparator" w:id="0">
    <w:p w:rsidR="003623CF" w:rsidRDefault="0036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3CF" w:rsidRDefault="003623CF"/>
    <w:p w:rsidR="003623CF" w:rsidRDefault="003623CF"/>
    <w:p w:rsidR="003623CF" w:rsidRDefault="003623CF"/>
    <w:p w:rsidR="003623CF" w:rsidRDefault="003623CF"/>
    <w:p w:rsidR="003623CF" w:rsidRDefault="003623CF"/>
    <w:p w:rsidR="003623CF" w:rsidRDefault="003623CF"/>
    <w:p w:rsidR="003623CF" w:rsidRDefault="003623C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3CF" w:rsidRDefault="003623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623CF" w:rsidRDefault="003623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623CF" w:rsidRDefault="003623CF"/>
    <w:p w:rsidR="003623CF" w:rsidRDefault="003623CF"/>
    <w:p w:rsidR="003623CF" w:rsidRDefault="003623C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3CF" w:rsidRDefault="003623CF"/>
                          <w:p w:rsidR="003623CF" w:rsidRDefault="003623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623CF" w:rsidRDefault="003623CF"/>
                    <w:p w:rsidR="003623CF" w:rsidRDefault="003623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623CF" w:rsidRDefault="003623CF"/>
    <w:p w:rsidR="003623CF" w:rsidRDefault="003623CF">
      <w:pPr>
        <w:rPr>
          <w:sz w:val="2"/>
          <w:szCs w:val="2"/>
        </w:rPr>
      </w:pPr>
    </w:p>
    <w:p w:rsidR="003623CF" w:rsidRDefault="003623CF"/>
    <w:p w:rsidR="003623CF" w:rsidRDefault="003623CF">
      <w:pPr>
        <w:spacing w:after="0" w:line="240" w:lineRule="auto"/>
      </w:pPr>
    </w:p>
  </w:footnote>
  <w:footnote w:type="continuationSeparator" w:id="0">
    <w:p w:rsidR="003623CF" w:rsidRDefault="0036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3CF"/>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E3991-4E3B-4B44-B23C-869F476F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17803</TotalTime>
  <Pages>1</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961</cp:revision>
  <cp:lastPrinted>2009-02-06T05:36:00Z</cp:lastPrinted>
  <dcterms:created xsi:type="dcterms:W3CDTF">2023-09-07T12:38:00Z</dcterms:created>
  <dcterms:modified xsi:type="dcterms:W3CDTF">2023-11-24T05:02:00Z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