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Матвєєва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Олена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Вікторівна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комерційний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директор</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ТОВ</w:t>
      </w:r>
      <w:r w:rsidRPr="007A5297">
        <w:rPr>
          <w:rFonts w:ascii="Verdana" w:eastAsia="Times New Roman" w:hAnsi="Verdana" w:cs="Times New Roman"/>
          <w:color w:val="000000"/>
          <w:kern w:val="0"/>
          <w:sz w:val="24"/>
          <w:szCs w:val="24"/>
          <w:lang w:eastAsia="ru-RU"/>
        </w:rPr>
        <w:t xml:space="preserve"> &amp;laquo;</w:t>
      </w:r>
      <w:r w:rsidRPr="007A5297">
        <w:rPr>
          <w:rFonts w:ascii="Verdana" w:eastAsia="Times New Roman" w:hAnsi="Verdana" w:cs="Times New Roman" w:hint="eastAsia"/>
          <w:color w:val="000000"/>
          <w:kern w:val="0"/>
          <w:sz w:val="24"/>
          <w:szCs w:val="24"/>
          <w:lang w:eastAsia="ru-RU"/>
        </w:rPr>
        <w:t>ОРІОН</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Кейтерінг</w:t>
      </w:r>
      <w:r w:rsidRPr="007A5297">
        <w:rPr>
          <w:rFonts w:ascii="Verdana" w:eastAsia="Times New Roman" w:hAnsi="Verdana" w:cs="Times New Roman"/>
          <w:color w:val="000000"/>
          <w:kern w:val="0"/>
          <w:sz w:val="24"/>
          <w:szCs w:val="24"/>
          <w:lang w:eastAsia="ru-RU"/>
        </w:rPr>
        <w:t>&amp;raquo;: &amp;laquo;</w:t>
      </w:r>
      <w:r w:rsidRPr="007A5297">
        <w:rPr>
          <w:rFonts w:ascii="Verdana" w:eastAsia="Times New Roman" w:hAnsi="Verdana" w:cs="Times New Roman" w:hint="eastAsia"/>
          <w:color w:val="000000"/>
          <w:kern w:val="0"/>
          <w:sz w:val="24"/>
          <w:szCs w:val="24"/>
          <w:lang w:eastAsia="ru-RU"/>
        </w:rPr>
        <w:t>Концептуальний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вимір</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балізму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умовах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трансформації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системи</w:t>
      </w:r>
      <w:r w:rsidRPr="007A5297">
        <w:rPr>
          <w:rFonts w:ascii="Verdana" w:eastAsia="Times New Roman" w:hAnsi="Verdana" w:cs="Times New Roman"/>
          <w:color w:val="000000"/>
          <w:kern w:val="0"/>
          <w:sz w:val="24"/>
          <w:szCs w:val="24"/>
          <w:lang w:eastAsia="ru-RU"/>
        </w:rPr>
        <w:t xml:space="preserve">&amp;raquo; (23.00.04 - </w:t>
      </w:r>
      <w:r w:rsidRPr="007A5297">
        <w:rPr>
          <w:rFonts w:ascii="Verdana" w:eastAsia="Times New Roman" w:hAnsi="Verdana" w:cs="Times New Roman" w:hint="eastAsia"/>
          <w:color w:val="000000"/>
          <w:kern w:val="0"/>
          <w:sz w:val="24"/>
          <w:szCs w:val="24"/>
          <w:lang w:eastAsia="ru-RU"/>
        </w:rPr>
        <w:t>політичні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проблеми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глобального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розвитку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Спецрада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w:t>
      </w:r>
      <w:r w:rsidRPr="007A5297">
        <w:rPr>
          <w:rFonts w:ascii="Verdana" w:eastAsia="Times New Roman" w:hAnsi="Verdana" w:cs="Times New Roman"/>
          <w:color w:val="000000"/>
          <w:kern w:val="0"/>
          <w:sz w:val="24"/>
          <w:szCs w:val="24"/>
          <w:lang w:eastAsia="ru-RU"/>
        </w:rPr>
        <w:t xml:space="preserve"> 26.001.29 </w:t>
      </w:r>
      <w:r w:rsidRPr="007A5297">
        <w:rPr>
          <w:rFonts w:ascii="Verdana" w:eastAsia="Times New Roman" w:hAnsi="Verdana" w:cs="Times New Roman" w:hint="eastAsia"/>
          <w:color w:val="000000"/>
          <w:kern w:val="0"/>
          <w:sz w:val="24"/>
          <w:szCs w:val="24"/>
          <w:lang w:eastAsia="ru-RU"/>
        </w:rPr>
        <w:t>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Київ</w:t>
      </w:r>
      <w:r w:rsidRPr="007A5297">
        <w:rPr>
          <w:rFonts w:ascii="Verdana" w:eastAsia="Times New Roman" w:hAnsi="Verdana" w:cs="Times New Roman"/>
          <w:color w:val="000000"/>
          <w:kern w:val="0"/>
          <w:sz w:val="24"/>
          <w:szCs w:val="24"/>
          <w:lang w:eastAsia="ru-RU"/>
        </w:rPr>
        <w:t>&amp;shy;</w:t>
      </w:r>
      <w:r w:rsidRPr="007A5297">
        <w:rPr>
          <w:rFonts w:ascii="Verdana" w:eastAsia="Times New Roman" w:hAnsi="Verdana" w:cs="Times New Roman" w:hint="eastAsia"/>
          <w:color w:val="000000"/>
          <w:kern w:val="0"/>
          <w:sz w:val="24"/>
          <w:szCs w:val="24"/>
          <w:lang w:eastAsia="ru-RU"/>
        </w:rPr>
        <w:t>ському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національному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університеті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імені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Тараса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Шев</w:t>
      </w:r>
      <w:r w:rsidRPr="007A5297">
        <w:rPr>
          <w:rFonts w:ascii="Verdana" w:eastAsia="Times New Roman" w:hAnsi="Verdana" w:cs="Times New Roman"/>
          <w:color w:val="000000"/>
          <w:kern w:val="0"/>
          <w:sz w:val="24"/>
          <w:szCs w:val="24"/>
          <w:lang w:eastAsia="ru-RU"/>
        </w:rPr>
        <w:t>&amp;shy;</w:t>
      </w:r>
      <w:r w:rsidRPr="007A5297">
        <w:rPr>
          <w:rFonts w:ascii="Verdana" w:eastAsia="Times New Roman" w:hAnsi="Verdana" w:cs="Times New Roman" w:hint="eastAsia"/>
          <w:color w:val="000000"/>
          <w:kern w:val="0"/>
          <w:sz w:val="24"/>
          <w:szCs w:val="24"/>
          <w:lang w:eastAsia="ru-RU"/>
        </w:rPr>
        <w:t>ченка</w:t>
      </w: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Київський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національний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університет</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імені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Тараса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Шевченка</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Міністерство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освіти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України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Київський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національний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університет</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імені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Тараса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Шевченка</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Міністерство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освіти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України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Кваліфікаційна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наукова</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праця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правах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рукопису</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МАТВЄЄВА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Олена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Вікторівна</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УДК</w:t>
      </w:r>
      <w:r w:rsidRPr="007A5297">
        <w:rPr>
          <w:rFonts w:ascii="Verdana" w:eastAsia="Times New Roman" w:hAnsi="Verdana" w:cs="Times New Roman"/>
          <w:color w:val="000000"/>
          <w:kern w:val="0"/>
          <w:sz w:val="24"/>
          <w:szCs w:val="24"/>
          <w:lang w:eastAsia="ru-RU"/>
        </w:rPr>
        <w:t xml:space="preserve"> 327.83:321.6</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КОНЦЕПТУАЛЬНИЙ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ВИМІР</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УМОВАХ</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ТРАНСФОРМАЦІЇ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ДИСЕРТАЦІЯ</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23.00.04 </w:t>
      </w:r>
      <w:r w:rsidRPr="007A5297">
        <w:rPr>
          <w:rFonts w:ascii="Verdana" w:eastAsia="Times New Roman" w:hAnsi="Verdana" w:cs="Times New Roman" w:hint="eastAsia"/>
          <w:color w:val="000000"/>
          <w:kern w:val="0"/>
          <w:sz w:val="24"/>
          <w:szCs w:val="24"/>
          <w:lang w:eastAsia="ru-RU"/>
        </w:rPr>
        <w:t>–</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політичні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проблеми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глобального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розвитку</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Подається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здобуття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наукового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ступеня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кандидата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політичних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Дисертація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містить</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результати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власних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досліджень</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Використання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ідей</w:t>
      </w:r>
      <w:r w:rsidRPr="007A5297">
        <w:rPr>
          <w:rFonts w:ascii="Verdana" w:eastAsia="Times New Roman" w:hAnsi="Verdana" w:cs="Times New Roman"/>
          <w:color w:val="000000"/>
          <w:kern w:val="0"/>
          <w:sz w:val="24"/>
          <w:szCs w:val="24"/>
          <w:lang w:eastAsia="ru-RU"/>
        </w:rPr>
        <w:t>,</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результатів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текстів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інших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авторів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мають</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посилання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відповідне</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джерело</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 ________________________</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w:t>
      </w:r>
      <w:r w:rsidRPr="007A5297">
        <w:rPr>
          <w:rFonts w:ascii="Verdana" w:eastAsia="Times New Roman" w:hAnsi="Verdana" w:cs="Times New Roman" w:hint="eastAsia"/>
          <w:color w:val="000000"/>
          <w:kern w:val="0"/>
          <w:sz w:val="24"/>
          <w:szCs w:val="24"/>
          <w:lang w:eastAsia="ru-RU"/>
        </w:rPr>
        <w:t>підпис</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ініціали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призвище</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здобувача</w:t>
      </w:r>
      <w:r w:rsidRPr="007A5297">
        <w:rPr>
          <w:rFonts w:ascii="Verdana" w:eastAsia="Times New Roman" w:hAnsi="Verdana" w:cs="Times New Roman"/>
          <w:color w:val="000000"/>
          <w:kern w:val="0"/>
          <w:sz w:val="24"/>
          <w:szCs w:val="24"/>
          <w:lang w:eastAsia="ru-RU"/>
        </w:rPr>
        <w:t>)</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Науковий</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керівник</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Дорошко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Микола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Савович</w:t>
      </w:r>
      <w:r w:rsidRPr="007A5297">
        <w:rPr>
          <w:rFonts w:ascii="Verdana" w:eastAsia="Times New Roman" w:hAnsi="Verdana" w:cs="Times New Roman"/>
          <w:color w:val="000000"/>
          <w:kern w:val="0"/>
          <w:sz w:val="24"/>
          <w:szCs w:val="24"/>
          <w:lang w:eastAsia="ru-RU"/>
        </w:rPr>
        <w:t>,</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доктор</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історичних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професор</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КИЇВ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w:t>
      </w:r>
      <w:r w:rsidRPr="007A5297">
        <w:rPr>
          <w:rFonts w:ascii="Verdana" w:eastAsia="Times New Roman" w:hAnsi="Verdana" w:cs="Times New Roman"/>
          <w:color w:val="000000"/>
          <w:kern w:val="0"/>
          <w:sz w:val="24"/>
          <w:szCs w:val="24"/>
          <w:lang w:eastAsia="ru-RU"/>
        </w:rPr>
        <w:t xml:space="preserve"> 2019</w:t>
      </w: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ЗМІСТ</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ВСТУП</w:t>
      </w:r>
      <w:r w:rsidRPr="007A5297">
        <w:rPr>
          <w:rFonts w:ascii="Verdana" w:eastAsia="Times New Roman" w:hAnsi="Verdana" w:cs="Times New Roman"/>
          <w:color w:val="000000"/>
          <w:kern w:val="0"/>
          <w:sz w:val="24"/>
          <w:szCs w:val="24"/>
          <w:lang w:eastAsia="ru-RU"/>
        </w:rPr>
        <w:t xml:space="preserve"> 11</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Розділ</w:t>
      </w:r>
      <w:r w:rsidRPr="007A5297">
        <w:rPr>
          <w:rFonts w:ascii="Verdana" w:eastAsia="Times New Roman" w:hAnsi="Verdana" w:cs="Times New Roman"/>
          <w:color w:val="000000"/>
          <w:kern w:val="0"/>
          <w:sz w:val="24"/>
          <w:szCs w:val="24"/>
          <w:lang w:eastAsia="ru-RU"/>
        </w:rPr>
        <w:t xml:space="preserve"> 1. </w:t>
      </w:r>
      <w:r w:rsidRPr="007A5297">
        <w:rPr>
          <w:rFonts w:ascii="Verdana" w:eastAsia="Times New Roman" w:hAnsi="Verdana" w:cs="Times New Roman" w:hint="eastAsia"/>
          <w:color w:val="000000"/>
          <w:kern w:val="0"/>
          <w:sz w:val="24"/>
          <w:szCs w:val="24"/>
          <w:lang w:eastAsia="ru-RU"/>
        </w:rPr>
        <w:t>ТЕОРЕТИЧНІ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МЕТОДОЛОГІЧНІ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ЗАСАДИ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ДОСЛІДЖЕННЯ</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21</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1.1. </w:t>
      </w:r>
      <w:r w:rsidRPr="007A5297">
        <w:rPr>
          <w:rFonts w:ascii="Verdana" w:eastAsia="Times New Roman" w:hAnsi="Verdana" w:cs="Times New Roman" w:hint="eastAsia"/>
          <w:color w:val="000000"/>
          <w:kern w:val="0"/>
          <w:sz w:val="24"/>
          <w:szCs w:val="24"/>
          <w:lang w:eastAsia="ru-RU"/>
        </w:rPr>
        <w:t>Теоретико</w:t>
      </w:r>
      <w:r w:rsidRPr="007A5297">
        <w:rPr>
          <w:rFonts w:ascii="Verdana" w:eastAsia="Times New Roman" w:hAnsi="Verdana" w:cs="Times New Roman"/>
          <w:color w:val="000000"/>
          <w:kern w:val="0"/>
          <w:sz w:val="24"/>
          <w:szCs w:val="24"/>
          <w:lang w:eastAsia="ru-RU"/>
        </w:rPr>
        <w:t>-</w:t>
      </w:r>
      <w:r w:rsidRPr="007A5297">
        <w:rPr>
          <w:rFonts w:ascii="Verdana" w:eastAsia="Times New Roman" w:hAnsi="Verdana" w:cs="Times New Roman" w:hint="eastAsia"/>
          <w:color w:val="000000"/>
          <w:kern w:val="0"/>
          <w:sz w:val="24"/>
          <w:szCs w:val="24"/>
          <w:lang w:eastAsia="ru-RU"/>
        </w:rPr>
        <w:t>методологічні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засади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дослідження</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процесів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глобалізації</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21</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1.2. </w:t>
      </w:r>
      <w:r w:rsidRPr="007A5297">
        <w:rPr>
          <w:rFonts w:ascii="Verdana" w:eastAsia="Times New Roman" w:hAnsi="Verdana" w:cs="Times New Roman" w:hint="eastAsia"/>
          <w:color w:val="000000"/>
          <w:kern w:val="0"/>
          <w:sz w:val="24"/>
          <w:szCs w:val="24"/>
          <w:lang w:eastAsia="ru-RU"/>
        </w:rPr>
        <w:t>Сутність</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значення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сучасного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контексті</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політологічного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дискурсу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як</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наукової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проблеми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38</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Висновки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Розділу</w:t>
      </w:r>
      <w:r w:rsidRPr="007A5297">
        <w:rPr>
          <w:rFonts w:ascii="Verdana" w:eastAsia="Times New Roman" w:hAnsi="Verdana" w:cs="Times New Roman"/>
          <w:color w:val="000000"/>
          <w:kern w:val="0"/>
          <w:sz w:val="24"/>
          <w:szCs w:val="24"/>
          <w:lang w:eastAsia="ru-RU"/>
        </w:rPr>
        <w:t xml:space="preserve"> 1 58</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Розділ</w:t>
      </w:r>
      <w:r w:rsidRPr="007A5297">
        <w:rPr>
          <w:rFonts w:ascii="Verdana" w:eastAsia="Times New Roman" w:hAnsi="Verdana" w:cs="Times New Roman"/>
          <w:color w:val="000000"/>
          <w:kern w:val="0"/>
          <w:sz w:val="24"/>
          <w:szCs w:val="24"/>
          <w:lang w:eastAsia="ru-RU"/>
        </w:rPr>
        <w:t xml:space="preserve"> 2. </w:t>
      </w:r>
      <w:r w:rsidRPr="007A5297">
        <w:rPr>
          <w:rFonts w:ascii="Verdana" w:eastAsia="Times New Roman" w:hAnsi="Verdana" w:cs="Times New Roman" w:hint="eastAsia"/>
          <w:color w:val="000000"/>
          <w:kern w:val="0"/>
          <w:sz w:val="24"/>
          <w:szCs w:val="24"/>
          <w:lang w:eastAsia="ru-RU"/>
        </w:rPr>
        <w:t>ПОСТГЛОБАЛІСТСЬКА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ПАРАДИГМА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КОНТЕКСТІ</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РЕСТРУКТУРИЗАЦІЇ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63</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2.1. </w:t>
      </w:r>
      <w:r w:rsidRPr="007A5297">
        <w:rPr>
          <w:rFonts w:ascii="Verdana" w:eastAsia="Times New Roman" w:hAnsi="Verdana" w:cs="Times New Roman" w:hint="eastAsia"/>
          <w:color w:val="000000"/>
          <w:kern w:val="0"/>
          <w:sz w:val="24"/>
          <w:szCs w:val="24"/>
          <w:lang w:eastAsia="ru-RU"/>
        </w:rPr>
        <w:t>Європейські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концепції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трансформації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глобалізаційних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процесів</w:t>
      </w:r>
      <w:r w:rsidRPr="007A5297">
        <w:rPr>
          <w:rFonts w:ascii="Verdana" w:eastAsia="Times New Roman" w:hAnsi="Verdana" w:cs="Times New Roman"/>
          <w:color w:val="000000"/>
          <w:kern w:val="0"/>
          <w:sz w:val="24"/>
          <w:szCs w:val="24"/>
          <w:lang w:eastAsia="ru-RU"/>
        </w:rPr>
        <w:t xml:space="preserve"> 64</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2.2. </w:t>
      </w:r>
      <w:r w:rsidRPr="007A5297">
        <w:rPr>
          <w:rFonts w:ascii="Verdana" w:eastAsia="Times New Roman" w:hAnsi="Verdana" w:cs="Times New Roman" w:hint="eastAsia"/>
          <w:color w:val="000000"/>
          <w:kern w:val="0"/>
          <w:sz w:val="24"/>
          <w:szCs w:val="24"/>
          <w:lang w:eastAsia="ru-RU"/>
        </w:rPr>
        <w:t>Американські</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концепції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постбіполярного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порядку</w:t>
      </w:r>
      <w:r w:rsidRPr="007A5297">
        <w:rPr>
          <w:rFonts w:ascii="Verdana" w:eastAsia="Times New Roman" w:hAnsi="Verdana" w:cs="Times New Roman"/>
          <w:color w:val="000000"/>
          <w:kern w:val="0"/>
          <w:sz w:val="24"/>
          <w:szCs w:val="24"/>
          <w:lang w:eastAsia="ru-RU"/>
        </w:rPr>
        <w:t xml:space="preserve"> 80</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2.3. </w:t>
      </w:r>
      <w:r w:rsidRPr="007A5297">
        <w:rPr>
          <w:rFonts w:ascii="Verdana" w:eastAsia="Times New Roman" w:hAnsi="Verdana" w:cs="Times New Roman" w:hint="eastAsia"/>
          <w:color w:val="000000"/>
          <w:kern w:val="0"/>
          <w:sz w:val="24"/>
          <w:szCs w:val="24"/>
          <w:lang w:eastAsia="ru-RU"/>
        </w:rPr>
        <w:t>Проблеми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мондіалістської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інтерпретації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постглобалізму</w:t>
      </w:r>
      <w:r w:rsidRPr="007A5297">
        <w:rPr>
          <w:rFonts w:ascii="Verdana" w:eastAsia="Times New Roman" w:hAnsi="Verdana" w:cs="Times New Roman"/>
          <w:color w:val="000000"/>
          <w:kern w:val="0"/>
          <w:sz w:val="24"/>
          <w:szCs w:val="24"/>
          <w:lang w:eastAsia="ru-RU"/>
        </w:rPr>
        <w:t xml:space="preserve"> 104</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Висновки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Розділу</w:t>
      </w:r>
      <w:r w:rsidRPr="007A5297">
        <w:rPr>
          <w:rFonts w:ascii="Verdana" w:eastAsia="Times New Roman" w:hAnsi="Verdana" w:cs="Times New Roman"/>
          <w:color w:val="000000"/>
          <w:kern w:val="0"/>
          <w:sz w:val="24"/>
          <w:szCs w:val="24"/>
          <w:lang w:eastAsia="ru-RU"/>
        </w:rPr>
        <w:t xml:space="preserve"> 2 117</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Розділ</w:t>
      </w:r>
      <w:r w:rsidRPr="007A5297">
        <w:rPr>
          <w:rFonts w:ascii="Verdana" w:eastAsia="Times New Roman" w:hAnsi="Verdana" w:cs="Times New Roman"/>
          <w:color w:val="000000"/>
          <w:kern w:val="0"/>
          <w:sz w:val="24"/>
          <w:szCs w:val="24"/>
          <w:lang w:eastAsia="ru-RU"/>
        </w:rPr>
        <w:t xml:space="preserve"> 3. </w:t>
      </w:r>
      <w:r w:rsidRPr="007A5297">
        <w:rPr>
          <w:rFonts w:ascii="Verdana" w:eastAsia="Times New Roman" w:hAnsi="Verdana" w:cs="Times New Roman" w:hint="eastAsia"/>
          <w:color w:val="000000"/>
          <w:kern w:val="0"/>
          <w:sz w:val="24"/>
          <w:szCs w:val="24"/>
          <w:lang w:eastAsia="ru-RU"/>
        </w:rPr>
        <w:t>ТРАНСФОРМАЦІЯ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СУЧАСНОГО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ГЛОБАЛІЗМУ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УМОВАХ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ТРАНСНАЦІОНАЛІЗАЦІЇ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СВІТОВОГО</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ПОЛІТИЧНОГО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ПРОЦЕСУ</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122</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3.1. </w:t>
      </w:r>
      <w:r w:rsidRPr="007A5297">
        <w:rPr>
          <w:rFonts w:ascii="Verdana" w:eastAsia="Times New Roman" w:hAnsi="Verdana" w:cs="Times New Roman" w:hint="eastAsia"/>
          <w:color w:val="000000"/>
          <w:kern w:val="0"/>
          <w:sz w:val="24"/>
          <w:szCs w:val="24"/>
          <w:lang w:eastAsia="ru-RU"/>
        </w:rPr>
        <w:t>Транснаціоналізація</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світового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політичного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процесу</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умовах</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глобальних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w:t>
      </w:r>
      <w:r w:rsidRPr="007A5297">
        <w:rPr>
          <w:rFonts w:ascii="Verdana" w:eastAsia="Times New Roman" w:hAnsi="Verdana" w:cs="Times New Roman"/>
          <w:color w:val="000000"/>
          <w:kern w:val="0"/>
          <w:sz w:val="24"/>
          <w:szCs w:val="24"/>
          <w:lang w:eastAsia="ru-RU"/>
        </w:rPr>
        <w:t>-</w:t>
      </w:r>
      <w:r w:rsidRPr="007A5297">
        <w:rPr>
          <w:rFonts w:ascii="Verdana" w:eastAsia="Times New Roman" w:hAnsi="Verdana" w:cs="Times New Roman" w:hint="eastAsia"/>
          <w:color w:val="000000"/>
          <w:kern w:val="0"/>
          <w:sz w:val="24"/>
          <w:szCs w:val="24"/>
          <w:lang w:eastAsia="ru-RU"/>
        </w:rPr>
        <w:t>політичних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трансформацій</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122</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3.2. </w:t>
      </w:r>
      <w:r w:rsidRPr="007A5297">
        <w:rPr>
          <w:rFonts w:ascii="Verdana" w:eastAsia="Times New Roman" w:hAnsi="Verdana" w:cs="Times New Roman" w:hint="eastAsia"/>
          <w:color w:val="000000"/>
          <w:kern w:val="0"/>
          <w:sz w:val="24"/>
          <w:szCs w:val="24"/>
          <w:lang w:eastAsia="ru-RU"/>
        </w:rPr>
        <w:t>Проблеми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перспективи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глобальної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регіоналізації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умовах</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транснаціоналізації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міжнародної</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системи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138</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 xml:space="preserve">3.3. </w:t>
      </w:r>
      <w:r w:rsidRPr="007A5297">
        <w:rPr>
          <w:rFonts w:ascii="Verdana" w:eastAsia="Times New Roman" w:hAnsi="Verdana" w:cs="Times New Roman" w:hint="eastAsia"/>
          <w:color w:val="000000"/>
          <w:kern w:val="0"/>
          <w:sz w:val="24"/>
          <w:szCs w:val="24"/>
          <w:lang w:eastAsia="ru-RU"/>
        </w:rPr>
        <w:t>Україна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глобалізаційних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процесах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теоретико</w:t>
      </w:r>
      <w:r w:rsidRPr="007A5297">
        <w:rPr>
          <w:rFonts w:ascii="Verdana" w:eastAsia="Times New Roman" w:hAnsi="Verdana" w:cs="Times New Roman"/>
          <w:color w:val="000000"/>
          <w:kern w:val="0"/>
          <w:sz w:val="24"/>
          <w:szCs w:val="24"/>
          <w:lang w:eastAsia="ru-RU"/>
        </w:rPr>
        <w:t>-</w:t>
      </w:r>
      <w:r w:rsidRPr="007A5297">
        <w:rPr>
          <w:rFonts w:ascii="Verdana" w:eastAsia="Times New Roman" w:hAnsi="Verdana" w:cs="Times New Roman" w:hint="eastAsia"/>
          <w:color w:val="000000"/>
          <w:kern w:val="0"/>
          <w:sz w:val="24"/>
          <w:szCs w:val="24"/>
          <w:lang w:eastAsia="ru-RU"/>
        </w:rPr>
        <w:t>праксеологічні</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аспекти</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color w:val="000000"/>
          <w:kern w:val="0"/>
          <w:sz w:val="24"/>
          <w:szCs w:val="24"/>
          <w:lang w:eastAsia="ru-RU"/>
        </w:rPr>
        <w:t>154</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Висновки</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до</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Розділу</w:t>
      </w:r>
      <w:r w:rsidRPr="007A5297">
        <w:rPr>
          <w:rFonts w:ascii="Verdana" w:eastAsia="Times New Roman" w:hAnsi="Verdana" w:cs="Times New Roman"/>
          <w:color w:val="000000"/>
          <w:kern w:val="0"/>
          <w:sz w:val="24"/>
          <w:szCs w:val="24"/>
          <w:lang w:eastAsia="ru-RU"/>
        </w:rPr>
        <w:t xml:space="preserve"> 3 170</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ВИСНОВКИ</w:t>
      </w:r>
      <w:r w:rsidRPr="007A5297">
        <w:rPr>
          <w:rFonts w:ascii="Verdana" w:eastAsia="Times New Roman" w:hAnsi="Verdana" w:cs="Times New Roman"/>
          <w:color w:val="000000"/>
          <w:kern w:val="0"/>
          <w:sz w:val="24"/>
          <w:szCs w:val="24"/>
          <w:lang w:eastAsia="ru-RU"/>
        </w:rPr>
        <w:t xml:space="preserve"> 177</w:t>
      </w:r>
    </w:p>
    <w:p w:rsidR="007A5297" w:rsidRPr="007A5297"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СПИСОК</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ВИКОРИСТАНИХ</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ДЖЕРЕЛ</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ТА</w:t>
      </w:r>
      <w:r w:rsidRPr="007A5297">
        <w:rPr>
          <w:rFonts w:ascii="Verdana" w:eastAsia="Times New Roman" w:hAnsi="Verdana" w:cs="Times New Roman"/>
          <w:color w:val="000000"/>
          <w:kern w:val="0"/>
          <w:sz w:val="24"/>
          <w:szCs w:val="24"/>
          <w:lang w:eastAsia="ru-RU"/>
        </w:rPr>
        <w:t xml:space="preserve"> </w:t>
      </w:r>
      <w:r w:rsidRPr="007A5297">
        <w:rPr>
          <w:rFonts w:ascii="Verdana" w:eastAsia="Times New Roman" w:hAnsi="Verdana" w:cs="Times New Roman" w:hint="eastAsia"/>
          <w:color w:val="000000"/>
          <w:kern w:val="0"/>
          <w:sz w:val="24"/>
          <w:szCs w:val="24"/>
          <w:lang w:eastAsia="ru-RU"/>
        </w:rPr>
        <w:t>ЛІТЕРАТУРИ</w:t>
      </w:r>
      <w:r w:rsidRPr="007A5297">
        <w:rPr>
          <w:rFonts w:ascii="Verdana" w:eastAsia="Times New Roman" w:hAnsi="Verdana" w:cs="Times New Roman"/>
          <w:color w:val="000000"/>
          <w:kern w:val="0"/>
          <w:sz w:val="24"/>
          <w:szCs w:val="24"/>
          <w:lang w:eastAsia="ru-RU"/>
        </w:rPr>
        <w:t xml:space="preserve"> 198</w:t>
      </w:r>
    </w:p>
    <w:p w:rsidR="002D1245" w:rsidRDefault="007A5297" w:rsidP="007A5297">
      <w:pPr>
        <w:rPr>
          <w:rFonts w:ascii="Verdana" w:eastAsia="Times New Roman" w:hAnsi="Verdana" w:cs="Times New Roman"/>
          <w:color w:val="000000"/>
          <w:kern w:val="0"/>
          <w:sz w:val="24"/>
          <w:szCs w:val="24"/>
          <w:lang w:eastAsia="ru-RU"/>
        </w:rPr>
      </w:pPr>
      <w:r w:rsidRPr="007A5297">
        <w:rPr>
          <w:rFonts w:ascii="Verdana" w:eastAsia="Times New Roman" w:hAnsi="Verdana" w:cs="Times New Roman" w:hint="eastAsia"/>
          <w:color w:val="000000"/>
          <w:kern w:val="0"/>
          <w:sz w:val="24"/>
          <w:szCs w:val="24"/>
          <w:lang w:eastAsia="ru-RU"/>
        </w:rPr>
        <w:t>ДОДАТКИ</w:t>
      </w:r>
      <w:r w:rsidRPr="007A5297">
        <w:rPr>
          <w:rFonts w:ascii="Verdana" w:eastAsia="Times New Roman" w:hAnsi="Verdana" w:cs="Times New Roman"/>
          <w:color w:val="000000"/>
          <w:kern w:val="0"/>
          <w:sz w:val="24"/>
          <w:szCs w:val="24"/>
          <w:lang w:eastAsia="ru-RU"/>
        </w:rPr>
        <w:t xml:space="preserve"> 225</w:t>
      </w:r>
    </w:p>
    <w:p w:rsidR="007A5297" w:rsidRDefault="007A5297" w:rsidP="007A5297">
      <w:pPr>
        <w:rPr>
          <w:rFonts w:ascii="Verdana" w:eastAsia="Times New Roman" w:hAnsi="Verdana" w:cs="Times New Roman"/>
          <w:color w:val="000000"/>
          <w:kern w:val="0"/>
          <w:sz w:val="24"/>
          <w:szCs w:val="24"/>
          <w:lang w:eastAsia="ru-RU"/>
        </w:rPr>
      </w:pPr>
    </w:p>
    <w:p w:rsidR="007A5297" w:rsidRDefault="007A5297" w:rsidP="007A5297">
      <w:pPr>
        <w:rPr>
          <w:rFonts w:ascii="Verdana" w:eastAsia="Times New Roman" w:hAnsi="Verdana" w:cs="Times New Roman"/>
          <w:color w:val="000000"/>
          <w:kern w:val="0"/>
          <w:sz w:val="24"/>
          <w:szCs w:val="24"/>
          <w:lang w:eastAsia="ru-RU"/>
        </w:rPr>
      </w:pPr>
    </w:p>
    <w:p w:rsidR="007A5297" w:rsidRDefault="007A5297" w:rsidP="007A5297">
      <w:pPr>
        <w:rPr>
          <w:rFonts w:ascii="Verdana" w:eastAsia="Times New Roman" w:hAnsi="Verdana" w:cs="Times New Roman"/>
          <w:color w:val="000000"/>
          <w:kern w:val="0"/>
          <w:sz w:val="24"/>
          <w:szCs w:val="24"/>
          <w:lang w:eastAsia="ru-RU"/>
        </w:rPr>
      </w:pPr>
    </w:p>
    <w:p w:rsidR="007A5297" w:rsidRDefault="007A5297" w:rsidP="007A5297">
      <w:r>
        <w:rPr>
          <w:rFonts w:hint="eastAsia"/>
        </w:rPr>
        <w:t>ВИСНОВКИ</w:t>
      </w:r>
    </w:p>
    <w:p w:rsidR="007A5297" w:rsidRDefault="007A5297" w:rsidP="007A5297">
      <w:r>
        <w:rPr>
          <w:rFonts w:hint="eastAsia"/>
        </w:rPr>
        <w:t>У</w:t>
      </w:r>
      <w:r>
        <w:t></w:t>
      </w:r>
      <w:r>
        <w:rPr>
          <w:rFonts w:hint="eastAsia"/>
        </w:rPr>
        <w:t>дисертації</w:t>
      </w:r>
      <w:r>
        <w:t></w:t>
      </w:r>
      <w:r>
        <w:rPr>
          <w:rFonts w:hint="eastAsia"/>
        </w:rPr>
        <w:t>поглиблено</w:t>
      </w:r>
      <w:r>
        <w:t></w:t>
      </w:r>
      <w:r>
        <w:rPr>
          <w:rFonts w:hint="eastAsia"/>
        </w:rPr>
        <w:t>теоретичні</w:t>
      </w:r>
      <w:r>
        <w:t></w:t>
      </w:r>
      <w:r>
        <w:rPr>
          <w:rFonts w:hint="eastAsia"/>
        </w:rPr>
        <w:t>і</w:t>
      </w:r>
      <w:r>
        <w:t></w:t>
      </w:r>
      <w:r>
        <w:rPr>
          <w:rFonts w:hint="eastAsia"/>
        </w:rPr>
        <w:t>методологічні</w:t>
      </w:r>
      <w:r>
        <w:t></w:t>
      </w:r>
      <w:r>
        <w:rPr>
          <w:rFonts w:hint="eastAsia"/>
        </w:rPr>
        <w:t>засади</w:t>
      </w:r>
    </w:p>
    <w:p w:rsidR="007A5297" w:rsidRDefault="007A5297" w:rsidP="007A5297">
      <w:r>
        <w:rPr>
          <w:rFonts w:hint="eastAsia"/>
        </w:rPr>
        <w:t>дослідження</w:t>
      </w:r>
      <w:r>
        <w:t></w:t>
      </w:r>
      <w:r>
        <w:rPr>
          <w:rFonts w:hint="eastAsia"/>
        </w:rPr>
        <w:t>трансформації</w:t>
      </w:r>
      <w:r>
        <w:t></w:t>
      </w:r>
      <w:r>
        <w:rPr>
          <w:rFonts w:hint="eastAsia"/>
        </w:rPr>
        <w:t>міжнародної</w:t>
      </w:r>
      <w:r>
        <w:t></w:t>
      </w:r>
      <w:r>
        <w:rPr>
          <w:rFonts w:hint="eastAsia"/>
        </w:rPr>
        <w:t>системи</w:t>
      </w:r>
      <w:r>
        <w:t></w:t>
      </w:r>
      <w:r>
        <w:rPr>
          <w:rFonts w:hint="eastAsia"/>
        </w:rPr>
        <w:t>і</w:t>
      </w:r>
      <w:r>
        <w:t></w:t>
      </w:r>
      <w:r>
        <w:rPr>
          <w:rFonts w:hint="eastAsia"/>
        </w:rPr>
        <w:t>подано</w:t>
      </w:r>
      <w:r>
        <w:t></w:t>
      </w:r>
      <w:r>
        <w:rPr>
          <w:rFonts w:hint="eastAsia"/>
        </w:rPr>
        <w:t>нове</w:t>
      </w:r>
      <w:r>
        <w:t></w:t>
      </w:r>
      <w:r>
        <w:rPr>
          <w:rFonts w:hint="eastAsia"/>
        </w:rPr>
        <w:t>політологічне</w:t>
      </w:r>
    </w:p>
    <w:p w:rsidR="007A5297" w:rsidRDefault="007A5297" w:rsidP="007A5297">
      <w:r>
        <w:rPr>
          <w:rFonts w:hint="eastAsia"/>
        </w:rPr>
        <w:t>бачення</w:t>
      </w:r>
      <w:r>
        <w:t></w:t>
      </w:r>
      <w:r>
        <w:rPr>
          <w:rFonts w:hint="eastAsia"/>
        </w:rPr>
        <w:t>наукової</w:t>
      </w:r>
      <w:r>
        <w:t></w:t>
      </w:r>
      <w:r>
        <w:rPr>
          <w:rFonts w:hint="eastAsia"/>
        </w:rPr>
        <w:t>проблеми</w:t>
      </w:r>
      <w:r>
        <w:t></w:t>
      </w:r>
      <w:r>
        <w:t></w:t>
      </w:r>
      <w:r>
        <w:rPr>
          <w:rFonts w:hint="eastAsia"/>
        </w:rPr>
        <w:t>яка</w:t>
      </w:r>
      <w:r>
        <w:t></w:t>
      </w:r>
      <w:r>
        <w:rPr>
          <w:rFonts w:hint="eastAsia"/>
        </w:rPr>
        <w:t>стосується</w:t>
      </w:r>
      <w:r>
        <w:t></w:t>
      </w:r>
      <w:r>
        <w:rPr>
          <w:rFonts w:hint="eastAsia"/>
        </w:rPr>
        <w:t>формування</w:t>
      </w:r>
      <w:r>
        <w:t></w:t>
      </w:r>
      <w:r>
        <w:rPr>
          <w:rFonts w:hint="eastAsia"/>
        </w:rPr>
        <w:t>на</w:t>
      </w:r>
      <w:r>
        <w:t></w:t>
      </w:r>
      <w:r>
        <w:rPr>
          <w:rFonts w:hint="eastAsia"/>
        </w:rPr>
        <w:t>підставі</w:t>
      </w:r>
    </w:p>
    <w:p w:rsidR="007A5297" w:rsidRDefault="007A5297" w:rsidP="007A5297">
      <w:r>
        <w:rPr>
          <w:rFonts w:hint="eastAsia"/>
        </w:rPr>
        <w:t>узагальнення</w:t>
      </w:r>
      <w:r>
        <w:t></w:t>
      </w:r>
      <w:r>
        <w:rPr>
          <w:rFonts w:hint="eastAsia"/>
        </w:rPr>
        <w:t>сучасних</w:t>
      </w:r>
      <w:r>
        <w:t></w:t>
      </w:r>
      <w:r>
        <w:rPr>
          <w:rFonts w:hint="eastAsia"/>
        </w:rPr>
        <w:t>концептуальних</w:t>
      </w:r>
      <w:r>
        <w:t></w:t>
      </w:r>
      <w:r>
        <w:rPr>
          <w:rFonts w:hint="eastAsia"/>
        </w:rPr>
        <w:t>підходів</w:t>
      </w:r>
      <w:r>
        <w:t></w:t>
      </w:r>
      <w:r>
        <w:rPr>
          <w:rFonts w:hint="eastAsia"/>
        </w:rPr>
        <w:t>до</w:t>
      </w:r>
      <w:r>
        <w:t></w:t>
      </w:r>
      <w:r>
        <w:rPr>
          <w:rFonts w:hint="eastAsia"/>
        </w:rPr>
        <w:t>процесів</w:t>
      </w:r>
      <w:r>
        <w:t></w:t>
      </w:r>
      <w:r>
        <w:rPr>
          <w:rFonts w:hint="eastAsia"/>
        </w:rPr>
        <w:t>глобалізації</w:t>
      </w:r>
      <w:r>
        <w:t></w:t>
      </w:r>
      <w:r>
        <w:rPr>
          <w:rFonts w:hint="eastAsia"/>
        </w:rPr>
        <w:t>та</w:t>
      </w:r>
    </w:p>
    <w:p w:rsidR="007A5297" w:rsidRDefault="007A5297" w:rsidP="007A5297">
      <w:r>
        <w:rPr>
          <w:rFonts w:hint="eastAsia"/>
        </w:rPr>
        <w:t>систематизації</w:t>
      </w:r>
      <w:r>
        <w:t></w:t>
      </w:r>
      <w:r>
        <w:rPr>
          <w:rFonts w:hint="eastAsia"/>
        </w:rPr>
        <w:t>концепцій</w:t>
      </w:r>
      <w:r>
        <w:t></w:t>
      </w:r>
      <w:r>
        <w:rPr>
          <w:rFonts w:hint="eastAsia"/>
        </w:rPr>
        <w:t>глобалізму</w:t>
      </w:r>
      <w:r>
        <w:t></w:t>
      </w:r>
      <w:r>
        <w:rPr>
          <w:rFonts w:hint="eastAsia"/>
        </w:rPr>
        <w:t>цілісного</w:t>
      </w:r>
      <w:r>
        <w:t></w:t>
      </w:r>
      <w:r>
        <w:rPr>
          <w:rFonts w:hint="eastAsia"/>
        </w:rPr>
        <w:t>уявлення</w:t>
      </w:r>
      <w:r>
        <w:t></w:t>
      </w:r>
      <w:r>
        <w:rPr>
          <w:rFonts w:hint="eastAsia"/>
        </w:rPr>
        <w:t>про</w:t>
      </w:r>
      <w:r>
        <w:t></w:t>
      </w:r>
      <w:r>
        <w:rPr>
          <w:rFonts w:hint="eastAsia"/>
        </w:rPr>
        <w:t>характер</w:t>
      </w:r>
      <w:r>
        <w:t></w:t>
      </w:r>
      <w:r>
        <w:rPr>
          <w:rFonts w:hint="eastAsia"/>
        </w:rPr>
        <w:t>і</w:t>
      </w:r>
    </w:p>
    <w:p w:rsidR="007A5297" w:rsidRDefault="007A5297" w:rsidP="007A5297">
      <w:r>
        <w:rPr>
          <w:rFonts w:hint="eastAsia"/>
        </w:rPr>
        <w:t>спрямованість</w:t>
      </w:r>
      <w:r>
        <w:t></w:t>
      </w:r>
      <w:r>
        <w:rPr>
          <w:rFonts w:hint="eastAsia"/>
        </w:rPr>
        <w:t>цих</w:t>
      </w:r>
      <w:r>
        <w:t></w:t>
      </w:r>
      <w:r>
        <w:rPr>
          <w:rFonts w:hint="eastAsia"/>
        </w:rPr>
        <w:t>трансформаційних</w:t>
      </w:r>
      <w:r>
        <w:t></w:t>
      </w:r>
      <w:r>
        <w:rPr>
          <w:rFonts w:hint="eastAsia"/>
        </w:rPr>
        <w:t>процесів</w:t>
      </w:r>
      <w:r>
        <w:t></w:t>
      </w:r>
      <w:r>
        <w:rPr>
          <w:rFonts w:hint="eastAsia"/>
        </w:rPr>
        <w:t>та</w:t>
      </w:r>
      <w:r>
        <w:t></w:t>
      </w:r>
      <w:r>
        <w:rPr>
          <w:rFonts w:hint="eastAsia"/>
        </w:rPr>
        <w:t>необхідності</w:t>
      </w:r>
      <w:r>
        <w:t></w:t>
      </w:r>
      <w:r>
        <w:rPr>
          <w:rFonts w:hint="eastAsia"/>
        </w:rPr>
        <w:t>визначення</w:t>
      </w:r>
    </w:p>
    <w:p w:rsidR="007A5297" w:rsidRDefault="007A5297" w:rsidP="007A5297">
      <w:r>
        <w:rPr>
          <w:rFonts w:hint="eastAsia"/>
        </w:rPr>
        <w:t>перспектив</w:t>
      </w:r>
      <w:r>
        <w:t></w:t>
      </w:r>
      <w:r>
        <w:rPr>
          <w:rFonts w:hint="eastAsia"/>
        </w:rPr>
        <w:t>реалізації</w:t>
      </w:r>
      <w:r>
        <w:t></w:t>
      </w:r>
      <w:r>
        <w:rPr>
          <w:rFonts w:hint="eastAsia"/>
        </w:rPr>
        <w:t>національних</w:t>
      </w:r>
      <w:r>
        <w:t></w:t>
      </w:r>
      <w:r>
        <w:rPr>
          <w:rFonts w:hint="eastAsia"/>
        </w:rPr>
        <w:t>інтересів</w:t>
      </w:r>
      <w:r>
        <w:t></w:t>
      </w:r>
      <w:r>
        <w:rPr>
          <w:rFonts w:hint="eastAsia"/>
        </w:rPr>
        <w:t>України</w:t>
      </w:r>
      <w:r>
        <w:t></w:t>
      </w:r>
      <w:r>
        <w:rPr>
          <w:rFonts w:hint="eastAsia"/>
        </w:rPr>
        <w:t>в</w:t>
      </w:r>
      <w:r>
        <w:t></w:t>
      </w:r>
      <w:r>
        <w:rPr>
          <w:rFonts w:hint="eastAsia"/>
        </w:rPr>
        <w:t>контексті</w:t>
      </w:r>
      <w:r>
        <w:t></w:t>
      </w:r>
      <w:r>
        <w:rPr>
          <w:rFonts w:hint="eastAsia"/>
        </w:rPr>
        <w:t>глобальних</w:t>
      </w:r>
    </w:p>
    <w:p w:rsidR="007A5297" w:rsidRDefault="007A5297" w:rsidP="007A5297">
      <w:r>
        <w:rPr>
          <w:rFonts w:hint="eastAsia"/>
        </w:rPr>
        <w:t>політичних</w:t>
      </w:r>
      <w:r>
        <w:t></w:t>
      </w:r>
      <w:r>
        <w:rPr>
          <w:rFonts w:hint="eastAsia"/>
        </w:rPr>
        <w:t>трансформацій</w:t>
      </w:r>
      <w:r>
        <w:t></w:t>
      </w:r>
      <w:r>
        <w:t></w:t>
      </w:r>
      <w:r>
        <w:rPr>
          <w:rFonts w:hint="eastAsia"/>
        </w:rPr>
        <w:t>пошуку</w:t>
      </w:r>
      <w:r>
        <w:t></w:t>
      </w:r>
      <w:r>
        <w:rPr>
          <w:rFonts w:hint="eastAsia"/>
        </w:rPr>
        <w:t>глобально</w:t>
      </w:r>
      <w:r>
        <w:t></w:t>
      </w:r>
      <w:r>
        <w:rPr>
          <w:rFonts w:hint="eastAsia"/>
        </w:rPr>
        <w:t>орієнтованих</w:t>
      </w:r>
      <w:r>
        <w:t></w:t>
      </w:r>
      <w:r>
        <w:rPr>
          <w:rFonts w:hint="eastAsia"/>
        </w:rPr>
        <w:t>стратегій</w:t>
      </w:r>
      <w:r>
        <w:t></w:t>
      </w:r>
      <w:r>
        <w:rPr>
          <w:rFonts w:hint="eastAsia"/>
        </w:rPr>
        <w:t>формування</w:t>
      </w:r>
      <w:r>
        <w:t></w:t>
      </w:r>
      <w:r>
        <w:rPr>
          <w:rFonts w:hint="eastAsia"/>
        </w:rPr>
        <w:t>і</w:t>
      </w:r>
      <w:r>
        <w:t></w:t>
      </w:r>
      <w:r>
        <w:rPr>
          <w:rFonts w:hint="eastAsia"/>
        </w:rPr>
        <w:t>ефективної</w:t>
      </w:r>
      <w:r>
        <w:t></w:t>
      </w:r>
      <w:r>
        <w:rPr>
          <w:rFonts w:hint="eastAsia"/>
        </w:rPr>
        <w:t>реалізації</w:t>
      </w:r>
      <w:r>
        <w:t></w:t>
      </w:r>
      <w:r>
        <w:rPr>
          <w:rFonts w:hint="eastAsia"/>
        </w:rPr>
        <w:t>її</w:t>
      </w:r>
      <w:r>
        <w:t></w:t>
      </w:r>
      <w:r>
        <w:rPr>
          <w:rFonts w:hint="eastAsia"/>
        </w:rPr>
        <w:t>зовнішньої</w:t>
      </w:r>
      <w:r>
        <w:t></w:t>
      </w:r>
      <w:r>
        <w:rPr>
          <w:rFonts w:hint="eastAsia"/>
        </w:rPr>
        <w:t>політики</w:t>
      </w:r>
      <w:r>
        <w:t></w:t>
      </w:r>
      <w:r>
        <w:rPr>
          <w:rFonts w:hint="eastAsia"/>
        </w:rPr>
        <w:t>в</w:t>
      </w:r>
      <w:r>
        <w:t></w:t>
      </w:r>
      <w:r>
        <w:rPr>
          <w:rFonts w:hint="eastAsia"/>
        </w:rPr>
        <w:t>умовах</w:t>
      </w:r>
      <w:r>
        <w:t></w:t>
      </w:r>
      <w:r>
        <w:rPr>
          <w:rFonts w:hint="eastAsia"/>
        </w:rPr>
        <w:t>формування</w:t>
      </w:r>
    </w:p>
    <w:p w:rsidR="007A5297" w:rsidRDefault="007A5297" w:rsidP="007A5297">
      <w:r>
        <w:rPr>
          <w:rFonts w:hint="eastAsia"/>
        </w:rPr>
        <w:t>нового</w:t>
      </w:r>
      <w:r>
        <w:t></w:t>
      </w:r>
      <w:r>
        <w:rPr>
          <w:rFonts w:hint="eastAsia"/>
        </w:rPr>
        <w:t>світового</w:t>
      </w:r>
      <w:r>
        <w:t></w:t>
      </w:r>
      <w:r>
        <w:rPr>
          <w:rFonts w:hint="eastAsia"/>
        </w:rPr>
        <w:t>порядку</w:t>
      </w:r>
      <w:r>
        <w:t></w:t>
      </w:r>
    </w:p>
    <w:p w:rsidR="007A5297" w:rsidRDefault="007A5297" w:rsidP="007A5297">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сформульовано</w:t>
      </w:r>
      <w:r>
        <w:t></w:t>
      </w:r>
      <w:r>
        <w:rPr>
          <w:rFonts w:hint="eastAsia"/>
        </w:rPr>
        <w:t>концептуальнотеоретичніта</w:t>
      </w:r>
      <w:r>
        <w:t></w:t>
      </w:r>
      <w:r>
        <w:rPr>
          <w:rFonts w:hint="eastAsia"/>
        </w:rPr>
        <w:t>методологічні</w:t>
      </w:r>
      <w:r>
        <w:t></w:t>
      </w:r>
      <w:r>
        <w:rPr>
          <w:rFonts w:hint="eastAsia"/>
        </w:rPr>
        <w:t>висновки</w:t>
      </w:r>
      <w:r>
        <w:t></w:t>
      </w:r>
      <w:r>
        <w:t></w:t>
      </w:r>
      <w:r>
        <w:rPr>
          <w:rFonts w:hint="eastAsia"/>
        </w:rPr>
        <w:t>що</w:t>
      </w:r>
      <w:r>
        <w:t></w:t>
      </w:r>
      <w:r>
        <w:rPr>
          <w:rFonts w:hint="eastAsia"/>
        </w:rPr>
        <w:t>спрямовані</w:t>
      </w:r>
      <w:r>
        <w:t></w:t>
      </w:r>
      <w:r>
        <w:rPr>
          <w:rFonts w:hint="eastAsia"/>
        </w:rPr>
        <w:t>на</w:t>
      </w:r>
      <w:r>
        <w:t></w:t>
      </w:r>
      <w:r>
        <w:rPr>
          <w:rFonts w:hint="eastAsia"/>
        </w:rPr>
        <w:t>реалізацію</w:t>
      </w:r>
      <w:r>
        <w:t></w:t>
      </w:r>
      <w:r>
        <w:rPr>
          <w:rFonts w:hint="eastAsia"/>
        </w:rPr>
        <w:t>мети</w:t>
      </w:r>
    </w:p>
    <w:p w:rsidR="007A5297" w:rsidRDefault="007A5297" w:rsidP="007A5297">
      <w:r>
        <w:rPr>
          <w:rFonts w:hint="eastAsia"/>
        </w:rPr>
        <w:t>дисертаційного</w:t>
      </w:r>
      <w:r>
        <w:t></w:t>
      </w:r>
      <w:r>
        <w:rPr>
          <w:rFonts w:hint="eastAsia"/>
        </w:rPr>
        <w:t>дослідження</w:t>
      </w:r>
      <w:r>
        <w:t></w:t>
      </w:r>
    </w:p>
    <w:p w:rsidR="007A5297" w:rsidRDefault="007A5297" w:rsidP="007A5297">
      <w:r>
        <w:t></w:t>
      </w:r>
      <w:r>
        <w:t></w:t>
      </w:r>
      <w:r>
        <w:t></w:t>
      </w:r>
      <w:r>
        <w:rPr>
          <w:rFonts w:hint="eastAsia"/>
        </w:rPr>
        <w:t>Розуміння</w:t>
      </w:r>
      <w:r>
        <w:t></w:t>
      </w:r>
      <w:r>
        <w:rPr>
          <w:rFonts w:hint="eastAsia"/>
        </w:rPr>
        <w:t>глобалізації</w:t>
      </w:r>
      <w:r>
        <w:t></w:t>
      </w:r>
      <w:r>
        <w:t></w:t>
      </w:r>
      <w:r>
        <w:rPr>
          <w:rFonts w:hint="eastAsia"/>
        </w:rPr>
        <w:t>її</w:t>
      </w:r>
      <w:r>
        <w:t></w:t>
      </w:r>
      <w:r>
        <w:rPr>
          <w:rFonts w:hint="eastAsia"/>
        </w:rPr>
        <w:t>сутності</w:t>
      </w:r>
      <w:r>
        <w:t></w:t>
      </w:r>
      <w:r>
        <w:t></w:t>
      </w:r>
      <w:r>
        <w:rPr>
          <w:rFonts w:hint="eastAsia"/>
        </w:rPr>
        <w:t>специфіки</w:t>
      </w:r>
      <w:r>
        <w:t></w:t>
      </w:r>
      <w:r>
        <w:t></w:t>
      </w:r>
      <w:r>
        <w:rPr>
          <w:rFonts w:hint="eastAsia"/>
        </w:rPr>
        <w:t>спрямованості</w:t>
      </w:r>
      <w:r>
        <w:t></w:t>
      </w:r>
    </w:p>
    <w:p w:rsidR="007A5297" w:rsidRDefault="007A5297" w:rsidP="007A5297">
      <w:r>
        <w:rPr>
          <w:rFonts w:hint="eastAsia"/>
        </w:rPr>
        <w:t>ціннісно</w:t>
      </w:r>
      <w:r>
        <w:t></w:t>
      </w:r>
      <w:r>
        <w:rPr>
          <w:rFonts w:hint="eastAsia"/>
        </w:rPr>
        <w:t>моральних</w:t>
      </w:r>
      <w:r>
        <w:t></w:t>
      </w:r>
      <w:r>
        <w:rPr>
          <w:rFonts w:hint="eastAsia"/>
        </w:rPr>
        <w:t>характеристик</w:t>
      </w:r>
      <w:r>
        <w:t></w:t>
      </w:r>
      <w:r>
        <w:rPr>
          <w:rFonts w:hint="eastAsia"/>
        </w:rPr>
        <w:t>відрізняються</w:t>
      </w:r>
      <w:r>
        <w:t></w:t>
      </w:r>
      <w:r>
        <w:rPr>
          <w:rFonts w:hint="eastAsia"/>
        </w:rPr>
        <w:t>в</w:t>
      </w:r>
      <w:r>
        <w:t></w:t>
      </w:r>
      <w:r>
        <w:rPr>
          <w:rFonts w:hint="eastAsia"/>
        </w:rPr>
        <w:t>залежності</w:t>
      </w:r>
      <w:r>
        <w:t></w:t>
      </w:r>
      <w:r>
        <w:rPr>
          <w:rFonts w:hint="eastAsia"/>
        </w:rPr>
        <w:t>від</w:t>
      </w:r>
      <w:r>
        <w:t></w:t>
      </w:r>
      <w:r>
        <w:rPr>
          <w:rFonts w:hint="eastAsia"/>
        </w:rPr>
        <w:t>поглядів</w:t>
      </w:r>
    </w:p>
    <w:p w:rsidR="007A5297" w:rsidRDefault="007A5297" w:rsidP="007A5297">
      <w:r>
        <w:rPr>
          <w:rFonts w:hint="eastAsia"/>
        </w:rPr>
        <w:t>дослідників</w:t>
      </w:r>
      <w:r>
        <w:t></w:t>
      </w:r>
      <w:r>
        <w:t></w:t>
      </w:r>
      <w:r>
        <w:rPr>
          <w:rFonts w:hint="eastAsia"/>
        </w:rPr>
        <w:t>контексту</w:t>
      </w:r>
      <w:r>
        <w:t></w:t>
      </w:r>
      <w:r>
        <w:rPr>
          <w:rFonts w:hint="eastAsia"/>
        </w:rPr>
        <w:t>та</w:t>
      </w:r>
      <w:r>
        <w:t></w:t>
      </w:r>
      <w:r>
        <w:rPr>
          <w:rFonts w:hint="eastAsia"/>
        </w:rPr>
        <w:t>дискурсу</w:t>
      </w:r>
      <w:r>
        <w:t></w:t>
      </w:r>
      <w:r>
        <w:rPr>
          <w:rFonts w:hint="eastAsia"/>
        </w:rPr>
        <w:t>дослідження</w:t>
      </w:r>
      <w:r>
        <w:t></w:t>
      </w:r>
      <w:r>
        <w:rPr>
          <w:rFonts w:hint="eastAsia"/>
        </w:rPr>
        <w:t>Найбільш</w:t>
      </w:r>
      <w:r>
        <w:t></w:t>
      </w:r>
      <w:r>
        <w:rPr>
          <w:rFonts w:hint="eastAsia"/>
        </w:rPr>
        <w:t>фундаментально</w:t>
      </w:r>
    </w:p>
    <w:p w:rsidR="007A5297" w:rsidRDefault="007A5297" w:rsidP="007A5297">
      <w:r>
        <w:rPr>
          <w:rFonts w:hint="eastAsia"/>
        </w:rPr>
        <w:t>розробленими</w:t>
      </w:r>
      <w:r>
        <w:t></w:t>
      </w:r>
      <w:r>
        <w:rPr>
          <w:rFonts w:hint="eastAsia"/>
        </w:rPr>
        <w:t>можуть</w:t>
      </w:r>
      <w:r>
        <w:t></w:t>
      </w:r>
      <w:r>
        <w:rPr>
          <w:rFonts w:hint="eastAsia"/>
        </w:rPr>
        <w:t>вважатися</w:t>
      </w:r>
      <w:r>
        <w:t></w:t>
      </w:r>
      <w:r>
        <w:rPr>
          <w:rFonts w:hint="eastAsia"/>
        </w:rPr>
        <w:t>лише</w:t>
      </w:r>
      <w:r>
        <w:t></w:t>
      </w:r>
      <w:r>
        <w:rPr>
          <w:rFonts w:hint="eastAsia"/>
        </w:rPr>
        <w:t>теорії</w:t>
      </w:r>
      <w:r>
        <w:t></w:t>
      </w:r>
      <w:r>
        <w:t></w:t>
      </w:r>
      <w:r>
        <w:rPr>
          <w:rFonts w:hint="eastAsia"/>
        </w:rPr>
        <w:t>що</w:t>
      </w:r>
      <w:r>
        <w:t></w:t>
      </w:r>
      <w:r>
        <w:rPr>
          <w:rFonts w:hint="eastAsia"/>
        </w:rPr>
        <w:t>вивчають</w:t>
      </w:r>
      <w:r>
        <w:t></w:t>
      </w:r>
      <w:r>
        <w:rPr>
          <w:rFonts w:hint="eastAsia"/>
        </w:rPr>
        <w:t>окремі</w:t>
      </w:r>
      <w:r>
        <w:t></w:t>
      </w:r>
      <w:r>
        <w:rPr>
          <w:rFonts w:hint="eastAsia"/>
        </w:rPr>
        <w:t>аспекти</w:t>
      </w:r>
    </w:p>
    <w:p w:rsidR="007A5297" w:rsidRDefault="007A5297" w:rsidP="007A5297">
      <w:r>
        <w:rPr>
          <w:rFonts w:hint="eastAsia"/>
        </w:rPr>
        <w:t>глобалізації</w:t>
      </w:r>
      <w:r>
        <w:t></w:t>
      </w:r>
      <w:r>
        <w:t></w:t>
      </w:r>
      <w:r>
        <w:rPr>
          <w:rFonts w:hint="eastAsia"/>
        </w:rPr>
        <w:t>Насамперед</w:t>
      </w:r>
      <w:r>
        <w:t></w:t>
      </w:r>
      <w:r>
        <w:rPr>
          <w:rFonts w:hint="eastAsia"/>
        </w:rPr>
        <w:t>це</w:t>
      </w:r>
      <w:r>
        <w:t></w:t>
      </w:r>
      <w:r>
        <w:rPr>
          <w:rFonts w:hint="eastAsia"/>
        </w:rPr>
        <w:t>теорія</w:t>
      </w:r>
      <w:r>
        <w:t></w:t>
      </w:r>
      <w:r>
        <w:rPr>
          <w:rFonts w:hint="eastAsia"/>
        </w:rPr>
        <w:t>економічної</w:t>
      </w:r>
      <w:r>
        <w:t></w:t>
      </w:r>
      <w:r>
        <w:rPr>
          <w:rFonts w:hint="eastAsia"/>
        </w:rPr>
        <w:t>глобалізації</w:t>
      </w:r>
      <w:r>
        <w:t></w:t>
      </w:r>
      <w:r>
        <w:t></w:t>
      </w:r>
      <w:r>
        <w:rPr>
          <w:rFonts w:hint="eastAsia"/>
        </w:rPr>
        <w:t>теорія</w:t>
      </w:r>
    </w:p>
    <w:p w:rsidR="007A5297" w:rsidRDefault="007A5297" w:rsidP="007A5297">
      <w:r>
        <w:rPr>
          <w:rFonts w:hint="eastAsia"/>
        </w:rPr>
        <w:t>політичної</w:t>
      </w:r>
      <w:r>
        <w:t></w:t>
      </w:r>
      <w:r>
        <w:rPr>
          <w:rFonts w:hint="eastAsia"/>
        </w:rPr>
        <w:t>глобалізації</w:t>
      </w:r>
      <w:r>
        <w:t></w:t>
      </w:r>
      <w:r>
        <w:rPr>
          <w:rFonts w:hint="eastAsia"/>
        </w:rPr>
        <w:t>та</w:t>
      </w:r>
      <w:r>
        <w:t></w:t>
      </w:r>
      <w:r>
        <w:rPr>
          <w:rFonts w:hint="eastAsia"/>
        </w:rPr>
        <w:t>теорія</w:t>
      </w:r>
      <w:r>
        <w:t></w:t>
      </w:r>
      <w:r>
        <w:rPr>
          <w:rFonts w:hint="eastAsia"/>
        </w:rPr>
        <w:t>інформаційно</w:t>
      </w:r>
      <w:r>
        <w:t></w:t>
      </w:r>
      <w:r>
        <w:rPr>
          <w:rFonts w:hint="eastAsia"/>
        </w:rPr>
        <w:t>культурної</w:t>
      </w:r>
      <w:r>
        <w:t></w:t>
      </w:r>
      <w:r>
        <w:rPr>
          <w:rFonts w:hint="eastAsia"/>
        </w:rPr>
        <w:t>глобалізації</w:t>
      </w:r>
      <w:r>
        <w:t></w:t>
      </w:r>
    </w:p>
    <w:p w:rsidR="007A5297" w:rsidRDefault="007A5297" w:rsidP="007A5297">
      <w:r>
        <w:rPr>
          <w:rFonts w:hint="eastAsia"/>
        </w:rPr>
        <w:t>Однак</w:t>
      </w:r>
      <w:r>
        <w:t></w:t>
      </w:r>
      <w:r>
        <w:rPr>
          <w:rFonts w:hint="eastAsia"/>
        </w:rPr>
        <w:t>те</w:t>
      </w:r>
      <w:r>
        <w:t></w:t>
      </w:r>
      <w:r>
        <w:t></w:t>
      </w:r>
      <w:r>
        <w:rPr>
          <w:rFonts w:hint="eastAsia"/>
        </w:rPr>
        <w:t>що</w:t>
      </w:r>
      <w:r>
        <w:t></w:t>
      </w:r>
      <w:r>
        <w:rPr>
          <w:rFonts w:hint="eastAsia"/>
        </w:rPr>
        <w:t>глобалізація</w:t>
      </w:r>
      <w:r>
        <w:t></w:t>
      </w:r>
      <w:r>
        <w:rPr>
          <w:rFonts w:hint="eastAsia"/>
        </w:rPr>
        <w:t>має</w:t>
      </w:r>
      <w:r>
        <w:t></w:t>
      </w:r>
      <w:r>
        <w:rPr>
          <w:rFonts w:hint="eastAsia"/>
        </w:rPr>
        <w:t>об‘єктивний</w:t>
      </w:r>
      <w:r>
        <w:t></w:t>
      </w:r>
      <w:r>
        <w:rPr>
          <w:rFonts w:hint="eastAsia"/>
        </w:rPr>
        <w:t>характер</w:t>
      </w:r>
      <w:r>
        <w:t></w:t>
      </w:r>
      <w:r>
        <w:t></w:t>
      </w:r>
      <w:r>
        <w:rPr>
          <w:rFonts w:hint="eastAsia"/>
        </w:rPr>
        <w:t>що</w:t>
      </w:r>
      <w:r>
        <w:t></w:t>
      </w:r>
      <w:r>
        <w:rPr>
          <w:rFonts w:hint="eastAsia"/>
        </w:rPr>
        <w:t>її</w:t>
      </w:r>
      <w:r>
        <w:t></w:t>
      </w:r>
      <w:r>
        <w:rPr>
          <w:rFonts w:hint="eastAsia"/>
        </w:rPr>
        <w:t>процеси</w:t>
      </w:r>
    </w:p>
    <w:p w:rsidR="007A5297" w:rsidRDefault="007A5297" w:rsidP="007A5297">
      <w:r>
        <w:rPr>
          <w:rFonts w:hint="eastAsia"/>
        </w:rPr>
        <w:t>призводять</w:t>
      </w:r>
      <w:r>
        <w:t></w:t>
      </w:r>
      <w:r>
        <w:rPr>
          <w:rFonts w:hint="eastAsia"/>
        </w:rPr>
        <w:t>до</w:t>
      </w:r>
      <w:r>
        <w:t></w:t>
      </w:r>
      <w:r>
        <w:rPr>
          <w:rFonts w:hint="eastAsia"/>
        </w:rPr>
        <w:t>міжнародно</w:t>
      </w:r>
      <w:r>
        <w:t></w:t>
      </w:r>
      <w:r>
        <w:rPr>
          <w:rFonts w:hint="eastAsia"/>
        </w:rPr>
        <w:t>політичних</w:t>
      </w:r>
      <w:r>
        <w:t></w:t>
      </w:r>
      <w:r>
        <w:rPr>
          <w:rFonts w:hint="eastAsia"/>
        </w:rPr>
        <w:t>трансформацій</w:t>
      </w:r>
      <w:r>
        <w:t></w:t>
      </w:r>
      <w:r>
        <w:rPr>
          <w:rFonts w:hint="eastAsia"/>
        </w:rPr>
        <w:t>у</w:t>
      </w:r>
      <w:r>
        <w:t></w:t>
      </w:r>
      <w:r>
        <w:rPr>
          <w:rFonts w:hint="eastAsia"/>
        </w:rPr>
        <w:t>всіх</w:t>
      </w:r>
      <w:r>
        <w:t></w:t>
      </w:r>
      <w:r>
        <w:rPr>
          <w:rFonts w:hint="eastAsia"/>
        </w:rPr>
        <w:t>напрямах</w:t>
      </w:r>
      <w:r>
        <w:t></w:t>
      </w:r>
      <w:r>
        <w:rPr>
          <w:rFonts w:hint="eastAsia"/>
        </w:rPr>
        <w:t>і</w:t>
      </w:r>
    </w:p>
    <w:p w:rsidR="007A5297" w:rsidRDefault="007A5297" w:rsidP="007A5297">
      <w:r>
        <w:rPr>
          <w:rFonts w:hint="eastAsia"/>
        </w:rPr>
        <w:t>рівнях</w:t>
      </w:r>
      <w:r>
        <w:t></w:t>
      </w:r>
      <w:r>
        <w:rPr>
          <w:rFonts w:hint="eastAsia"/>
        </w:rPr>
        <w:t>системи</w:t>
      </w:r>
      <w:r>
        <w:t></w:t>
      </w:r>
      <w:r>
        <w:rPr>
          <w:rFonts w:hint="eastAsia"/>
        </w:rPr>
        <w:t>міжнародних</w:t>
      </w:r>
      <w:r>
        <w:t></w:t>
      </w:r>
      <w:r>
        <w:rPr>
          <w:rFonts w:hint="eastAsia"/>
        </w:rPr>
        <w:t>відносин</w:t>
      </w:r>
      <w:r>
        <w:t></w:t>
      </w:r>
      <w:r>
        <w:rPr>
          <w:rFonts w:hint="eastAsia"/>
        </w:rPr>
        <w:t>відзначається</w:t>
      </w:r>
      <w:r>
        <w:t></w:t>
      </w:r>
      <w:r>
        <w:rPr>
          <w:rFonts w:hint="eastAsia"/>
        </w:rPr>
        <w:t>у</w:t>
      </w:r>
      <w:r>
        <w:t></w:t>
      </w:r>
      <w:r>
        <w:rPr>
          <w:rFonts w:hint="eastAsia"/>
        </w:rPr>
        <w:t>науковому</w:t>
      </w:r>
      <w:r>
        <w:t></w:t>
      </w:r>
      <w:r>
        <w:rPr>
          <w:rFonts w:hint="eastAsia"/>
        </w:rPr>
        <w:t>доробку</w:t>
      </w:r>
    </w:p>
    <w:p w:rsidR="007A5297" w:rsidRDefault="007A5297" w:rsidP="007A5297">
      <w:r>
        <w:rPr>
          <w:rFonts w:hint="eastAsia"/>
        </w:rPr>
        <w:t>переважної</w:t>
      </w:r>
      <w:r>
        <w:t></w:t>
      </w:r>
      <w:r>
        <w:rPr>
          <w:rFonts w:hint="eastAsia"/>
        </w:rPr>
        <w:t>більшості</w:t>
      </w:r>
      <w:r>
        <w:t></w:t>
      </w:r>
      <w:r>
        <w:rPr>
          <w:rFonts w:hint="eastAsia"/>
        </w:rPr>
        <w:t>дослідників</w:t>
      </w:r>
      <w:r>
        <w:t></w:t>
      </w:r>
      <w:r>
        <w:rPr>
          <w:rFonts w:hint="eastAsia"/>
        </w:rPr>
        <w:t>феномена</w:t>
      </w:r>
      <w:r>
        <w:t></w:t>
      </w:r>
      <w:r>
        <w:rPr>
          <w:rFonts w:hint="eastAsia"/>
        </w:rPr>
        <w:t>глобалізації</w:t>
      </w:r>
      <w:r>
        <w:t></w:t>
      </w:r>
    </w:p>
    <w:p w:rsidR="007A5297" w:rsidRDefault="007A5297" w:rsidP="007A5297">
      <w:r>
        <w:rPr>
          <w:rFonts w:hint="eastAsia"/>
        </w:rPr>
        <w:t>Процес</w:t>
      </w:r>
      <w:r>
        <w:t></w:t>
      </w:r>
      <w:r>
        <w:rPr>
          <w:rFonts w:hint="eastAsia"/>
        </w:rPr>
        <w:t>глобалізації</w:t>
      </w:r>
      <w:r>
        <w:t></w:t>
      </w:r>
      <w:r>
        <w:rPr>
          <w:rFonts w:hint="eastAsia"/>
        </w:rPr>
        <w:t>носить</w:t>
      </w:r>
      <w:r>
        <w:t></w:t>
      </w:r>
      <w:r>
        <w:rPr>
          <w:rFonts w:hint="eastAsia"/>
        </w:rPr>
        <w:t>системний</w:t>
      </w:r>
      <w:r>
        <w:t></w:t>
      </w:r>
      <w:r>
        <w:rPr>
          <w:rFonts w:hint="eastAsia"/>
        </w:rPr>
        <w:t>характер</w:t>
      </w:r>
      <w:r>
        <w:t></w:t>
      </w:r>
      <w:r>
        <w:rPr>
          <w:rFonts w:hint="eastAsia"/>
        </w:rPr>
        <w:t>і</w:t>
      </w:r>
      <w:r>
        <w:t></w:t>
      </w:r>
      <w:r>
        <w:rPr>
          <w:rFonts w:hint="eastAsia"/>
        </w:rPr>
        <w:t>охоплює</w:t>
      </w:r>
      <w:r>
        <w:t></w:t>
      </w:r>
      <w:r>
        <w:rPr>
          <w:rFonts w:hint="eastAsia"/>
        </w:rPr>
        <w:t>всі</w:t>
      </w:r>
      <w:r>
        <w:t></w:t>
      </w:r>
      <w:r>
        <w:rPr>
          <w:rFonts w:hint="eastAsia"/>
        </w:rPr>
        <w:t>сфери</w:t>
      </w:r>
    </w:p>
    <w:p w:rsidR="007A5297" w:rsidRDefault="007A5297" w:rsidP="007A5297">
      <w:r>
        <w:rPr>
          <w:rFonts w:hint="eastAsia"/>
        </w:rPr>
        <w:t>сучасної</w:t>
      </w:r>
      <w:r>
        <w:t></w:t>
      </w:r>
      <w:r>
        <w:rPr>
          <w:rFonts w:hint="eastAsia"/>
        </w:rPr>
        <w:t>міжнародної</w:t>
      </w:r>
      <w:r>
        <w:t></w:t>
      </w:r>
      <w:r>
        <w:rPr>
          <w:rFonts w:hint="eastAsia"/>
        </w:rPr>
        <w:t>системи</w:t>
      </w:r>
      <w:r>
        <w:t></w:t>
      </w:r>
      <w:r>
        <w:t></w:t>
      </w:r>
      <w:r>
        <w:rPr>
          <w:rFonts w:hint="eastAsia"/>
        </w:rPr>
        <w:t>В</w:t>
      </w:r>
      <w:r>
        <w:t></w:t>
      </w:r>
      <w:r>
        <w:rPr>
          <w:rFonts w:hint="eastAsia"/>
        </w:rPr>
        <w:t>цьому</w:t>
      </w:r>
      <w:r>
        <w:t></w:t>
      </w:r>
      <w:r>
        <w:rPr>
          <w:rFonts w:hint="eastAsia"/>
        </w:rPr>
        <w:t>контексті</w:t>
      </w:r>
      <w:r>
        <w:t></w:t>
      </w:r>
      <w:r>
        <w:rPr>
          <w:rFonts w:hint="eastAsia"/>
        </w:rPr>
        <w:t>ефективне</w:t>
      </w:r>
      <w:r>
        <w:t></w:t>
      </w:r>
      <w:r>
        <w:rPr>
          <w:rFonts w:hint="eastAsia"/>
        </w:rPr>
        <w:t>дослідження</w:t>
      </w:r>
    </w:p>
    <w:p w:rsidR="007A5297" w:rsidRDefault="007A5297" w:rsidP="007A5297">
      <w:r>
        <w:rPr>
          <w:rFonts w:hint="eastAsia"/>
        </w:rPr>
        <w:t>будь</w:t>
      </w:r>
      <w:r>
        <w:t></w:t>
      </w:r>
      <w:r>
        <w:rPr>
          <w:rFonts w:hint="eastAsia"/>
        </w:rPr>
        <w:t>якого</w:t>
      </w:r>
      <w:r>
        <w:t></w:t>
      </w:r>
      <w:r>
        <w:rPr>
          <w:rFonts w:hint="eastAsia"/>
        </w:rPr>
        <w:t>одного</w:t>
      </w:r>
      <w:r>
        <w:t></w:t>
      </w:r>
      <w:r>
        <w:rPr>
          <w:rFonts w:hint="eastAsia"/>
        </w:rPr>
        <w:t>елемента</w:t>
      </w:r>
      <w:r>
        <w:t></w:t>
      </w:r>
      <w:r>
        <w:rPr>
          <w:rFonts w:hint="eastAsia"/>
        </w:rPr>
        <w:t>трансформації</w:t>
      </w:r>
      <w:r>
        <w:t></w:t>
      </w:r>
      <w:r>
        <w:rPr>
          <w:rFonts w:hint="eastAsia"/>
        </w:rPr>
        <w:t>міжнародної</w:t>
      </w:r>
      <w:r>
        <w:t></w:t>
      </w:r>
      <w:r>
        <w:rPr>
          <w:rFonts w:hint="eastAsia"/>
        </w:rPr>
        <w:t>системи</w:t>
      </w:r>
      <w:r>
        <w:t></w:t>
      </w:r>
      <w:r>
        <w:rPr>
          <w:rFonts w:hint="eastAsia"/>
        </w:rPr>
        <w:t>неможливо</w:t>
      </w:r>
    </w:p>
    <w:p w:rsidR="007A5297" w:rsidRDefault="007A5297" w:rsidP="007A5297">
      <w:r>
        <w:rPr>
          <w:rFonts w:hint="eastAsia"/>
        </w:rPr>
        <w:t>поза</w:t>
      </w:r>
      <w:r>
        <w:t></w:t>
      </w:r>
      <w:r>
        <w:rPr>
          <w:rFonts w:hint="eastAsia"/>
        </w:rPr>
        <w:t>комплексного</w:t>
      </w:r>
      <w:r>
        <w:t></w:t>
      </w:r>
      <w:r>
        <w:rPr>
          <w:rFonts w:hint="eastAsia"/>
        </w:rPr>
        <w:t>вивчення</w:t>
      </w:r>
      <w:r>
        <w:t></w:t>
      </w:r>
      <w:r>
        <w:rPr>
          <w:rFonts w:hint="eastAsia"/>
        </w:rPr>
        <w:t>всієї</w:t>
      </w:r>
      <w:r>
        <w:t></w:t>
      </w:r>
      <w:r>
        <w:rPr>
          <w:rFonts w:hint="eastAsia"/>
        </w:rPr>
        <w:t>системи</w:t>
      </w:r>
      <w:r>
        <w:t></w:t>
      </w:r>
      <w:r>
        <w:rPr>
          <w:rFonts w:hint="eastAsia"/>
        </w:rPr>
        <w:t>глобалізаційних</w:t>
      </w:r>
      <w:r>
        <w:t></w:t>
      </w:r>
      <w:r>
        <w:rPr>
          <w:rFonts w:hint="eastAsia"/>
        </w:rPr>
        <w:t>процесів</w:t>
      </w:r>
      <w:r>
        <w:t></w:t>
      </w:r>
    </w:p>
    <w:p w:rsidR="007A5297" w:rsidRDefault="007A5297" w:rsidP="007A5297">
      <w:r>
        <w:t></w:t>
      </w:r>
      <w:r>
        <w:t></w:t>
      </w:r>
      <w:r>
        <w:t></w:t>
      </w:r>
    </w:p>
    <w:p w:rsidR="007A5297" w:rsidRDefault="007A5297" w:rsidP="007A5297">
      <w:r>
        <w:rPr>
          <w:rFonts w:hint="eastAsia"/>
        </w:rPr>
        <w:t>На</w:t>
      </w:r>
      <w:r>
        <w:t></w:t>
      </w:r>
      <w:r>
        <w:rPr>
          <w:rFonts w:hint="eastAsia"/>
        </w:rPr>
        <w:t>сьогодні</w:t>
      </w:r>
      <w:r>
        <w:t></w:t>
      </w:r>
      <w:r>
        <w:rPr>
          <w:rFonts w:hint="eastAsia"/>
        </w:rPr>
        <w:t>феномен</w:t>
      </w:r>
      <w:r>
        <w:t></w:t>
      </w:r>
      <w:r>
        <w:rPr>
          <w:rFonts w:hint="eastAsia"/>
        </w:rPr>
        <w:t>глобалізації</w:t>
      </w:r>
      <w:r>
        <w:t></w:t>
      </w:r>
      <w:r>
        <w:rPr>
          <w:rFonts w:hint="eastAsia"/>
        </w:rPr>
        <w:t>викликає</w:t>
      </w:r>
      <w:r>
        <w:t></w:t>
      </w:r>
      <w:r>
        <w:rPr>
          <w:rFonts w:hint="eastAsia"/>
        </w:rPr>
        <w:t>інтерес</w:t>
      </w:r>
      <w:r>
        <w:t></w:t>
      </w:r>
      <w:r>
        <w:rPr>
          <w:rFonts w:hint="eastAsia"/>
        </w:rPr>
        <w:t>у</w:t>
      </w:r>
      <w:r>
        <w:t></w:t>
      </w:r>
      <w:r>
        <w:rPr>
          <w:rFonts w:hint="eastAsia"/>
        </w:rPr>
        <w:t>багатьох</w:t>
      </w:r>
    </w:p>
    <w:p w:rsidR="007A5297" w:rsidRDefault="007A5297" w:rsidP="007A5297">
      <w:r>
        <w:rPr>
          <w:rFonts w:hint="eastAsia"/>
        </w:rPr>
        <w:t>дослідників</w:t>
      </w:r>
      <w:r>
        <w:t></w:t>
      </w:r>
      <w:r>
        <w:t></w:t>
      </w:r>
      <w:r>
        <w:rPr>
          <w:rFonts w:hint="eastAsia"/>
        </w:rPr>
        <w:t>Однак</w:t>
      </w:r>
      <w:r>
        <w:t></w:t>
      </w:r>
      <w:r>
        <w:t></w:t>
      </w:r>
      <w:r>
        <w:rPr>
          <w:rFonts w:hint="eastAsia"/>
        </w:rPr>
        <w:t>розуміння</w:t>
      </w:r>
      <w:r>
        <w:t></w:t>
      </w:r>
      <w:r>
        <w:rPr>
          <w:rFonts w:hint="eastAsia"/>
        </w:rPr>
        <w:t>природи</w:t>
      </w:r>
      <w:r>
        <w:t></w:t>
      </w:r>
      <w:r>
        <w:rPr>
          <w:rFonts w:hint="eastAsia"/>
        </w:rPr>
        <w:t>глобалізації</w:t>
      </w:r>
      <w:r>
        <w:t></w:t>
      </w:r>
      <w:r>
        <w:rPr>
          <w:rFonts w:hint="eastAsia"/>
        </w:rPr>
        <w:t>на</w:t>
      </w:r>
      <w:r>
        <w:t></w:t>
      </w:r>
      <w:r>
        <w:rPr>
          <w:rFonts w:hint="eastAsia"/>
        </w:rPr>
        <w:t>теоретичному</w:t>
      </w:r>
    </w:p>
    <w:p w:rsidR="007A5297" w:rsidRDefault="007A5297" w:rsidP="007A5297">
      <w:r>
        <w:rPr>
          <w:rFonts w:hint="eastAsia"/>
        </w:rPr>
        <w:t>системному</w:t>
      </w:r>
      <w:r>
        <w:t></w:t>
      </w:r>
      <w:r>
        <w:rPr>
          <w:rFonts w:hint="eastAsia"/>
        </w:rPr>
        <w:t>рівні</w:t>
      </w:r>
      <w:r>
        <w:t></w:t>
      </w:r>
      <w:r>
        <w:rPr>
          <w:rFonts w:hint="eastAsia"/>
        </w:rPr>
        <w:t>поки</w:t>
      </w:r>
      <w:r>
        <w:t></w:t>
      </w:r>
      <w:r>
        <w:rPr>
          <w:rFonts w:hint="eastAsia"/>
        </w:rPr>
        <w:t>залишається</w:t>
      </w:r>
      <w:r>
        <w:t></w:t>
      </w:r>
      <w:r>
        <w:rPr>
          <w:rFonts w:hint="eastAsia"/>
        </w:rPr>
        <w:t>недостатньо</w:t>
      </w:r>
      <w:r>
        <w:t></w:t>
      </w:r>
      <w:r>
        <w:rPr>
          <w:rFonts w:hint="eastAsia"/>
        </w:rPr>
        <w:t>розробленим</w:t>
      </w:r>
      <w:r>
        <w:t></w:t>
      </w:r>
      <w:r>
        <w:t></w:t>
      </w:r>
      <w:r>
        <w:rPr>
          <w:rFonts w:hint="eastAsia"/>
        </w:rPr>
        <w:t>Основна</w:t>
      </w:r>
    </w:p>
    <w:p w:rsidR="007A5297" w:rsidRDefault="007A5297" w:rsidP="007A5297">
      <w:r>
        <w:rPr>
          <w:rFonts w:hint="eastAsia"/>
        </w:rPr>
        <w:t>причина</w:t>
      </w:r>
      <w:r>
        <w:t></w:t>
      </w:r>
      <w:r>
        <w:rPr>
          <w:rFonts w:hint="eastAsia"/>
        </w:rPr>
        <w:t>цього</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міждисциплінарні</w:t>
      </w:r>
      <w:r>
        <w:t></w:t>
      </w:r>
      <w:r>
        <w:rPr>
          <w:rFonts w:hint="eastAsia"/>
        </w:rPr>
        <w:t>підходи</w:t>
      </w:r>
      <w:r>
        <w:t></w:t>
      </w:r>
      <w:r>
        <w:rPr>
          <w:rFonts w:hint="eastAsia"/>
        </w:rPr>
        <w:t>практично</w:t>
      </w:r>
    </w:p>
    <w:p w:rsidR="007A5297" w:rsidRDefault="007A5297" w:rsidP="007A5297">
      <w:r>
        <w:rPr>
          <w:rFonts w:hint="eastAsia"/>
        </w:rPr>
        <w:t>відсутні</w:t>
      </w:r>
      <w:r>
        <w:t></w:t>
      </w:r>
      <w:r>
        <w:t></w:t>
      </w:r>
      <w:r>
        <w:rPr>
          <w:rFonts w:hint="eastAsia"/>
        </w:rPr>
        <w:t>а</w:t>
      </w:r>
      <w:r>
        <w:t></w:t>
      </w:r>
      <w:r>
        <w:rPr>
          <w:rFonts w:hint="eastAsia"/>
        </w:rPr>
        <w:t>засоби</w:t>
      </w:r>
      <w:r>
        <w:t></w:t>
      </w:r>
      <w:r>
        <w:rPr>
          <w:rFonts w:hint="eastAsia"/>
        </w:rPr>
        <w:t>та</w:t>
      </w:r>
      <w:r>
        <w:t></w:t>
      </w:r>
      <w:r>
        <w:rPr>
          <w:rFonts w:hint="eastAsia"/>
        </w:rPr>
        <w:t>результати</w:t>
      </w:r>
      <w:r>
        <w:t></w:t>
      </w:r>
      <w:r>
        <w:rPr>
          <w:rFonts w:hint="eastAsia"/>
        </w:rPr>
        <w:t>таких</w:t>
      </w:r>
      <w:r>
        <w:t></w:t>
      </w:r>
      <w:r>
        <w:rPr>
          <w:rFonts w:hint="eastAsia"/>
        </w:rPr>
        <w:t>метанаук</w:t>
      </w:r>
      <w:r>
        <w:t></w:t>
      </w:r>
      <w:r>
        <w:t></w:t>
      </w:r>
      <w:r>
        <w:rPr>
          <w:rFonts w:hint="eastAsia"/>
        </w:rPr>
        <w:t>як</w:t>
      </w:r>
      <w:r>
        <w:t></w:t>
      </w:r>
      <w:r>
        <w:rPr>
          <w:rFonts w:hint="eastAsia"/>
        </w:rPr>
        <w:t>загальна</w:t>
      </w:r>
      <w:r>
        <w:t></w:t>
      </w:r>
      <w:r>
        <w:rPr>
          <w:rFonts w:hint="eastAsia"/>
        </w:rPr>
        <w:t>кібернетика</w:t>
      </w:r>
      <w:r>
        <w:t></w:t>
      </w:r>
    </w:p>
    <w:p w:rsidR="007A5297" w:rsidRDefault="007A5297" w:rsidP="007A5297">
      <w:r>
        <w:rPr>
          <w:rFonts w:hint="eastAsia"/>
        </w:rPr>
        <w:t>загальна</w:t>
      </w:r>
      <w:r>
        <w:t></w:t>
      </w:r>
      <w:r>
        <w:rPr>
          <w:rFonts w:hint="eastAsia"/>
        </w:rPr>
        <w:t>теорія</w:t>
      </w:r>
      <w:r>
        <w:t></w:t>
      </w:r>
      <w:r>
        <w:rPr>
          <w:rFonts w:hint="eastAsia"/>
        </w:rPr>
        <w:t>систем</w:t>
      </w:r>
      <w:r>
        <w:t></w:t>
      </w:r>
      <w:r>
        <w:t></w:t>
      </w:r>
      <w:r>
        <w:rPr>
          <w:rFonts w:hint="eastAsia"/>
        </w:rPr>
        <w:t>кібернетична</w:t>
      </w:r>
      <w:r>
        <w:t></w:t>
      </w:r>
      <w:r>
        <w:rPr>
          <w:rFonts w:hint="eastAsia"/>
        </w:rPr>
        <w:t>теорія</w:t>
      </w:r>
      <w:r>
        <w:t></w:t>
      </w:r>
      <w:r>
        <w:rPr>
          <w:rFonts w:hint="eastAsia"/>
        </w:rPr>
        <w:t>систем</w:t>
      </w:r>
      <w:r>
        <w:t></w:t>
      </w:r>
      <w:r>
        <w:t></w:t>
      </w:r>
      <w:r>
        <w:rPr>
          <w:rFonts w:hint="eastAsia"/>
        </w:rPr>
        <w:t>синергетика</w:t>
      </w:r>
    </w:p>
    <w:p w:rsidR="007A5297" w:rsidRDefault="007A5297" w:rsidP="007A5297">
      <w:r>
        <w:rPr>
          <w:rFonts w:hint="eastAsia"/>
        </w:rPr>
        <w:t>використовуються</w:t>
      </w:r>
      <w:r>
        <w:t></w:t>
      </w:r>
      <w:r>
        <w:rPr>
          <w:rFonts w:hint="eastAsia"/>
        </w:rPr>
        <w:t>не</w:t>
      </w:r>
      <w:r>
        <w:t></w:t>
      </w:r>
      <w:r>
        <w:rPr>
          <w:rFonts w:hint="eastAsia"/>
        </w:rPr>
        <w:t>широко</w:t>
      </w:r>
      <w:r>
        <w:t></w:t>
      </w:r>
      <w:r>
        <w:t></w:t>
      </w:r>
      <w:r>
        <w:rPr>
          <w:rFonts w:hint="eastAsia"/>
        </w:rPr>
        <w:t>На</w:t>
      </w:r>
      <w:r>
        <w:t></w:t>
      </w:r>
      <w:r>
        <w:rPr>
          <w:rFonts w:hint="eastAsia"/>
        </w:rPr>
        <w:t>сьогодні</w:t>
      </w:r>
      <w:r>
        <w:t></w:t>
      </w:r>
      <w:r>
        <w:rPr>
          <w:rFonts w:hint="eastAsia"/>
        </w:rPr>
        <w:t>фундаментально</w:t>
      </w:r>
      <w:r>
        <w:t></w:t>
      </w:r>
      <w:r>
        <w:rPr>
          <w:rFonts w:hint="eastAsia"/>
        </w:rPr>
        <w:t>розробленими</w:t>
      </w:r>
    </w:p>
    <w:p w:rsidR="007A5297" w:rsidRDefault="007A5297" w:rsidP="007A5297">
      <w:r>
        <w:rPr>
          <w:rFonts w:hint="eastAsia"/>
        </w:rPr>
        <w:t>можуть</w:t>
      </w:r>
      <w:r>
        <w:t></w:t>
      </w:r>
      <w:r>
        <w:rPr>
          <w:rFonts w:hint="eastAsia"/>
        </w:rPr>
        <w:t>вважатися</w:t>
      </w:r>
      <w:r>
        <w:t></w:t>
      </w:r>
      <w:r>
        <w:rPr>
          <w:rFonts w:hint="eastAsia"/>
        </w:rPr>
        <w:t>лише</w:t>
      </w:r>
      <w:r>
        <w:t></w:t>
      </w:r>
      <w:r>
        <w:rPr>
          <w:rFonts w:hint="eastAsia"/>
        </w:rPr>
        <w:t>теорії</w:t>
      </w:r>
      <w:r>
        <w:t></w:t>
      </w:r>
      <w:r>
        <w:t></w:t>
      </w:r>
      <w:r>
        <w:rPr>
          <w:rFonts w:hint="eastAsia"/>
        </w:rPr>
        <w:t>що</w:t>
      </w:r>
      <w:r>
        <w:t></w:t>
      </w:r>
      <w:r>
        <w:rPr>
          <w:rFonts w:hint="eastAsia"/>
        </w:rPr>
        <w:t>вивчають</w:t>
      </w:r>
      <w:r>
        <w:t></w:t>
      </w:r>
      <w:r>
        <w:rPr>
          <w:rFonts w:hint="eastAsia"/>
        </w:rPr>
        <w:t>окремі</w:t>
      </w:r>
      <w:r>
        <w:t></w:t>
      </w:r>
      <w:r>
        <w:rPr>
          <w:rFonts w:hint="eastAsia"/>
        </w:rPr>
        <w:t>аспекти</w:t>
      </w:r>
      <w:r>
        <w:t></w:t>
      </w:r>
      <w:r>
        <w:rPr>
          <w:rFonts w:hint="eastAsia"/>
        </w:rPr>
        <w:t>глобалізації</w:t>
      </w:r>
      <w:r>
        <w:t></w:t>
      </w:r>
    </w:p>
    <w:p w:rsidR="007A5297" w:rsidRDefault="007A5297" w:rsidP="007A5297">
      <w:r>
        <w:rPr>
          <w:rFonts w:hint="eastAsia"/>
        </w:rPr>
        <w:t>Насамперед</w:t>
      </w:r>
      <w:r>
        <w:t></w:t>
      </w:r>
      <w:r>
        <w:t></w:t>
      </w:r>
      <w:r>
        <w:rPr>
          <w:rFonts w:hint="eastAsia"/>
        </w:rPr>
        <w:t>це</w:t>
      </w:r>
      <w:r>
        <w:t></w:t>
      </w:r>
      <w:r>
        <w:rPr>
          <w:rFonts w:hint="eastAsia"/>
        </w:rPr>
        <w:t>теорія</w:t>
      </w:r>
      <w:r>
        <w:t></w:t>
      </w:r>
      <w:r>
        <w:rPr>
          <w:rFonts w:hint="eastAsia"/>
        </w:rPr>
        <w:t>економічної</w:t>
      </w:r>
      <w:r>
        <w:t></w:t>
      </w:r>
      <w:r>
        <w:rPr>
          <w:rFonts w:hint="eastAsia"/>
        </w:rPr>
        <w:t>глобалізації</w:t>
      </w:r>
      <w:r>
        <w:t></w:t>
      </w:r>
      <w:r>
        <w:t></w:t>
      </w:r>
      <w:r>
        <w:rPr>
          <w:rFonts w:hint="eastAsia"/>
        </w:rPr>
        <w:t>теорія</w:t>
      </w:r>
      <w:r>
        <w:t></w:t>
      </w:r>
      <w:r>
        <w:rPr>
          <w:rFonts w:hint="eastAsia"/>
        </w:rPr>
        <w:t>політичної</w:t>
      </w:r>
    </w:p>
    <w:p w:rsidR="007A5297" w:rsidRDefault="007A5297" w:rsidP="007A5297">
      <w:r>
        <w:rPr>
          <w:rFonts w:hint="eastAsia"/>
        </w:rPr>
        <w:t>глобалізації</w:t>
      </w:r>
      <w:r>
        <w:t></w:t>
      </w:r>
      <w:r>
        <w:rPr>
          <w:rFonts w:hint="eastAsia"/>
        </w:rPr>
        <w:t>та</w:t>
      </w:r>
      <w:r>
        <w:t></w:t>
      </w:r>
      <w:r>
        <w:rPr>
          <w:rFonts w:hint="eastAsia"/>
        </w:rPr>
        <w:t>теорія</w:t>
      </w:r>
      <w:r>
        <w:t></w:t>
      </w:r>
      <w:r>
        <w:rPr>
          <w:rFonts w:hint="eastAsia"/>
        </w:rPr>
        <w:t>інформаційно</w:t>
      </w:r>
      <w:r>
        <w:t></w:t>
      </w:r>
      <w:r>
        <w:rPr>
          <w:rFonts w:hint="eastAsia"/>
        </w:rPr>
        <w:t>культурної</w:t>
      </w:r>
      <w:r>
        <w:t></w:t>
      </w:r>
      <w:r>
        <w:rPr>
          <w:rFonts w:hint="eastAsia"/>
        </w:rPr>
        <w:t>глобалізації</w:t>
      </w:r>
      <w:r>
        <w:t></w:t>
      </w:r>
      <w:r>
        <w:t></w:t>
      </w:r>
      <w:r>
        <w:rPr>
          <w:rFonts w:hint="eastAsia"/>
        </w:rPr>
        <w:t>Проте</w:t>
      </w:r>
      <w:r>
        <w:t></w:t>
      </w:r>
      <w:r>
        <w:rPr>
          <w:rFonts w:hint="eastAsia"/>
        </w:rPr>
        <w:t>питання</w:t>
      </w:r>
    </w:p>
    <w:p w:rsidR="007A5297" w:rsidRDefault="007A5297" w:rsidP="007A5297">
      <w:r>
        <w:rPr>
          <w:rFonts w:hint="eastAsia"/>
        </w:rPr>
        <w:t>про</w:t>
      </w:r>
      <w:r>
        <w:t></w:t>
      </w:r>
      <w:r>
        <w:rPr>
          <w:rFonts w:hint="eastAsia"/>
        </w:rPr>
        <w:t>природу</w:t>
      </w:r>
      <w:r>
        <w:t></w:t>
      </w:r>
      <w:r>
        <w:rPr>
          <w:rFonts w:hint="eastAsia"/>
        </w:rPr>
        <w:t>та</w:t>
      </w:r>
      <w:r>
        <w:t></w:t>
      </w:r>
      <w:r>
        <w:rPr>
          <w:rFonts w:hint="eastAsia"/>
        </w:rPr>
        <w:t>джерела</w:t>
      </w:r>
      <w:r>
        <w:t></w:t>
      </w:r>
      <w:r>
        <w:rPr>
          <w:rFonts w:hint="eastAsia"/>
        </w:rPr>
        <w:t>глобалізації</w:t>
      </w:r>
      <w:r>
        <w:t></w:t>
      </w:r>
      <w:r>
        <w:rPr>
          <w:rFonts w:hint="eastAsia"/>
        </w:rPr>
        <w:t>залишаються</w:t>
      </w:r>
      <w:r>
        <w:t></w:t>
      </w:r>
      <w:r>
        <w:rPr>
          <w:rFonts w:hint="eastAsia"/>
        </w:rPr>
        <w:t>одними</w:t>
      </w:r>
      <w:r>
        <w:t></w:t>
      </w:r>
      <w:r>
        <w:rPr>
          <w:rFonts w:hint="eastAsia"/>
        </w:rPr>
        <w:t>з</w:t>
      </w:r>
      <w:r>
        <w:t></w:t>
      </w:r>
      <w:r>
        <w:rPr>
          <w:rFonts w:hint="eastAsia"/>
        </w:rPr>
        <w:t>суперечливих</w:t>
      </w:r>
      <w:r>
        <w:t></w:t>
      </w:r>
      <w:r>
        <w:rPr>
          <w:rFonts w:hint="eastAsia"/>
        </w:rPr>
        <w:t>та</w:t>
      </w:r>
    </w:p>
    <w:p w:rsidR="007A5297" w:rsidRDefault="007A5297" w:rsidP="007A5297">
      <w:r>
        <w:rPr>
          <w:rFonts w:hint="eastAsia"/>
        </w:rPr>
        <w:t>невирішених</w:t>
      </w:r>
      <w:r>
        <w:t></w:t>
      </w:r>
      <w:r>
        <w:rPr>
          <w:rFonts w:hint="eastAsia"/>
        </w:rPr>
        <w:t>у</w:t>
      </w:r>
      <w:r>
        <w:t></w:t>
      </w:r>
      <w:r>
        <w:rPr>
          <w:rFonts w:hint="eastAsia"/>
        </w:rPr>
        <w:t>всій</w:t>
      </w:r>
      <w:r>
        <w:t></w:t>
      </w:r>
      <w:r>
        <w:rPr>
          <w:rFonts w:hint="eastAsia"/>
        </w:rPr>
        <w:t>глобалістиці</w:t>
      </w:r>
      <w:r>
        <w:t></w:t>
      </w:r>
    </w:p>
    <w:p w:rsidR="007A5297" w:rsidRDefault="007A5297" w:rsidP="007A5297">
      <w:r>
        <w:rPr>
          <w:rFonts w:hint="eastAsia"/>
        </w:rPr>
        <w:t>Систематизація</w:t>
      </w:r>
      <w:r>
        <w:t></w:t>
      </w:r>
      <w:r>
        <w:rPr>
          <w:rFonts w:hint="eastAsia"/>
        </w:rPr>
        <w:t>наявних</w:t>
      </w:r>
      <w:r>
        <w:t></w:t>
      </w:r>
      <w:r>
        <w:rPr>
          <w:rFonts w:hint="eastAsia"/>
        </w:rPr>
        <w:t>точок</w:t>
      </w:r>
      <w:r>
        <w:t></w:t>
      </w:r>
      <w:r>
        <w:rPr>
          <w:rFonts w:hint="eastAsia"/>
        </w:rPr>
        <w:t>зору</w:t>
      </w:r>
      <w:r>
        <w:t></w:t>
      </w:r>
      <w:r>
        <w:rPr>
          <w:rFonts w:hint="eastAsia"/>
        </w:rPr>
        <w:t>на</w:t>
      </w:r>
      <w:r>
        <w:t></w:t>
      </w:r>
      <w:r>
        <w:rPr>
          <w:rFonts w:hint="eastAsia"/>
        </w:rPr>
        <w:t>природу</w:t>
      </w:r>
      <w:r>
        <w:t></w:t>
      </w:r>
      <w:r>
        <w:rPr>
          <w:rFonts w:hint="eastAsia"/>
        </w:rPr>
        <w:t>глобалізації</w:t>
      </w:r>
      <w:r>
        <w:t></w:t>
      </w:r>
      <w:r>
        <w:rPr>
          <w:rFonts w:hint="eastAsia"/>
        </w:rPr>
        <w:t>дозволяє</w:t>
      </w:r>
    </w:p>
    <w:p w:rsidR="007A5297" w:rsidRDefault="007A5297" w:rsidP="007A5297">
      <w:r>
        <w:rPr>
          <w:rFonts w:hint="eastAsia"/>
        </w:rPr>
        <w:t>звести</w:t>
      </w:r>
      <w:r>
        <w:t></w:t>
      </w:r>
      <w:r>
        <w:rPr>
          <w:rFonts w:hint="eastAsia"/>
        </w:rPr>
        <w:t>їх</w:t>
      </w:r>
      <w:r>
        <w:t></w:t>
      </w:r>
      <w:r>
        <w:rPr>
          <w:rFonts w:hint="eastAsia"/>
        </w:rPr>
        <w:t>до</w:t>
      </w:r>
      <w:r>
        <w:t></w:t>
      </w:r>
      <w:r>
        <w:rPr>
          <w:rFonts w:hint="eastAsia"/>
        </w:rPr>
        <w:t>наступних</w:t>
      </w:r>
      <w:r>
        <w:t></w:t>
      </w:r>
      <w:r>
        <w:rPr>
          <w:rFonts w:hint="eastAsia"/>
        </w:rPr>
        <w:t>основних</w:t>
      </w:r>
      <w:r>
        <w:t></w:t>
      </w:r>
      <w:r>
        <w:rPr>
          <w:rFonts w:hint="eastAsia"/>
        </w:rPr>
        <w:t>позицій</w:t>
      </w:r>
      <w:r>
        <w:t></w:t>
      </w:r>
      <w:r>
        <w:t></w:t>
      </w:r>
      <w:r>
        <w:rPr>
          <w:rFonts w:hint="eastAsia"/>
        </w:rPr>
        <w:t>які</w:t>
      </w:r>
      <w:r>
        <w:t></w:t>
      </w:r>
      <w:r>
        <w:rPr>
          <w:rFonts w:hint="eastAsia"/>
        </w:rPr>
        <w:t>подані</w:t>
      </w:r>
      <w:r>
        <w:t></w:t>
      </w:r>
      <w:r>
        <w:rPr>
          <w:rFonts w:hint="eastAsia"/>
        </w:rPr>
        <w:t>в</w:t>
      </w:r>
      <w:r>
        <w:t></w:t>
      </w:r>
      <w:r>
        <w:rPr>
          <w:rFonts w:hint="eastAsia"/>
        </w:rPr>
        <w:t>працях</w:t>
      </w:r>
      <w:r>
        <w:t></w:t>
      </w:r>
      <w:r>
        <w:t></w:t>
      </w:r>
      <w:r>
        <w:rPr>
          <w:rFonts w:hint="eastAsia"/>
        </w:rPr>
        <w:t>революційних</w:t>
      </w:r>
    </w:p>
    <w:p w:rsidR="007A5297" w:rsidRDefault="007A5297" w:rsidP="007A5297">
      <w:r>
        <w:rPr>
          <w:rFonts w:hint="eastAsia"/>
        </w:rPr>
        <w:t>глобалістів</w:t>
      </w:r>
      <w:r>
        <w:t></w:t>
      </w:r>
      <w:r>
        <w:t></w:t>
      </w:r>
      <w:r>
        <w:rPr>
          <w:rFonts w:hint="eastAsia"/>
        </w:rPr>
        <w:t>гіперглобалістів</w:t>
      </w:r>
      <w:r>
        <w:t></w:t>
      </w:r>
      <w:r>
        <w:t></w:t>
      </w:r>
      <w:r>
        <w:t></w:t>
      </w:r>
      <w:r>
        <w:rPr>
          <w:rFonts w:hint="eastAsia"/>
        </w:rPr>
        <w:t>еволюційних</w:t>
      </w:r>
      <w:r>
        <w:t></w:t>
      </w:r>
      <w:r>
        <w:rPr>
          <w:rFonts w:hint="eastAsia"/>
        </w:rPr>
        <w:t>глобалістів</w:t>
      </w:r>
    </w:p>
    <w:p w:rsidR="007A5297" w:rsidRDefault="007A5297" w:rsidP="007A5297">
      <w:r>
        <w:t></w:t>
      </w:r>
      <w:r>
        <w:rPr>
          <w:rFonts w:hint="eastAsia"/>
        </w:rPr>
        <w:t>трансформаціоналістов</w:t>
      </w:r>
      <w:r>
        <w:t></w:t>
      </w:r>
      <w:r>
        <w:t></w:t>
      </w:r>
      <w:r>
        <w:rPr>
          <w:rFonts w:hint="eastAsia"/>
        </w:rPr>
        <w:t>і</w:t>
      </w:r>
      <w:r>
        <w:t></w:t>
      </w:r>
      <w:r>
        <w:rPr>
          <w:rFonts w:hint="eastAsia"/>
        </w:rPr>
        <w:t>скептиків</w:t>
      </w:r>
      <w:r>
        <w:t></w:t>
      </w:r>
      <w:r>
        <w:rPr>
          <w:rFonts w:hint="eastAsia"/>
        </w:rPr>
        <w:t>На</w:t>
      </w:r>
      <w:r>
        <w:t></w:t>
      </w:r>
      <w:r>
        <w:rPr>
          <w:rFonts w:hint="eastAsia"/>
        </w:rPr>
        <w:t>основі</w:t>
      </w:r>
      <w:r>
        <w:t></w:t>
      </w:r>
      <w:r>
        <w:rPr>
          <w:rFonts w:hint="eastAsia"/>
        </w:rPr>
        <w:t>структурування</w:t>
      </w:r>
      <w:r>
        <w:t></w:t>
      </w:r>
      <w:r>
        <w:rPr>
          <w:rFonts w:hint="eastAsia"/>
        </w:rPr>
        <w:t>та</w:t>
      </w:r>
    </w:p>
    <w:p w:rsidR="007A5297" w:rsidRDefault="007A5297" w:rsidP="007A5297">
      <w:r>
        <w:rPr>
          <w:rFonts w:hint="eastAsia"/>
        </w:rPr>
        <w:t>комплексного</w:t>
      </w:r>
      <w:r>
        <w:t></w:t>
      </w:r>
      <w:r>
        <w:rPr>
          <w:rFonts w:hint="eastAsia"/>
        </w:rPr>
        <w:t>і</w:t>
      </w:r>
      <w:r>
        <w:t></w:t>
      </w:r>
      <w:r>
        <w:rPr>
          <w:rFonts w:hint="eastAsia"/>
        </w:rPr>
        <w:t>всебічного</w:t>
      </w:r>
      <w:r>
        <w:t></w:t>
      </w:r>
      <w:r>
        <w:rPr>
          <w:rFonts w:hint="eastAsia"/>
        </w:rPr>
        <w:t>аналізу</w:t>
      </w:r>
      <w:r>
        <w:t></w:t>
      </w:r>
      <w:r>
        <w:rPr>
          <w:rFonts w:hint="eastAsia"/>
        </w:rPr>
        <w:t>критичних</w:t>
      </w:r>
      <w:r>
        <w:t></w:t>
      </w:r>
      <w:r>
        <w:rPr>
          <w:rFonts w:hint="eastAsia"/>
        </w:rPr>
        <w:t>концепції</w:t>
      </w:r>
      <w:r>
        <w:t></w:t>
      </w:r>
      <w:r>
        <w:rPr>
          <w:rFonts w:hint="eastAsia"/>
        </w:rPr>
        <w:t>глобалізації</w:t>
      </w:r>
      <w:r>
        <w:t></w:t>
      </w:r>
      <w:r>
        <w:rPr>
          <w:rFonts w:hint="eastAsia"/>
        </w:rPr>
        <w:t>як</w:t>
      </w:r>
    </w:p>
    <w:p w:rsidR="007A5297" w:rsidRDefault="007A5297" w:rsidP="007A5297">
      <w:r>
        <w:rPr>
          <w:rFonts w:hint="eastAsia"/>
        </w:rPr>
        <w:t>провідного</w:t>
      </w:r>
      <w:r>
        <w:t></w:t>
      </w:r>
      <w:r>
        <w:rPr>
          <w:rFonts w:hint="eastAsia"/>
        </w:rPr>
        <w:t>процесу</w:t>
      </w:r>
      <w:r>
        <w:t></w:t>
      </w:r>
      <w:r>
        <w:rPr>
          <w:rFonts w:hint="eastAsia"/>
        </w:rPr>
        <w:t>трансформації</w:t>
      </w:r>
      <w:r>
        <w:t></w:t>
      </w:r>
      <w:r>
        <w:rPr>
          <w:rFonts w:hint="eastAsia"/>
        </w:rPr>
        <w:t>міжнародної</w:t>
      </w:r>
      <w:r>
        <w:t></w:t>
      </w:r>
      <w:r>
        <w:rPr>
          <w:rFonts w:hint="eastAsia"/>
        </w:rPr>
        <w:t>системи</w:t>
      </w:r>
      <w:r>
        <w:t></w:t>
      </w:r>
      <w:r>
        <w:rPr>
          <w:rFonts w:hint="eastAsia"/>
        </w:rPr>
        <w:t>і</w:t>
      </w:r>
      <w:r>
        <w:t></w:t>
      </w:r>
      <w:r>
        <w:rPr>
          <w:rFonts w:hint="eastAsia"/>
        </w:rPr>
        <w:t>чинника</w:t>
      </w:r>
    </w:p>
    <w:p w:rsidR="007A5297" w:rsidRDefault="007A5297" w:rsidP="007A5297">
      <w:r>
        <w:rPr>
          <w:rFonts w:hint="eastAsia"/>
        </w:rPr>
        <w:t>транснаціоналізації</w:t>
      </w:r>
      <w:r>
        <w:t></w:t>
      </w:r>
      <w:r>
        <w:rPr>
          <w:rFonts w:hint="eastAsia"/>
        </w:rPr>
        <w:t>світового</w:t>
      </w:r>
      <w:r>
        <w:t></w:t>
      </w:r>
      <w:r>
        <w:rPr>
          <w:rFonts w:hint="eastAsia"/>
        </w:rPr>
        <w:t>політичного</w:t>
      </w:r>
      <w:r>
        <w:t></w:t>
      </w:r>
      <w:r>
        <w:rPr>
          <w:rFonts w:hint="eastAsia"/>
        </w:rPr>
        <w:t>процесу</w:t>
      </w:r>
      <w:r>
        <w:t></w:t>
      </w:r>
      <w:r>
        <w:t></w:t>
      </w:r>
      <w:r>
        <w:rPr>
          <w:rFonts w:hint="eastAsia"/>
        </w:rPr>
        <w:t>комплексно</w:t>
      </w:r>
      <w:r>
        <w:t></w:t>
      </w:r>
      <w:r>
        <w:rPr>
          <w:rFonts w:hint="eastAsia"/>
        </w:rPr>
        <w:t>і</w:t>
      </w:r>
      <w:r>
        <w:t></w:t>
      </w:r>
      <w:r>
        <w:rPr>
          <w:rFonts w:hint="eastAsia"/>
        </w:rPr>
        <w:t>докладно</w:t>
      </w:r>
    </w:p>
    <w:p w:rsidR="007A5297" w:rsidRDefault="007A5297" w:rsidP="007A5297">
      <w:r>
        <w:rPr>
          <w:rFonts w:hint="eastAsia"/>
        </w:rPr>
        <w:t>репрезентована</w:t>
      </w:r>
      <w:r>
        <w:t></w:t>
      </w:r>
      <w:r>
        <w:rPr>
          <w:rFonts w:hint="eastAsia"/>
        </w:rPr>
        <w:t>багаторівнева</w:t>
      </w:r>
      <w:r>
        <w:t></w:t>
      </w:r>
      <w:r>
        <w:rPr>
          <w:rFonts w:hint="eastAsia"/>
        </w:rPr>
        <w:t>структура</w:t>
      </w:r>
      <w:r>
        <w:t></w:t>
      </w:r>
      <w:r>
        <w:rPr>
          <w:rFonts w:hint="eastAsia"/>
        </w:rPr>
        <w:t>сучасної</w:t>
      </w:r>
      <w:r>
        <w:t></w:t>
      </w:r>
      <w:r>
        <w:rPr>
          <w:rFonts w:hint="eastAsia"/>
        </w:rPr>
        <w:t>міжнародної</w:t>
      </w:r>
      <w:r>
        <w:t></w:t>
      </w:r>
      <w:r>
        <w:rPr>
          <w:rFonts w:hint="eastAsia"/>
        </w:rPr>
        <w:t>системи</w:t>
      </w:r>
      <w:r>
        <w:t></w:t>
      </w:r>
      <w:r>
        <w:t></w:t>
      </w:r>
      <w:r>
        <w:rPr>
          <w:rFonts w:hint="eastAsia"/>
        </w:rPr>
        <w:t>що</w:t>
      </w:r>
    </w:p>
    <w:p w:rsidR="007A5297" w:rsidRDefault="007A5297" w:rsidP="007A5297">
      <w:r>
        <w:rPr>
          <w:rFonts w:hint="eastAsia"/>
        </w:rPr>
        <w:t>трансформується</w:t>
      </w:r>
      <w:r>
        <w:t></w:t>
      </w:r>
      <w:r>
        <w:rPr>
          <w:rFonts w:hint="eastAsia"/>
        </w:rPr>
        <w:t>в</w:t>
      </w:r>
      <w:r>
        <w:t></w:t>
      </w:r>
      <w:r>
        <w:rPr>
          <w:rFonts w:hint="eastAsia"/>
        </w:rPr>
        <w:t>умовах</w:t>
      </w:r>
      <w:r>
        <w:t></w:t>
      </w:r>
      <w:r>
        <w:rPr>
          <w:rFonts w:hint="eastAsia"/>
        </w:rPr>
        <w:t>збільшення</w:t>
      </w:r>
      <w:r>
        <w:t></w:t>
      </w:r>
      <w:r>
        <w:rPr>
          <w:rFonts w:hint="eastAsia"/>
        </w:rPr>
        <w:t>транснаціональних</w:t>
      </w:r>
      <w:r>
        <w:t></w:t>
      </w:r>
      <w:r>
        <w:rPr>
          <w:rFonts w:hint="eastAsia"/>
        </w:rPr>
        <w:t>акторів</w:t>
      </w:r>
      <w:r>
        <w:t></w:t>
      </w:r>
      <w:r>
        <w:t></w:t>
      </w:r>
      <w:r>
        <w:rPr>
          <w:rFonts w:hint="eastAsia"/>
        </w:rPr>
        <w:t>Доведено</w:t>
      </w:r>
      <w:r>
        <w:t></w:t>
      </w:r>
    </w:p>
    <w:p w:rsidR="007A5297" w:rsidRDefault="007A5297" w:rsidP="007A5297">
      <w:r>
        <w:rPr>
          <w:rFonts w:hint="eastAsia"/>
        </w:rPr>
        <w:t>що</w:t>
      </w:r>
      <w:r>
        <w:t></w:t>
      </w:r>
      <w:r>
        <w:rPr>
          <w:rFonts w:hint="eastAsia"/>
        </w:rPr>
        <w:t>процес</w:t>
      </w:r>
      <w:r>
        <w:t></w:t>
      </w:r>
      <w:r>
        <w:rPr>
          <w:rFonts w:hint="eastAsia"/>
        </w:rPr>
        <w:t>глобалізації</w:t>
      </w:r>
      <w:r>
        <w:t></w:t>
      </w:r>
      <w:r>
        <w:rPr>
          <w:rFonts w:hint="eastAsia"/>
        </w:rPr>
        <w:t>має</w:t>
      </w:r>
      <w:r>
        <w:t></w:t>
      </w:r>
      <w:r>
        <w:rPr>
          <w:rFonts w:hint="eastAsia"/>
        </w:rPr>
        <w:t>системний</w:t>
      </w:r>
      <w:r>
        <w:t></w:t>
      </w:r>
      <w:r>
        <w:rPr>
          <w:rFonts w:hint="eastAsia"/>
        </w:rPr>
        <w:t>характер</w:t>
      </w:r>
      <w:r>
        <w:t></w:t>
      </w:r>
      <w:r>
        <w:rPr>
          <w:rFonts w:hint="eastAsia"/>
        </w:rPr>
        <w:t>і</w:t>
      </w:r>
      <w:r>
        <w:t></w:t>
      </w:r>
      <w:r>
        <w:rPr>
          <w:rFonts w:hint="eastAsia"/>
        </w:rPr>
        <w:t>охоплює</w:t>
      </w:r>
      <w:r>
        <w:t></w:t>
      </w:r>
      <w:r>
        <w:rPr>
          <w:rFonts w:hint="eastAsia"/>
        </w:rPr>
        <w:t>всі</w:t>
      </w:r>
      <w:r>
        <w:t></w:t>
      </w:r>
      <w:r>
        <w:rPr>
          <w:rFonts w:hint="eastAsia"/>
        </w:rPr>
        <w:t>сфери</w:t>
      </w:r>
      <w:r>
        <w:t></w:t>
      </w:r>
      <w:r>
        <w:rPr>
          <w:rFonts w:hint="eastAsia"/>
        </w:rPr>
        <w:t>сучасної</w:t>
      </w:r>
    </w:p>
    <w:p w:rsidR="007A5297" w:rsidRDefault="007A5297" w:rsidP="007A5297">
      <w:r>
        <w:rPr>
          <w:rFonts w:hint="eastAsia"/>
        </w:rPr>
        <w:t>міжнародної</w:t>
      </w:r>
      <w:r>
        <w:t></w:t>
      </w:r>
      <w:r>
        <w:rPr>
          <w:rFonts w:hint="eastAsia"/>
        </w:rPr>
        <w:t>системи</w:t>
      </w:r>
      <w:r>
        <w:t></w:t>
      </w:r>
    </w:p>
    <w:p w:rsidR="007A5297" w:rsidRDefault="007A5297" w:rsidP="007A5297">
      <w:r>
        <w:rPr>
          <w:rFonts w:hint="eastAsia"/>
        </w:rPr>
        <w:t>Джерелом</w:t>
      </w:r>
      <w:r>
        <w:t></w:t>
      </w:r>
      <w:r>
        <w:rPr>
          <w:rFonts w:hint="eastAsia"/>
        </w:rPr>
        <w:t>глобалізації</w:t>
      </w:r>
      <w:r>
        <w:t></w:t>
      </w:r>
      <w:r>
        <w:rPr>
          <w:rFonts w:hint="eastAsia"/>
        </w:rPr>
        <w:t>виступає</w:t>
      </w:r>
      <w:r>
        <w:t></w:t>
      </w:r>
      <w:r>
        <w:rPr>
          <w:rFonts w:hint="eastAsia"/>
        </w:rPr>
        <w:t>потреба</w:t>
      </w:r>
      <w:r>
        <w:t></w:t>
      </w:r>
      <w:r>
        <w:rPr>
          <w:rFonts w:hint="eastAsia"/>
        </w:rPr>
        <w:t>людства</w:t>
      </w:r>
      <w:r>
        <w:t></w:t>
      </w:r>
      <w:r>
        <w:rPr>
          <w:rFonts w:hint="eastAsia"/>
        </w:rPr>
        <w:t>як</w:t>
      </w:r>
      <w:r>
        <w:t></w:t>
      </w:r>
      <w:r>
        <w:rPr>
          <w:rFonts w:hint="eastAsia"/>
        </w:rPr>
        <w:t>єдиного</w:t>
      </w:r>
      <w:r>
        <w:t></w:t>
      </w:r>
      <w:r>
        <w:rPr>
          <w:rFonts w:hint="eastAsia"/>
        </w:rPr>
        <w:t>соціальноекологічного</w:t>
      </w:r>
      <w:r>
        <w:t></w:t>
      </w:r>
      <w:r>
        <w:rPr>
          <w:rFonts w:hint="eastAsia"/>
        </w:rPr>
        <w:t>організму</w:t>
      </w:r>
      <w:r>
        <w:t></w:t>
      </w:r>
      <w:r>
        <w:rPr>
          <w:rFonts w:hint="eastAsia"/>
        </w:rPr>
        <w:t>у</w:t>
      </w:r>
      <w:r>
        <w:t></w:t>
      </w:r>
      <w:r>
        <w:rPr>
          <w:rFonts w:hint="eastAsia"/>
        </w:rPr>
        <w:t>здійсненні</w:t>
      </w:r>
      <w:r>
        <w:t></w:t>
      </w:r>
      <w:r>
        <w:rPr>
          <w:rFonts w:hint="eastAsia"/>
        </w:rPr>
        <w:t>єдиного</w:t>
      </w:r>
      <w:r>
        <w:t></w:t>
      </w:r>
      <w:r>
        <w:rPr>
          <w:rFonts w:hint="eastAsia"/>
        </w:rPr>
        <w:t>системного</w:t>
      </w:r>
      <w:r>
        <w:t></w:t>
      </w:r>
      <w:r>
        <w:rPr>
          <w:rFonts w:hint="eastAsia"/>
        </w:rPr>
        <w:t>контролю</w:t>
      </w:r>
      <w:r>
        <w:t></w:t>
      </w:r>
      <w:r>
        <w:rPr>
          <w:rFonts w:hint="eastAsia"/>
        </w:rPr>
        <w:t>над</w:t>
      </w:r>
    </w:p>
    <w:p w:rsidR="007A5297" w:rsidRDefault="007A5297" w:rsidP="007A5297">
      <w:r>
        <w:rPr>
          <w:rFonts w:hint="eastAsia"/>
        </w:rPr>
        <w:t>загальною</w:t>
      </w:r>
      <w:r>
        <w:t></w:t>
      </w:r>
      <w:r>
        <w:rPr>
          <w:rFonts w:hint="eastAsia"/>
        </w:rPr>
        <w:t>та</w:t>
      </w:r>
      <w:r>
        <w:t></w:t>
      </w:r>
      <w:r>
        <w:rPr>
          <w:rFonts w:hint="eastAsia"/>
        </w:rPr>
        <w:t>єдиною</w:t>
      </w:r>
      <w:r>
        <w:t></w:t>
      </w:r>
      <w:r>
        <w:rPr>
          <w:rFonts w:hint="eastAsia"/>
        </w:rPr>
        <w:t>ресурсною</w:t>
      </w:r>
      <w:r>
        <w:t></w:t>
      </w:r>
      <w:r>
        <w:rPr>
          <w:rFonts w:hint="eastAsia"/>
        </w:rPr>
        <w:t>базою</w:t>
      </w:r>
      <w:r>
        <w:t></w:t>
      </w:r>
      <w:r>
        <w:rPr>
          <w:rFonts w:hint="eastAsia"/>
        </w:rPr>
        <w:t>–</w:t>
      </w:r>
      <w:r>
        <w:t></w:t>
      </w:r>
      <w:r>
        <w:rPr>
          <w:rFonts w:hint="eastAsia"/>
        </w:rPr>
        <w:t>Земною</w:t>
      </w:r>
      <w:r>
        <w:t></w:t>
      </w:r>
      <w:r>
        <w:rPr>
          <w:rFonts w:hint="eastAsia"/>
        </w:rPr>
        <w:t>кулею</w:t>
      </w:r>
      <w:r>
        <w:t></w:t>
      </w:r>
      <w:r>
        <w:t></w:t>
      </w:r>
      <w:r>
        <w:rPr>
          <w:rFonts w:hint="eastAsia"/>
        </w:rPr>
        <w:t>Під</w:t>
      </w:r>
      <w:r>
        <w:t></w:t>
      </w:r>
      <w:r>
        <w:rPr>
          <w:rFonts w:hint="eastAsia"/>
        </w:rPr>
        <w:t>носіями</w:t>
      </w:r>
    </w:p>
    <w:p w:rsidR="007A5297" w:rsidRDefault="007A5297" w:rsidP="007A5297">
      <w:r>
        <w:rPr>
          <w:rFonts w:hint="eastAsia"/>
        </w:rPr>
        <w:t>глобалізації</w:t>
      </w:r>
      <w:r>
        <w:t></w:t>
      </w:r>
      <w:r>
        <w:rPr>
          <w:rFonts w:hint="eastAsia"/>
        </w:rPr>
        <w:t>розуміємо</w:t>
      </w:r>
      <w:r>
        <w:t></w:t>
      </w:r>
      <w:r>
        <w:rPr>
          <w:rFonts w:hint="eastAsia"/>
        </w:rPr>
        <w:t>суб‘єктів</w:t>
      </w:r>
      <w:r>
        <w:t></w:t>
      </w:r>
      <w:r>
        <w:rPr>
          <w:rFonts w:hint="eastAsia"/>
        </w:rPr>
        <w:t>міжнародних</w:t>
      </w:r>
      <w:r>
        <w:t></w:t>
      </w:r>
      <w:r>
        <w:rPr>
          <w:rFonts w:hint="eastAsia"/>
        </w:rPr>
        <w:t>відносин</w:t>
      </w:r>
      <w:r>
        <w:t></w:t>
      </w:r>
      <w:r>
        <w:t></w:t>
      </w:r>
      <w:r>
        <w:rPr>
          <w:rFonts w:hint="eastAsia"/>
        </w:rPr>
        <w:t>що</w:t>
      </w:r>
      <w:r>
        <w:t></w:t>
      </w:r>
      <w:r>
        <w:rPr>
          <w:rFonts w:hint="eastAsia"/>
        </w:rPr>
        <w:t>посилюють</w:t>
      </w:r>
      <w:r>
        <w:t></w:t>
      </w:r>
      <w:r>
        <w:rPr>
          <w:rFonts w:hint="eastAsia"/>
        </w:rPr>
        <w:t>і</w:t>
      </w:r>
    </w:p>
    <w:p w:rsidR="007A5297" w:rsidRDefault="007A5297" w:rsidP="007A5297">
      <w:r>
        <w:rPr>
          <w:rFonts w:hint="eastAsia"/>
        </w:rPr>
        <w:t>реалізують</w:t>
      </w:r>
      <w:r>
        <w:t></w:t>
      </w:r>
      <w:r>
        <w:rPr>
          <w:rFonts w:hint="eastAsia"/>
        </w:rPr>
        <w:t>прояви</w:t>
      </w:r>
      <w:r>
        <w:t></w:t>
      </w:r>
      <w:r>
        <w:rPr>
          <w:rFonts w:hint="eastAsia"/>
        </w:rPr>
        <w:t>глобалізації</w:t>
      </w:r>
      <w:r>
        <w:t></w:t>
      </w:r>
      <w:r>
        <w:t></w:t>
      </w:r>
      <w:r>
        <w:rPr>
          <w:rFonts w:hint="eastAsia"/>
        </w:rPr>
        <w:t>Під</w:t>
      </w:r>
      <w:r>
        <w:t></w:t>
      </w:r>
      <w:r>
        <w:rPr>
          <w:rFonts w:hint="eastAsia"/>
        </w:rPr>
        <w:t>центром</w:t>
      </w:r>
      <w:r>
        <w:t></w:t>
      </w:r>
      <w:r>
        <w:rPr>
          <w:rFonts w:hint="eastAsia"/>
        </w:rPr>
        <w:t>глобалізації</w:t>
      </w:r>
      <w:r>
        <w:t></w:t>
      </w:r>
      <w:r>
        <w:rPr>
          <w:rFonts w:hint="eastAsia"/>
        </w:rPr>
        <w:t>ми</w:t>
      </w:r>
      <w:r>
        <w:t></w:t>
      </w:r>
      <w:r>
        <w:rPr>
          <w:rFonts w:hint="eastAsia"/>
        </w:rPr>
        <w:t>будемо</w:t>
      </w:r>
    </w:p>
    <w:p w:rsidR="007A5297" w:rsidRDefault="007A5297" w:rsidP="007A5297">
      <w:r>
        <w:rPr>
          <w:rFonts w:hint="eastAsia"/>
        </w:rPr>
        <w:t>розуміти</w:t>
      </w:r>
      <w:r>
        <w:t></w:t>
      </w:r>
      <w:r>
        <w:rPr>
          <w:rFonts w:hint="eastAsia"/>
        </w:rPr>
        <w:t>співтовариство</w:t>
      </w:r>
      <w:r>
        <w:t></w:t>
      </w:r>
      <w:r>
        <w:t></w:t>
      </w:r>
      <w:r>
        <w:rPr>
          <w:rFonts w:hint="eastAsia"/>
        </w:rPr>
        <w:t>що</w:t>
      </w:r>
      <w:r>
        <w:t></w:t>
      </w:r>
      <w:r>
        <w:rPr>
          <w:rFonts w:hint="eastAsia"/>
        </w:rPr>
        <w:t>включає</w:t>
      </w:r>
      <w:r>
        <w:t></w:t>
      </w:r>
      <w:r>
        <w:rPr>
          <w:rFonts w:hint="eastAsia"/>
        </w:rPr>
        <w:t>до</w:t>
      </w:r>
      <w:r>
        <w:t></w:t>
      </w:r>
      <w:r>
        <w:rPr>
          <w:rFonts w:hint="eastAsia"/>
        </w:rPr>
        <w:t>себе</w:t>
      </w:r>
      <w:r>
        <w:t></w:t>
      </w:r>
      <w:r>
        <w:rPr>
          <w:rFonts w:hint="eastAsia"/>
        </w:rPr>
        <w:t>країни</w:t>
      </w:r>
      <w:r>
        <w:t></w:t>
      </w:r>
      <w:r>
        <w:rPr>
          <w:rFonts w:hint="eastAsia"/>
        </w:rPr>
        <w:t>та</w:t>
      </w:r>
      <w:r>
        <w:t></w:t>
      </w:r>
      <w:r>
        <w:rPr>
          <w:rFonts w:hint="eastAsia"/>
        </w:rPr>
        <w:t>наднаціональні</w:t>
      </w:r>
      <w:r>
        <w:t></w:t>
      </w:r>
    </w:p>
    <w:p w:rsidR="007A5297" w:rsidRDefault="007A5297" w:rsidP="007A5297">
      <w:r>
        <w:t></w:t>
      </w:r>
      <w:r>
        <w:t></w:t>
      </w:r>
      <w:r>
        <w:t></w:t>
      </w:r>
    </w:p>
    <w:p w:rsidR="007A5297" w:rsidRDefault="007A5297" w:rsidP="007A5297">
      <w:r>
        <w:rPr>
          <w:rFonts w:hint="eastAsia"/>
        </w:rPr>
        <w:t>інститути</w:t>
      </w:r>
      <w:r>
        <w:t></w:t>
      </w:r>
      <w:r>
        <w:t></w:t>
      </w:r>
      <w:r>
        <w:rPr>
          <w:rFonts w:hint="eastAsia"/>
        </w:rPr>
        <w:t>які</w:t>
      </w:r>
      <w:r>
        <w:t></w:t>
      </w:r>
      <w:r>
        <w:rPr>
          <w:rFonts w:hint="eastAsia"/>
        </w:rPr>
        <w:t>впроваджують</w:t>
      </w:r>
      <w:r>
        <w:t></w:t>
      </w:r>
      <w:r>
        <w:rPr>
          <w:rFonts w:hint="eastAsia"/>
        </w:rPr>
        <w:t>у</w:t>
      </w:r>
      <w:r>
        <w:t></w:t>
      </w:r>
      <w:r>
        <w:rPr>
          <w:rFonts w:hint="eastAsia"/>
        </w:rPr>
        <w:t>реальне</w:t>
      </w:r>
      <w:r>
        <w:t></w:t>
      </w:r>
      <w:r>
        <w:rPr>
          <w:rFonts w:hint="eastAsia"/>
        </w:rPr>
        <w:t>життя</w:t>
      </w:r>
      <w:r>
        <w:t></w:t>
      </w:r>
      <w:r>
        <w:rPr>
          <w:rFonts w:hint="eastAsia"/>
        </w:rPr>
        <w:t>усі</w:t>
      </w:r>
      <w:r>
        <w:t></w:t>
      </w:r>
      <w:r>
        <w:rPr>
          <w:rFonts w:hint="eastAsia"/>
        </w:rPr>
        <w:t>ті</w:t>
      </w:r>
      <w:r>
        <w:t></w:t>
      </w:r>
      <w:r>
        <w:rPr>
          <w:rFonts w:hint="eastAsia"/>
        </w:rPr>
        <w:t>політичні</w:t>
      </w:r>
      <w:r>
        <w:t></w:t>
      </w:r>
      <w:r>
        <w:t></w:t>
      </w:r>
      <w:r>
        <w:rPr>
          <w:rFonts w:hint="eastAsia"/>
        </w:rPr>
        <w:t>соціальні</w:t>
      </w:r>
      <w:r>
        <w:t></w:t>
      </w:r>
    </w:p>
    <w:p w:rsidR="007A5297" w:rsidRDefault="007A5297" w:rsidP="007A5297">
      <w:r>
        <w:rPr>
          <w:rFonts w:hint="eastAsia"/>
        </w:rPr>
        <w:t>економічні</w:t>
      </w:r>
      <w:r>
        <w:t></w:t>
      </w:r>
      <w:r>
        <w:t></w:t>
      </w:r>
      <w:r>
        <w:rPr>
          <w:rFonts w:hint="eastAsia"/>
        </w:rPr>
        <w:t>інформаційні</w:t>
      </w:r>
      <w:r>
        <w:t></w:t>
      </w:r>
      <w:r>
        <w:t></w:t>
      </w:r>
      <w:r>
        <w:rPr>
          <w:rFonts w:hint="eastAsia"/>
        </w:rPr>
        <w:t>культурні</w:t>
      </w:r>
      <w:r>
        <w:t></w:t>
      </w:r>
      <w:r>
        <w:t></w:t>
      </w:r>
      <w:r>
        <w:rPr>
          <w:rFonts w:hint="eastAsia"/>
        </w:rPr>
        <w:t>військові</w:t>
      </w:r>
      <w:r>
        <w:t></w:t>
      </w:r>
      <w:r>
        <w:t></w:t>
      </w:r>
      <w:r>
        <w:rPr>
          <w:rFonts w:hint="eastAsia"/>
        </w:rPr>
        <w:t>психологічні</w:t>
      </w:r>
      <w:r>
        <w:t></w:t>
      </w:r>
      <w:r>
        <w:rPr>
          <w:rFonts w:hint="eastAsia"/>
        </w:rPr>
        <w:t>та</w:t>
      </w:r>
      <w:r>
        <w:t></w:t>
      </w:r>
      <w:r>
        <w:rPr>
          <w:rFonts w:hint="eastAsia"/>
        </w:rPr>
        <w:t>інші</w:t>
      </w:r>
      <w:r>
        <w:t></w:t>
      </w:r>
      <w:r>
        <w:rPr>
          <w:rFonts w:hint="eastAsia"/>
        </w:rPr>
        <w:t>акції</w:t>
      </w:r>
      <w:r>
        <w:t></w:t>
      </w:r>
      <w:r>
        <w:rPr>
          <w:rFonts w:hint="eastAsia"/>
        </w:rPr>
        <w:t>та</w:t>
      </w:r>
    </w:p>
    <w:p w:rsidR="007A5297" w:rsidRDefault="007A5297" w:rsidP="007A5297">
      <w:r>
        <w:rPr>
          <w:rFonts w:hint="eastAsia"/>
        </w:rPr>
        <w:t>заходи</w:t>
      </w:r>
      <w:r>
        <w:t></w:t>
      </w:r>
      <w:r>
        <w:t></w:t>
      </w:r>
      <w:r>
        <w:rPr>
          <w:rFonts w:hint="eastAsia"/>
        </w:rPr>
        <w:t>які</w:t>
      </w:r>
      <w:r>
        <w:t></w:t>
      </w:r>
      <w:r>
        <w:rPr>
          <w:rFonts w:hint="eastAsia"/>
        </w:rPr>
        <w:t>або</w:t>
      </w:r>
      <w:r>
        <w:t></w:t>
      </w:r>
      <w:r>
        <w:rPr>
          <w:rFonts w:hint="eastAsia"/>
        </w:rPr>
        <w:t>являють</w:t>
      </w:r>
      <w:r>
        <w:t></w:t>
      </w:r>
      <w:r>
        <w:rPr>
          <w:rFonts w:hint="eastAsia"/>
        </w:rPr>
        <w:t>собою</w:t>
      </w:r>
      <w:r>
        <w:t></w:t>
      </w:r>
      <w:r>
        <w:rPr>
          <w:rFonts w:hint="eastAsia"/>
        </w:rPr>
        <w:t>саму</w:t>
      </w:r>
      <w:r>
        <w:t></w:t>
      </w:r>
      <w:r>
        <w:rPr>
          <w:rFonts w:hint="eastAsia"/>
        </w:rPr>
        <w:t>сутність</w:t>
      </w:r>
      <w:r>
        <w:t></w:t>
      </w:r>
      <w:r>
        <w:rPr>
          <w:rFonts w:hint="eastAsia"/>
        </w:rPr>
        <w:t>глобалізації</w:t>
      </w:r>
      <w:r>
        <w:t></w:t>
      </w:r>
      <w:r>
        <w:t></w:t>
      </w:r>
      <w:r>
        <w:rPr>
          <w:rFonts w:hint="eastAsia"/>
        </w:rPr>
        <w:t>або</w:t>
      </w:r>
      <w:r>
        <w:t></w:t>
      </w:r>
      <w:r>
        <w:rPr>
          <w:rFonts w:hint="eastAsia"/>
        </w:rPr>
        <w:t>складають</w:t>
      </w:r>
      <w:r>
        <w:t></w:t>
      </w:r>
      <w:r>
        <w:rPr>
          <w:rFonts w:hint="eastAsia"/>
        </w:rPr>
        <w:t>її</w:t>
      </w:r>
    </w:p>
    <w:p w:rsidR="007A5297" w:rsidRDefault="007A5297" w:rsidP="007A5297">
      <w:r>
        <w:rPr>
          <w:rFonts w:hint="eastAsia"/>
        </w:rPr>
        <w:t>інфраструктурне</w:t>
      </w:r>
      <w:r>
        <w:t></w:t>
      </w:r>
      <w:r>
        <w:rPr>
          <w:rFonts w:hint="eastAsia"/>
        </w:rPr>
        <w:t>забезпечення</w:t>
      </w:r>
      <w:r>
        <w:t></w:t>
      </w:r>
      <w:r>
        <w:t></w:t>
      </w:r>
      <w:r>
        <w:rPr>
          <w:rFonts w:hint="eastAsia"/>
        </w:rPr>
        <w:t>Периферією</w:t>
      </w:r>
      <w:r>
        <w:t></w:t>
      </w:r>
      <w:r>
        <w:rPr>
          <w:rFonts w:hint="eastAsia"/>
        </w:rPr>
        <w:t>глобалізації</w:t>
      </w:r>
      <w:r>
        <w:t></w:t>
      </w:r>
      <w:r>
        <w:rPr>
          <w:rFonts w:hint="eastAsia"/>
        </w:rPr>
        <w:t>вважається</w:t>
      </w:r>
      <w:r>
        <w:t></w:t>
      </w:r>
      <w:r>
        <w:rPr>
          <w:rFonts w:hint="eastAsia"/>
        </w:rPr>
        <w:t>частина</w:t>
      </w:r>
    </w:p>
    <w:p w:rsidR="007A5297" w:rsidRDefault="007A5297" w:rsidP="007A5297">
      <w:r>
        <w:rPr>
          <w:rFonts w:hint="eastAsia"/>
        </w:rPr>
        <w:t>міжнародної</w:t>
      </w:r>
      <w:r>
        <w:t></w:t>
      </w:r>
      <w:r>
        <w:rPr>
          <w:rFonts w:hint="eastAsia"/>
        </w:rPr>
        <w:t>системи</w:t>
      </w:r>
      <w:r>
        <w:t></w:t>
      </w:r>
      <w:r>
        <w:rPr>
          <w:rFonts w:hint="eastAsia"/>
        </w:rPr>
        <w:t>з</w:t>
      </w:r>
      <w:r>
        <w:t></w:t>
      </w:r>
      <w:r>
        <w:rPr>
          <w:rFonts w:hint="eastAsia"/>
        </w:rPr>
        <w:t>мінімальною</w:t>
      </w:r>
      <w:r>
        <w:t></w:t>
      </w:r>
      <w:r>
        <w:rPr>
          <w:rFonts w:hint="eastAsia"/>
        </w:rPr>
        <w:t>залученістю</w:t>
      </w:r>
      <w:r>
        <w:t></w:t>
      </w:r>
      <w:r>
        <w:rPr>
          <w:rFonts w:hint="eastAsia"/>
        </w:rPr>
        <w:t>до</w:t>
      </w:r>
      <w:r>
        <w:t></w:t>
      </w:r>
      <w:r>
        <w:rPr>
          <w:rFonts w:hint="eastAsia"/>
        </w:rPr>
        <w:t>інтенсивних</w:t>
      </w:r>
    </w:p>
    <w:p w:rsidR="007A5297" w:rsidRDefault="007A5297" w:rsidP="007A5297">
      <w:r>
        <w:rPr>
          <w:rFonts w:hint="eastAsia"/>
        </w:rPr>
        <w:t>глобалізаційних</w:t>
      </w:r>
      <w:r>
        <w:t></w:t>
      </w:r>
      <w:r>
        <w:rPr>
          <w:rFonts w:hint="eastAsia"/>
        </w:rPr>
        <w:t>процесів</w:t>
      </w:r>
      <w:r>
        <w:t></w:t>
      </w:r>
      <w:r>
        <w:t></w:t>
      </w:r>
      <w:r>
        <w:rPr>
          <w:rFonts w:hint="eastAsia"/>
        </w:rPr>
        <w:t>Головна</w:t>
      </w:r>
      <w:r>
        <w:t></w:t>
      </w:r>
      <w:r>
        <w:rPr>
          <w:rFonts w:hint="eastAsia"/>
        </w:rPr>
        <w:t>відмінність</w:t>
      </w:r>
      <w:r>
        <w:t></w:t>
      </w:r>
      <w:r>
        <w:rPr>
          <w:rFonts w:hint="eastAsia"/>
        </w:rPr>
        <w:t>центру</w:t>
      </w:r>
      <w:r>
        <w:t></w:t>
      </w:r>
      <w:r>
        <w:rPr>
          <w:rFonts w:hint="eastAsia"/>
        </w:rPr>
        <w:t>глобалізації</w:t>
      </w:r>
      <w:r>
        <w:t></w:t>
      </w:r>
      <w:r>
        <w:rPr>
          <w:rFonts w:hint="eastAsia"/>
        </w:rPr>
        <w:t>від</w:t>
      </w:r>
    </w:p>
    <w:p w:rsidR="007A5297" w:rsidRDefault="007A5297" w:rsidP="007A5297">
      <w:r>
        <w:rPr>
          <w:rFonts w:hint="eastAsia"/>
        </w:rPr>
        <w:t>периферії</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для</w:t>
      </w:r>
      <w:r>
        <w:t></w:t>
      </w:r>
      <w:r>
        <w:rPr>
          <w:rFonts w:hint="eastAsia"/>
        </w:rPr>
        <w:t>останньої</w:t>
      </w:r>
      <w:r>
        <w:t></w:t>
      </w:r>
      <w:r>
        <w:rPr>
          <w:rFonts w:hint="eastAsia"/>
        </w:rPr>
        <w:t>цілі</w:t>
      </w:r>
      <w:r>
        <w:t></w:t>
      </w:r>
      <w:r>
        <w:rPr>
          <w:rFonts w:hint="eastAsia"/>
        </w:rPr>
        <w:t>глобалізації</w:t>
      </w:r>
      <w:r>
        <w:t></w:t>
      </w:r>
      <w:r>
        <w:rPr>
          <w:rFonts w:hint="eastAsia"/>
        </w:rPr>
        <w:t>є</w:t>
      </w:r>
      <w:r>
        <w:t></w:t>
      </w:r>
      <w:r>
        <w:rPr>
          <w:rFonts w:hint="eastAsia"/>
        </w:rPr>
        <w:t>екзогенними</w:t>
      </w:r>
      <w:r>
        <w:t></w:t>
      </w:r>
      <w:r>
        <w:t></w:t>
      </w:r>
      <w:r>
        <w:rPr>
          <w:rFonts w:hint="eastAsia"/>
        </w:rPr>
        <w:t>У</w:t>
      </w:r>
    </w:p>
    <w:p w:rsidR="007A5297" w:rsidRDefault="007A5297" w:rsidP="007A5297">
      <w:r>
        <w:rPr>
          <w:rFonts w:hint="eastAsia"/>
        </w:rPr>
        <w:t>більшості</w:t>
      </w:r>
      <w:r>
        <w:t></w:t>
      </w:r>
      <w:r>
        <w:rPr>
          <w:rFonts w:hint="eastAsia"/>
        </w:rPr>
        <w:t>випадків</w:t>
      </w:r>
      <w:r>
        <w:t></w:t>
      </w:r>
      <w:r>
        <w:rPr>
          <w:rFonts w:hint="eastAsia"/>
        </w:rPr>
        <w:t>атрибути</w:t>
      </w:r>
      <w:r>
        <w:t></w:t>
      </w:r>
      <w:r>
        <w:rPr>
          <w:rFonts w:hint="eastAsia"/>
        </w:rPr>
        <w:t>глобалізації</w:t>
      </w:r>
      <w:r>
        <w:t></w:t>
      </w:r>
      <w:r>
        <w:rPr>
          <w:rFonts w:hint="eastAsia"/>
        </w:rPr>
        <w:t>у</w:t>
      </w:r>
      <w:r>
        <w:t></w:t>
      </w:r>
      <w:r>
        <w:rPr>
          <w:rFonts w:hint="eastAsia"/>
        </w:rPr>
        <w:t>країни</w:t>
      </w:r>
      <w:r>
        <w:t></w:t>
      </w:r>
      <w:r>
        <w:rPr>
          <w:rFonts w:hint="eastAsia"/>
        </w:rPr>
        <w:t>периферії</w:t>
      </w:r>
      <w:r>
        <w:t></w:t>
      </w:r>
      <w:r>
        <w:rPr>
          <w:rFonts w:hint="eastAsia"/>
        </w:rPr>
        <w:t>експортуються</w:t>
      </w:r>
      <w:r>
        <w:t></w:t>
      </w:r>
      <w:r>
        <w:rPr>
          <w:rFonts w:hint="eastAsia"/>
        </w:rPr>
        <w:t>з</w:t>
      </w:r>
    </w:p>
    <w:p w:rsidR="007A5297" w:rsidRDefault="007A5297" w:rsidP="007A5297">
      <w:r>
        <w:rPr>
          <w:rFonts w:hint="eastAsia"/>
        </w:rPr>
        <w:t>країн</w:t>
      </w:r>
      <w:r>
        <w:t></w:t>
      </w:r>
      <w:r>
        <w:rPr>
          <w:rFonts w:hint="eastAsia"/>
        </w:rPr>
        <w:t>центру</w:t>
      </w:r>
      <w:r>
        <w:t></w:t>
      </w:r>
      <w:r>
        <w:t></w:t>
      </w:r>
      <w:r>
        <w:rPr>
          <w:rFonts w:hint="eastAsia"/>
        </w:rPr>
        <w:t>При</w:t>
      </w:r>
      <w:r>
        <w:t></w:t>
      </w:r>
      <w:r>
        <w:rPr>
          <w:rFonts w:hint="eastAsia"/>
        </w:rPr>
        <w:t>цьому</w:t>
      </w:r>
      <w:r>
        <w:t></w:t>
      </w:r>
      <w:r>
        <w:rPr>
          <w:rFonts w:hint="eastAsia"/>
        </w:rPr>
        <w:t>процес</w:t>
      </w:r>
      <w:r>
        <w:t></w:t>
      </w:r>
      <w:r>
        <w:rPr>
          <w:rFonts w:hint="eastAsia"/>
        </w:rPr>
        <w:t>експорту</w:t>
      </w:r>
      <w:r>
        <w:t></w:t>
      </w:r>
      <w:r>
        <w:rPr>
          <w:rFonts w:hint="eastAsia"/>
        </w:rPr>
        <w:t>глобалізації</w:t>
      </w:r>
      <w:r>
        <w:t></w:t>
      </w:r>
      <w:r>
        <w:rPr>
          <w:rFonts w:hint="eastAsia"/>
        </w:rPr>
        <w:t>може</w:t>
      </w:r>
      <w:r>
        <w:t></w:t>
      </w:r>
      <w:r>
        <w:rPr>
          <w:rFonts w:hint="eastAsia"/>
        </w:rPr>
        <w:t>набувати</w:t>
      </w:r>
    </w:p>
    <w:p w:rsidR="007A5297" w:rsidRDefault="007A5297" w:rsidP="007A5297">
      <w:r>
        <w:rPr>
          <w:rFonts w:hint="eastAsia"/>
        </w:rPr>
        <w:t>необмежені</w:t>
      </w:r>
      <w:r>
        <w:t></w:t>
      </w:r>
      <w:r>
        <w:t></w:t>
      </w:r>
      <w:r>
        <w:rPr>
          <w:rFonts w:hint="eastAsia"/>
        </w:rPr>
        <w:t>болючі</w:t>
      </w:r>
      <w:r>
        <w:t></w:t>
      </w:r>
      <w:r>
        <w:rPr>
          <w:rFonts w:hint="eastAsia"/>
        </w:rPr>
        <w:t>та</w:t>
      </w:r>
      <w:r>
        <w:t></w:t>
      </w:r>
      <w:r>
        <w:rPr>
          <w:rFonts w:hint="eastAsia"/>
        </w:rPr>
        <w:t>насильницькі</w:t>
      </w:r>
      <w:r>
        <w:t></w:t>
      </w:r>
      <w:r>
        <w:rPr>
          <w:rFonts w:hint="eastAsia"/>
        </w:rPr>
        <w:t>форми</w:t>
      </w:r>
      <w:r>
        <w:t></w:t>
      </w:r>
      <w:r>
        <w:t></w:t>
      </w:r>
      <w:r>
        <w:rPr>
          <w:rFonts w:hint="eastAsia"/>
        </w:rPr>
        <w:t>Напівпериферією</w:t>
      </w:r>
      <w:r>
        <w:t></w:t>
      </w:r>
      <w:r>
        <w:rPr>
          <w:rFonts w:hint="eastAsia"/>
        </w:rPr>
        <w:t>глобалізації</w:t>
      </w:r>
    </w:p>
    <w:p w:rsidR="007A5297" w:rsidRDefault="007A5297" w:rsidP="007A5297">
      <w:r>
        <w:rPr>
          <w:rFonts w:hint="eastAsia"/>
        </w:rPr>
        <w:t>вважається</w:t>
      </w:r>
      <w:r>
        <w:t></w:t>
      </w:r>
      <w:r>
        <w:rPr>
          <w:rFonts w:hint="eastAsia"/>
        </w:rPr>
        <w:t>група</w:t>
      </w:r>
      <w:r>
        <w:t></w:t>
      </w:r>
      <w:r>
        <w:rPr>
          <w:rFonts w:hint="eastAsia"/>
        </w:rPr>
        <w:t>країн</w:t>
      </w:r>
      <w:r>
        <w:t></w:t>
      </w:r>
      <w:r>
        <w:t></w:t>
      </w:r>
      <w:r>
        <w:rPr>
          <w:rFonts w:hint="eastAsia"/>
        </w:rPr>
        <w:t>соціально</w:t>
      </w:r>
      <w:r>
        <w:t></w:t>
      </w:r>
      <w:r>
        <w:rPr>
          <w:rFonts w:hint="eastAsia"/>
        </w:rPr>
        <w:t>економічна</w:t>
      </w:r>
      <w:r>
        <w:t></w:t>
      </w:r>
      <w:r>
        <w:rPr>
          <w:rFonts w:hint="eastAsia"/>
        </w:rPr>
        <w:t>та</w:t>
      </w:r>
      <w:r>
        <w:t></w:t>
      </w:r>
      <w:r>
        <w:rPr>
          <w:rFonts w:hint="eastAsia"/>
        </w:rPr>
        <w:t>політична</w:t>
      </w:r>
      <w:r>
        <w:t></w:t>
      </w:r>
      <w:r>
        <w:rPr>
          <w:rFonts w:hint="eastAsia"/>
        </w:rPr>
        <w:t>еліта</w:t>
      </w:r>
      <w:r>
        <w:t></w:t>
      </w:r>
      <w:r>
        <w:rPr>
          <w:rFonts w:hint="eastAsia"/>
        </w:rPr>
        <w:t>яких</w:t>
      </w:r>
    </w:p>
    <w:p w:rsidR="007A5297" w:rsidRDefault="007A5297" w:rsidP="007A5297">
      <w:r>
        <w:rPr>
          <w:rFonts w:hint="eastAsia"/>
        </w:rPr>
        <w:t>сприймає</w:t>
      </w:r>
      <w:r>
        <w:t></w:t>
      </w:r>
      <w:r>
        <w:rPr>
          <w:rFonts w:hint="eastAsia"/>
        </w:rPr>
        <w:t>цілі</w:t>
      </w:r>
      <w:r>
        <w:t></w:t>
      </w:r>
      <w:r>
        <w:rPr>
          <w:rFonts w:hint="eastAsia"/>
        </w:rPr>
        <w:t>глобалізації</w:t>
      </w:r>
      <w:r>
        <w:t></w:t>
      </w:r>
      <w:r>
        <w:rPr>
          <w:rFonts w:hint="eastAsia"/>
        </w:rPr>
        <w:t>як</w:t>
      </w:r>
      <w:r>
        <w:t></w:t>
      </w:r>
      <w:r>
        <w:rPr>
          <w:rFonts w:hint="eastAsia"/>
        </w:rPr>
        <w:t>ендогенні</w:t>
      </w:r>
      <w:r>
        <w:t></w:t>
      </w:r>
      <w:r>
        <w:t></w:t>
      </w:r>
      <w:r>
        <w:rPr>
          <w:rFonts w:hint="eastAsia"/>
        </w:rPr>
        <w:t>а</w:t>
      </w:r>
      <w:r>
        <w:t></w:t>
      </w:r>
      <w:r>
        <w:rPr>
          <w:rFonts w:hint="eastAsia"/>
        </w:rPr>
        <w:t>інші</w:t>
      </w:r>
      <w:r>
        <w:t></w:t>
      </w:r>
      <w:r>
        <w:rPr>
          <w:rFonts w:hint="eastAsia"/>
        </w:rPr>
        <w:t>її</w:t>
      </w:r>
      <w:r>
        <w:t></w:t>
      </w:r>
      <w:r>
        <w:rPr>
          <w:rFonts w:hint="eastAsia"/>
        </w:rPr>
        <w:t>рівні</w:t>
      </w:r>
      <w:r>
        <w:t></w:t>
      </w:r>
      <w:r>
        <w:rPr>
          <w:rFonts w:hint="eastAsia"/>
        </w:rPr>
        <w:t>як</w:t>
      </w:r>
      <w:r>
        <w:t></w:t>
      </w:r>
      <w:r>
        <w:rPr>
          <w:rFonts w:hint="eastAsia"/>
        </w:rPr>
        <w:t>екзогенні</w:t>
      </w:r>
      <w:r>
        <w:t></w:t>
      </w:r>
      <w:r>
        <w:t></w:t>
      </w:r>
      <w:r>
        <w:rPr>
          <w:rFonts w:hint="eastAsia"/>
        </w:rPr>
        <w:t>В</w:t>
      </w:r>
      <w:r>
        <w:t></w:t>
      </w:r>
      <w:r>
        <w:rPr>
          <w:rFonts w:hint="eastAsia"/>
        </w:rPr>
        <w:t>цьому</w:t>
      </w:r>
    </w:p>
    <w:p w:rsidR="007A5297" w:rsidRDefault="007A5297" w:rsidP="007A5297">
      <w:r>
        <w:rPr>
          <w:rFonts w:hint="eastAsia"/>
        </w:rPr>
        <w:t>контексті</w:t>
      </w:r>
      <w:r>
        <w:t></w:t>
      </w:r>
      <w:r>
        <w:rPr>
          <w:rFonts w:hint="eastAsia"/>
        </w:rPr>
        <w:t>під</w:t>
      </w:r>
      <w:r>
        <w:t></w:t>
      </w:r>
      <w:r>
        <w:rPr>
          <w:rFonts w:hint="eastAsia"/>
        </w:rPr>
        <w:t>суб‘єктом</w:t>
      </w:r>
      <w:r>
        <w:t></w:t>
      </w:r>
      <w:r>
        <w:rPr>
          <w:rFonts w:hint="eastAsia"/>
        </w:rPr>
        <w:t>глобалізації</w:t>
      </w:r>
      <w:r>
        <w:t></w:t>
      </w:r>
      <w:r>
        <w:rPr>
          <w:rFonts w:hint="eastAsia"/>
        </w:rPr>
        <w:t>розуміємо</w:t>
      </w:r>
      <w:r>
        <w:t></w:t>
      </w:r>
      <w:r>
        <w:rPr>
          <w:rFonts w:hint="eastAsia"/>
        </w:rPr>
        <w:t>будь</w:t>
      </w:r>
      <w:r>
        <w:t></w:t>
      </w:r>
      <w:r>
        <w:rPr>
          <w:rFonts w:hint="eastAsia"/>
        </w:rPr>
        <w:t>яку</w:t>
      </w:r>
      <w:r>
        <w:t></w:t>
      </w:r>
      <w:r>
        <w:rPr>
          <w:rFonts w:hint="eastAsia"/>
        </w:rPr>
        <w:t>особу</w:t>
      </w:r>
      <w:r>
        <w:t></w:t>
      </w:r>
      <w:r>
        <w:t></w:t>
      </w:r>
      <w:r>
        <w:rPr>
          <w:rFonts w:hint="eastAsia"/>
        </w:rPr>
        <w:t>у</w:t>
      </w:r>
      <w:r>
        <w:t></w:t>
      </w:r>
      <w:r>
        <w:rPr>
          <w:rFonts w:hint="eastAsia"/>
        </w:rPr>
        <w:t>самому</w:t>
      </w:r>
    </w:p>
    <w:p w:rsidR="007A5297" w:rsidRDefault="007A5297" w:rsidP="007A5297">
      <w:r>
        <w:rPr>
          <w:rFonts w:hint="eastAsia"/>
        </w:rPr>
        <w:t>широкому</w:t>
      </w:r>
      <w:r>
        <w:t></w:t>
      </w:r>
      <w:r>
        <w:rPr>
          <w:rFonts w:hint="eastAsia"/>
        </w:rPr>
        <w:t>розумінні</w:t>
      </w:r>
      <w:r>
        <w:t></w:t>
      </w:r>
      <w:r>
        <w:t></w:t>
      </w:r>
      <w:r>
        <w:t></w:t>
      </w:r>
      <w:r>
        <w:rPr>
          <w:rFonts w:hint="eastAsia"/>
        </w:rPr>
        <w:t>яка</w:t>
      </w:r>
      <w:r>
        <w:t></w:t>
      </w:r>
      <w:r>
        <w:rPr>
          <w:rFonts w:hint="eastAsia"/>
        </w:rPr>
        <w:t>усвідомлює</w:t>
      </w:r>
      <w:r>
        <w:t></w:t>
      </w:r>
      <w:r>
        <w:rPr>
          <w:rFonts w:hint="eastAsia"/>
        </w:rPr>
        <w:t>цілі</w:t>
      </w:r>
      <w:r>
        <w:t></w:t>
      </w:r>
      <w:r>
        <w:rPr>
          <w:rFonts w:hint="eastAsia"/>
        </w:rPr>
        <w:t>глобалізації</w:t>
      </w:r>
      <w:r>
        <w:t></w:t>
      </w:r>
      <w:r>
        <w:t></w:t>
      </w:r>
      <w:r>
        <w:rPr>
          <w:rFonts w:hint="eastAsia"/>
        </w:rPr>
        <w:t>проводить</w:t>
      </w:r>
    </w:p>
    <w:p w:rsidR="007A5297" w:rsidRDefault="007A5297" w:rsidP="007A5297">
      <w:r>
        <w:rPr>
          <w:rFonts w:hint="eastAsia"/>
        </w:rPr>
        <w:t>глобалізацію</w:t>
      </w:r>
      <w:r>
        <w:t></w:t>
      </w:r>
      <w:r>
        <w:rPr>
          <w:rFonts w:hint="eastAsia"/>
        </w:rPr>
        <w:t>за</w:t>
      </w:r>
      <w:r>
        <w:t></w:t>
      </w:r>
      <w:r>
        <w:rPr>
          <w:rFonts w:hint="eastAsia"/>
        </w:rPr>
        <w:t>допомогою</w:t>
      </w:r>
      <w:r>
        <w:t></w:t>
      </w:r>
      <w:r>
        <w:rPr>
          <w:rFonts w:hint="eastAsia"/>
        </w:rPr>
        <w:t>себе</w:t>
      </w:r>
      <w:r>
        <w:t></w:t>
      </w:r>
      <w:r>
        <w:rPr>
          <w:rFonts w:hint="eastAsia"/>
        </w:rPr>
        <w:t>та</w:t>
      </w:r>
      <w:r>
        <w:t></w:t>
      </w:r>
      <w:r>
        <w:rPr>
          <w:rFonts w:hint="eastAsia"/>
        </w:rPr>
        <w:t>усвідомлює</w:t>
      </w:r>
      <w:r>
        <w:t></w:t>
      </w:r>
      <w:r>
        <w:rPr>
          <w:rFonts w:hint="eastAsia"/>
        </w:rPr>
        <w:t>себе</w:t>
      </w:r>
      <w:r>
        <w:t></w:t>
      </w:r>
      <w:r>
        <w:rPr>
          <w:rFonts w:hint="eastAsia"/>
        </w:rPr>
        <w:t>як</w:t>
      </w:r>
      <w:r>
        <w:t></w:t>
      </w:r>
      <w:r>
        <w:rPr>
          <w:rFonts w:hint="eastAsia"/>
        </w:rPr>
        <w:t>її</w:t>
      </w:r>
      <w:r>
        <w:t></w:t>
      </w:r>
      <w:r>
        <w:rPr>
          <w:rFonts w:hint="eastAsia"/>
        </w:rPr>
        <w:t>агента</w:t>
      </w:r>
      <w:r>
        <w:t></w:t>
      </w:r>
      <w:r>
        <w:t></w:t>
      </w:r>
      <w:r>
        <w:rPr>
          <w:rFonts w:hint="eastAsia"/>
        </w:rPr>
        <w:t>Об‘єктом</w:t>
      </w:r>
    </w:p>
    <w:p w:rsidR="007A5297" w:rsidRDefault="007A5297" w:rsidP="007A5297">
      <w:r>
        <w:rPr>
          <w:rFonts w:hint="eastAsia"/>
        </w:rPr>
        <w:t>глобалізації</w:t>
      </w:r>
      <w:r>
        <w:t></w:t>
      </w:r>
      <w:r>
        <w:rPr>
          <w:rFonts w:hint="eastAsia"/>
        </w:rPr>
        <w:t>виступає</w:t>
      </w:r>
      <w:r>
        <w:t></w:t>
      </w:r>
      <w:r>
        <w:rPr>
          <w:rFonts w:hint="eastAsia"/>
        </w:rPr>
        <w:t>будь</w:t>
      </w:r>
      <w:r>
        <w:t></w:t>
      </w:r>
      <w:r>
        <w:rPr>
          <w:rFonts w:hint="eastAsia"/>
        </w:rPr>
        <w:t>як</w:t>
      </w:r>
      <w:r>
        <w:t></w:t>
      </w:r>
      <w:r>
        <w:rPr>
          <w:rFonts w:hint="eastAsia"/>
        </w:rPr>
        <w:t>особа</w:t>
      </w:r>
      <w:r>
        <w:t></w:t>
      </w:r>
      <w:r>
        <w:t></w:t>
      </w:r>
      <w:r>
        <w:rPr>
          <w:rFonts w:hint="eastAsia"/>
        </w:rPr>
        <w:t>яка</w:t>
      </w:r>
      <w:r>
        <w:t></w:t>
      </w:r>
      <w:r>
        <w:rPr>
          <w:rFonts w:hint="eastAsia"/>
        </w:rPr>
        <w:t>не</w:t>
      </w:r>
      <w:r>
        <w:t></w:t>
      </w:r>
      <w:r>
        <w:rPr>
          <w:rFonts w:hint="eastAsia"/>
        </w:rPr>
        <w:t>задовольняє</w:t>
      </w:r>
      <w:r>
        <w:t></w:t>
      </w:r>
      <w:r>
        <w:rPr>
          <w:rFonts w:hint="eastAsia"/>
        </w:rPr>
        <w:t>хоча</w:t>
      </w:r>
      <w:r>
        <w:t></w:t>
      </w:r>
      <w:r>
        <w:rPr>
          <w:rFonts w:hint="eastAsia"/>
        </w:rPr>
        <w:t>б</w:t>
      </w:r>
      <w:r>
        <w:t></w:t>
      </w:r>
      <w:r>
        <w:rPr>
          <w:rFonts w:hint="eastAsia"/>
        </w:rPr>
        <w:t>одному</w:t>
      </w:r>
      <w:r>
        <w:t></w:t>
      </w:r>
      <w:r>
        <w:rPr>
          <w:rFonts w:hint="eastAsia"/>
        </w:rPr>
        <w:t>з</w:t>
      </w:r>
    </w:p>
    <w:p w:rsidR="007A5297" w:rsidRDefault="007A5297" w:rsidP="007A5297">
      <w:r>
        <w:rPr>
          <w:rFonts w:hint="eastAsia"/>
        </w:rPr>
        <w:t>трьох</w:t>
      </w:r>
      <w:r>
        <w:t></w:t>
      </w:r>
      <w:r>
        <w:rPr>
          <w:rFonts w:hint="eastAsia"/>
        </w:rPr>
        <w:t>перелічених</w:t>
      </w:r>
      <w:r>
        <w:t></w:t>
      </w:r>
      <w:r>
        <w:rPr>
          <w:rFonts w:hint="eastAsia"/>
        </w:rPr>
        <w:t>ознак</w:t>
      </w:r>
      <w:r>
        <w:t></w:t>
      </w:r>
      <w:r>
        <w:rPr>
          <w:rFonts w:hint="eastAsia"/>
        </w:rPr>
        <w:t>суб‘єкта</w:t>
      </w:r>
      <w:r>
        <w:t></w:t>
      </w:r>
    </w:p>
    <w:p w:rsidR="007A5297" w:rsidRDefault="007A5297" w:rsidP="007A5297">
      <w:r>
        <w:rPr>
          <w:rFonts w:hint="eastAsia"/>
        </w:rPr>
        <w:t>Через</w:t>
      </w:r>
      <w:r>
        <w:t></w:t>
      </w:r>
      <w:r>
        <w:rPr>
          <w:rFonts w:hint="eastAsia"/>
        </w:rPr>
        <w:t>невизначеність</w:t>
      </w:r>
      <w:r>
        <w:t></w:t>
      </w:r>
      <w:r>
        <w:rPr>
          <w:rFonts w:hint="eastAsia"/>
        </w:rPr>
        <w:t>терміна</w:t>
      </w:r>
      <w:r>
        <w:t></w:t>
      </w:r>
      <w:r>
        <w:t></w:t>
      </w:r>
      <w:r>
        <w:rPr>
          <w:rFonts w:hint="eastAsia"/>
        </w:rPr>
        <w:t>глобалізація</w:t>
      </w:r>
      <w:r>
        <w:t></w:t>
      </w:r>
      <w:r>
        <w:t></w:t>
      </w:r>
      <w:r>
        <w:rPr>
          <w:rFonts w:hint="eastAsia"/>
        </w:rPr>
        <w:t>як</w:t>
      </w:r>
      <w:r>
        <w:t></w:t>
      </w:r>
      <w:r>
        <w:rPr>
          <w:rFonts w:hint="eastAsia"/>
        </w:rPr>
        <w:t>теоретичне</w:t>
      </w:r>
    </w:p>
    <w:p w:rsidR="007A5297" w:rsidRDefault="007A5297" w:rsidP="007A5297">
      <w:r>
        <w:rPr>
          <w:rFonts w:hint="eastAsia"/>
        </w:rPr>
        <w:t>відображення</w:t>
      </w:r>
      <w:r>
        <w:t></w:t>
      </w:r>
      <w:r>
        <w:rPr>
          <w:rFonts w:hint="eastAsia"/>
        </w:rPr>
        <w:t>реальних</w:t>
      </w:r>
      <w:r>
        <w:t></w:t>
      </w:r>
      <w:r>
        <w:rPr>
          <w:rFonts w:hint="eastAsia"/>
        </w:rPr>
        <w:t>процесів</w:t>
      </w:r>
      <w:r>
        <w:t></w:t>
      </w:r>
      <w:r>
        <w:t></w:t>
      </w:r>
      <w:r>
        <w:rPr>
          <w:rFonts w:hint="eastAsia"/>
        </w:rPr>
        <w:t>має</w:t>
      </w:r>
      <w:r>
        <w:t></w:t>
      </w:r>
      <w:r>
        <w:rPr>
          <w:rFonts w:hint="eastAsia"/>
        </w:rPr>
        <w:t>багато</w:t>
      </w:r>
      <w:r>
        <w:t></w:t>
      </w:r>
      <w:r>
        <w:rPr>
          <w:rFonts w:hint="eastAsia"/>
        </w:rPr>
        <w:t>спільного</w:t>
      </w:r>
      <w:r>
        <w:t></w:t>
      </w:r>
      <w:r>
        <w:rPr>
          <w:rFonts w:hint="eastAsia"/>
        </w:rPr>
        <w:t>з</w:t>
      </w:r>
      <w:r>
        <w:t></w:t>
      </w:r>
      <w:r>
        <w:rPr>
          <w:rFonts w:hint="eastAsia"/>
        </w:rPr>
        <w:t>концепціями</w:t>
      </w:r>
    </w:p>
    <w:p w:rsidR="007A5297" w:rsidRDefault="007A5297" w:rsidP="007A5297">
      <w:r>
        <w:rPr>
          <w:rFonts w:hint="eastAsia"/>
        </w:rPr>
        <w:t>мондіалізаціі</w:t>
      </w:r>
      <w:r>
        <w:t></w:t>
      </w:r>
      <w:r>
        <w:t></w:t>
      </w:r>
      <w:r>
        <w:rPr>
          <w:rFonts w:hint="eastAsia"/>
        </w:rPr>
        <w:t>модернізації</w:t>
      </w:r>
      <w:r>
        <w:t></w:t>
      </w:r>
      <w:r>
        <w:t></w:t>
      </w:r>
      <w:r>
        <w:rPr>
          <w:rFonts w:hint="eastAsia"/>
        </w:rPr>
        <w:t>універсалізації</w:t>
      </w:r>
      <w:r>
        <w:t></w:t>
      </w:r>
      <w:r>
        <w:t></w:t>
      </w:r>
      <w:r>
        <w:rPr>
          <w:rFonts w:hint="eastAsia"/>
        </w:rPr>
        <w:t>вестернізації</w:t>
      </w:r>
      <w:r>
        <w:t></w:t>
      </w:r>
      <w:r>
        <w:rPr>
          <w:rFonts w:hint="eastAsia"/>
        </w:rPr>
        <w:t>та</w:t>
      </w:r>
    </w:p>
    <w:p w:rsidR="007A5297" w:rsidRDefault="007A5297" w:rsidP="007A5297">
      <w:r>
        <w:rPr>
          <w:rFonts w:hint="eastAsia"/>
        </w:rPr>
        <w:t>інтернаціоналізації</w:t>
      </w:r>
      <w:r>
        <w:t></w:t>
      </w:r>
      <w:r>
        <w:t></w:t>
      </w:r>
      <w:r>
        <w:rPr>
          <w:rFonts w:hint="eastAsia"/>
        </w:rPr>
        <w:t>Неясність</w:t>
      </w:r>
      <w:r>
        <w:t></w:t>
      </w:r>
      <w:r>
        <w:t></w:t>
      </w:r>
      <w:r>
        <w:rPr>
          <w:rFonts w:hint="eastAsia"/>
        </w:rPr>
        <w:t>розпливчатість</w:t>
      </w:r>
      <w:r>
        <w:t></w:t>
      </w:r>
      <w:r>
        <w:rPr>
          <w:rFonts w:hint="eastAsia"/>
        </w:rPr>
        <w:t>поняття</w:t>
      </w:r>
      <w:r>
        <w:t></w:t>
      </w:r>
      <w:r>
        <w:rPr>
          <w:rFonts w:hint="eastAsia"/>
        </w:rPr>
        <w:t>глобалізації</w:t>
      </w:r>
      <w:r>
        <w:t></w:t>
      </w:r>
      <w:r>
        <w:rPr>
          <w:rFonts w:hint="eastAsia"/>
        </w:rPr>
        <w:t>стає</w:t>
      </w:r>
    </w:p>
    <w:p w:rsidR="007A5297" w:rsidRDefault="007A5297" w:rsidP="007A5297">
      <w:r>
        <w:rPr>
          <w:rFonts w:hint="eastAsia"/>
        </w:rPr>
        <w:t>серйозною</w:t>
      </w:r>
      <w:r>
        <w:t></w:t>
      </w:r>
      <w:r>
        <w:rPr>
          <w:rFonts w:hint="eastAsia"/>
        </w:rPr>
        <w:t>перешкодою</w:t>
      </w:r>
      <w:r>
        <w:t></w:t>
      </w:r>
      <w:r>
        <w:rPr>
          <w:rFonts w:hint="eastAsia"/>
        </w:rPr>
        <w:t>на</w:t>
      </w:r>
      <w:r>
        <w:t></w:t>
      </w:r>
      <w:r>
        <w:rPr>
          <w:rFonts w:hint="eastAsia"/>
        </w:rPr>
        <w:t>шляху</w:t>
      </w:r>
      <w:r>
        <w:t></w:t>
      </w:r>
      <w:r>
        <w:rPr>
          <w:rFonts w:hint="eastAsia"/>
        </w:rPr>
        <w:t>осмислення</w:t>
      </w:r>
      <w:r>
        <w:t></w:t>
      </w:r>
      <w:r>
        <w:rPr>
          <w:rFonts w:hint="eastAsia"/>
        </w:rPr>
        <w:t>і</w:t>
      </w:r>
      <w:r>
        <w:t></w:t>
      </w:r>
      <w:r>
        <w:rPr>
          <w:rFonts w:hint="eastAsia"/>
        </w:rPr>
        <w:t>практичного</w:t>
      </w:r>
      <w:r>
        <w:t></w:t>
      </w:r>
      <w:r>
        <w:rPr>
          <w:rFonts w:hint="eastAsia"/>
        </w:rPr>
        <w:t>вирішення</w:t>
      </w:r>
    </w:p>
    <w:p w:rsidR="007A5297" w:rsidRDefault="007A5297" w:rsidP="007A5297">
      <w:r>
        <w:rPr>
          <w:rFonts w:hint="eastAsia"/>
        </w:rPr>
        <w:t>фундаментальних</w:t>
      </w:r>
      <w:r>
        <w:t></w:t>
      </w:r>
      <w:r>
        <w:rPr>
          <w:rFonts w:hint="eastAsia"/>
        </w:rPr>
        <w:t>питань</w:t>
      </w:r>
      <w:r>
        <w:t></w:t>
      </w:r>
      <w:r>
        <w:rPr>
          <w:rFonts w:hint="eastAsia"/>
        </w:rPr>
        <w:t>трансформації</w:t>
      </w:r>
      <w:r>
        <w:t></w:t>
      </w:r>
      <w:r>
        <w:rPr>
          <w:rFonts w:hint="eastAsia"/>
        </w:rPr>
        <w:t>неоліберальної</w:t>
      </w:r>
      <w:r>
        <w:t></w:t>
      </w:r>
      <w:r>
        <w:rPr>
          <w:rFonts w:hint="eastAsia"/>
        </w:rPr>
        <w:t>моделі</w:t>
      </w:r>
      <w:r>
        <w:t></w:t>
      </w:r>
      <w:r>
        <w:rPr>
          <w:rFonts w:hint="eastAsia"/>
        </w:rPr>
        <w:t>глобалізації</w:t>
      </w:r>
      <w:r>
        <w:t></w:t>
      </w:r>
    </w:p>
    <w:p w:rsidR="007A5297" w:rsidRDefault="007A5297" w:rsidP="007A5297">
      <w:r>
        <w:rPr>
          <w:rFonts w:hint="eastAsia"/>
        </w:rPr>
        <w:t>Проблема</w:t>
      </w:r>
      <w:r>
        <w:t></w:t>
      </w:r>
      <w:r>
        <w:t></w:t>
      </w:r>
      <w:r>
        <w:rPr>
          <w:rFonts w:hint="eastAsia"/>
        </w:rPr>
        <w:t>що</w:t>
      </w:r>
      <w:r>
        <w:t></w:t>
      </w:r>
      <w:r>
        <w:rPr>
          <w:rFonts w:hint="eastAsia"/>
        </w:rPr>
        <w:t>виникла</w:t>
      </w:r>
      <w:r>
        <w:t></w:t>
      </w:r>
      <w:r>
        <w:t></w:t>
      </w:r>
      <w:r>
        <w:rPr>
          <w:rFonts w:hint="eastAsia"/>
        </w:rPr>
        <w:t>не</w:t>
      </w:r>
      <w:r>
        <w:t></w:t>
      </w:r>
      <w:r>
        <w:rPr>
          <w:rFonts w:hint="eastAsia"/>
        </w:rPr>
        <w:t>є</w:t>
      </w:r>
      <w:r>
        <w:t></w:t>
      </w:r>
      <w:r>
        <w:rPr>
          <w:rFonts w:hint="eastAsia"/>
        </w:rPr>
        <w:t>питанням</w:t>
      </w:r>
      <w:r>
        <w:t></w:t>
      </w:r>
      <w:r>
        <w:rPr>
          <w:rFonts w:hint="eastAsia"/>
        </w:rPr>
        <w:t>самовизначення</w:t>
      </w:r>
      <w:r>
        <w:t></w:t>
      </w:r>
      <w:r>
        <w:rPr>
          <w:rFonts w:hint="eastAsia"/>
        </w:rPr>
        <w:t>людством</w:t>
      </w:r>
      <w:r>
        <w:t></w:t>
      </w:r>
      <w:r>
        <w:rPr>
          <w:rFonts w:hint="eastAsia"/>
        </w:rPr>
        <w:t>свого</w:t>
      </w:r>
      <w:r>
        <w:t></w:t>
      </w:r>
      <w:r>
        <w:rPr>
          <w:rFonts w:hint="eastAsia"/>
        </w:rPr>
        <w:t>місця</w:t>
      </w:r>
    </w:p>
    <w:p w:rsidR="007A5297" w:rsidRDefault="007A5297" w:rsidP="007A5297">
      <w:r>
        <w:rPr>
          <w:rFonts w:hint="eastAsia"/>
        </w:rPr>
        <w:t>в</w:t>
      </w:r>
      <w:r>
        <w:t></w:t>
      </w:r>
      <w:r>
        <w:rPr>
          <w:rFonts w:hint="eastAsia"/>
        </w:rPr>
        <w:t>історичному</w:t>
      </w:r>
      <w:r>
        <w:t></w:t>
      </w:r>
      <w:r>
        <w:rPr>
          <w:rFonts w:hint="eastAsia"/>
        </w:rPr>
        <w:t>просторі</w:t>
      </w:r>
      <w:r>
        <w:t></w:t>
      </w:r>
      <w:r>
        <w:rPr>
          <w:rFonts w:hint="eastAsia"/>
        </w:rPr>
        <w:t>і</w:t>
      </w:r>
      <w:r>
        <w:t></w:t>
      </w:r>
      <w:r>
        <w:rPr>
          <w:rFonts w:hint="eastAsia"/>
        </w:rPr>
        <w:t>часі</w:t>
      </w:r>
      <w:r>
        <w:t></w:t>
      </w:r>
      <w:r>
        <w:t></w:t>
      </w:r>
      <w:r>
        <w:rPr>
          <w:rFonts w:hint="eastAsia"/>
        </w:rPr>
        <w:t>Тому</w:t>
      </w:r>
      <w:r>
        <w:t></w:t>
      </w:r>
      <w:r>
        <w:rPr>
          <w:rFonts w:hint="eastAsia"/>
        </w:rPr>
        <w:t>суть</w:t>
      </w:r>
      <w:r>
        <w:t></w:t>
      </w:r>
      <w:r>
        <w:rPr>
          <w:rFonts w:hint="eastAsia"/>
        </w:rPr>
        <w:t>процесу</w:t>
      </w:r>
      <w:r>
        <w:t></w:t>
      </w:r>
      <w:r>
        <w:rPr>
          <w:rFonts w:hint="eastAsia"/>
        </w:rPr>
        <w:t>глобалізації</w:t>
      </w:r>
      <w:r>
        <w:t></w:t>
      </w:r>
      <w:r>
        <w:rPr>
          <w:rFonts w:hint="eastAsia"/>
        </w:rPr>
        <w:t>не</w:t>
      </w:r>
      <w:r>
        <w:t></w:t>
      </w:r>
      <w:r>
        <w:rPr>
          <w:rFonts w:hint="eastAsia"/>
        </w:rPr>
        <w:t>можна</w:t>
      </w:r>
    </w:p>
    <w:p w:rsidR="007A5297" w:rsidRDefault="007A5297" w:rsidP="007A5297">
      <w:r>
        <w:rPr>
          <w:rFonts w:hint="eastAsia"/>
        </w:rPr>
        <w:t>зводити</w:t>
      </w:r>
      <w:r>
        <w:t></w:t>
      </w:r>
      <w:r>
        <w:rPr>
          <w:rFonts w:hint="eastAsia"/>
        </w:rPr>
        <w:t>до</w:t>
      </w:r>
      <w:r>
        <w:t></w:t>
      </w:r>
      <w:r>
        <w:rPr>
          <w:rFonts w:hint="eastAsia"/>
        </w:rPr>
        <w:t>усунення</w:t>
      </w:r>
      <w:r>
        <w:t></w:t>
      </w:r>
      <w:r>
        <w:rPr>
          <w:rFonts w:hint="eastAsia"/>
        </w:rPr>
        <w:t>традиційних</w:t>
      </w:r>
      <w:r>
        <w:t></w:t>
      </w:r>
      <w:r>
        <w:rPr>
          <w:rFonts w:hint="eastAsia"/>
        </w:rPr>
        <w:t>уявлень</w:t>
      </w:r>
      <w:r>
        <w:t></w:t>
      </w:r>
      <w:r>
        <w:rPr>
          <w:rFonts w:hint="eastAsia"/>
        </w:rPr>
        <w:t>про</w:t>
      </w:r>
      <w:r>
        <w:t></w:t>
      </w:r>
      <w:r>
        <w:rPr>
          <w:rFonts w:hint="eastAsia"/>
        </w:rPr>
        <w:t>класичну</w:t>
      </w:r>
      <w:r>
        <w:t></w:t>
      </w:r>
      <w:r>
        <w:rPr>
          <w:rFonts w:hint="eastAsia"/>
        </w:rPr>
        <w:t>взаємодію</w:t>
      </w:r>
      <w:r>
        <w:t></w:t>
      </w:r>
      <w:r>
        <w:rPr>
          <w:rFonts w:hint="eastAsia"/>
        </w:rPr>
        <w:t>між</w:t>
      </w:r>
    </w:p>
    <w:p w:rsidR="007A5297" w:rsidRDefault="007A5297" w:rsidP="007A5297">
      <w:r>
        <w:rPr>
          <w:rFonts w:hint="eastAsia"/>
        </w:rPr>
        <w:t>державами</w:t>
      </w:r>
      <w:r>
        <w:t></w:t>
      </w:r>
      <w:r>
        <w:t></w:t>
      </w:r>
      <w:r>
        <w:rPr>
          <w:rFonts w:hint="eastAsia"/>
        </w:rPr>
        <w:t>народами</w:t>
      </w:r>
      <w:r>
        <w:t></w:t>
      </w:r>
      <w:r>
        <w:t></w:t>
      </w:r>
      <w:r>
        <w:rPr>
          <w:rFonts w:hint="eastAsia"/>
        </w:rPr>
        <w:t>культурами</w:t>
      </w:r>
      <w:r>
        <w:t></w:t>
      </w:r>
      <w:r>
        <w:rPr>
          <w:rFonts w:hint="eastAsia"/>
        </w:rPr>
        <w:t>і</w:t>
      </w:r>
      <w:r>
        <w:t></w:t>
      </w:r>
      <w:r>
        <w:rPr>
          <w:rFonts w:hint="eastAsia"/>
        </w:rPr>
        <w:t>цивілізаціями</w:t>
      </w:r>
      <w:r>
        <w:t></w:t>
      </w:r>
      <w:r>
        <w:t></w:t>
      </w:r>
      <w:r>
        <w:rPr>
          <w:rFonts w:hint="eastAsia"/>
        </w:rPr>
        <w:t>так</w:t>
      </w:r>
      <w:r>
        <w:t></w:t>
      </w:r>
      <w:r>
        <w:rPr>
          <w:rFonts w:hint="eastAsia"/>
        </w:rPr>
        <w:t>само</w:t>
      </w:r>
      <w:r>
        <w:t></w:t>
      </w:r>
      <w:r>
        <w:rPr>
          <w:rFonts w:hint="eastAsia"/>
        </w:rPr>
        <w:t>як</w:t>
      </w:r>
      <w:r>
        <w:t></w:t>
      </w:r>
      <w:r>
        <w:rPr>
          <w:rFonts w:hint="eastAsia"/>
        </w:rPr>
        <w:t>і</w:t>
      </w:r>
      <w:r>
        <w:t></w:t>
      </w:r>
      <w:r>
        <w:rPr>
          <w:rFonts w:hint="eastAsia"/>
        </w:rPr>
        <w:t>до</w:t>
      </w:r>
      <w:r>
        <w:t></w:t>
      </w:r>
      <w:r>
        <w:rPr>
          <w:rFonts w:hint="eastAsia"/>
        </w:rPr>
        <w:t>появи</w:t>
      </w:r>
    </w:p>
    <w:p w:rsidR="007A5297" w:rsidRDefault="007A5297" w:rsidP="007A5297">
      <w:r>
        <w:rPr>
          <w:rFonts w:hint="eastAsia"/>
        </w:rPr>
        <w:t>наднаціональних</w:t>
      </w:r>
      <w:r>
        <w:t></w:t>
      </w:r>
      <w:r>
        <w:rPr>
          <w:rFonts w:hint="eastAsia"/>
        </w:rPr>
        <w:t>інститутів</w:t>
      </w:r>
      <w:r>
        <w:t></w:t>
      </w:r>
      <w:r>
        <w:t></w:t>
      </w:r>
      <w:r>
        <w:rPr>
          <w:rFonts w:hint="eastAsia"/>
        </w:rPr>
        <w:t>організацій</w:t>
      </w:r>
      <w:r>
        <w:t></w:t>
      </w:r>
      <w:r>
        <w:rPr>
          <w:rFonts w:hint="eastAsia"/>
        </w:rPr>
        <w:t>та</w:t>
      </w:r>
      <w:r>
        <w:t></w:t>
      </w:r>
      <w:r>
        <w:rPr>
          <w:rFonts w:hint="eastAsia"/>
        </w:rPr>
        <w:t>органів</w:t>
      </w:r>
      <w:r>
        <w:t></w:t>
      </w:r>
      <w:r>
        <w:rPr>
          <w:rFonts w:hint="eastAsia"/>
        </w:rPr>
        <w:t>управління</w:t>
      </w:r>
      <w:r>
        <w:t></w:t>
      </w:r>
    </w:p>
    <w:p w:rsidR="007A5297" w:rsidRDefault="007A5297" w:rsidP="007A5297">
      <w:r>
        <w:t></w:t>
      </w:r>
      <w:r>
        <w:t></w:t>
      </w:r>
      <w:r>
        <w:t></w:t>
      </w:r>
    </w:p>
    <w:p w:rsidR="007A5297" w:rsidRDefault="007A5297" w:rsidP="007A5297">
      <w:r>
        <w:rPr>
          <w:rFonts w:hint="eastAsia"/>
        </w:rPr>
        <w:t>У</w:t>
      </w:r>
      <w:r>
        <w:t></w:t>
      </w:r>
      <w:r>
        <w:rPr>
          <w:rFonts w:hint="eastAsia"/>
        </w:rPr>
        <w:t>категоріях</w:t>
      </w:r>
      <w:r>
        <w:t></w:t>
      </w:r>
      <w:r>
        <w:rPr>
          <w:rFonts w:hint="eastAsia"/>
        </w:rPr>
        <w:t>політичної</w:t>
      </w:r>
      <w:r>
        <w:t></w:t>
      </w:r>
      <w:r>
        <w:rPr>
          <w:rFonts w:hint="eastAsia"/>
        </w:rPr>
        <w:t>науки</w:t>
      </w:r>
      <w:r>
        <w:t></w:t>
      </w:r>
      <w:r>
        <w:rPr>
          <w:rFonts w:hint="eastAsia"/>
        </w:rPr>
        <w:t>та</w:t>
      </w:r>
      <w:r>
        <w:t></w:t>
      </w:r>
      <w:r>
        <w:rPr>
          <w:rFonts w:hint="eastAsia"/>
        </w:rPr>
        <w:t>відповідно</w:t>
      </w:r>
      <w:r>
        <w:t></w:t>
      </w:r>
      <w:r>
        <w:rPr>
          <w:rFonts w:hint="eastAsia"/>
        </w:rPr>
        <w:t>до</w:t>
      </w:r>
      <w:r>
        <w:t></w:t>
      </w:r>
      <w:r>
        <w:rPr>
          <w:rFonts w:hint="eastAsia"/>
        </w:rPr>
        <w:t>наявної</w:t>
      </w:r>
      <w:r>
        <w:t></w:t>
      </w:r>
      <w:r>
        <w:rPr>
          <w:rFonts w:hint="eastAsia"/>
        </w:rPr>
        <w:t>міжнародної</w:t>
      </w:r>
    </w:p>
    <w:p w:rsidR="007A5297" w:rsidRDefault="007A5297" w:rsidP="007A5297">
      <w:r>
        <w:rPr>
          <w:rFonts w:hint="eastAsia"/>
        </w:rPr>
        <w:t>практики</w:t>
      </w:r>
      <w:r>
        <w:t></w:t>
      </w:r>
      <w:r>
        <w:rPr>
          <w:rFonts w:hint="eastAsia"/>
        </w:rPr>
        <w:t>зміст</w:t>
      </w:r>
      <w:r>
        <w:t></w:t>
      </w:r>
      <w:r>
        <w:rPr>
          <w:rFonts w:hint="eastAsia"/>
        </w:rPr>
        <w:t>глобалізації</w:t>
      </w:r>
      <w:r>
        <w:t></w:t>
      </w:r>
      <w:r>
        <w:rPr>
          <w:rFonts w:hint="eastAsia"/>
        </w:rPr>
        <w:t>визначають</w:t>
      </w:r>
      <w:r>
        <w:t></w:t>
      </w:r>
      <w:r>
        <w:rPr>
          <w:rFonts w:hint="eastAsia"/>
        </w:rPr>
        <w:t>у</w:t>
      </w:r>
      <w:r>
        <w:t></w:t>
      </w:r>
      <w:r>
        <w:rPr>
          <w:rFonts w:hint="eastAsia"/>
        </w:rPr>
        <w:t>якості</w:t>
      </w:r>
      <w:r>
        <w:t></w:t>
      </w:r>
      <w:r>
        <w:rPr>
          <w:rFonts w:hint="eastAsia"/>
        </w:rPr>
        <w:t>процесу</w:t>
      </w:r>
      <w:r>
        <w:t></w:t>
      </w:r>
      <w:r>
        <w:t></w:t>
      </w:r>
      <w:r>
        <w:rPr>
          <w:rFonts w:hint="eastAsia"/>
        </w:rPr>
        <w:t>що</w:t>
      </w:r>
      <w:r>
        <w:t></w:t>
      </w:r>
      <w:r>
        <w:rPr>
          <w:rFonts w:hint="eastAsia"/>
        </w:rPr>
        <w:t>спрямований</w:t>
      </w:r>
      <w:r>
        <w:t></w:t>
      </w:r>
      <w:r>
        <w:rPr>
          <w:rFonts w:hint="eastAsia"/>
        </w:rPr>
        <w:t>на</w:t>
      </w:r>
    </w:p>
    <w:p w:rsidR="007A5297" w:rsidRDefault="007A5297" w:rsidP="007A5297">
      <w:r>
        <w:rPr>
          <w:rFonts w:hint="eastAsia"/>
        </w:rPr>
        <w:t>створення</w:t>
      </w:r>
      <w:r>
        <w:t></w:t>
      </w:r>
      <w:r>
        <w:rPr>
          <w:rFonts w:hint="eastAsia"/>
        </w:rPr>
        <w:t>єдиної</w:t>
      </w:r>
      <w:r>
        <w:t></w:t>
      </w:r>
      <w:r>
        <w:rPr>
          <w:rFonts w:hint="eastAsia"/>
        </w:rPr>
        <w:t>глобальної</w:t>
      </w:r>
      <w:r>
        <w:t></w:t>
      </w:r>
      <w:r>
        <w:rPr>
          <w:rFonts w:hint="eastAsia"/>
        </w:rPr>
        <w:t>економіки</w:t>
      </w:r>
      <w:r>
        <w:t></w:t>
      </w:r>
      <w:r>
        <w:rPr>
          <w:rFonts w:hint="eastAsia"/>
        </w:rPr>
        <w:t>за</w:t>
      </w:r>
      <w:r>
        <w:t></w:t>
      </w:r>
      <w:r>
        <w:rPr>
          <w:rFonts w:hint="eastAsia"/>
        </w:rPr>
        <w:t>допомогою</w:t>
      </w:r>
      <w:r>
        <w:t></w:t>
      </w:r>
      <w:r>
        <w:rPr>
          <w:rFonts w:hint="eastAsia"/>
        </w:rPr>
        <w:t>механізмів</w:t>
      </w:r>
    </w:p>
    <w:p w:rsidR="007A5297" w:rsidRDefault="007A5297" w:rsidP="007A5297">
      <w:r>
        <w:rPr>
          <w:rFonts w:hint="eastAsia"/>
        </w:rPr>
        <w:t>глобального</w:t>
      </w:r>
      <w:r>
        <w:t></w:t>
      </w:r>
      <w:r>
        <w:rPr>
          <w:rFonts w:hint="eastAsia"/>
        </w:rPr>
        <w:t>регулювання</w:t>
      </w:r>
      <w:r>
        <w:t></w:t>
      </w:r>
      <w:r>
        <w:rPr>
          <w:rFonts w:hint="eastAsia"/>
        </w:rPr>
        <w:t>та</w:t>
      </w:r>
      <w:r>
        <w:t></w:t>
      </w:r>
      <w:r>
        <w:rPr>
          <w:rFonts w:hint="eastAsia"/>
        </w:rPr>
        <w:t>управління</w:t>
      </w:r>
      <w:r>
        <w:t></w:t>
      </w:r>
      <w:r>
        <w:t></w:t>
      </w:r>
      <w:r>
        <w:rPr>
          <w:rFonts w:hint="eastAsia"/>
        </w:rPr>
        <w:t>Глобалізація</w:t>
      </w:r>
      <w:r>
        <w:t></w:t>
      </w:r>
      <w:r>
        <w:rPr>
          <w:rFonts w:hint="eastAsia"/>
        </w:rPr>
        <w:t>має</w:t>
      </w:r>
      <w:r>
        <w:t></w:t>
      </w:r>
      <w:r>
        <w:rPr>
          <w:rFonts w:hint="eastAsia"/>
        </w:rPr>
        <w:t>територіальночасовий</w:t>
      </w:r>
      <w:r>
        <w:t></w:t>
      </w:r>
      <w:r>
        <w:rPr>
          <w:rFonts w:hint="eastAsia"/>
        </w:rPr>
        <w:t>вимір</w:t>
      </w:r>
      <w:r>
        <w:t></w:t>
      </w:r>
      <w:r>
        <w:t></w:t>
      </w:r>
      <w:r>
        <w:rPr>
          <w:rFonts w:hint="eastAsia"/>
        </w:rPr>
        <w:t>її</w:t>
      </w:r>
      <w:r>
        <w:t></w:t>
      </w:r>
      <w:r>
        <w:rPr>
          <w:rFonts w:hint="eastAsia"/>
        </w:rPr>
        <w:t>дія</w:t>
      </w:r>
      <w:r>
        <w:t></w:t>
      </w:r>
      <w:r>
        <w:rPr>
          <w:rFonts w:hint="eastAsia"/>
        </w:rPr>
        <w:t>починається</w:t>
      </w:r>
      <w:r>
        <w:t></w:t>
      </w:r>
      <w:r>
        <w:rPr>
          <w:rFonts w:hint="eastAsia"/>
        </w:rPr>
        <w:t>тоді</w:t>
      </w:r>
      <w:r>
        <w:t></w:t>
      </w:r>
      <w:r>
        <w:t></w:t>
      </w:r>
      <w:r>
        <w:rPr>
          <w:rFonts w:hint="eastAsia"/>
        </w:rPr>
        <w:t>коли</w:t>
      </w:r>
      <w:r>
        <w:t></w:t>
      </w:r>
      <w:r>
        <w:rPr>
          <w:rFonts w:hint="eastAsia"/>
        </w:rPr>
        <w:t>та</w:t>
      </w:r>
      <w:r>
        <w:t></w:t>
      </w:r>
      <w:r>
        <w:rPr>
          <w:rFonts w:hint="eastAsia"/>
        </w:rPr>
        <w:t>чи</w:t>
      </w:r>
      <w:r>
        <w:t></w:t>
      </w:r>
      <w:r>
        <w:rPr>
          <w:rFonts w:hint="eastAsia"/>
        </w:rPr>
        <w:t>інша</w:t>
      </w:r>
      <w:r>
        <w:t></w:t>
      </w:r>
      <w:r>
        <w:rPr>
          <w:rFonts w:hint="eastAsia"/>
        </w:rPr>
        <w:t>територія</w:t>
      </w:r>
      <w:r>
        <w:t></w:t>
      </w:r>
      <w:r>
        <w:rPr>
          <w:rFonts w:hint="eastAsia"/>
        </w:rPr>
        <w:t>вичерпує</w:t>
      </w:r>
    </w:p>
    <w:p w:rsidR="007A5297" w:rsidRDefault="007A5297" w:rsidP="007A5297">
      <w:r>
        <w:rPr>
          <w:rFonts w:hint="eastAsia"/>
        </w:rPr>
        <w:t>можливості</w:t>
      </w:r>
      <w:r>
        <w:t></w:t>
      </w:r>
      <w:r>
        <w:rPr>
          <w:rFonts w:hint="eastAsia"/>
        </w:rPr>
        <w:t>розвитку</w:t>
      </w:r>
      <w:r>
        <w:t></w:t>
      </w:r>
      <w:r>
        <w:rPr>
          <w:rFonts w:hint="eastAsia"/>
        </w:rPr>
        <w:t>панівних</w:t>
      </w:r>
      <w:r>
        <w:t></w:t>
      </w:r>
      <w:r>
        <w:rPr>
          <w:rFonts w:hint="eastAsia"/>
        </w:rPr>
        <w:t>форм</w:t>
      </w:r>
      <w:r>
        <w:t></w:t>
      </w:r>
      <w:r>
        <w:rPr>
          <w:rFonts w:hint="eastAsia"/>
        </w:rPr>
        <w:t>людської</w:t>
      </w:r>
      <w:r>
        <w:t></w:t>
      </w:r>
      <w:r>
        <w:rPr>
          <w:rFonts w:hint="eastAsia"/>
        </w:rPr>
        <w:t>діяльності</w:t>
      </w:r>
      <w:r>
        <w:t></w:t>
      </w:r>
      <w:r>
        <w:t></w:t>
      </w:r>
      <w:r>
        <w:rPr>
          <w:rFonts w:hint="eastAsia"/>
        </w:rPr>
        <w:t>або</w:t>
      </w:r>
      <w:r>
        <w:t></w:t>
      </w:r>
      <w:r>
        <w:t></w:t>
      </w:r>
      <w:r>
        <w:rPr>
          <w:rFonts w:hint="eastAsia"/>
        </w:rPr>
        <w:t>навпаки</w:t>
      </w:r>
      <w:r>
        <w:t></w:t>
      </w:r>
      <w:r>
        <w:t></w:t>
      </w:r>
      <w:r>
        <w:rPr>
          <w:rFonts w:hint="eastAsia"/>
        </w:rPr>
        <w:t>ці</w:t>
      </w:r>
    </w:p>
    <w:p w:rsidR="007A5297" w:rsidRDefault="007A5297" w:rsidP="007A5297">
      <w:r>
        <w:rPr>
          <w:rFonts w:hint="eastAsia"/>
        </w:rPr>
        <w:t>панівні</w:t>
      </w:r>
      <w:r>
        <w:t></w:t>
      </w:r>
      <w:r>
        <w:rPr>
          <w:rFonts w:hint="eastAsia"/>
        </w:rPr>
        <w:t>форми</w:t>
      </w:r>
      <w:r>
        <w:t></w:t>
      </w:r>
      <w:r>
        <w:rPr>
          <w:rFonts w:hint="eastAsia"/>
        </w:rPr>
        <w:t>діяльності</w:t>
      </w:r>
      <w:r>
        <w:t></w:t>
      </w:r>
      <w:r>
        <w:rPr>
          <w:rFonts w:hint="eastAsia"/>
        </w:rPr>
        <w:t>вичерпують</w:t>
      </w:r>
      <w:r>
        <w:t></w:t>
      </w:r>
      <w:r>
        <w:rPr>
          <w:rFonts w:hint="eastAsia"/>
        </w:rPr>
        <w:t>доступну</w:t>
      </w:r>
      <w:r>
        <w:t></w:t>
      </w:r>
      <w:r>
        <w:rPr>
          <w:rFonts w:hint="eastAsia"/>
        </w:rPr>
        <w:t>територію</w:t>
      </w:r>
      <w:r>
        <w:t></w:t>
      </w:r>
      <w:r>
        <w:t></w:t>
      </w:r>
      <w:r>
        <w:rPr>
          <w:rFonts w:hint="eastAsia"/>
        </w:rPr>
        <w:t>Сучасні</w:t>
      </w:r>
    </w:p>
    <w:p w:rsidR="007A5297" w:rsidRDefault="007A5297" w:rsidP="007A5297">
      <w:r>
        <w:rPr>
          <w:rFonts w:hint="eastAsia"/>
        </w:rPr>
        <w:t>глобалізаційні</w:t>
      </w:r>
      <w:r>
        <w:t></w:t>
      </w:r>
      <w:r>
        <w:rPr>
          <w:rFonts w:hint="eastAsia"/>
        </w:rPr>
        <w:t>процеси</w:t>
      </w:r>
      <w:r>
        <w:t></w:t>
      </w:r>
      <w:r>
        <w:rPr>
          <w:rFonts w:hint="eastAsia"/>
        </w:rPr>
        <w:t>характеризується</w:t>
      </w:r>
      <w:r>
        <w:t></w:t>
      </w:r>
      <w:r>
        <w:rPr>
          <w:rFonts w:hint="eastAsia"/>
        </w:rPr>
        <w:t>кризою</w:t>
      </w:r>
      <w:r>
        <w:t></w:t>
      </w:r>
      <w:r>
        <w:rPr>
          <w:rFonts w:hint="eastAsia"/>
        </w:rPr>
        <w:t>глобального</w:t>
      </w:r>
      <w:r>
        <w:t></w:t>
      </w:r>
      <w:r>
        <w:rPr>
          <w:rFonts w:hint="eastAsia"/>
        </w:rPr>
        <w:t>управління</w:t>
      </w:r>
      <w:r>
        <w:t></w:t>
      </w:r>
      <w:r>
        <w:t></w:t>
      </w:r>
      <w:r>
        <w:rPr>
          <w:rFonts w:hint="eastAsia"/>
        </w:rPr>
        <w:t>яка</w:t>
      </w:r>
    </w:p>
    <w:p w:rsidR="007A5297" w:rsidRDefault="007A5297" w:rsidP="007A5297">
      <w:r>
        <w:rPr>
          <w:rFonts w:hint="eastAsia"/>
        </w:rPr>
        <w:t>зумовлена</w:t>
      </w:r>
      <w:r>
        <w:t></w:t>
      </w:r>
      <w:r>
        <w:rPr>
          <w:rFonts w:hint="eastAsia"/>
        </w:rPr>
        <w:t>відсутністю</w:t>
      </w:r>
      <w:r>
        <w:t></w:t>
      </w:r>
      <w:r>
        <w:rPr>
          <w:rFonts w:hint="eastAsia"/>
        </w:rPr>
        <w:t>єдиної</w:t>
      </w:r>
      <w:r>
        <w:t></w:t>
      </w:r>
      <w:r>
        <w:rPr>
          <w:rFonts w:hint="eastAsia"/>
        </w:rPr>
        <w:t>позиції</w:t>
      </w:r>
      <w:r>
        <w:t></w:t>
      </w:r>
      <w:r>
        <w:rPr>
          <w:rFonts w:hint="eastAsia"/>
        </w:rPr>
        <w:t>серед</w:t>
      </w:r>
      <w:r>
        <w:t></w:t>
      </w:r>
      <w:r>
        <w:rPr>
          <w:rFonts w:hint="eastAsia"/>
        </w:rPr>
        <w:t>транснаціональної</w:t>
      </w:r>
      <w:r>
        <w:t></w:t>
      </w:r>
      <w:r>
        <w:rPr>
          <w:rFonts w:hint="eastAsia"/>
        </w:rPr>
        <w:t>елітивідносно</w:t>
      </w:r>
    </w:p>
    <w:p w:rsidR="007A5297" w:rsidRDefault="007A5297" w:rsidP="007A5297">
      <w:r>
        <w:rPr>
          <w:rFonts w:hint="eastAsia"/>
        </w:rPr>
        <w:t>розподілу</w:t>
      </w:r>
      <w:r>
        <w:t></w:t>
      </w:r>
      <w:r>
        <w:rPr>
          <w:rFonts w:hint="eastAsia"/>
        </w:rPr>
        <w:t>світових</w:t>
      </w:r>
      <w:r>
        <w:t></w:t>
      </w:r>
      <w:r>
        <w:rPr>
          <w:rFonts w:hint="eastAsia"/>
        </w:rPr>
        <w:t>ресурсів</w:t>
      </w:r>
      <w:r>
        <w:t></w:t>
      </w:r>
      <w:r>
        <w:t></w:t>
      </w:r>
      <w:r>
        <w:rPr>
          <w:rFonts w:hint="eastAsia"/>
        </w:rPr>
        <w:t>а</w:t>
      </w:r>
      <w:r>
        <w:t></w:t>
      </w:r>
      <w:r>
        <w:rPr>
          <w:rFonts w:hint="eastAsia"/>
        </w:rPr>
        <w:t>також</w:t>
      </w:r>
      <w:r>
        <w:t></w:t>
      </w:r>
      <w:r>
        <w:rPr>
          <w:rFonts w:hint="eastAsia"/>
        </w:rPr>
        <w:t>забезпечення</w:t>
      </w:r>
      <w:r>
        <w:t></w:t>
      </w:r>
      <w:r>
        <w:rPr>
          <w:rFonts w:hint="eastAsia"/>
        </w:rPr>
        <w:t>глобальної</w:t>
      </w:r>
      <w:r>
        <w:t></w:t>
      </w:r>
      <w:r>
        <w:rPr>
          <w:rFonts w:hint="eastAsia"/>
        </w:rPr>
        <w:t>стабільності</w:t>
      </w:r>
      <w:r>
        <w:t></w:t>
      </w:r>
      <w:r>
        <w:rPr>
          <w:rFonts w:hint="eastAsia"/>
        </w:rPr>
        <w:t>та</w:t>
      </w:r>
    </w:p>
    <w:p w:rsidR="007A5297" w:rsidRDefault="007A5297" w:rsidP="007A5297">
      <w:r>
        <w:rPr>
          <w:rFonts w:hint="eastAsia"/>
        </w:rPr>
        <w:t>безпеки</w:t>
      </w:r>
      <w:r>
        <w:t></w:t>
      </w:r>
    </w:p>
    <w:p w:rsidR="007A5297" w:rsidRDefault="007A5297" w:rsidP="007A5297">
      <w:r>
        <w:rPr>
          <w:rFonts w:hint="eastAsia"/>
        </w:rPr>
        <w:t>Основними</w:t>
      </w:r>
      <w:r>
        <w:t></w:t>
      </w:r>
      <w:r>
        <w:rPr>
          <w:rFonts w:hint="eastAsia"/>
        </w:rPr>
        <w:t>методологічними</w:t>
      </w:r>
      <w:r>
        <w:t></w:t>
      </w:r>
      <w:r>
        <w:rPr>
          <w:rFonts w:hint="eastAsia"/>
        </w:rPr>
        <w:t>принципами</w:t>
      </w:r>
      <w:r>
        <w:t></w:t>
      </w:r>
      <w:r>
        <w:rPr>
          <w:rFonts w:hint="eastAsia"/>
        </w:rPr>
        <w:t>концепції</w:t>
      </w:r>
      <w:r>
        <w:t></w:t>
      </w:r>
      <w:r>
        <w:rPr>
          <w:rFonts w:hint="eastAsia"/>
        </w:rPr>
        <w:t>глобалізації</w:t>
      </w:r>
      <w:r>
        <w:t></w:t>
      </w:r>
      <w:r>
        <w:rPr>
          <w:rFonts w:hint="eastAsia"/>
        </w:rPr>
        <w:t>є</w:t>
      </w:r>
    </w:p>
    <w:p w:rsidR="007A5297" w:rsidRDefault="007A5297" w:rsidP="007A5297">
      <w:r>
        <w:rPr>
          <w:rFonts w:hint="eastAsia"/>
        </w:rPr>
        <w:t>принципи</w:t>
      </w:r>
      <w:r>
        <w:t></w:t>
      </w:r>
      <w:r>
        <w:rPr>
          <w:rFonts w:hint="eastAsia"/>
        </w:rPr>
        <w:t>системності</w:t>
      </w:r>
      <w:r>
        <w:t></w:t>
      </w:r>
      <w:r>
        <w:t></w:t>
      </w:r>
      <w:r>
        <w:rPr>
          <w:rFonts w:hint="eastAsia"/>
        </w:rPr>
        <w:t>історизму</w:t>
      </w:r>
      <w:r>
        <w:t></w:t>
      </w:r>
      <w:r>
        <w:t></w:t>
      </w:r>
      <w:r>
        <w:rPr>
          <w:rFonts w:hint="eastAsia"/>
        </w:rPr>
        <w:t>еволюціонізму</w:t>
      </w:r>
      <w:r>
        <w:t></w:t>
      </w:r>
      <w:r>
        <w:t></w:t>
      </w:r>
      <w:r>
        <w:rPr>
          <w:rFonts w:hint="eastAsia"/>
        </w:rPr>
        <w:t>єдності</w:t>
      </w:r>
      <w:r>
        <w:t></w:t>
      </w:r>
      <w:r>
        <w:rPr>
          <w:rFonts w:hint="eastAsia"/>
        </w:rPr>
        <w:t>логічного</w:t>
      </w:r>
      <w:r>
        <w:t></w:t>
      </w:r>
      <w:r>
        <w:rPr>
          <w:rFonts w:hint="eastAsia"/>
        </w:rPr>
        <w:t>та</w:t>
      </w:r>
    </w:p>
    <w:p w:rsidR="007A5297" w:rsidRDefault="007A5297" w:rsidP="007A5297">
      <w:r>
        <w:rPr>
          <w:rFonts w:hint="eastAsia"/>
        </w:rPr>
        <w:t>історичного</w:t>
      </w:r>
      <w:r>
        <w:t></w:t>
      </w:r>
      <w:r>
        <w:t></w:t>
      </w:r>
      <w:r>
        <w:rPr>
          <w:rFonts w:hint="eastAsia"/>
        </w:rPr>
        <w:t>матеріалістичного</w:t>
      </w:r>
      <w:r>
        <w:t></w:t>
      </w:r>
      <w:r>
        <w:rPr>
          <w:rFonts w:hint="eastAsia"/>
        </w:rPr>
        <w:t>розуміння</w:t>
      </w:r>
      <w:r>
        <w:t></w:t>
      </w:r>
      <w:r>
        <w:rPr>
          <w:rFonts w:hint="eastAsia"/>
        </w:rPr>
        <w:t>історії</w:t>
      </w:r>
      <w:r>
        <w:t></w:t>
      </w:r>
      <w:r>
        <w:t></w:t>
      </w:r>
      <w:r>
        <w:rPr>
          <w:rFonts w:hint="eastAsia"/>
        </w:rPr>
        <w:t>багатоваріантності</w:t>
      </w:r>
    </w:p>
    <w:p w:rsidR="007A5297" w:rsidRDefault="007A5297" w:rsidP="007A5297">
      <w:r>
        <w:rPr>
          <w:rFonts w:hint="eastAsia"/>
        </w:rPr>
        <w:t>соціального</w:t>
      </w:r>
      <w:r>
        <w:t></w:t>
      </w:r>
      <w:r>
        <w:rPr>
          <w:rFonts w:hint="eastAsia"/>
        </w:rPr>
        <w:t>прогресу</w:t>
      </w:r>
      <w:r>
        <w:t></w:t>
      </w:r>
      <w:r>
        <w:t></w:t>
      </w:r>
      <w:r>
        <w:rPr>
          <w:rFonts w:hint="eastAsia"/>
        </w:rPr>
        <w:t>Усі</w:t>
      </w:r>
      <w:r>
        <w:t></w:t>
      </w:r>
      <w:r>
        <w:rPr>
          <w:rFonts w:hint="eastAsia"/>
        </w:rPr>
        <w:t>учасники</w:t>
      </w:r>
      <w:r>
        <w:t></w:t>
      </w:r>
      <w:r>
        <w:rPr>
          <w:rFonts w:hint="eastAsia"/>
        </w:rPr>
        <w:t>міжнародно</w:t>
      </w:r>
      <w:r>
        <w:t></w:t>
      </w:r>
      <w:r>
        <w:rPr>
          <w:rFonts w:hint="eastAsia"/>
        </w:rPr>
        <w:t>політичної</w:t>
      </w:r>
      <w:r>
        <w:t></w:t>
      </w:r>
      <w:r>
        <w:rPr>
          <w:rFonts w:hint="eastAsia"/>
        </w:rPr>
        <w:t>взаємодії</w:t>
      </w:r>
      <w:r>
        <w:t></w:t>
      </w:r>
      <w:r>
        <w:rPr>
          <w:rFonts w:hint="eastAsia"/>
        </w:rPr>
        <w:t>в</w:t>
      </w:r>
      <w:r>
        <w:t></w:t>
      </w:r>
      <w:r>
        <w:rPr>
          <w:rFonts w:hint="eastAsia"/>
        </w:rPr>
        <w:t>межах</w:t>
      </w:r>
    </w:p>
    <w:p w:rsidR="007A5297" w:rsidRDefault="007A5297" w:rsidP="007A5297">
      <w:r>
        <w:rPr>
          <w:rFonts w:hint="eastAsia"/>
        </w:rPr>
        <w:t>сучасної</w:t>
      </w:r>
      <w:r>
        <w:t></w:t>
      </w:r>
      <w:r>
        <w:rPr>
          <w:rFonts w:hint="eastAsia"/>
        </w:rPr>
        <w:t>системи</w:t>
      </w:r>
      <w:r>
        <w:t></w:t>
      </w:r>
      <w:r>
        <w:rPr>
          <w:rFonts w:hint="eastAsia"/>
        </w:rPr>
        <w:t>міжнародних</w:t>
      </w:r>
      <w:r>
        <w:t></w:t>
      </w:r>
      <w:r>
        <w:rPr>
          <w:rFonts w:hint="eastAsia"/>
        </w:rPr>
        <w:t>відносин</w:t>
      </w:r>
      <w:r>
        <w:t></w:t>
      </w:r>
      <w:r>
        <w:rPr>
          <w:rFonts w:hint="eastAsia"/>
        </w:rPr>
        <w:t>та</w:t>
      </w:r>
      <w:r>
        <w:t></w:t>
      </w:r>
      <w:r>
        <w:rPr>
          <w:rFonts w:hint="eastAsia"/>
        </w:rPr>
        <w:t>міжнародного</w:t>
      </w:r>
      <w:r>
        <w:t></w:t>
      </w:r>
      <w:r>
        <w:rPr>
          <w:rFonts w:hint="eastAsia"/>
        </w:rPr>
        <w:t>порядку</w:t>
      </w:r>
      <w:r>
        <w:t></w:t>
      </w:r>
      <w:r>
        <w:rPr>
          <w:rFonts w:hint="eastAsia"/>
        </w:rPr>
        <w:t>інтегровані</w:t>
      </w:r>
    </w:p>
    <w:p w:rsidR="007A5297" w:rsidRDefault="007A5297" w:rsidP="007A5297">
      <w:r>
        <w:rPr>
          <w:rFonts w:hint="eastAsia"/>
        </w:rPr>
        <w:t>в</w:t>
      </w:r>
      <w:r>
        <w:t></w:t>
      </w:r>
      <w:r>
        <w:rPr>
          <w:rFonts w:hint="eastAsia"/>
        </w:rPr>
        <w:t>складні</w:t>
      </w:r>
      <w:r>
        <w:t></w:t>
      </w:r>
      <w:r>
        <w:rPr>
          <w:rFonts w:hint="eastAsia"/>
        </w:rPr>
        <w:t>структури</w:t>
      </w:r>
      <w:r>
        <w:t></w:t>
      </w:r>
      <w:r>
        <w:rPr>
          <w:rFonts w:hint="eastAsia"/>
        </w:rPr>
        <w:t>взаємопов‘язаних</w:t>
      </w:r>
      <w:r>
        <w:t></w:t>
      </w:r>
      <w:r>
        <w:rPr>
          <w:rFonts w:hint="eastAsia"/>
        </w:rPr>
        <w:t>сил</w:t>
      </w:r>
      <w:r>
        <w:t></w:t>
      </w:r>
      <w:r>
        <w:t></w:t>
      </w:r>
      <w:r>
        <w:rPr>
          <w:rFonts w:hint="eastAsia"/>
        </w:rPr>
        <w:t>стосунків</w:t>
      </w:r>
      <w:r>
        <w:t></w:t>
      </w:r>
      <w:r>
        <w:rPr>
          <w:rFonts w:hint="eastAsia"/>
        </w:rPr>
        <w:t>і</w:t>
      </w:r>
      <w:r>
        <w:t></w:t>
      </w:r>
      <w:r>
        <w:rPr>
          <w:rFonts w:hint="eastAsia"/>
        </w:rPr>
        <w:t>мереж</w:t>
      </w:r>
      <w:r>
        <w:t></w:t>
      </w:r>
      <w:r>
        <w:t></w:t>
      </w:r>
      <w:r>
        <w:rPr>
          <w:rFonts w:hint="eastAsia"/>
        </w:rPr>
        <w:t>Поза</w:t>
      </w:r>
      <w:r>
        <w:t></w:t>
      </w:r>
      <w:r>
        <w:rPr>
          <w:rFonts w:hint="eastAsia"/>
        </w:rPr>
        <w:t>сумнівом</w:t>
      </w:r>
      <w:r>
        <w:t></w:t>
      </w:r>
    </w:p>
    <w:p w:rsidR="007A5297" w:rsidRDefault="007A5297" w:rsidP="007A5297">
      <w:r>
        <w:rPr>
          <w:rFonts w:hint="eastAsia"/>
        </w:rPr>
        <w:t>вони</w:t>
      </w:r>
      <w:r>
        <w:t></w:t>
      </w:r>
      <w:r>
        <w:rPr>
          <w:rFonts w:hint="eastAsia"/>
        </w:rPr>
        <w:t>структуруються</w:t>
      </w:r>
      <w:r>
        <w:t></w:t>
      </w:r>
      <w:r>
        <w:rPr>
          <w:rFonts w:hint="eastAsia"/>
        </w:rPr>
        <w:t>за</w:t>
      </w:r>
      <w:r>
        <w:t></w:t>
      </w:r>
      <w:r>
        <w:rPr>
          <w:rFonts w:hint="eastAsia"/>
        </w:rPr>
        <w:t>ознаками</w:t>
      </w:r>
      <w:r>
        <w:t></w:t>
      </w:r>
      <w:r>
        <w:rPr>
          <w:rFonts w:hint="eastAsia"/>
        </w:rPr>
        <w:t>нерівності</w:t>
      </w:r>
      <w:r>
        <w:t></w:t>
      </w:r>
      <w:r>
        <w:rPr>
          <w:rFonts w:hint="eastAsia"/>
        </w:rPr>
        <w:t>та</w:t>
      </w:r>
      <w:r>
        <w:t></w:t>
      </w:r>
      <w:r>
        <w:rPr>
          <w:rFonts w:hint="eastAsia"/>
        </w:rPr>
        <w:t>ієрархії</w:t>
      </w:r>
      <w:r>
        <w:t></w:t>
      </w:r>
      <w:r>
        <w:t></w:t>
      </w:r>
      <w:r>
        <w:rPr>
          <w:rFonts w:hint="eastAsia"/>
        </w:rPr>
        <w:t>Навіть</w:t>
      </w:r>
      <w:r>
        <w:t></w:t>
      </w:r>
      <w:r>
        <w:rPr>
          <w:rFonts w:hint="eastAsia"/>
        </w:rPr>
        <w:t>наймогутніші</w:t>
      </w:r>
      <w:r>
        <w:t></w:t>
      </w:r>
      <w:r>
        <w:rPr>
          <w:rFonts w:hint="eastAsia"/>
        </w:rPr>
        <w:t>з</w:t>
      </w:r>
    </w:p>
    <w:p w:rsidR="007A5297" w:rsidRDefault="007A5297" w:rsidP="007A5297">
      <w:r>
        <w:rPr>
          <w:rFonts w:hint="eastAsia"/>
        </w:rPr>
        <w:t>них</w:t>
      </w:r>
      <w:r>
        <w:t></w:t>
      </w:r>
      <w:r>
        <w:t></w:t>
      </w:r>
      <w:r>
        <w:rPr>
          <w:rFonts w:hint="eastAsia"/>
        </w:rPr>
        <w:t>зокрема</w:t>
      </w:r>
      <w:r>
        <w:t></w:t>
      </w:r>
      <w:r>
        <w:rPr>
          <w:rFonts w:hint="eastAsia"/>
        </w:rPr>
        <w:t>й</w:t>
      </w:r>
      <w:r>
        <w:t></w:t>
      </w:r>
      <w:r>
        <w:rPr>
          <w:rFonts w:hint="eastAsia"/>
        </w:rPr>
        <w:t>держави</w:t>
      </w:r>
      <w:r>
        <w:t></w:t>
      </w:r>
      <w:r>
        <w:t></w:t>
      </w:r>
      <w:r>
        <w:rPr>
          <w:rFonts w:hint="eastAsia"/>
        </w:rPr>
        <w:t>зазнають</w:t>
      </w:r>
      <w:r>
        <w:t></w:t>
      </w:r>
      <w:r>
        <w:rPr>
          <w:rFonts w:hint="eastAsia"/>
        </w:rPr>
        <w:t>впливу</w:t>
      </w:r>
      <w:r>
        <w:t></w:t>
      </w:r>
      <w:r>
        <w:rPr>
          <w:rFonts w:hint="eastAsia"/>
        </w:rPr>
        <w:t>нових</w:t>
      </w:r>
      <w:r>
        <w:t></w:t>
      </w:r>
      <w:r>
        <w:rPr>
          <w:rFonts w:hint="eastAsia"/>
        </w:rPr>
        <w:t>умов</w:t>
      </w:r>
      <w:r>
        <w:t></w:t>
      </w:r>
      <w:r>
        <w:t></w:t>
      </w:r>
      <w:r>
        <w:rPr>
          <w:rFonts w:hint="eastAsia"/>
        </w:rPr>
        <w:t>що</w:t>
      </w:r>
      <w:r>
        <w:t></w:t>
      </w:r>
      <w:r>
        <w:rPr>
          <w:rFonts w:hint="eastAsia"/>
        </w:rPr>
        <w:t>постійно</w:t>
      </w:r>
      <w:r>
        <w:t></w:t>
      </w:r>
      <w:r>
        <w:rPr>
          <w:rFonts w:hint="eastAsia"/>
        </w:rPr>
        <w:t>змінюються</w:t>
      </w:r>
      <w:r>
        <w:t></w:t>
      </w:r>
      <w:r>
        <w:rPr>
          <w:rFonts w:hint="eastAsia"/>
        </w:rPr>
        <w:t>і</w:t>
      </w:r>
    </w:p>
    <w:p w:rsidR="007A5297" w:rsidRDefault="007A5297" w:rsidP="007A5297">
      <w:r>
        <w:rPr>
          <w:rFonts w:hint="eastAsia"/>
        </w:rPr>
        <w:t>процесів</w:t>
      </w:r>
      <w:r>
        <w:t></w:t>
      </w:r>
      <w:r>
        <w:rPr>
          <w:rFonts w:hint="eastAsia"/>
        </w:rPr>
        <w:t>регіонального</w:t>
      </w:r>
      <w:r>
        <w:t></w:t>
      </w:r>
      <w:r>
        <w:rPr>
          <w:rFonts w:hint="eastAsia"/>
        </w:rPr>
        <w:t>та</w:t>
      </w:r>
      <w:r>
        <w:t></w:t>
      </w:r>
      <w:r>
        <w:rPr>
          <w:rFonts w:hint="eastAsia"/>
        </w:rPr>
        <w:t>глобального</w:t>
      </w:r>
      <w:r>
        <w:t></w:t>
      </w:r>
      <w:r>
        <w:rPr>
          <w:rFonts w:hint="eastAsia"/>
        </w:rPr>
        <w:t>характеру</w:t>
      </w:r>
      <w:r>
        <w:t></w:t>
      </w:r>
      <w:r>
        <w:t></w:t>
      </w:r>
      <w:r>
        <w:rPr>
          <w:rFonts w:hint="eastAsia"/>
        </w:rPr>
        <w:t>Майже</w:t>
      </w:r>
      <w:r>
        <w:t></w:t>
      </w:r>
      <w:r>
        <w:rPr>
          <w:rFonts w:hint="eastAsia"/>
        </w:rPr>
        <w:t>в</w:t>
      </w:r>
      <w:r>
        <w:t></w:t>
      </w:r>
      <w:r>
        <w:rPr>
          <w:rFonts w:hint="eastAsia"/>
        </w:rPr>
        <w:t>усіх</w:t>
      </w:r>
      <w:r>
        <w:t></w:t>
      </w:r>
      <w:r>
        <w:rPr>
          <w:rFonts w:hint="eastAsia"/>
        </w:rPr>
        <w:t>основних</w:t>
      </w:r>
    </w:p>
    <w:p w:rsidR="007A5297" w:rsidRDefault="007A5297" w:rsidP="007A5297">
      <w:r>
        <w:rPr>
          <w:rFonts w:hint="eastAsia"/>
        </w:rPr>
        <w:t>сферах</w:t>
      </w:r>
      <w:r>
        <w:t></w:t>
      </w:r>
      <w:r>
        <w:rPr>
          <w:rFonts w:hint="eastAsia"/>
        </w:rPr>
        <w:t>політики</w:t>
      </w:r>
      <w:r>
        <w:t></w:t>
      </w:r>
      <w:r>
        <w:rPr>
          <w:rFonts w:hint="eastAsia"/>
        </w:rPr>
        <w:t>національних</w:t>
      </w:r>
      <w:r>
        <w:t></w:t>
      </w:r>
      <w:r>
        <w:rPr>
          <w:rFonts w:hint="eastAsia"/>
        </w:rPr>
        <w:t>урядів</w:t>
      </w:r>
      <w:r>
        <w:t></w:t>
      </w:r>
      <w:r>
        <w:rPr>
          <w:rFonts w:hint="eastAsia"/>
        </w:rPr>
        <w:t>виникає</w:t>
      </w:r>
      <w:r>
        <w:t></w:t>
      </w:r>
      <w:r>
        <w:rPr>
          <w:rFonts w:hint="eastAsia"/>
        </w:rPr>
        <w:t>потреба</w:t>
      </w:r>
      <w:r>
        <w:t></w:t>
      </w:r>
      <w:r>
        <w:rPr>
          <w:rFonts w:hint="eastAsia"/>
        </w:rPr>
        <w:t>в</w:t>
      </w:r>
      <w:r>
        <w:t></w:t>
      </w:r>
      <w:r>
        <w:rPr>
          <w:rFonts w:hint="eastAsia"/>
        </w:rPr>
        <w:t>транскордонному</w:t>
      </w:r>
    </w:p>
    <w:p w:rsidR="007A5297" w:rsidRDefault="007A5297" w:rsidP="007A5297">
      <w:r>
        <w:rPr>
          <w:rFonts w:hint="eastAsia"/>
        </w:rPr>
        <w:t>координуванні</w:t>
      </w:r>
      <w:r>
        <w:t></w:t>
      </w:r>
      <w:r>
        <w:rPr>
          <w:rFonts w:hint="eastAsia"/>
        </w:rPr>
        <w:t>та</w:t>
      </w:r>
      <w:r>
        <w:t></w:t>
      </w:r>
      <w:r>
        <w:rPr>
          <w:rFonts w:hint="eastAsia"/>
        </w:rPr>
        <w:t>контролі</w:t>
      </w:r>
      <w:r>
        <w:t></w:t>
      </w:r>
      <w:r>
        <w:rPr>
          <w:rFonts w:hint="eastAsia"/>
        </w:rPr>
        <w:t>через</w:t>
      </w:r>
      <w:r>
        <w:t></w:t>
      </w:r>
      <w:r>
        <w:rPr>
          <w:rFonts w:hint="eastAsia"/>
        </w:rPr>
        <w:t>все</w:t>
      </w:r>
      <w:r>
        <w:t></w:t>
      </w:r>
      <w:r>
        <w:rPr>
          <w:rFonts w:hint="eastAsia"/>
        </w:rPr>
        <w:t>більше</w:t>
      </w:r>
      <w:r>
        <w:t></w:t>
      </w:r>
      <w:r>
        <w:rPr>
          <w:rFonts w:hint="eastAsia"/>
        </w:rPr>
        <w:t>залучення</w:t>
      </w:r>
      <w:r>
        <w:t></w:t>
      </w:r>
      <w:r>
        <w:rPr>
          <w:rFonts w:hint="eastAsia"/>
        </w:rPr>
        <w:t>національних</w:t>
      </w:r>
    </w:p>
    <w:p w:rsidR="007A5297" w:rsidRDefault="007A5297" w:rsidP="007A5297">
      <w:r>
        <w:rPr>
          <w:rFonts w:hint="eastAsia"/>
        </w:rPr>
        <w:t>політичних</w:t>
      </w:r>
      <w:r>
        <w:t></w:t>
      </w:r>
      <w:r>
        <w:rPr>
          <w:rFonts w:hint="eastAsia"/>
        </w:rPr>
        <w:t>спільнот</w:t>
      </w:r>
      <w:r>
        <w:t></w:t>
      </w:r>
      <w:r>
        <w:rPr>
          <w:rFonts w:hint="eastAsia"/>
        </w:rPr>
        <w:t>у</w:t>
      </w:r>
      <w:r>
        <w:t></w:t>
      </w:r>
      <w:r>
        <w:rPr>
          <w:rFonts w:hint="eastAsia"/>
        </w:rPr>
        <w:t>регіональні</w:t>
      </w:r>
      <w:r>
        <w:t></w:t>
      </w:r>
      <w:r>
        <w:rPr>
          <w:rFonts w:hint="eastAsia"/>
        </w:rPr>
        <w:t>та</w:t>
      </w:r>
      <w:r>
        <w:t></w:t>
      </w:r>
      <w:r>
        <w:rPr>
          <w:rFonts w:hint="eastAsia"/>
        </w:rPr>
        <w:t>глобальні</w:t>
      </w:r>
      <w:r>
        <w:t></w:t>
      </w:r>
      <w:r>
        <w:rPr>
          <w:rFonts w:hint="eastAsia"/>
        </w:rPr>
        <w:t>процеси</w:t>
      </w:r>
      <w:r>
        <w:t></w:t>
      </w:r>
    </w:p>
    <w:p w:rsidR="007A5297" w:rsidRDefault="007A5297" w:rsidP="007A5297">
      <w:r>
        <w:rPr>
          <w:rFonts w:hint="eastAsia"/>
        </w:rPr>
        <w:t>Відбувається</w:t>
      </w:r>
      <w:r>
        <w:t></w:t>
      </w:r>
      <w:r>
        <w:rPr>
          <w:rFonts w:hint="eastAsia"/>
        </w:rPr>
        <w:t>зростання</w:t>
      </w:r>
      <w:r>
        <w:t></w:t>
      </w:r>
      <w:r>
        <w:rPr>
          <w:rFonts w:hint="eastAsia"/>
        </w:rPr>
        <w:t>співробітництва</w:t>
      </w:r>
      <w:r>
        <w:t></w:t>
      </w:r>
      <w:r>
        <w:rPr>
          <w:rFonts w:hint="eastAsia"/>
        </w:rPr>
        <w:t>та</w:t>
      </w:r>
      <w:r>
        <w:t></w:t>
      </w:r>
      <w:r>
        <w:rPr>
          <w:rFonts w:hint="eastAsia"/>
        </w:rPr>
        <w:t>взаємовпливу</w:t>
      </w:r>
      <w:r>
        <w:t></w:t>
      </w:r>
      <w:r>
        <w:rPr>
          <w:rFonts w:hint="eastAsia"/>
        </w:rPr>
        <w:t>поміж</w:t>
      </w:r>
    </w:p>
    <w:p w:rsidR="007A5297" w:rsidRDefault="007A5297" w:rsidP="007A5297">
      <w:r>
        <w:rPr>
          <w:rFonts w:hint="eastAsia"/>
        </w:rPr>
        <w:t>державами</w:t>
      </w:r>
      <w:r>
        <w:t></w:t>
      </w:r>
      <w:r>
        <w:rPr>
          <w:rFonts w:hint="eastAsia"/>
        </w:rPr>
        <w:t>та</w:t>
      </w:r>
      <w:r>
        <w:t></w:t>
      </w:r>
      <w:r>
        <w:rPr>
          <w:rFonts w:hint="eastAsia"/>
        </w:rPr>
        <w:t>міжнародними</w:t>
      </w:r>
      <w:r>
        <w:t></w:t>
      </w:r>
      <w:r>
        <w:rPr>
          <w:rFonts w:hint="eastAsia"/>
        </w:rPr>
        <w:t>організаціями</w:t>
      </w:r>
      <w:r>
        <w:t></w:t>
      </w:r>
      <w:r>
        <w:t></w:t>
      </w:r>
      <w:r>
        <w:rPr>
          <w:rFonts w:hint="eastAsia"/>
        </w:rPr>
        <w:t>На</w:t>
      </w:r>
      <w:r>
        <w:t></w:t>
      </w:r>
      <w:r>
        <w:rPr>
          <w:rFonts w:hint="eastAsia"/>
        </w:rPr>
        <w:t>цьому</w:t>
      </w:r>
      <w:r>
        <w:t></w:t>
      </w:r>
      <w:r>
        <w:rPr>
          <w:rFonts w:hint="eastAsia"/>
        </w:rPr>
        <w:t>фоні</w:t>
      </w:r>
      <w:r>
        <w:t></w:t>
      </w:r>
      <w:r>
        <w:rPr>
          <w:rFonts w:hint="eastAsia"/>
        </w:rPr>
        <w:t>значна</w:t>
      </w:r>
      <w:r>
        <w:t></w:t>
      </w:r>
      <w:r>
        <w:rPr>
          <w:rFonts w:hint="eastAsia"/>
        </w:rPr>
        <w:t>кількість</w:t>
      </w:r>
    </w:p>
    <w:p w:rsidR="007A5297" w:rsidRDefault="007A5297" w:rsidP="007A5297">
      <w:r>
        <w:rPr>
          <w:rFonts w:hint="eastAsia"/>
        </w:rPr>
        <w:t>недержавних</w:t>
      </w:r>
      <w:r>
        <w:t></w:t>
      </w:r>
      <w:r>
        <w:rPr>
          <w:rFonts w:hint="eastAsia"/>
        </w:rPr>
        <w:t>акторів</w:t>
      </w:r>
      <w:r>
        <w:t></w:t>
      </w:r>
      <w:r>
        <w:t></w:t>
      </w:r>
      <w:r>
        <w:rPr>
          <w:rFonts w:hint="eastAsia"/>
        </w:rPr>
        <w:t>які</w:t>
      </w:r>
      <w:r>
        <w:t></w:t>
      </w:r>
      <w:r>
        <w:rPr>
          <w:rFonts w:hint="eastAsia"/>
        </w:rPr>
        <w:t>стають</w:t>
      </w:r>
      <w:r>
        <w:t></w:t>
      </w:r>
      <w:r>
        <w:rPr>
          <w:rFonts w:hint="eastAsia"/>
        </w:rPr>
        <w:t>дедалі</w:t>
      </w:r>
      <w:r>
        <w:t></w:t>
      </w:r>
      <w:r>
        <w:rPr>
          <w:rFonts w:hint="eastAsia"/>
        </w:rPr>
        <w:t>більш</w:t>
      </w:r>
      <w:r>
        <w:t></w:t>
      </w:r>
      <w:r>
        <w:rPr>
          <w:rFonts w:hint="eastAsia"/>
        </w:rPr>
        <w:t>залежними</w:t>
      </w:r>
      <w:r>
        <w:t></w:t>
      </w:r>
      <w:r>
        <w:rPr>
          <w:rFonts w:hint="eastAsia"/>
        </w:rPr>
        <w:t>від</w:t>
      </w:r>
    </w:p>
    <w:p w:rsidR="007A5297" w:rsidRDefault="007A5297" w:rsidP="007A5297">
      <w:r>
        <w:rPr>
          <w:rFonts w:hint="eastAsia"/>
        </w:rPr>
        <w:t>постіндустріального</w:t>
      </w:r>
      <w:r>
        <w:t></w:t>
      </w:r>
      <w:r>
        <w:rPr>
          <w:rFonts w:hint="eastAsia"/>
        </w:rPr>
        <w:t>розвитку</w:t>
      </w:r>
      <w:r>
        <w:t></w:t>
      </w:r>
      <w:r>
        <w:rPr>
          <w:rFonts w:hint="eastAsia"/>
        </w:rPr>
        <w:t>та</w:t>
      </w:r>
      <w:r>
        <w:t></w:t>
      </w:r>
      <w:r>
        <w:rPr>
          <w:rFonts w:hint="eastAsia"/>
        </w:rPr>
        <w:t>новітніх</w:t>
      </w:r>
      <w:r>
        <w:t></w:t>
      </w:r>
      <w:r>
        <w:rPr>
          <w:rFonts w:hint="eastAsia"/>
        </w:rPr>
        <w:t>технологій</w:t>
      </w:r>
      <w:r>
        <w:t></w:t>
      </w:r>
      <w:r>
        <w:t></w:t>
      </w:r>
      <w:r>
        <w:rPr>
          <w:rFonts w:hint="eastAsia"/>
        </w:rPr>
        <w:t>транспорту</w:t>
      </w:r>
      <w:r>
        <w:t></w:t>
      </w:r>
      <w:r>
        <w:rPr>
          <w:rFonts w:hint="eastAsia"/>
        </w:rPr>
        <w:t>та</w:t>
      </w:r>
    </w:p>
    <w:p w:rsidR="007A5297" w:rsidRDefault="007A5297" w:rsidP="007A5297">
      <w:r>
        <w:rPr>
          <w:rFonts w:hint="eastAsia"/>
        </w:rPr>
        <w:t>швидкісного</w:t>
      </w:r>
      <w:r>
        <w:t></w:t>
      </w:r>
      <w:r>
        <w:rPr>
          <w:rFonts w:hint="eastAsia"/>
        </w:rPr>
        <w:t>зв‘язку</w:t>
      </w:r>
      <w:r>
        <w:t></w:t>
      </w:r>
      <w:r>
        <w:rPr>
          <w:rFonts w:hint="eastAsia"/>
        </w:rPr>
        <w:t>зацікавлені</w:t>
      </w:r>
      <w:r>
        <w:t></w:t>
      </w:r>
      <w:r>
        <w:rPr>
          <w:rFonts w:hint="eastAsia"/>
        </w:rPr>
        <w:t>в</w:t>
      </w:r>
      <w:r>
        <w:t></w:t>
      </w:r>
      <w:r>
        <w:rPr>
          <w:rFonts w:hint="eastAsia"/>
        </w:rPr>
        <w:t>інтенсифікації</w:t>
      </w:r>
      <w:r>
        <w:t></w:t>
      </w:r>
      <w:r>
        <w:rPr>
          <w:rFonts w:hint="eastAsia"/>
        </w:rPr>
        <w:t>глобалізацій</w:t>
      </w:r>
      <w:r>
        <w:t></w:t>
      </w:r>
      <w:r>
        <w:rPr>
          <w:rFonts w:hint="eastAsia"/>
        </w:rPr>
        <w:t>них</w:t>
      </w:r>
      <w:r>
        <w:t></w:t>
      </w:r>
      <w:r>
        <w:rPr>
          <w:rFonts w:hint="eastAsia"/>
        </w:rPr>
        <w:t>процесів</w:t>
      </w:r>
      <w:r>
        <w:t></w:t>
      </w:r>
      <w:r>
        <w:t></w:t>
      </w:r>
    </w:p>
    <w:p w:rsidR="007A5297" w:rsidRDefault="007A5297" w:rsidP="007A5297">
      <w:r>
        <w:t></w:t>
      </w:r>
      <w:r>
        <w:t></w:t>
      </w:r>
      <w:r>
        <w:t></w:t>
      </w:r>
    </w:p>
    <w:p w:rsidR="007A5297" w:rsidRDefault="007A5297" w:rsidP="007A5297">
      <w:r>
        <w:rPr>
          <w:rFonts w:hint="eastAsia"/>
        </w:rPr>
        <w:t>В</w:t>
      </w:r>
      <w:r>
        <w:t></w:t>
      </w:r>
      <w:r>
        <w:rPr>
          <w:rFonts w:hint="eastAsia"/>
        </w:rPr>
        <w:t>результаті</w:t>
      </w:r>
      <w:r>
        <w:t></w:t>
      </w:r>
      <w:r>
        <w:rPr>
          <w:rFonts w:hint="eastAsia"/>
        </w:rPr>
        <w:t>дослідники</w:t>
      </w:r>
      <w:r>
        <w:t></w:t>
      </w:r>
      <w:r>
        <w:rPr>
          <w:rFonts w:hint="eastAsia"/>
        </w:rPr>
        <w:t>неоліберальної</w:t>
      </w:r>
      <w:r>
        <w:t></w:t>
      </w:r>
      <w:r>
        <w:rPr>
          <w:rFonts w:hint="eastAsia"/>
        </w:rPr>
        <w:t>глобалізації</w:t>
      </w:r>
      <w:r>
        <w:t></w:t>
      </w:r>
      <w:r>
        <w:rPr>
          <w:rFonts w:hint="eastAsia"/>
        </w:rPr>
        <w:t>почали</w:t>
      </w:r>
      <w:r>
        <w:t></w:t>
      </w:r>
      <w:r>
        <w:rPr>
          <w:rFonts w:hint="eastAsia"/>
        </w:rPr>
        <w:t>говорити</w:t>
      </w:r>
      <w:r>
        <w:t></w:t>
      </w:r>
      <w:r>
        <w:rPr>
          <w:rFonts w:hint="eastAsia"/>
        </w:rPr>
        <w:t>про</w:t>
      </w:r>
    </w:p>
    <w:p w:rsidR="007A5297" w:rsidRDefault="007A5297" w:rsidP="007A5297">
      <w:r>
        <w:rPr>
          <w:rFonts w:hint="eastAsia"/>
        </w:rPr>
        <w:t>кризу</w:t>
      </w:r>
      <w:r>
        <w:t></w:t>
      </w:r>
      <w:r>
        <w:rPr>
          <w:rFonts w:hint="eastAsia"/>
        </w:rPr>
        <w:t>Вестфальської</w:t>
      </w:r>
      <w:r>
        <w:t></w:t>
      </w:r>
      <w:r>
        <w:rPr>
          <w:rFonts w:hint="eastAsia"/>
        </w:rPr>
        <w:t>системи</w:t>
      </w:r>
      <w:r>
        <w:t></w:t>
      </w:r>
      <w:r>
        <w:rPr>
          <w:rFonts w:hint="eastAsia"/>
        </w:rPr>
        <w:t>міжнародних</w:t>
      </w:r>
      <w:r>
        <w:t></w:t>
      </w:r>
      <w:r>
        <w:rPr>
          <w:rFonts w:hint="eastAsia"/>
        </w:rPr>
        <w:t>відносин</w:t>
      </w:r>
      <w:r>
        <w:t></w:t>
      </w:r>
      <w:r>
        <w:rPr>
          <w:rFonts w:hint="eastAsia"/>
        </w:rPr>
        <w:t>та</w:t>
      </w:r>
      <w:r>
        <w:t></w:t>
      </w:r>
      <w:r>
        <w:t></w:t>
      </w:r>
      <w:r>
        <w:rPr>
          <w:rFonts w:hint="eastAsia"/>
        </w:rPr>
        <w:t>постглобалізацію</w:t>
      </w:r>
      <w:r>
        <w:t></w:t>
      </w:r>
      <w:r>
        <w:t></w:t>
      </w:r>
    </w:p>
    <w:p w:rsidR="007A5297" w:rsidRDefault="007A5297" w:rsidP="007A5297">
      <w:r>
        <w:t></w:t>
      </w:r>
      <w:r>
        <w:t></w:t>
      </w:r>
      <w:r>
        <w:t></w:t>
      </w:r>
      <w:r>
        <w:rPr>
          <w:rFonts w:hint="eastAsia"/>
        </w:rPr>
        <w:t>Глобалізм</w:t>
      </w:r>
      <w:r>
        <w:t></w:t>
      </w:r>
      <w:r>
        <w:rPr>
          <w:rFonts w:hint="eastAsia"/>
        </w:rPr>
        <w:t>розглядається</w:t>
      </w:r>
      <w:r>
        <w:t></w:t>
      </w:r>
      <w:r>
        <w:rPr>
          <w:rFonts w:hint="eastAsia"/>
        </w:rPr>
        <w:t>як</w:t>
      </w:r>
      <w:r>
        <w:t></w:t>
      </w:r>
      <w:r>
        <w:rPr>
          <w:rFonts w:hint="eastAsia"/>
        </w:rPr>
        <w:t>взаємопов‘язана</w:t>
      </w:r>
      <w:r>
        <w:t></w:t>
      </w:r>
      <w:r>
        <w:rPr>
          <w:rFonts w:hint="eastAsia"/>
        </w:rPr>
        <w:t>система</w:t>
      </w:r>
      <w:r>
        <w:t></w:t>
      </w:r>
      <w:r>
        <w:rPr>
          <w:rFonts w:hint="eastAsia"/>
        </w:rPr>
        <w:t>політичних</w:t>
      </w:r>
      <w:r>
        <w:t></w:t>
      </w:r>
    </w:p>
    <w:p w:rsidR="007A5297" w:rsidRDefault="007A5297" w:rsidP="007A5297">
      <w:r>
        <w:rPr>
          <w:rFonts w:hint="eastAsia"/>
        </w:rPr>
        <w:t>соціально</w:t>
      </w:r>
      <w:r>
        <w:t></w:t>
      </w:r>
      <w:r>
        <w:rPr>
          <w:rFonts w:hint="eastAsia"/>
        </w:rPr>
        <w:t>економічних</w:t>
      </w:r>
      <w:r>
        <w:t></w:t>
      </w:r>
      <w:r>
        <w:t></w:t>
      </w:r>
      <w:r>
        <w:rPr>
          <w:rFonts w:hint="eastAsia"/>
        </w:rPr>
        <w:t>ідеологічних</w:t>
      </w:r>
      <w:r>
        <w:t></w:t>
      </w:r>
      <w:r>
        <w:t></w:t>
      </w:r>
      <w:r>
        <w:rPr>
          <w:rFonts w:hint="eastAsia"/>
        </w:rPr>
        <w:t>різних</w:t>
      </w:r>
      <w:r>
        <w:t></w:t>
      </w:r>
      <w:r>
        <w:rPr>
          <w:rFonts w:hint="eastAsia"/>
        </w:rPr>
        <w:t>військових</w:t>
      </w:r>
      <w:r>
        <w:t></w:t>
      </w:r>
      <w:r>
        <w:rPr>
          <w:rFonts w:hint="eastAsia"/>
        </w:rPr>
        <w:t>та</w:t>
      </w:r>
      <w:r>
        <w:t></w:t>
      </w:r>
      <w:r>
        <w:rPr>
          <w:rFonts w:hint="eastAsia"/>
        </w:rPr>
        <w:t>невійськових</w:t>
      </w:r>
    </w:p>
    <w:p w:rsidR="007A5297" w:rsidRDefault="007A5297" w:rsidP="007A5297">
      <w:r>
        <w:rPr>
          <w:rFonts w:hint="eastAsia"/>
        </w:rPr>
        <w:t>заходів</w:t>
      </w:r>
      <w:r>
        <w:t></w:t>
      </w:r>
      <w:r>
        <w:t></w:t>
      </w:r>
      <w:r>
        <w:rPr>
          <w:rFonts w:hint="eastAsia"/>
        </w:rPr>
        <w:t>Всі</w:t>
      </w:r>
      <w:r>
        <w:t></w:t>
      </w:r>
      <w:r>
        <w:rPr>
          <w:rFonts w:hint="eastAsia"/>
        </w:rPr>
        <w:t>вони</w:t>
      </w:r>
      <w:r>
        <w:t></w:t>
      </w:r>
      <w:r>
        <w:rPr>
          <w:rFonts w:hint="eastAsia"/>
        </w:rPr>
        <w:t>спрямовані</w:t>
      </w:r>
      <w:r>
        <w:t></w:t>
      </w:r>
      <w:r>
        <w:rPr>
          <w:rFonts w:hint="eastAsia"/>
        </w:rPr>
        <w:t>на</w:t>
      </w:r>
      <w:r>
        <w:t></w:t>
      </w:r>
      <w:r>
        <w:rPr>
          <w:rFonts w:hint="eastAsia"/>
        </w:rPr>
        <w:t>реалізацію</w:t>
      </w:r>
      <w:r>
        <w:t></w:t>
      </w:r>
      <w:r>
        <w:rPr>
          <w:rFonts w:hint="eastAsia"/>
        </w:rPr>
        <w:t>в</w:t>
      </w:r>
      <w:r>
        <w:t></w:t>
      </w:r>
      <w:r>
        <w:rPr>
          <w:rFonts w:hint="eastAsia"/>
        </w:rPr>
        <w:t>глобальному</w:t>
      </w:r>
      <w:r>
        <w:t></w:t>
      </w:r>
      <w:r>
        <w:rPr>
          <w:rFonts w:hint="eastAsia"/>
        </w:rPr>
        <w:t>масштабі</w:t>
      </w:r>
      <w:r>
        <w:t></w:t>
      </w:r>
      <w:r>
        <w:rPr>
          <w:rFonts w:hint="eastAsia"/>
        </w:rPr>
        <w:t>тієї</w:t>
      </w:r>
      <w:r>
        <w:t></w:t>
      </w:r>
      <w:r>
        <w:rPr>
          <w:rFonts w:hint="eastAsia"/>
        </w:rPr>
        <w:t>чи</w:t>
      </w:r>
    </w:p>
    <w:p w:rsidR="007A5297" w:rsidRDefault="007A5297" w:rsidP="007A5297">
      <w:r>
        <w:rPr>
          <w:rFonts w:hint="eastAsia"/>
        </w:rPr>
        <w:t>іншої</w:t>
      </w:r>
      <w:r>
        <w:t></w:t>
      </w:r>
      <w:r>
        <w:rPr>
          <w:rFonts w:hint="eastAsia"/>
        </w:rPr>
        <w:t>доктрини</w:t>
      </w:r>
      <w:r>
        <w:t></w:t>
      </w:r>
      <w:r>
        <w:rPr>
          <w:rFonts w:hint="eastAsia"/>
        </w:rPr>
        <w:t>–</w:t>
      </w:r>
      <w:r>
        <w:t></w:t>
      </w:r>
      <w:r>
        <w:rPr>
          <w:rFonts w:hint="eastAsia"/>
        </w:rPr>
        <w:t>соціально</w:t>
      </w:r>
      <w:r>
        <w:t></w:t>
      </w:r>
      <w:r>
        <w:rPr>
          <w:rFonts w:hint="eastAsia"/>
        </w:rPr>
        <w:t>економічної</w:t>
      </w:r>
      <w:r>
        <w:t></w:t>
      </w:r>
      <w:r>
        <w:t></w:t>
      </w:r>
      <w:r>
        <w:rPr>
          <w:rFonts w:hint="eastAsia"/>
        </w:rPr>
        <w:t>ідеологічної</w:t>
      </w:r>
      <w:r>
        <w:t></w:t>
      </w:r>
      <w:r>
        <w:rPr>
          <w:rFonts w:hint="eastAsia"/>
        </w:rPr>
        <w:t>чи</w:t>
      </w:r>
      <w:r>
        <w:t></w:t>
      </w:r>
      <w:r>
        <w:rPr>
          <w:rFonts w:hint="eastAsia"/>
        </w:rPr>
        <w:t>релігійної</w:t>
      </w:r>
      <w:r>
        <w:t></w:t>
      </w:r>
      <w:r>
        <w:t></w:t>
      </w:r>
      <w:r>
        <w:rPr>
          <w:rFonts w:hint="eastAsia"/>
        </w:rPr>
        <w:t>Це</w:t>
      </w:r>
      <w:r>
        <w:t></w:t>
      </w:r>
      <w:r>
        <w:rPr>
          <w:rFonts w:hint="eastAsia"/>
        </w:rPr>
        <w:t>дає</w:t>
      </w:r>
    </w:p>
    <w:p w:rsidR="007A5297" w:rsidRDefault="007A5297" w:rsidP="007A5297">
      <w:r>
        <w:rPr>
          <w:rFonts w:hint="eastAsia"/>
        </w:rPr>
        <w:t>підстави</w:t>
      </w:r>
      <w:r>
        <w:t></w:t>
      </w:r>
      <w:r>
        <w:rPr>
          <w:rFonts w:hint="eastAsia"/>
        </w:rPr>
        <w:t>для</w:t>
      </w:r>
      <w:r>
        <w:t></w:t>
      </w:r>
      <w:r>
        <w:rPr>
          <w:rFonts w:hint="eastAsia"/>
        </w:rPr>
        <w:t>виокремлення</w:t>
      </w:r>
      <w:r>
        <w:t></w:t>
      </w:r>
      <w:r>
        <w:rPr>
          <w:rFonts w:hint="eastAsia"/>
        </w:rPr>
        <w:t>в</w:t>
      </w:r>
      <w:r>
        <w:t></w:t>
      </w:r>
      <w:r>
        <w:rPr>
          <w:rFonts w:hint="eastAsia"/>
        </w:rPr>
        <w:t>історії</w:t>
      </w:r>
      <w:r>
        <w:t></w:t>
      </w:r>
      <w:r>
        <w:rPr>
          <w:rFonts w:hint="eastAsia"/>
        </w:rPr>
        <w:t>людства</w:t>
      </w:r>
      <w:r>
        <w:t></w:t>
      </w:r>
      <w:r>
        <w:rPr>
          <w:rFonts w:hint="eastAsia"/>
        </w:rPr>
        <w:t>хвиль</w:t>
      </w:r>
      <w:r>
        <w:t></w:t>
      </w:r>
      <w:r>
        <w:rPr>
          <w:rFonts w:hint="eastAsia"/>
        </w:rPr>
        <w:t>глобалізму</w:t>
      </w:r>
      <w:r>
        <w:t></w:t>
      </w:r>
      <w:r>
        <w:t></w:t>
      </w:r>
      <w:r>
        <w:rPr>
          <w:rFonts w:hint="eastAsia"/>
        </w:rPr>
        <w:t>мілітарний</w:t>
      </w:r>
    </w:p>
    <w:p w:rsidR="007A5297" w:rsidRDefault="007A5297" w:rsidP="007A5297">
      <w:r>
        <w:rPr>
          <w:rFonts w:hint="eastAsia"/>
        </w:rPr>
        <w:t>глобалізм</w:t>
      </w:r>
      <w:r>
        <w:t></w:t>
      </w:r>
      <w:r>
        <w:t></w:t>
      </w:r>
      <w:r>
        <w:rPr>
          <w:rFonts w:hint="eastAsia"/>
        </w:rPr>
        <w:t>імперій</w:t>
      </w:r>
      <w:r>
        <w:t></w:t>
      </w:r>
      <w:r>
        <w:rPr>
          <w:rFonts w:hint="eastAsia"/>
        </w:rPr>
        <w:t>Олександра</w:t>
      </w:r>
      <w:r>
        <w:t></w:t>
      </w:r>
      <w:r>
        <w:rPr>
          <w:rFonts w:hint="eastAsia"/>
        </w:rPr>
        <w:t>Македонського</w:t>
      </w:r>
      <w:r>
        <w:t></w:t>
      </w:r>
      <w:r>
        <w:rPr>
          <w:rFonts w:hint="eastAsia"/>
        </w:rPr>
        <w:t>Римська</w:t>
      </w:r>
      <w:r>
        <w:t></w:t>
      </w:r>
      <w:r>
        <w:t></w:t>
      </w:r>
      <w:r>
        <w:rPr>
          <w:rFonts w:hint="eastAsia"/>
        </w:rPr>
        <w:t>Карла</w:t>
      </w:r>
      <w:r>
        <w:t></w:t>
      </w:r>
      <w:r>
        <w:rPr>
          <w:rFonts w:hint="eastAsia"/>
        </w:rPr>
        <w:t>Великого</w:t>
      </w:r>
      <w:r>
        <w:t></w:t>
      </w:r>
    </w:p>
    <w:p w:rsidR="007A5297" w:rsidRDefault="007A5297" w:rsidP="007A5297">
      <w:r>
        <w:rPr>
          <w:rFonts w:hint="eastAsia"/>
        </w:rPr>
        <w:t>Візантійська</w:t>
      </w:r>
      <w:r>
        <w:t></w:t>
      </w:r>
      <w:r>
        <w:rPr>
          <w:rFonts w:hint="eastAsia"/>
        </w:rPr>
        <w:t>імперія</w:t>
      </w:r>
      <w:r>
        <w:t></w:t>
      </w:r>
      <w:r>
        <w:t></w:t>
      </w:r>
      <w:r>
        <w:rPr>
          <w:rFonts w:hint="eastAsia"/>
        </w:rPr>
        <w:t>Арабський</w:t>
      </w:r>
      <w:r>
        <w:t></w:t>
      </w:r>
      <w:r>
        <w:rPr>
          <w:rFonts w:hint="eastAsia"/>
        </w:rPr>
        <w:t>Халіфат</w:t>
      </w:r>
      <w:r>
        <w:t></w:t>
      </w:r>
      <w:r>
        <w:t></w:t>
      </w:r>
      <w:r>
        <w:rPr>
          <w:rFonts w:hint="eastAsia"/>
        </w:rPr>
        <w:t>англійський</w:t>
      </w:r>
      <w:r>
        <w:t></w:t>
      </w:r>
      <w:r>
        <w:rPr>
          <w:rFonts w:hint="eastAsia"/>
        </w:rPr>
        <w:t>та</w:t>
      </w:r>
      <w:r>
        <w:t></w:t>
      </w:r>
      <w:r>
        <w:rPr>
          <w:rFonts w:hint="eastAsia"/>
        </w:rPr>
        <w:t>французький</w:t>
      </w:r>
    </w:p>
    <w:p w:rsidR="007A5297" w:rsidRDefault="007A5297" w:rsidP="007A5297">
      <w:r>
        <w:rPr>
          <w:rFonts w:hint="eastAsia"/>
        </w:rPr>
        <w:t>колоніальний</w:t>
      </w:r>
      <w:r>
        <w:t></w:t>
      </w:r>
      <w:r>
        <w:rPr>
          <w:rFonts w:hint="eastAsia"/>
        </w:rPr>
        <w:t>глобалізм</w:t>
      </w:r>
      <w:r>
        <w:t></w:t>
      </w:r>
      <w:r>
        <w:t></w:t>
      </w:r>
      <w:r>
        <w:t></w:t>
      </w:r>
      <w:r>
        <w:rPr>
          <w:rFonts w:hint="eastAsia"/>
        </w:rPr>
        <w:t>У</w:t>
      </w:r>
      <w:r>
        <w:t></w:t>
      </w:r>
      <w:r>
        <w:rPr>
          <w:rFonts w:hint="eastAsia"/>
        </w:rPr>
        <w:t>ХХ</w:t>
      </w:r>
      <w:r>
        <w:t></w:t>
      </w:r>
      <w:r>
        <w:rPr>
          <w:rFonts w:hint="eastAsia"/>
        </w:rPr>
        <w:t>ст</w:t>
      </w:r>
      <w:r>
        <w:t></w:t>
      </w:r>
      <w:r>
        <w:t></w:t>
      </w:r>
      <w:r>
        <w:rPr>
          <w:rFonts w:hint="eastAsia"/>
        </w:rPr>
        <w:t>глобалізмом</w:t>
      </w:r>
      <w:r>
        <w:t></w:t>
      </w:r>
      <w:r>
        <w:rPr>
          <w:rFonts w:hint="eastAsia"/>
        </w:rPr>
        <w:t>відрізнялись</w:t>
      </w:r>
      <w:r>
        <w:t></w:t>
      </w:r>
      <w:r>
        <w:rPr>
          <w:rFonts w:hint="eastAsia"/>
        </w:rPr>
        <w:t>США</w:t>
      </w:r>
      <w:r>
        <w:t></w:t>
      </w:r>
      <w:r>
        <w:t></w:t>
      </w:r>
      <w:r>
        <w:rPr>
          <w:rFonts w:hint="eastAsia"/>
        </w:rPr>
        <w:t>СРСР</w:t>
      </w:r>
      <w:r>
        <w:t></w:t>
      </w:r>
    </w:p>
    <w:p w:rsidR="007A5297" w:rsidRDefault="007A5297" w:rsidP="007A5297">
      <w:r>
        <w:rPr>
          <w:rFonts w:hint="eastAsia"/>
        </w:rPr>
        <w:t>Німеччина</w:t>
      </w:r>
      <w:r>
        <w:t></w:t>
      </w:r>
      <w:r>
        <w:rPr>
          <w:rFonts w:hint="eastAsia"/>
        </w:rPr>
        <w:t>за</w:t>
      </w:r>
      <w:r>
        <w:t></w:t>
      </w:r>
      <w:r>
        <w:rPr>
          <w:rFonts w:hint="eastAsia"/>
        </w:rPr>
        <w:t>часів</w:t>
      </w:r>
      <w:r>
        <w:t></w:t>
      </w:r>
      <w:r>
        <w:rPr>
          <w:rFonts w:hint="eastAsia"/>
        </w:rPr>
        <w:t>Третього</w:t>
      </w:r>
      <w:r>
        <w:t></w:t>
      </w:r>
      <w:r>
        <w:rPr>
          <w:rFonts w:hint="eastAsia"/>
        </w:rPr>
        <w:t>рейху</w:t>
      </w:r>
      <w:r>
        <w:t></w:t>
      </w:r>
      <w:r>
        <w:t></w:t>
      </w:r>
      <w:r>
        <w:rPr>
          <w:rFonts w:hint="eastAsia"/>
        </w:rPr>
        <w:t>ісламістський</w:t>
      </w:r>
      <w:r>
        <w:t></w:t>
      </w:r>
      <w:r>
        <w:rPr>
          <w:rFonts w:hint="eastAsia"/>
        </w:rPr>
        <w:t>глобалізм</w:t>
      </w:r>
      <w:r>
        <w:t></w:t>
      </w:r>
      <w:r>
        <w:t></w:t>
      </w:r>
      <w:r>
        <w:t></w:t>
      </w:r>
      <w:r>
        <w:rPr>
          <w:rFonts w:hint="eastAsia"/>
        </w:rPr>
        <w:t>Отже</w:t>
      </w:r>
      <w:r>
        <w:t></w:t>
      </w:r>
      <w:r>
        <w:t></w:t>
      </w:r>
      <w:r>
        <w:rPr>
          <w:rFonts w:hint="eastAsia"/>
        </w:rPr>
        <w:t>як</w:t>
      </w:r>
    </w:p>
    <w:p w:rsidR="007A5297" w:rsidRDefault="007A5297" w:rsidP="007A5297">
      <w:r>
        <w:rPr>
          <w:rFonts w:hint="eastAsia"/>
        </w:rPr>
        <w:t>правило</w:t>
      </w:r>
      <w:r>
        <w:t></w:t>
      </w:r>
      <w:r>
        <w:t></w:t>
      </w:r>
      <w:r>
        <w:rPr>
          <w:rFonts w:hint="eastAsia"/>
        </w:rPr>
        <w:t>конкретним</w:t>
      </w:r>
      <w:r>
        <w:t></w:t>
      </w:r>
      <w:r>
        <w:rPr>
          <w:rFonts w:hint="eastAsia"/>
        </w:rPr>
        <w:t>формоутворенням</w:t>
      </w:r>
      <w:r>
        <w:t></w:t>
      </w:r>
      <w:r>
        <w:rPr>
          <w:rFonts w:hint="eastAsia"/>
        </w:rPr>
        <w:t>глобалізму</w:t>
      </w:r>
      <w:r>
        <w:t></w:t>
      </w:r>
      <w:r>
        <w:rPr>
          <w:rFonts w:hint="eastAsia"/>
        </w:rPr>
        <w:t>історично</w:t>
      </w:r>
      <w:r>
        <w:t></w:t>
      </w:r>
      <w:r>
        <w:rPr>
          <w:rFonts w:hint="eastAsia"/>
        </w:rPr>
        <w:t>виступала</w:t>
      </w:r>
      <w:r>
        <w:t></w:t>
      </w:r>
      <w:r>
        <w:rPr>
          <w:rFonts w:hint="eastAsia"/>
        </w:rPr>
        <w:t>та</w:t>
      </w:r>
    </w:p>
    <w:p w:rsidR="007A5297" w:rsidRDefault="007A5297" w:rsidP="007A5297">
      <w:r>
        <w:rPr>
          <w:rFonts w:hint="eastAsia"/>
        </w:rPr>
        <w:t>чи</w:t>
      </w:r>
      <w:r>
        <w:t></w:t>
      </w:r>
      <w:r>
        <w:rPr>
          <w:rFonts w:hint="eastAsia"/>
        </w:rPr>
        <w:t>інша</w:t>
      </w:r>
      <w:r>
        <w:t></w:t>
      </w:r>
      <w:r>
        <w:rPr>
          <w:rFonts w:hint="eastAsia"/>
        </w:rPr>
        <w:t>держава</w:t>
      </w:r>
      <w:r>
        <w:t></w:t>
      </w:r>
    </w:p>
    <w:p w:rsidR="007A5297" w:rsidRDefault="007A5297" w:rsidP="007A5297">
      <w:r>
        <w:rPr>
          <w:rFonts w:hint="eastAsia"/>
        </w:rPr>
        <w:t>Сприйняття</w:t>
      </w:r>
      <w:r>
        <w:t></w:t>
      </w:r>
      <w:r>
        <w:rPr>
          <w:rFonts w:hint="eastAsia"/>
        </w:rPr>
        <w:t>глобалізму</w:t>
      </w:r>
      <w:r>
        <w:t></w:t>
      </w:r>
      <w:r>
        <w:rPr>
          <w:rFonts w:hint="eastAsia"/>
        </w:rPr>
        <w:t>як</w:t>
      </w:r>
      <w:r>
        <w:t></w:t>
      </w:r>
      <w:r>
        <w:rPr>
          <w:rFonts w:hint="eastAsia"/>
        </w:rPr>
        <w:t>багатовимірного</w:t>
      </w:r>
      <w:r>
        <w:t></w:t>
      </w:r>
      <w:r>
        <w:rPr>
          <w:rFonts w:hint="eastAsia"/>
        </w:rPr>
        <w:t>феномена</w:t>
      </w:r>
      <w:r>
        <w:t></w:t>
      </w:r>
      <w:r>
        <w:rPr>
          <w:rFonts w:hint="eastAsia"/>
        </w:rPr>
        <w:t>дає</w:t>
      </w:r>
      <w:r>
        <w:t></w:t>
      </w:r>
      <w:r>
        <w:rPr>
          <w:rFonts w:hint="eastAsia"/>
        </w:rPr>
        <w:t>можливість</w:t>
      </w:r>
    </w:p>
    <w:p w:rsidR="007A5297" w:rsidRDefault="007A5297" w:rsidP="007A5297">
      <w:r>
        <w:rPr>
          <w:rFonts w:hint="eastAsia"/>
        </w:rPr>
        <w:t>виокремити</w:t>
      </w:r>
      <w:r>
        <w:t></w:t>
      </w:r>
      <w:r>
        <w:rPr>
          <w:rFonts w:hint="eastAsia"/>
        </w:rPr>
        <w:t>його</w:t>
      </w:r>
      <w:r>
        <w:t></w:t>
      </w:r>
      <w:r>
        <w:rPr>
          <w:rFonts w:hint="eastAsia"/>
        </w:rPr>
        <w:t>моделі</w:t>
      </w:r>
      <w:r>
        <w:t></w:t>
      </w:r>
      <w:r>
        <w:t></w:t>
      </w:r>
      <w:r>
        <w:rPr>
          <w:rFonts w:hint="eastAsia"/>
        </w:rPr>
        <w:t>перша</w:t>
      </w:r>
      <w:r>
        <w:t></w:t>
      </w:r>
      <w:r>
        <w:rPr>
          <w:rFonts w:hint="eastAsia"/>
        </w:rPr>
        <w:t>модель</w:t>
      </w:r>
      <w:r>
        <w:t></w:t>
      </w:r>
      <w:r>
        <w:rPr>
          <w:rFonts w:hint="eastAsia"/>
        </w:rPr>
        <w:t>–</w:t>
      </w:r>
      <w:r>
        <w:t></w:t>
      </w:r>
      <w:r>
        <w:rPr>
          <w:rFonts w:hint="eastAsia"/>
        </w:rPr>
        <w:t>конкретним</w:t>
      </w:r>
      <w:r>
        <w:t></w:t>
      </w:r>
      <w:r>
        <w:rPr>
          <w:rFonts w:hint="eastAsia"/>
        </w:rPr>
        <w:t>формоутворенням</w:t>
      </w:r>
    </w:p>
    <w:p w:rsidR="007A5297" w:rsidRDefault="007A5297" w:rsidP="007A5297">
      <w:r>
        <w:rPr>
          <w:rFonts w:hint="eastAsia"/>
        </w:rPr>
        <w:t>глобалізму</w:t>
      </w:r>
      <w:r>
        <w:t></w:t>
      </w:r>
      <w:r>
        <w:rPr>
          <w:rFonts w:hint="eastAsia"/>
        </w:rPr>
        <w:t>виступає</w:t>
      </w:r>
      <w:r>
        <w:t></w:t>
      </w:r>
      <w:r>
        <w:rPr>
          <w:rFonts w:hint="eastAsia"/>
        </w:rPr>
        <w:t>та</w:t>
      </w:r>
      <w:r>
        <w:t></w:t>
      </w:r>
      <w:r>
        <w:rPr>
          <w:rFonts w:hint="eastAsia"/>
        </w:rPr>
        <w:t>чи</w:t>
      </w:r>
      <w:r>
        <w:t></w:t>
      </w:r>
      <w:r>
        <w:rPr>
          <w:rFonts w:hint="eastAsia"/>
        </w:rPr>
        <w:t>та</w:t>
      </w:r>
      <w:r>
        <w:t></w:t>
      </w:r>
      <w:r>
        <w:rPr>
          <w:rFonts w:hint="eastAsia"/>
        </w:rPr>
        <w:t>держава</w:t>
      </w:r>
      <w:r>
        <w:t></w:t>
      </w:r>
      <w:r>
        <w:t></w:t>
      </w:r>
      <w:r>
        <w:rPr>
          <w:rFonts w:hint="eastAsia"/>
        </w:rPr>
        <w:t>друга</w:t>
      </w:r>
      <w:r>
        <w:t></w:t>
      </w:r>
      <w:r>
        <w:rPr>
          <w:rFonts w:hint="eastAsia"/>
        </w:rPr>
        <w:t>модель</w:t>
      </w:r>
      <w:r>
        <w:t></w:t>
      </w:r>
      <w:r>
        <w:rPr>
          <w:rFonts w:hint="eastAsia"/>
        </w:rPr>
        <w:t>–</w:t>
      </w:r>
      <w:r>
        <w:t></w:t>
      </w:r>
      <w:r>
        <w:rPr>
          <w:rFonts w:hint="eastAsia"/>
        </w:rPr>
        <w:t>розподілена</w:t>
      </w:r>
      <w:r>
        <w:t></w:t>
      </w:r>
      <w:r>
        <w:rPr>
          <w:rFonts w:hint="eastAsia"/>
        </w:rPr>
        <w:t>глобальна</w:t>
      </w:r>
    </w:p>
    <w:p w:rsidR="007A5297" w:rsidRDefault="007A5297" w:rsidP="007A5297">
      <w:r>
        <w:rPr>
          <w:rFonts w:hint="eastAsia"/>
        </w:rPr>
        <w:t>відповідальність</w:t>
      </w:r>
      <w:r>
        <w:t></w:t>
      </w:r>
      <w:r>
        <w:t></w:t>
      </w:r>
      <w:r>
        <w:t></w:t>
      </w:r>
      <w:r>
        <w:rPr>
          <w:rFonts w:hint="eastAsia"/>
        </w:rPr>
        <w:t>і</w:t>
      </w:r>
      <w:r>
        <w:t></w:t>
      </w:r>
      <w:r>
        <w:rPr>
          <w:rFonts w:hint="eastAsia"/>
        </w:rPr>
        <w:t>вимірів</w:t>
      </w:r>
      <w:r>
        <w:t></w:t>
      </w:r>
      <w:r>
        <w:t></w:t>
      </w:r>
      <w:r>
        <w:rPr>
          <w:rFonts w:hint="eastAsia"/>
        </w:rPr>
        <w:t>мілітарний</w:t>
      </w:r>
      <w:r>
        <w:t></w:t>
      </w:r>
      <w:r>
        <w:rPr>
          <w:rFonts w:hint="eastAsia"/>
        </w:rPr>
        <w:t>глобалізм</w:t>
      </w:r>
      <w:r>
        <w:t></w:t>
      </w:r>
      <w:r>
        <w:t></w:t>
      </w:r>
      <w:r>
        <w:rPr>
          <w:rFonts w:hint="eastAsia"/>
        </w:rPr>
        <w:t>економічний</w:t>
      </w:r>
      <w:r>
        <w:t></w:t>
      </w:r>
      <w:r>
        <w:rPr>
          <w:rFonts w:hint="eastAsia"/>
        </w:rPr>
        <w:t>глобалізм</w:t>
      </w:r>
      <w:r>
        <w:t></w:t>
      </w:r>
    </w:p>
    <w:p w:rsidR="007A5297" w:rsidRDefault="007A5297" w:rsidP="007A5297">
      <w:r>
        <w:rPr>
          <w:rFonts w:hint="eastAsia"/>
        </w:rPr>
        <w:t>соціальний</w:t>
      </w:r>
      <w:r>
        <w:t></w:t>
      </w:r>
      <w:r>
        <w:rPr>
          <w:rFonts w:hint="eastAsia"/>
        </w:rPr>
        <w:t>і</w:t>
      </w:r>
      <w:r>
        <w:t></w:t>
      </w:r>
      <w:r>
        <w:rPr>
          <w:rFonts w:hint="eastAsia"/>
        </w:rPr>
        <w:t>культурний</w:t>
      </w:r>
      <w:r>
        <w:t></w:t>
      </w:r>
      <w:r>
        <w:rPr>
          <w:rFonts w:hint="eastAsia"/>
        </w:rPr>
        <w:t>глобалізм</w:t>
      </w:r>
      <w:r>
        <w:t></w:t>
      </w:r>
      <w:r>
        <w:t></w:t>
      </w:r>
      <w:r>
        <w:rPr>
          <w:rFonts w:hint="eastAsia"/>
        </w:rPr>
        <w:t>політичний</w:t>
      </w:r>
      <w:r>
        <w:t></w:t>
      </w:r>
      <w:r>
        <w:rPr>
          <w:rFonts w:hint="eastAsia"/>
        </w:rPr>
        <w:t>глобалізм</w:t>
      </w:r>
      <w:r>
        <w:t></w:t>
      </w:r>
      <w:r>
        <w:t></w:t>
      </w:r>
      <w:r>
        <w:rPr>
          <w:rFonts w:hint="eastAsia"/>
        </w:rPr>
        <w:t>екологічний</w:t>
      </w:r>
    </w:p>
    <w:p w:rsidR="007A5297" w:rsidRDefault="007A5297" w:rsidP="007A5297">
      <w:r>
        <w:rPr>
          <w:rFonts w:hint="eastAsia"/>
        </w:rPr>
        <w:t>глобалізм</w:t>
      </w:r>
      <w:r>
        <w:t></w:t>
      </w:r>
      <w:r>
        <w:t></w:t>
      </w:r>
      <w:r>
        <w:t></w:t>
      </w:r>
      <w:r>
        <w:rPr>
          <w:rFonts w:hint="eastAsia"/>
        </w:rPr>
        <w:t>В</w:t>
      </w:r>
      <w:r>
        <w:t></w:t>
      </w:r>
      <w:r>
        <w:rPr>
          <w:rFonts w:hint="eastAsia"/>
        </w:rPr>
        <w:t>той</w:t>
      </w:r>
      <w:r>
        <w:t></w:t>
      </w:r>
      <w:r>
        <w:rPr>
          <w:rFonts w:hint="eastAsia"/>
        </w:rPr>
        <w:t>же</w:t>
      </w:r>
      <w:r>
        <w:t></w:t>
      </w:r>
      <w:r>
        <w:rPr>
          <w:rFonts w:hint="eastAsia"/>
        </w:rPr>
        <w:t>час</w:t>
      </w:r>
      <w:r>
        <w:t></w:t>
      </w:r>
      <w:r>
        <w:rPr>
          <w:rFonts w:hint="eastAsia"/>
        </w:rPr>
        <w:t>за</w:t>
      </w:r>
      <w:r>
        <w:t></w:t>
      </w:r>
      <w:r>
        <w:rPr>
          <w:rFonts w:hint="eastAsia"/>
        </w:rPr>
        <w:t>будь</w:t>
      </w:r>
      <w:r>
        <w:t></w:t>
      </w:r>
      <w:r>
        <w:rPr>
          <w:rFonts w:hint="eastAsia"/>
        </w:rPr>
        <w:t>якої</w:t>
      </w:r>
      <w:r>
        <w:t></w:t>
      </w:r>
      <w:r>
        <w:rPr>
          <w:rFonts w:hint="eastAsia"/>
        </w:rPr>
        <w:t>концептуальної</w:t>
      </w:r>
      <w:r>
        <w:t></w:t>
      </w:r>
      <w:r>
        <w:rPr>
          <w:rFonts w:hint="eastAsia"/>
        </w:rPr>
        <w:t>дослідницької</w:t>
      </w:r>
    </w:p>
    <w:p w:rsidR="007A5297" w:rsidRDefault="007A5297" w:rsidP="007A5297">
      <w:r>
        <w:rPr>
          <w:rFonts w:hint="eastAsia"/>
        </w:rPr>
        <w:t>детермінанти</w:t>
      </w:r>
      <w:r>
        <w:t></w:t>
      </w:r>
      <w:r>
        <w:rPr>
          <w:rFonts w:hint="eastAsia"/>
        </w:rPr>
        <w:t>глобалізм</w:t>
      </w:r>
      <w:r>
        <w:t></w:t>
      </w:r>
      <w:r>
        <w:rPr>
          <w:rFonts w:hint="eastAsia"/>
        </w:rPr>
        <w:t>як</w:t>
      </w:r>
      <w:r>
        <w:t></w:t>
      </w:r>
      <w:r>
        <w:rPr>
          <w:rFonts w:hint="eastAsia"/>
        </w:rPr>
        <w:t>комплексний</w:t>
      </w:r>
      <w:r>
        <w:t></w:t>
      </w:r>
      <w:r>
        <w:rPr>
          <w:rFonts w:hint="eastAsia"/>
        </w:rPr>
        <w:t>феномен</w:t>
      </w:r>
      <w:r>
        <w:t></w:t>
      </w:r>
      <w:r>
        <w:rPr>
          <w:rFonts w:hint="eastAsia"/>
        </w:rPr>
        <w:t>характеризується</w:t>
      </w:r>
    </w:p>
    <w:p w:rsidR="007A5297" w:rsidRDefault="007A5297" w:rsidP="007A5297">
      <w:r>
        <w:rPr>
          <w:rFonts w:hint="eastAsia"/>
        </w:rPr>
        <w:t>інтернаціоналізацією</w:t>
      </w:r>
      <w:r>
        <w:t></w:t>
      </w:r>
      <w:r>
        <w:rPr>
          <w:rFonts w:hint="eastAsia"/>
        </w:rPr>
        <w:t>стратегій</w:t>
      </w:r>
      <w:r>
        <w:t></w:t>
      </w:r>
    </w:p>
    <w:p w:rsidR="007A5297" w:rsidRDefault="007A5297" w:rsidP="007A5297">
      <w:r>
        <w:rPr>
          <w:rFonts w:hint="eastAsia"/>
        </w:rPr>
        <w:t>Наприкінці</w:t>
      </w:r>
      <w:r>
        <w:t></w:t>
      </w:r>
      <w:r>
        <w:t></w:t>
      </w:r>
      <w:r>
        <w:t></w:t>
      </w:r>
      <w:r>
        <w:t></w:t>
      </w:r>
      <w:r>
        <w:t></w:t>
      </w:r>
      <w:r>
        <w:t></w:t>
      </w:r>
      <w:r>
        <w:rPr>
          <w:rFonts w:hint="eastAsia"/>
        </w:rPr>
        <w:t>х</w:t>
      </w:r>
      <w:r>
        <w:t></w:t>
      </w:r>
      <w:r>
        <w:rPr>
          <w:rFonts w:hint="eastAsia"/>
        </w:rPr>
        <w:t>років</w:t>
      </w:r>
      <w:r>
        <w:t></w:t>
      </w:r>
      <w:r>
        <w:rPr>
          <w:rFonts w:hint="eastAsia"/>
        </w:rPr>
        <w:t>формуються</w:t>
      </w:r>
      <w:r>
        <w:t></w:t>
      </w:r>
      <w:r>
        <w:rPr>
          <w:rFonts w:hint="eastAsia"/>
        </w:rPr>
        <w:t>реформістські</w:t>
      </w:r>
      <w:r>
        <w:t></w:t>
      </w:r>
      <w:r>
        <w:rPr>
          <w:rFonts w:hint="eastAsia"/>
        </w:rPr>
        <w:t>версії</w:t>
      </w:r>
      <w:r>
        <w:t></w:t>
      </w:r>
      <w:r>
        <w:rPr>
          <w:rFonts w:hint="eastAsia"/>
        </w:rPr>
        <w:t>глобалізму</w:t>
      </w:r>
    </w:p>
    <w:p w:rsidR="007A5297" w:rsidRDefault="007A5297" w:rsidP="007A5297">
      <w:r>
        <w:rPr>
          <w:rFonts w:hint="eastAsia"/>
        </w:rPr>
        <w:t>як</w:t>
      </w:r>
      <w:r>
        <w:t></w:t>
      </w:r>
      <w:r>
        <w:rPr>
          <w:rFonts w:hint="eastAsia"/>
        </w:rPr>
        <w:t>ідейно</w:t>
      </w:r>
      <w:r>
        <w:t></w:t>
      </w:r>
      <w:r>
        <w:rPr>
          <w:rFonts w:hint="eastAsia"/>
        </w:rPr>
        <w:t>політичної</w:t>
      </w:r>
      <w:r>
        <w:t></w:t>
      </w:r>
      <w:r>
        <w:rPr>
          <w:rFonts w:hint="eastAsia"/>
        </w:rPr>
        <w:t>системи</w:t>
      </w:r>
      <w:r>
        <w:t></w:t>
      </w:r>
      <w:r>
        <w:t></w:t>
      </w:r>
      <w:r>
        <w:rPr>
          <w:rFonts w:hint="eastAsia"/>
        </w:rPr>
        <w:t>що</w:t>
      </w:r>
      <w:r>
        <w:t></w:t>
      </w:r>
      <w:r>
        <w:rPr>
          <w:rFonts w:hint="eastAsia"/>
        </w:rPr>
        <w:t>претендувала</w:t>
      </w:r>
      <w:r>
        <w:t></w:t>
      </w:r>
      <w:r>
        <w:rPr>
          <w:rFonts w:hint="eastAsia"/>
        </w:rPr>
        <w:t>на</w:t>
      </w:r>
      <w:r>
        <w:t></w:t>
      </w:r>
      <w:r>
        <w:rPr>
          <w:rFonts w:hint="eastAsia"/>
        </w:rPr>
        <w:t>глобальну</w:t>
      </w:r>
      <w:r>
        <w:t></w:t>
      </w:r>
      <w:r>
        <w:rPr>
          <w:rFonts w:hint="eastAsia"/>
        </w:rPr>
        <w:t>сферу</w:t>
      </w:r>
    </w:p>
    <w:p w:rsidR="007A5297" w:rsidRDefault="007A5297" w:rsidP="007A5297">
      <w:r>
        <w:rPr>
          <w:rFonts w:hint="eastAsia"/>
        </w:rPr>
        <w:t>реалізації</w:t>
      </w:r>
      <w:r>
        <w:t></w:t>
      </w:r>
      <w:r>
        <w:t></w:t>
      </w:r>
      <w:r>
        <w:rPr>
          <w:rFonts w:hint="eastAsia"/>
        </w:rPr>
        <w:t>в</w:t>
      </w:r>
      <w:r>
        <w:t></w:t>
      </w:r>
      <w:r>
        <w:rPr>
          <w:rFonts w:hint="eastAsia"/>
        </w:rPr>
        <w:t>яких</w:t>
      </w:r>
      <w:r>
        <w:t></w:t>
      </w:r>
      <w:r>
        <w:rPr>
          <w:rFonts w:hint="eastAsia"/>
        </w:rPr>
        <w:t>взаємозалежність</w:t>
      </w:r>
      <w:r>
        <w:t></w:t>
      </w:r>
      <w:r>
        <w:rPr>
          <w:rFonts w:hint="eastAsia"/>
        </w:rPr>
        <w:t>розглядалась</w:t>
      </w:r>
      <w:r>
        <w:t></w:t>
      </w:r>
      <w:r>
        <w:rPr>
          <w:rFonts w:hint="eastAsia"/>
        </w:rPr>
        <w:t>як</w:t>
      </w:r>
      <w:r>
        <w:t></w:t>
      </w:r>
      <w:r>
        <w:rPr>
          <w:rFonts w:hint="eastAsia"/>
        </w:rPr>
        <w:t>основа</w:t>
      </w:r>
      <w:r>
        <w:t></w:t>
      </w:r>
      <w:r>
        <w:rPr>
          <w:rFonts w:hint="eastAsia"/>
        </w:rPr>
        <w:t>взаємовідносин</w:t>
      </w:r>
      <w:r>
        <w:t></w:t>
      </w:r>
      <w:r>
        <w:rPr>
          <w:rFonts w:hint="eastAsia"/>
        </w:rPr>
        <w:t>з</w:t>
      </w:r>
    </w:p>
    <w:p w:rsidR="007A5297" w:rsidRDefault="007A5297" w:rsidP="007A5297">
      <w:r>
        <w:rPr>
          <w:rFonts w:hint="eastAsia"/>
        </w:rPr>
        <w:t>рештою</w:t>
      </w:r>
      <w:r>
        <w:t></w:t>
      </w:r>
      <w:r>
        <w:rPr>
          <w:rFonts w:hint="eastAsia"/>
        </w:rPr>
        <w:t>світу</w:t>
      </w:r>
      <w:r>
        <w:t></w:t>
      </w:r>
      <w:r>
        <w:t></w:t>
      </w:r>
      <w:r>
        <w:rPr>
          <w:rFonts w:hint="eastAsia"/>
        </w:rPr>
        <w:t>В</w:t>
      </w:r>
      <w:r>
        <w:t></w:t>
      </w:r>
      <w:r>
        <w:t></w:t>
      </w:r>
      <w:r>
        <w:t></w:t>
      </w:r>
      <w:r>
        <w:t></w:t>
      </w:r>
      <w:r>
        <w:t></w:t>
      </w:r>
      <w:r>
        <w:rPr>
          <w:rFonts w:hint="eastAsia"/>
        </w:rPr>
        <w:t>–</w:t>
      </w:r>
      <w:r>
        <w:t></w:t>
      </w:r>
      <w:r>
        <w:t></w:t>
      </w:r>
      <w:r>
        <w:t></w:t>
      </w:r>
      <w:r>
        <w:t></w:t>
      </w:r>
      <w:r>
        <w:t></w:t>
      </w:r>
      <w:r>
        <w:rPr>
          <w:rFonts w:hint="eastAsia"/>
        </w:rPr>
        <w:t>х</w:t>
      </w:r>
      <w:r>
        <w:t></w:t>
      </w:r>
      <w:r>
        <w:rPr>
          <w:rFonts w:hint="eastAsia"/>
        </w:rPr>
        <w:t>років</w:t>
      </w:r>
      <w:r>
        <w:t></w:t>
      </w:r>
      <w:r>
        <w:rPr>
          <w:rFonts w:hint="eastAsia"/>
        </w:rPr>
        <w:t>трилатералізм</w:t>
      </w:r>
      <w:r>
        <w:t></w:t>
      </w:r>
      <w:r>
        <w:rPr>
          <w:rFonts w:hint="eastAsia"/>
        </w:rPr>
        <w:t>як</w:t>
      </w:r>
      <w:r>
        <w:t></w:t>
      </w:r>
      <w:r>
        <w:rPr>
          <w:rFonts w:hint="eastAsia"/>
        </w:rPr>
        <w:t>ідейно</w:t>
      </w:r>
      <w:r>
        <w:t></w:t>
      </w:r>
      <w:r>
        <w:rPr>
          <w:rFonts w:hint="eastAsia"/>
        </w:rPr>
        <w:t>політична</w:t>
      </w:r>
    </w:p>
    <w:p w:rsidR="007A5297" w:rsidRDefault="007A5297" w:rsidP="007A5297">
      <w:r>
        <w:rPr>
          <w:rFonts w:hint="eastAsia"/>
        </w:rPr>
        <w:t>альтернатива</w:t>
      </w:r>
      <w:r>
        <w:t></w:t>
      </w:r>
      <w:r>
        <w:rPr>
          <w:rFonts w:hint="eastAsia"/>
        </w:rPr>
        <w:t>лібералізму</w:t>
      </w:r>
      <w:r>
        <w:t></w:t>
      </w:r>
      <w:r>
        <w:rPr>
          <w:rFonts w:hint="eastAsia"/>
        </w:rPr>
        <w:t>та</w:t>
      </w:r>
      <w:r>
        <w:t></w:t>
      </w:r>
      <w:r>
        <w:rPr>
          <w:rFonts w:hint="eastAsia"/>
        </w:rPr>
        <w:t>комунізму</w:t>
      </w:r>
      <w:r>
        <w:t></w:t>
      </w:r>
      <w:r>
        <w:rPr>
          <w:rFonts w:hint="eastAsia"/>
        </w:rPr>
        <w:t>постулює</w:t>
      </w:r>
      <w:r>
        <w:t></w:t>
      </w:r>
      <w:r>
        <w:rPr>
          <w:rFonts w:hint="eastAsia"/>
        </w:rPr>
        <w:t>ідеї</w:t>
      </w:r>
      <w:r>
        <w:t></w:t>
      </w:r>
      <w:r>
        <w:rPr>
          <w:rFonts w:hint="eastAsia"/>
        </w:rPr>
        <w:t>щодо</w:t>
      </w:r>
      <w:r>
        <w:t></w:t>
      </w:r>
      <w:r>
        <w:rPr>
          <w:rFonts w:hint="eastAsia"/>
        </w:rPr>
        <w:t>особливої</w:t>
      </w:r>
    </w:p>
    <w:p w:rsidR="007A5297" w:rsidRDefault="007A5297" w:rsidP="007A5297">
      <w:r>
        <w:rPr>
          <w:rFonts w:hint="eastAsia"/>
        </w:rPr>
        <w:t>глобальної</w:t>
      </w:r>
      <w:r>
        <w:t></w:t>
      </w:r>
      <w:r>
        <w:rPr>
          <w:rFonts w:hint="eastAsia"/>
        </w:rPr>
        <w:t>місії</w:t>
      </w:r>
      <w:r>
        <w:t></w:t>
      </w:r>
      <w:r>
        <w:rPr>
          <w:rFonts w:hint="eastAsia"/>
        </w:rPr>
        <w:t>індустріально</w:t>
      </w:r>
      <w:r>
        <w:t></w:t>
      </w:r>
      <w:r>
        <w:rPr>
          <w:rFonts w:hint="eastAsia"/>
        </w:rPr>
        <w:t>розвинутих</w:t>
      </w:r>
      <w:r>
        <w:t></w:t>
      </w:r>
      <w:r>
        <w:rPr>
          <w:rFonts w:hint="eastAsia"/>
        </w:rPr>
        <w:t>демократій</w:t>
      </w:r>
      <w:r>
        <w:t></w:t>
      </w:r>
      <w:r>
        <w:rPr>
          <w:rFonts w:hint="eastAsia"/>
        </w:rPr>
        <w:t>та</w:t>
      </w:r>
      <w:r>
        <w:t></w:t>
      </w:r>
      <w:r>
        <w:rPr>
          <w:rFonts w:hint="eastAsia"/>
        </w:rPr>
        <w:t>їх</w:t>
      </w:r>
      <w:r>
        <w:t></w:t>
      </w:r>
      <w:r>
        <w:t></w:t>
      </w:r>
      <w:r>
        <w:rPr>
          <w:rFonts w:hint="eastAsia"/>
        </w:rPr>
        <w:t>глобальної</w:t>
      </w:r>
    </w:p>
    <w:p w:rsidR="007A5297" w:rsidRDefault="007A5297" w:rsidP="007A5297">
      <w:r>
        <w:rPr>
          <w:rFonts w:hint="eastAsia"/>
        </w:rPr>
        <w:t>відповідальності</w:t>
      </w:r>
      <w:r>
        <w:t></w:t>
      </w:r>
      <w:r>
        <w:t></w:t>
      </w:r>
      <w:r>
        <w:t></w:t>
      </w:r>
      <w:r>
        <w:rPr>
          <w:rFonts w:hint="eastAsia"/>
        </w:rPr>
        <w:t>В</w:t>
      </w:r>
      <w:r>
        <w:t></w:t>
      </w:r>
      <w:r>
        <w:t></w:t>
      </w:r>
      <w:r>
        <w:t></w:t>
      </w:r>
      <w:r>
        <w:t></w:t>
      </w:r>
      <w:r>
        <w:t></w:t>
      </w:r>
      <w:r>
        <w:t></w:t>
      </w:r>
      <w:r>
        <w:rPr>
          <w:rFonts w:hint="eastAsia"/>
        </w:rPr>
        <w:t>х</w:t>
      </w:r>
      <w:r>
        <w:t></w:t>
      </w:r>
      <w:r>
        <w:rPr>
          <w:rFonts w:hint="eastAsia"/>
        </w:rPr>
        <w:t>років</w:t>
      </w:r>
      <w:r>
        <w:t></w:t>
      </w:r>
      <w:r>
        <w:rPr>
          <w:rFonts w:hint="eastAsia"/>
        </w:rPr>
        <w:t>формуються</w:t>
      </w:r>
      <w:r>
        <w:t></w:t>
      </w:r>
      <w:r>
        <w:rPr>
          <w:rFonts w:hint="eastAsia"/>
        </w:rPr>
        <w:t>ліберально</w:t>
      </w:r>
      <w:r>
        <w:t></w:t>
      </w:r>
      <w:r>
        <w:rPr>
          <w:rFonts w:hint="eastAsia"/>
        </w:rPr>
        <w:t>глобалістські</w:t>
      </w:r>
    </w:p>
    <w:p w:rsidR="007A5297" w:rsidRDefault="007A5297" w:rsidP="007A5297">
      <w:r>
        <w:rPr>
          <w:rFonts w:hint="eastAsia"/>
        </w:rPr>
        <w:t>версії</w:t>
      </w:r>
      <w:r>
        <w:t></w:t>
      </w:r>
      <w:r>
        <w:rPr>
          <w:rFonts w:hint="eastAsia"/>
        </w:rPr>
        <w:t>глобалізації</w:t>
      </w:r>
      <w:r>
        <w:t></w:t>
      </w:r>
      <w:r>
        <w:t></w:t>
      </w:r>
      <w:r>
        <w:rPr>
          <w:rFonts w:hint="eastAsia"/>
        </w:rPr>
        <w:t>Ліберальний</w:t>
      </w:r>
      <w:r>
        <w:t></w:t>
      </w:r>
      <w:r>
        <w:rPr>
          <w:rFonts w:hint="eastAsia"/>
        </w:rPr>
        <w:t>глобалізм</w:t>
      </w:r>
      <w:r>
        <w:t></w:t>
      </w:r>
      <w:r>
        <w:rPr>
          <w:rFonts w:hint="eastAsia"/>
        </w:rPr>
        <w:t>стає</w:t>
      </w:r>
      <w:r>
        <w:t></w:t>
      </w:r>
      <w:r>
        <w:rPr>
          <w:rFonts w:hint="eastAsia"/>
        </w:rPr>
        <w:t>домінуючою</w:t>
      </w:r>
      <w:r>
        <w:t></w:t>
      </w:r>
      <w:r>
        <w:rPr>
          <w:rFonts w:hint="eastAsia"/>
        </w:rPr>
        <w:t>ідеологією</w:t>
      </w:r>
      <w:r>
        <w:t></w:t>
      </w:r>
    </w:p>
    <w:p w:rsidR="007A5297" w:rsidRDefault="007A5297" w:rsidP="007A5297">
      <w:r>
        <w:t></w:t>
      </w:r>
      <w:r>
        <w:t></w:t>
      </w:r>
      <w:r>
        <w:t></w:t>
      </w:r>
    </w:p>
    <w:p w:rsidR="007A5297" w:rsidRDefault="007A5297" w:rsidP="007A5297">
      <w:r>
        <w:rPr>
          <w:rFonts w:hint="eastAsia"/>
        </w:rPr>
        <w:t>західних</w:t>
      </w:r>
      <w:r>
        <w:t></w:t>
      </w:r>
      <w:r>
        <w:rPr>
          <w:rFonts w:hint="eastAsia"/>
        </w:rPr>
        <w:t>еліт</w:t>
      </w:r>
      <w:r>
        <w:t></w:t>
      </w:r>
      <w:r>
        <w:t></w:t>
      </w:r>
      <w:r>
        <w:rPr>
          <w:rFonts w:hint="eastAsia"/>
        </w:rPr>
        <w:t>який</w:t>
      </w:r>
      <w:r>
        <w:t></w:t>
      </w:r>
      <w:r>
        <w:rPr>
          <w:rFonts w:hint="eastAsia"/>
        </w:rPr>
        <w:t>майже</w:t>
      </w:r>
      <w:r>
        <w:t></w:t>
      </w:r>
      <w:r>
        <w:rPr>
          <w:rFonts w:hint="eastAsia"/>
        </w:rPr>
        <w:t>повністю</w:t>
      </w:r>
      <w:r>
        <w:t></w:t>
      </w:r>
      <w:r>
        <w:rPr>
          <w:rFonts w:hint="eastAsia"/>
        </w:rPr>
        <w:t>витискує</w:t>
      </w:r>
      <w:r>
        <w:t></w:t>
      </w:r>
      <w:r>
        <w:rPr>
          <w:rFonts w:hint="eastAsia"/>
        </w:rPr>
        <w:t>глобалізм</w:t>
      </w:r>
      <w:r>
        <w:t></w:t>
      </w:r>
      <w:r>
        <w:rPr>
          <w:rFonts w:hint="eastAsia"/>
        </w:rPr>
        <w:t>реформістський</w:t>
      </w:r>
      <w:r>
        <w:t></w:t>
      </w:r>
      <w:r>
        <w:t></w:t>
      </w:r>
      <w:r>
        <w:rPr>
          <w:rFonts w:hint="eastAsia"/>
        </w:rPr>
        <w:t>хоча</w:t>
      </w:r>
    </w:p>
    <w:p w:rsidR="007A5297" w:rsidRDefault="007A5297" w:rsidP="007A5297">
      <w:r>
        <w:rPr>
          <w:rFonts w:hint="eastAsia"/>
        </w:rPr>
        <w:t>й</w:t>
      </w:r>
      <w:r>
        <w:t></w:t>
      </w:r>
      <w:r>
        <w:rPr>
          <w:rFonts w:hint="eastAsia"/>
        </w:rPr>
        <w:t>запозичує</w:t>
      </w:r>
      <w:r>
        <w:t></w:t>
      </w:r>
      <w:r>
        <w:rPr>
          <w:rFonts w:hint="eastAsia"/>
        </w:rPr>
        <w:t>у</w:t>
      </w:r>
      <w:r>
        <w:t></w:t>
      </w:r>
      <w:r>
        <w:rPr>
          <w:rFonts w:hint="eastAsia"/>
        </w:rPr>
        <w:t>нього</w:t>
      </w:r>
      <w:r>
        <w:t></w:t>
      </w:r>
      <w:r>
        <w:rPr>
          <w:rFonts w:hint="eastAsia"/>
        </w:rPr>
        <w:t>ряд</w:t>
      </w:r>
      <w:r>
        <w:t></w:t>
      </w:r>
      <w:r>
        <w:rPr>
          <w:rFonts w:hint="eastAsia"/>
        </w:rPr>
        <w:t>ідей</w:t>
      </w:r>
      <w:r>
        <w:t></w:t>
      </w:r>
      <w:r>
        <w:t></w:t>
      </w:r>
      <w:r>
        <w:rPr>
          <w:rFonts w:hint="eastAsia"/>
        </w:rPr>
        <w:t>В</w:t>
      </w:r>
      <w:r>
        <w:t></w:t>
      </w:r>
      <w:r>
        <w:rPr>
          <w:rFonts w:hint="eastAsia"/>
        </w:rPr>
        <w:t>сучасній</w:t>
      </w:r>
      <w:r>
        <w:t></w:t>
      </w:r>
      <w:r>
        <w:rPr>
          <w:rFonts w:hint="eastAsia"/>
        </w:rPr>
        <w:t>міжнародній</w:t>
      </w:r>
      <w:r>
        <w:t></w:t>
      </w:r>
      <w:r>
        <w:rPr>
          <w:rFonts w:hint="eastAsia"/>
        </w:rPr>
        <w:t>системі</w:t>
      </w:r>
      <w:r>
        <w:t></w:t>
      </w:r>
      <w:r>
        <w:rPr>
          <w:rFonts w:hint="eastAsia"/>
        </w:rPr>
        <w:t>суперечливі</w:t>
      </w:r>
    </w:p>
    <w:p w:rsidR="007A5297" w:rsidRDefault="007A5297" w:rsidP="007A5297">
      <w:r>
        <w:rPr>
          <w:rFonts w:hint="eastAsia"/>
        </w:rPr>
        <w:t>явища</w:t>
      </w:r>
      <w:r>
        <w:t></w:t>
      </w:r>
      <w:r>
        <w:rPr>
          <w:rFonts w:hint="eastAsia"/>
        </w:rPr>
        <w:t>в</w:t>
      </w:r>
      <w:r>
        <w:t></w:t>
      </w:r>
      <w:r>
        <w:rPr>
          <w:rFonts w:hint="eastAsia"/>
        </w:rPr>
        <w:t>глобалізацій</w:t>
      </w:r>
      <w:r>
        <w:t></w:t>
      </w:r>
      <w:r>
        <w:rPr>
          <w:rFonts w:hint="eastAsia"/>
        </w:rPr>
        <w:t>них</w:t>
      </w:r>
      <w:r>
        <w:t></w:t>
      </w:r>
      <w:r>
        <w:rPr>
          <w:rFonts w:hint="eastAsia"/>
        </w:rPr>
        <w:t>процесах</w:t>
      </w:r>
      <w:r>
        <w:t></w:t>
      </w:r>
      <w:r>
        <w:t></w:t>
      </w:r>
      <w:r>
        <w:rPr>
          <w:rFonts w:hint="eastAsia"/>
        </w:rPr>
        <w:t>що</w:t>
      </w:r>
      <w:r>
        <w:t></w:t>
      </w:r>
      <w:r>
        <w:rPr>
          <w:rFonts w:hint="eastAsia"/>
        </w:rPr>
        <w:t>свідчили</w:t>
      </w:r>
      <w:r>
        <w:t></w:t>
      </w:r>
      <w:r>
        <w:rPr>
          <w:rFonts w:hint="eastAsia"/>
        </w:rPr>
        <w:t>про</w:t>
      </w:r>
      <w:r>
        <w:t></w:t>
      </w:r>
      <w:r>
        <w:rPr>
          <w:rFonts w:hint="eastAsia"/>
        </w:rPr>
        <w:t>її</w:t>
      </w:r>
      <w:r>
        <w:t></w:t>
      </w:r>
      <w:r>
        <w:rPr>
          <w:rFonts w:hint="eastAsia"/>
        </w:rPr>
        <w:t>нестаціонарний</w:t>
      </w:r>
      <w:r>
        <w:t></w:t>
      </w:r>
    </w:p>
    <w:p w:rsidR="007A5297" w:rsidRDefault="007A5297" w:rsidP="007A5297">
      <w:r>
        <w:rPr>
          <w:rFonts w:hint="eastAsia"/>
        </w:rPr>
        <w:t>нелінійний</w:t>
      </w:r>
      <w:r>
        <w:t></w:t>
      </w:r>
      <w:r>
        <w:rPr>
          <w:rFonts w:hint="eastAsia"/>
        </w:rPr>
        <w:t>та</w:t>
      </w:r>
      <w:r>
        <w:t></w:t>
      </w:r>
      <w:r>
        <w:rPr>
          <w:rFonts w:hint="eastAsia"/>
        </w:rPr>
        <w:t>флуктуаційний</w:t>
      </w:r>
      <w:r>
        <w:t></w:t>
      </w:r>
      <w:r>
        <w:rPr>
          <w:rFonts w:hint="eastAsia"/>
        </w:rPr>
        <w:t>характер</w:t>
      </w:r>
      <w:r>
        <w:t></w:t>
      </w:r>
      <w:r>
        <w:t></w:t>
      </w:r>
      <w:r>
        <w:rPr>
          <w:rFonts w:hint="eastAsia"/>
        </w:rPr>
        <w:t>стали</w:t>
      </w:r>
      <w:r>
        <w:t></w:t>
      </w:r>
      <w:r>
        <w:rPr>
          <w:rFonts w:hint="eastAsia"/>
        </w:rPr>
        <w:t>причиною</w:t>
      </w:r>
      <w:r>
        <w:t></w:t>
      </w:r>
      <w:r>
        <w:rPr>
          <w:rFonts w:hint="eastAsia"/>
        </w:rPr>
        <w:t>висновків</w:t>
      </w:r>
      <w:r>
        <w:t></w:t>
      </w:r>
      <w:r>
        <w:rPr>
          <w:rFonts w:hint="eastAsia"/>
        </w:rPr>
        <w:t>про</w:t>
      </w:r>
    </w:p>
    <w:p w:rsidR="007A5297" w:rsidRDefault="007A5297" w:rsidP="007A5297">
      <w:r>
        <w:rPr>
          <w:rFonts w:hint="eastAsia"/>
        </w:rPr>
        <w:t>настання</w:t>
      </w:r>
      <w:r>
        <w:t></w:t>
      </w:r>
      <w:r>
        <w:rPr>
          <w:rFonts w:hint="eastAsia"/>
        </w:rPr>
        <w:t>постглобалізаційної</w:t>
      </w:r>
      <w:r>
        <w:t></w:t>
      </w:r>
      <w:r>
        <w:rPr>
          <w:rFonts w:hint="eastAsia"/>
        </w:rPr>
        <w:t>епохи</w:t>
      </w:r>
      <w:r>
        <w:t></w:t>
      </w:r>
      <w:r>
        <w:t></w:t>
      </w:r>
      <w:r>
        <w:rPr>
          <w:rFonts w:hint="eastAsia"/>
        </w:rPr>
        <w:t>альтернативою</w:t>
      </w:r>
      <w:r>
        <w:t></w:t>
      </w:r>
      <w:r>
        <w:rPr>
          <w:rFonts w:hint="eastAsia"/>
        </w:rPr>
        <w:t>неоліберальної</w:t>
      </w:r>
      <w:r>
        <w:t></w:t>
      </w:r>
      <w:r>
        <w:rPr>
          <w:rFonts w:hint="eastAsia"/>
        </w:rPr>
        <w:t>моделі</w:t>
      </w:r>
    </w:p>
    <w:p w:rsidR="007A5297" w:rsidRDefault="007A5297" w:rsidP="007A5297">
      <w:r>
        <w:rPr>
          <w:rFonts w:hint="eastAsia"/>
        </w:rPr>
        <w:t>глобалізації</w:t>
      </w:r>
      <w:r>
        <w:t></w:t>
      </w:r>
      <w:r>
        <w:rPr>
          <w:rFonts w:hint="eastAsia"/>
        </w:rPr>
        <w:t>є</w:t>
      </w:r>
      <w:r>
        <w:t></w:t>
      </w:r>
      <w:r>
        <w:rPr>
          <w:rFonts w:hint="eastAsia"/>
        </w:rPr>
        <w:t>стратегія</w:t>
      </w:r>
      <w:r>
        <w:t></w:t>
      </w:r>
      <w:r>
        <w:rPr>
          <w:rFonts w:hint="eastAsia"/>
        </w:rPr>
        <w:t>постглобалізму</w:t>
      </w:r>
      <w:r>
        <w:t></w:t>
      </w:r>
      <w:r>
        <w:rPr>
          <w:rFonts w:hint="eastAsia"/>
        </w:rPr>
        <w:t>на</w:t>
      </w:r>
      <w:r>
        <w:t></w:t>
      </w:r>
      <w:r>
        <w:rPr>
          <w:rFonts w:hint="eastAsia"/>
        </w:rPr>
        <w:t>основі</w:t>
      </w:r>
      <w:r>
        <w:t></w:t>
      </w:r>
      <w:r>
        <w:rPr>
          <w:rFonts w:hint="eastAsia"/>
        </w:rPr>
        <w:t>універсальних</w:t>
      </w:r>
      <w:r>
        <w:t></w:t>
      </w:r>
      <w:r>
        <w:rPr>
          <w:rFonts w:hint="eastAsia"/>
        </w:rPr>
        <w:t>цінностей</w:t>
      </w:r>
      <w:r>
        <w:t></w:t>
      </w:r>
      <w:r>
        <w:rPr>
          <w:rFonts w:hint="eastAsia"/>
        </w:rPr>
        <w:t>та</w:t>
      </w:r>
    </w:p>
    <w:p w:rsidR="007A5297" w:rsidRDefault="007A5297" w:rsidP="007A5297">
      <w:r>
        <w:rPr>
          <w:rFonts w:hint="eastAsia"/>
        </w:rPr>
        <w:t>плюралізму</w:t>
      </w:r>
      <w:r>
        <w:t></w:t>
      </w:r>
      <w:r>
        <w:t></w:t>
      </w:r>
      <w:r>
        <w:rPr>
          <w:rFonts w:hint="eastAsia"/>
        </w:rPr>
        <w:t>Вищезазначена</w:t>
      </w:r>
      <w:r>
        <w:t></w:t>
      </w:r>
      <w:r>
        <w:rPr>
          <w:rFonts w:hint="eastAsia"/>
        </w:rPr>
        <w:t>стратегія</w:t>
      </w:r>
      <w:r>
        <w:t></w:t>
      </w:r>
      <w:r>
        <w:rPr>
          <w:rFonts w:hint="eastAsia"/>
        </w:rPr>
        <w:t>має</w:t>
      </w:r>
      <w:r>
        <w:t></w:t>
      </w:r>
      <w:r>
        <w:rPr>
          <w:rFonts w:hint="eastAsia"/>
        </w:rPr>
        <w:t>виходити</w:t>
      </w:r>
      <w:r>
        <w:t></w:t>
      </w:r>
      <w:r>
        <w:rPr>
          <w:rFonts w:hint="eastAsia"/>
        </w:rPr>
        <w:t>з</w:t>
      </w:r>
      <w:r>
        <w:t></w:t>
      </w:r>
      <w:r>
        <w:rPr>
          <w:rFonts w:hint="eastAsia"/>
        </w:rPr>
        <w:t>принципу</w:t>
      </w:r>
    </w:p>
    <w:p w:rsidR="007A5297" w:rsidRDefault="007A5297" w:rsidP="007A5297">
      <w:r>
        <w:rPr>
          <w:rFonts w:hint="eastAsia"/>
        </w:rPr>
        <w:t>мультіполярності</w:t>
      </w:r>
      <w:r>
        <w:t></w:t>
      </w:r>
      <w:r>
        <w:rPr>
          <w:rFonts w:hint="eastAsia"/>
        </w:rPr>
        <w:t>нового</w:t>
      </w:r>
      <w:r>
        <w:t></w:t>
      </w:r>
      <w:r>
        <w:rPr>
          <w:rFonts w:hint="eastAsia"/>
        </w:rPr>
        <w:t>світоустрою</w:t>
      </w:r>
      <w:r>
        <w:t></w:t>
      </w:r>
      <w:r>
        <w:t></w:t>
      </w:r>
      <w:r>
        <w:rPr>
          <w:rFonts w:hint="eastAsia"/>
        </w:rPr>
        <w:t>що</w:t>
      </w:r>
      <w:r>
        <w:t></w:t>
      </w:r>
      <w:r>
        <w:rPr>
          <w:rFonts w:hint="eastAsia"/>
        </w:rPr>
        <w:t>враховуватиме</w:t>
      </w:r>
      <w:r>
        <w:t></w:t>
      </w:r>
      <w:r>
        <w:rPr>
          <w:rFonts w:hint="eastAsia"/>
        </w:rPr>
        <w:t>точку</w:t>
      </w:r>
      <w:r>
        <w:t></w:t>
      </w:r>
      <w:r>
        <w:rPr>
          <w:rFonts w:hint="eastAsia"/>
        </w:rPr>
        <w:t>зору</w:t>
      </w:r>
      <w:r>
        <w:t></w:t>
      </w:r>
      <w:r>
        <w:rPr>
          <w:rFonts w:hint="eastAsia"/>
        </w:rPr>
        <w:t>усіх</w:t>
      </w:r>
    </w:p>
    <w:p w:rsidR="007A5297" w:rsidRDefault="007A5297" w:rsidP="007A5297">
      <w:r>
        <w:rPr>
          <w:rFonts w:hint="eastAsia"/>
        </w:rPr>
        <w:t>учасників</w:t>
      </w:r>
      <w:r>
        <w:t></w:t>
      </w:r>
      <w:r>
        <w:rPr>
          <w:rFonts w:hint="eastAsia"/>
        </w:rPr>
        <w:t>міжнародної</w:t>
      </w:r>
      <w:r>
        <w:t></w:t>
      </w:r>
      <w:r>
        <w:rPr>
          <w:rFonts w:hint="eastAsia"/>
        </w:rPr>
        <w:t>системи</w:t>
      </w:r>
      <w:r>
        <w:t></w:t>
      </w:r>
      <w:r>
        <w:t></w:t>
      </w:r>
      <w:r>
        <w:rPr>
          <w:rFonts w:hint="eastAsia"/>
        </w:rPr>
        <w:t>Нова</w:t>
      </w:r>
      <w:r>
        <w:t></w:t>
      </w:r>
      <w:r>
        <w:rPr>
          <w:rFonts w:hint="eastAsia"/>
        </w:rPr>
        <w:t>парадигма</w:t>
      </w:r>
      <w:r>
        <w:t></w:t>
      </w:r>
      <w:r>
        <w:rPr>
          <w:rFonts w:hint="eastAsia"/>
        </w:rPr>
        <w:t>так</w:t>
      </w:r>
      <w:r>
        <w:t></w:t>
      </w:r>
      <w:r>
        <w:rPr>
          <w:rFonts w:hint="eastAsia"/>
        </w:rPr>
        <w:t>званої</w:t>
      </w:r>
      <w:r>
        <w:t></w:t>
      </w:r>
      <w:r>
        <w:t></w:t>
      </w:r>
      <w:r>
        <w:rPr>
          <w:rFonts w:hint="eastAsia"/>
        </w:rPr>
        <w:t>планетарної</w:t>
      </w:r>
    </w:p>
    <w:p w:rsidR="007A5297" w:rsidRDefault="007A5297" w:rsidP="007A5297">
      <w:r>
        <w:rPr>
          <w:rFonts w:hint="eastAsia"/>
        </w:rPr>
        <w:t>свідомості</w:t>
      </w:r>
      <w:r>
        <w:t></w:t>
      </w:r>
      <w:r>
        <w:t></w:t>
      </w:r>
      <w:r>
        <w:rPr>
          <w:rFonts w:hint="eastAsia"/>
        </w:rPr>
        <w:t>орієнтована</w:t>
      </w:r>
      <w:r>
        <w:t></w:t>
      </w:r>
      <w:r>
        <w:rPr>
          <w:rFonts w:hint="eastAsia"/>
        </w:rPr>
        <w:t>на</w:t>
      </w:r>
      <w:r>
        <w:t></w:t>
      </w:r>
      <w:r>
        <w:rPr>
          <w:rFonts w:hint="eastAsia"/>
        </w:rPr>
        <w:t>пошук</w:t>
      </w:r>
      <w:r>
        <w:t></w:t>
      </w:r>
      <w:r>
        <w:rPr>
          <w:rFonts w:hint="eastAsia"/>
        </w:rPr>
        <w:t>шляху</w:t>
      </w:r>
      <w:r>
        <w:t></w:t>
      </w:r>
      <w:r>
        <w:rPr>
          <w:rFonts w:hint="eastAsia"/>
        </w:rPr>
        <w:t>насичення</w:t>
      </w:r>
      <w:r>
        <w:t></w:t>
      </w:r>
      <w:r>
        <w:rPr>
          <w:rFonts w:hint="eastAsia"/>
        </w:rPr>
        <w:t>глобалістської</w:t>
      </w:r>
      <w:r>
        <w:t></w:t>
      </w:r>
      <w:r>
        <w:rPr>
          <w:rFonts w:hint="eastAsia"/>
        </w:rPr>
        <w:t>ідеї</w:t>
      </w:r>
      <w:r>
        <w:t></w:t>
      </w:r>
      <w:r>
        <w:rPr>
          <w:rFonts w:hint="eastAsia"/>
        </w:rPr>
        <w:t>новим</w:t>
      </w:r>
    </w:p>
    <w:p w:rsidR="007A5297" w:rsidRDefault="007A5297" w:rsidP="007A5297">
      <w:r>
        <w:rPr>
          <w:rFonts w:hint="eastAsia"/>
        </w:rPr>
        <w:t>ідейним</w:t>
      </w:r>
      <w:r>
        <w:t></w:t>
      </w:r>
      <w:r>
        <w:rPr>
          <w:rFonts w:hint="eastAsia"/>
        </w:rPr>
        <w:t>та</w:t>
      </w:r>
      <w:r>
        <w:t></w:t>
      </w:r>
      <w:r>
        <w:rPr>
          <w:rFonts w:hint="eastAsia"/>
        </w:rPr>
        <w:t>духовним</w:t>
      </w:r>
      <w:r>
        <w:t></w:t>
      </w:r>
      <w:r>
        <w:rPr>
          <w:rFonts w:hint="eastAsia"/>
        </w:rPr>
        <w:t>змістом</w:t>
      </w:r>
      <w:r>
        <w:t></w:t>
      </w:r>
      <w:r>
        <w:rPr>
          <w:rFonts w:hint="eastAsia"/>
        </w:rPr>
        <w:t>заснованим</w:t>
      </w:r>
      <w:r>
        <w:t></w:t>
      </w:r>
      <w:r>
        <w:rPr>
          <w:rFonts w:hint="eastAsia"/>
        </w:rPr>
        <w:t>на</w:t>
      </w:r>
      <w:r>
        <w:t></w:t>
      </w:r>
      <w:r>
        <w:rPr>
          <w:rFonts w:hint="eastAsia"/>
        </w:rPr>
        <w:t>діалозі</w:t>
      </w:r>
      <w:r>
        <w:t></w:t>
      </w:r>
      <w:r>
        <w:rPr>
          <w:rFonts w:hint="eastAsia"/>
        </w:rPr>
        <w:t>культур</w:t>
      </w:r>
      <w:r>
        <w:t></w:t>
      </w:r>
      <w:r>
        <w:rPr>
          <w:rFonts w:hint="eastAsia"/>
        </w:rPr>
        <w:t>і</w:t>
      </w:r>
      <w:r>
        <w:t></w:t>
      </w:r>
      <w:r>
        <w:rPr>
          <w:rFonts w:hint="eastAsia"/>
        </w:rPr>
        <w:t>цивілізацій</w:t>
      </w:r>
      <w:r>
        <w:t></w:t>
      </w:r>
    </w:p>
    <w:p w:rsidR="007A5297" w:rsidRDefault="007A5297" w:rsidP="007A5297">
      <w:r>
        <w:rPr>
          <w:rFonts w:hint="eastAsia"/>
        </w:rPr>
        <w:t>Наслідком</w:t>
      </w:r>
      <w:r>
        <w:t></w:t>
      </w:r>
      <w:r>
        <w:rPr>
          <w:rFonts w:hint="eastAsia"/>
        </w:rPr>
        <w:t>цього</w:t>
      </w:r>
      <w:r>
        <w:t></w:t>
      </w:r>
      <w:r>
        <w:rPr>
          <w:rFonts w:hint="eastAsia"/>
        </w:rPr>
        <w:t>стає</w:t>
      </w:r>
      <w:r>
        <w:t></w:t>
      </w:r>
      <w:r>
        <w:rPr>
          <w:rFonts w:hint="eastAsia"/>
        </w:rPr>
        <w:t>плюралізація</w:t>
      </w:r>
      <w:r>
        <w:t></w:t>
      </w:r>
      <w:r>
        <w:rPr>
          <w:rFonts w:hint="eastAsia"/>
        </w:rPr>
        <w:t>глобалізму</w:t>
      </w:r>
      <w:r>
        <w:t></w:t>
      </w:r>
      <w:r>
        <w:rPr>
          <w:rFonts w:hint="eastAsia"/>
        </w:rPr>
        <w:t>як</w:t>
      </w:r>
      <w:r>
        <w:t></w:t>
      </w:r>
      <w:r>
        <w:rPr>
          <w:rFonts w:hint="eastAsia"/>
        </w:rPr>
        <w:t>оформлення</w:t>
      </w:r>
      <w:r>
        <w:t></w:t>
      </w:r>
      <w:r>
        <w:rPr>
          <w:rFonts w:hint="eastAsia"/>
        </w:rPr>
        <w:t>моделі</w:t>
      </w:r>
    </w:p>
    <w:p w:rsidR="007A5297" w:rsidRDefault="007A5297" w:rsidP="007A5297">
      <w:r>
        <w:rPr>
          <w:rFonts w:hint="eastAsia"/>
        </w:rPr>
        <w:t>розподіленої</w:t>
      </w:r>
      <w:r>
        <w:t></w:t>
      </w:r>
      <w:r>
        <w:rPr>
          <w:rFonts w:hint="eastAsia"/>
        </w:rPr>
        <w:t>глобальної</w:t>
      </w:r>
      <w:r>
        <w:t></w:t>
      </w:r>
      <w:r>
        <w:rPr>
          <w:rFonts w:hint="eastAsia"/>
        </w:rPr>
        <w:t>відповідальності</w:t>
      </w:r>
      <w:r>
        <w:t></w:t>
      </w:r>
    </w:p>
    <w:p w:rsidR="007A5297" w:rsidRDefault="007A5297" w:rsidP="007A5297">
      <w:r>
        <w:rPr>
          <w:rFonts w:hint="eastAsia"/>
        </w:rPr>
        <w:t>Оскільки</w:t>
      </w:r>
      <w:r>
        <w:t></w:t>
      </w:r>
      <w:r>
        <w:rPr>
          <w:rFonts w:hint="eastAsia"/>
        </w:rPr>
        <w:t>політичний</w:t>
      </w:r>
      <w:r>
        <w:t></w:t>
      </w:r>
      <w:r>
        <w:rPr>
          <w:rFonts w:hint="eastAsia"/>
        </w:rPr>
        <w:t>аспект</w:t>
      </w:r>
      <w:r>
        <w:t></w:t>
      </w:r>
      <w:r>
        <w:rPr>
          <w:rFonts w:hint="eastAsia"/>
        </w:rPr>
        <w:t>глобалізації</w:t>
      </w:r>
      <w:r>
        <w:t></w:t>
      </w:r>
      <w:r>
        <w:rPr>
          <w:rFonts w:hint="eastAsia"/>
        </w:rPr>
        <w:t>найбільше</w:t>
      </w:r>
      <w:r>
        <w:t></w:t>
      </w:r>
      <w:r>
        <w:rPr>
          <w:rFonts w:hint="eastAsia"/>
        </w:rPr>
        <w:t>проявляється</w:t>
      </w:r>
      <w:r>
        <w:t></w:t>
      </w:r>
      <w:r>
        <w:rPr>
          <w:rFonts w:hint="eastAsia"/>
        </w:rPr>
        <w:t>через</w:t>
      </w:r>
    </w:p>
    <w:p w:rsidR="007A5297" w:rsidRDefault="007A5297" w:rsidP="007A5297">
      <w:r>
        <w:rPr>
          <w:rFonts w:hint="eastAsia"/>
        </w:rPr>
        <w:t>вплив</w:t>
      </w:r>
      <w:r>
        <w:t></w:t>
      </w:r>
      <w:r>
        <w:rPr>
          <w:rFonts w:hint="eastAsia"/>
        </w:rPr>
        <w:t>ідеології</w:t>
      </w:r>
      <w:r>
        <w:t></w:t>
      </w:r>
      <w:r>
        <w:t></w:t>
      </w:r>
      <w:r>
        <w:rPr>
          <w:rFonts w:hint="eastAsia"/>
        </w:rPr>
        <w:t>закінчення</w:t>
      </w:r>
      <w:r>
        <w:t></w:t>
      </w:r>
      <w:r>
        <w:t></w:t>
      </w:r>
      <w:r>
        <w:rPr>
          <w:rFonts w:hint="eastAsia"/>
        </w:rPr>
        <w:t>холодної</w:t>
      </w:r>
      <w:r>
        <w:t></w:t>
      </w:r>
      <w:r>
        <w:rPr>
          <w:rFonts w:hint="eastAsia"/>
        </w:rPr>
        <w:t>війни</w:t>
      </w:r>
      <w:r>
        <w:t></w:t>
      </w:r>
      <w:r>
        <w:t></w:t>
      </w:r>
      <w:r>
        <w:rPr>
          <w:rFonts w:hint="eastAsia"/>
        </w:rPr>
        <w:t>започаткувало</w:t>
      </w:r>
      <w:r>
        <w:t></w:t>
      </w:r>
      <w:r>
        <w:rPr>
          <w:rFonts w:hint="eastAsia"/>
        </w:rPr>
        <w:t>нову</w:t>
      </w:r>
      <w:r>
        <w:t></w:t>
      </w:r>
      <w:r>
        <w:rPr>
          <w:rFonts w:hint="eastAsia"/>
        </w:rPr>
        <w:t>епоху</w:t>
      </w:r>
      <w:r>
        <w:t></w:t>
      </w:r>
      <w:r>
        <w:rPr>
          <w:rFonts w:hint="eastAsia"/>
        </w:rPr>
        <w:t>в</w:t>
      </w:r>
    </w:p>
    <w:p w:rsidR="007A5297" w:rsidRDefault="007A5297" w:rsidP="007A5297">
      <w:r>
        <w:rPr>
          <w:rFonts w:hint="eastAsia"/>
        </w:rPr>
        <w:t>світовій</w:t>
      </w:r>
      <w:r>
        <w:t></w:t>
      </w:r>
      <w:r>
        <w:rPr>
          <w:rFonts w:hint="eastAsia"/>
        </w:rPr>
        <w:t>політиці</w:t>
      </w:r>
      <w:r>
        <w:t></w:t>
      </w:r>
      <w:r>
        <w:t></w:t>
      </w:r>
      <w:r>
        <w:rPr>
          <w:rFonts w:hint="eastAsia"/>
        </w:rPr>
        <w:t>яка</w:t>
      </w:r>
      <w:r>
        <w:t></w:t>
      </w:r>
      <w:r>
        <w:rPr>
          <w:rFonts w:hint="eastAsia"/>
        </w:rPr>
        <w:t>набуває</w:t>
      </w:r>
      <w:r>
        <w:t></w:t>
      </w:r>
      <w:r>
        <w:rPr>
          <w:rFonts w:hint="eastAsia"/>
        </w:rPr>
        <w:t>контурів</w:t>
      </w:r>
      <w:r>
        <w:t></w:t>
      </w:r>
      <w:r>
        <w:rPr>
          <w:rFonts w:hint="eastAsia"/>
        </w:rPr>
        <w:t>сучасного</w:t>
      </w:r>
      <w:r>
        <w:t></w:t>
      </w:r>
      <w:r>
        <w:rPr>
          <w:rFonts w:hint="eastAsia"/>
        </w:rPr>
        <w:t>глобалізму</w:t>
      </w:r>
      <w:r>
        <w:t></w:t>
      </w:r>
      <w:r>
        <w:t></w:t>
      </w:r>
      <w:r>
        <w:rPr>
          <w:rFonts w:hint="eastAsia"/>
        </w:rPr>
        <w:t>З</w:t>
      </w:r>
      <w:r>
        <w:t></w:t>
      </w:r>
      <w:r>
        <w:rPr>
          <w:rFonts w:hint="eastAsia"/>
        </w:rPr>
        <w:t>початку</w:t>
      </w:r>
      <w:r>
        <w:t></w:t>
      </w:r>
      <w:r>
        <w:rPr>
          <w:rFonts w:hint="eastAsia"/>
        </w:rPr>
        <w:t>ХХІ</w:t>
      </w:r>
    </w:p>
    <w:p w:rsidR="007A5297" w:rsidRDefault="007A5297" w:rsidP="007A5297">
      <w:r>
        <w:rPr>
          <w:rFonts w:hint="eastAsia"/>
        </w:rPr>
        <w:t>ст</w:t>
      </w:r>
      <w:r>
        <w:t></w:t>
      </w:r>
      <w:r>
        <w:t></w:t>
      </w:r>
      <w:r>
        <w:rPr>
          <w:rFonts w:hint="eastAsia"/>
        </w:rPr>
        <w:t>на</w:t>
      </w:r>
      <w:r>
        <w:t></w:t>
      </w:r>
      <w:r>
        <w:rPr>
          <w:rFonts w:hint="eastAsia"/>
        </w:rPr>
        <w:t>планетарному</w:t>
      </w:r>
      <w:r>
        <w:t></w:t>
      </w:r>
      <w:r>
        <w:rPr>
          <w:rFonts w:hint="eastAsia"/>
        </w:rPr>
        <w:t>просторі</w:t>
      </w:r>
      <w:r>
        <w:t></w:t>
      </w:r>
      <w:r>
        <w:rPr>
          <w:rFonts w:hint="eastAsia"/>
        </w:rPr>
        <w:t>присутні</w:t>
      </w:r>
      <w:r>
        <w:t></w:t>
      </w:r>
      <w:r>
        <w:rPr>
          <w:rFonts w:hint="eastAsia"/>
        </w:rPr>
        <w:t>три</w:t>
      </w:r>
      <w:r>
        <w:t></w:t>
      </w:r>
      <w:r>
        <w:rPr>
          <w:rFonts w:hint="eastAsia"/>
        </w:rPr>
        <w:t>глобалізму</w:t>
      </w:r>
      <w:r>
        <w:t></w:t>
      </w:r>
      <w:r>
        <w:t></w:t>
      </w:r>
      <w:r>
        <w:rPr>
          <w:rFonts w:hint="eastAsia"/>
        </w:rPr>
        <w:t>США</w:t>
      </w:r>
      <w:r>
        <w:t></w:t>
      </w:r>
      <w:r>
        <w:t></w:t>
      </w:r>
      <w:r>
        <w:rPr>
          <w:rFonts w:hint="eastAsia"/>
        </w:rPr>
        <w:t>Китаю</w:t>
      </w:r>
      <w:r>
        <w:t></w:t>
      </w:r>
      <w:r>
        <w:rPr>
          <w:rFonts w:hint="eastAsia"/>
        </w:rPr>
        <w:t>та</w:t>
      </w:r>
    </w:p>
    <w:p w:rsidR="007A5297" w:rsidRDefault="007A5297" w:rsidP="007A5297">
      <w:r>
        <w:rPr>
          <w:rFonts w:hint="eastAsia"/>
        </w:rPr>
        <w:t>ісламістський</w:t>
      </w:r>
      <w:r>
        <w:t></w:t>
      </w:r>
    </w:p>
    <w:p w:rsidR="007A5297" w:rsidRDefault="007A5297" w:rsidP="007A5297">
      <w:r>
        <w:rPr>
          <w:rFonts w:hint="eastAsia"/>
        </w:rPr>
        <w:t>На</w:t>
      </w:r>
      <w:r>
        <w:t></w:t>
      </w:r>
      <w:r>
        <w:rPr>
          <w:rFonts w:hint="eastAsia"/>
        </w:rPr>
        <w:t>основі</w:t>
      </w:r>
      <w:r>
        <w:t></w:t>
      </w:r>
      <w:r>
        <w:rPr>
          <w:rFonts w:hint="eastAsia"/>
        </w:rPr>
        <w:t>з‘ясування</w:t>
      </w:r>
      <w:r>
        <w:t></w:t>
      </w:r>
      <w:r>
        <w:rPr>
          <w:rFonts w:hint="eastAsia"/>
        </w:rPr>
        <w:t>динаміки</w:t>
      </w:r>
      <w:r>
        <w:t></w:t>
      </w:r>
      <w:r>
        <w:rPr>
          <w:rFonts w:hint="eastAsia"/>
        </w:rPr>
        <w:t>розвитку</w:t>
      </w:r>
      <w:r>
        <w:t></w:t>
      </w:r>
      <w:r>
        <w:rPr>
          <w:rFonts w:hint="eastAsia"/>
        </w:rPr>
        <w:t>наукової</w:t>
      </w:r>
      <w:r>
        <w:t></w:t>
      </w:r>
      <w:r>
        <w:rPr>
          <w:rFonts w:hint="eastAsia"/>
        </w:rPr>
        <w:t>думки</w:t>
      </w:r>
      <w:r>
        <w:t></w:t>
      </w:r>
      <w:r>
        <w:rPr>
          <w:rFonts w:hint="eastAsia"/>
        </w:rPr>
        <w:t>з</w:t>
      </w:r>
      <w:r>
        <w:t></w:t>
      </w:r>
      <w:r>
        <w:rPr>
          <w:rFonts w:hint="eastAsia"/>
        </w:rPr>
        <w:t>питань</w:t>
      </w:r>
    </w:p>
    <w:p w:rsidR="007A5297" w:rsidRDefault="007A5297" w:rsidP="007A5297">
      <w:r>
        <w:rPr>
          <w:rFonts w:hint="eastAsia"/>
        </w:rPr>
        <w:t>сутності</w:t>
      </w:r>
      <w:r>
        <w:t></w:t>
      </w:r>
      <w:r>
        <w:rPr>
          <w:rFonts w:hint="eastAsia"/>
        </w:rPr>
        <w:t>і</w:t>
      </w:r>
      <w:r>
        <w:t></w:t>
      </w:r>
      <w:r>
        <w:rPr>
          <w:rFonts w:hint="eastAsia"/>
        </w:rPr>
        <w:t>значення</w:t>
      </w:r>
      <w:r>
        <w:t></w:t>
      </w:r>
      <w:r>
        <w:rPr>
          <w:rFonts w:hint="eastAsia"/>
        </w:rPr>
        <w:t>глобалізму</w:t>
      </w:r>
      <w:r>
        <w:t></w:t>
      </w:r>
      <w:r>
        <w:t></w:t>
      </w:r>
      <w:r>
        <w:rPr>
          <w:rFonts w:hint="eastAsia"/>
        </w:rPr>
        <w:t>дослідження</w:t>
      </w:r>
      <w:r>
        <w:t></w:t>
      </w:r>
      <w:r>
        <w:rPr>
          <w:rFonts w:hint="eastAsia"/>
        </w:rPr>
        <w:t>понятійно</w:t>
      </w:r>
      <w:r>
        <w:t></w:t>
      </w:r>
      <w:r>
        <w:rPr>
          <w:rFonts w:hint="eastAsia"/>
        </w:rPr>
        <w:t>категоріального</w:t>
      </w:r>
    </w:p>
    <w:p w:rsidR="007A5297" w:rsidRDefault="007A5297" w:rsidP="007A5297">
      <w:r>
        <w:rPr>
          <w:rFonts w:hint="eastAsia"/>
        </w:rPr>
        <w:t>апарату</w:t>
      </w:r>
      <w:r>
        <w:t></w:t>
      </w:r>
      <w:r>
        <w:rPr>
          <w:rFonts w:hint="eastAsia"/>
        </w:rPr>
        <w:t>проблеми</w:t>
      </w:r>
      <w:r>
        <w:t></w:t>
      </w:r>
      <w:r>
        <w:rPr>
          <w:rFonts w:hint="eastAsia"/>
        </w:rPr>
        <w:t>і</w:t>
      </w:r>
      <w:r>
        <w:t></w:t>
      </w:r>
      <w:r>
        <w:rPr>
          <w:rFonts w:hint="eastAsia"/>
        </w:rPr>
        <w:t>систематизації</w:t>
      </w:r>
      <w:r>
        <w:t></w:t>
      </w:r>
      <w:r>
        <w:rPr>
          <w:rFonts w:hint="eastAsia"/>
        </w:rPr>
        <w:t>відповідних</w:t>
      </w:r>
      <w:r>
        <w:t></w:t>
      </w:r>
      <w:r>
        <w:rPr>
          <w:rFonts w:hint="eastAsia"/>
        </w:rPr>
        <w:t>концепцій</w:t>
      </w:r>
      <w:r>
        <w:t></w:t>
      </w:r>
      <w:r>
        <w:rPr>
          <w:rFonts w:hint="eastAsia"/>
        </w:rPr>
        <w:t>автором</w:t>
      </w:r>
    </w:p>
    <w:p w:rsidR="007A5297" w:rsidRDefault="007A5297" w:rsidP="007A5297">
      <w:r>
        <w:rPr>
          <w:rFonts w:hint="eastAsia"/>
        </w:rPr>
        <w:t>запропоноване</w:t>
      </w:r>
      <w:r>
        <w:t></w:t>
      </w:r>
      <w:r>
        <w:rPr>
          <w:rFonts w:hint="eastAsia"/>
        </w:rPr>
        <w:t>політологічне</w:t>
      </w:r>
      <w:r>
        <w:t></w:t>
      </w:r>
      <w:r>
        <w:rPr>
          <w:rFonts w:hint="eastAsia"/>
        </w:rPr>
        <w:t>визначення</w:t>
      </w:r>
      <w:r>
        <w:t></w:t>
      </w:r>
      <w:r>
        <w:rPr>
          <w:rFonts w:hint="eastAsia"/>
        </w:rPr>
        <w:t>спільного</w:t>
      </w:r>
      <w:r>
        <w:t></w:t>
      </w:r>
      <w:r>
        <w:rPr>
          <w:rFonts w:hint="eastAsia"/>
        </w:rPr>
        <w:t>і</w:t>
      </w:r>
      <w:r>
        <w:t></w:t>
      </w:r>
      <w:r>
        <w:rPr>
          <w:rFonts w:hint="eastAsia"/>
        </w:rPr>
        <w:t>відмінного</w:t>
      </w:r>
      <w:r>
        <w:t></w:t>
      </w:r>
      <w:r>
        <w:rPr>
          <w:rFonts w:hint="eastAsia"/>
        </w:rPr>
        <w:t>в</w:t>
      </w:r>
      <w:r>
        <w:t></w:t>
      </w:r>
      <w:r>
        <w:rPr>
          <w:rFonts w:hint="eastAsia"/>
        </w:rPr>
        <w:t>категоріях</w:t>
      </w:r>
    </w:p>
    <w:p w:rsidR="007A5297" w:rsidRDefault="007A5297" w:rsidP="007A5297">
      <w:r>
        <w:t></w:t>
      </w:r>
      <w:r>
        <w:rPr>
          <w:rFonts w:hint="eastAsia"/>
        </w:rPr>
        <w:t>глобалізм</w:t>
      </w:r>
      <w:r>
        <w:t></w:t>
      </w:r>
      <w:r>
        <w:t></w:t>
      </w:r>
      <w:r>
        <w:rPr>
          <w:rFonts w:hint="eastAsia"/>
        </w:rPr>
        <w:t>і</w:t>
      </w:r>
      <w:r>
        <w:t></w:t>
      </w:r>
      <w:r>
        <w:t></w:t>
      </w:r>
      <w:r>
        <w:rPr>
          <w:rFonts w:hint="eastAsia"/>
        </w:rPr>
        <w:t>мондіалізм</w:t>
      </w:r>
      <w:r>
        <w:t></w:t>
      </w:r>
      <w:r>
        <w:t></w:t>
      </w:r>
      <w:r>
        <w:t></w:t>
      </w:r>
      <w:r>
        <w:rPr>
          <w:rFonts w:hint="eastAsia"/>
        </w:rPr>
        <w:t>надано</w:t>
      </w:r>
      <w:r>
        <w:t></w:t>
      </w:r>
      <w:r>
        <w:rPr>
          <w:rFonts w:hint="eastAsia"/>
        </w:rPr>
        <w:t>визначення</w:t>
      </w:r>
      <w:r>
        <w:t></w:t>
      </w:r>
      <w:r>
        <w:rPr>
          <w:rFonts w:hint="eastAsia"/>
        </w:rPr>
        <w:t>та</w:t>
      </w:r>
      <w:r>
        <w:t></w:t>
      </w:r>
      <w:r>
        <w:rPr>
          <w:rFonts w:hint="eastAsia"/>
        </w:rPr>
        <w:t>обґрунтоване</w:t>
      </w:r>
      <w:r>
        <w:t></w:t>
      </w:r>
      <w:r>
        <w:rPr>
          <w:rFonts w:hint="eastAsia"/>
        </w:rPr>
        <w:t>подальше</w:t>
      </w:r>
    </w:p>
    <w:p w:rsidR="007A5297" w:rsidRDefault="007A5297" w:rsidP="007A5297">
      <w:r>
        <w:rPr>
          <w:rFonts w:hint="eastAsia"/>
        </w:rPr>
        <w:t>запровадження</w:t>
      </w:r>
      <w:r>
        <w:t></w:t>
      </w:r>
      <w:r>
        <w:rPr>
          <w:rFonts w:hint="eastAsia"/>
        </w:rPr>
        <w:t>у</w:t>
      </w:r>
      <w:r>
        <w:t></w:t>
      </w:r>
      <w:r>
        <w:rPr>
          <w:rFonts w:hint="eastAsia"/>
        </w:rPr>
        <w:t>науковий</w:t>
      </w:r>
      <w:r>
        <w:t></w:t>
      </w:r>
      <w:r>
        <w:rPr>
          <w:rFonts w:hint="eastAsia"/>
        </w:rPr>
        <w:t>обіг</w:t>
      </w:r>
      <w:r>
        <w:t></w:t>
      </w:r>
      <w:r>
        <w:rPr>
          <w:rFonts w:hint="eastAsia"/>
        </w:rPr>
        <w:t>категорії</w:t>
      </w:r>
      <w:r>
        <w:t></w:t>
      </w:r>
      <w:r>
        <w:t></w:t>
      </w:r>
      <w:r>
        <w:rPr>
          <w:rFonts w:hint="eastAsia"/>
        </w:rPr>
        <w:t>детериторізація</w:t>
      </w:r>
      <w:r>
        <w:t></w:t>
      </w:r>
      <w:r>
        <w:t></w:t>
      </w:r>
      <w:r>
        <w:t></w:t>
      </w:r>
      <w:r>
        <w:rPr>
          <w:rFonts w:hint="eastAsia"/>
        </w:rPr>
        <w:t>В</w:t>
      </w:r>
      <w:r>
        <w:t></w:t>
      </w:r>
      <w:r>
        <w:rPr>
          <w:rFonts w:hint="eastAsia"/>
        </w:rPr>
        <w:t>політології</w:t>
      </w:r>
    </w:p>
    <w:p w:rsidR="007A5297" w:rsidRDefault="007A5297" w:rsidP="007A5297">
      <w:r>
        <w:rPr>
          <w:rFonts w:hint="eastAsia"/>
        </w:rPr>
        <w:t>міжнародних</w:t>
      </w:r>
      <w:r>
        <w:t></w:t>
      </w:r>
      <w:r>
        <w:rPr>
          <w:rFonts w:hint="eastAsia"/>
        </w:rPr>
        <w:t>відносин</w:t>
      </w:r>
      <w:r>
        <w:t></w:t>
      </w:r>
      <w:r>
        <w:rPr>
          <w:rFonts w:hint="eastAsia"/>
        </w:rPr>
        <w:t>інколи</w:t>
      </w:r>
      <w:r>
        <w:t></w:t>
      </w:r>
      <w:r>
        <w:rPr>
          <w:rFonts w:hint="eastAsia"/>
        </w:rPr>
        <w:t>ототожнювалось</w:t>
      </w:r>
      <w:r>
        <w:t></w:t>
      </w:r>
      <w:r>
        <w:rPr>
          <w:rFonts w:hint="eastAsia"/>
        </w:rPr>
        <w:t>поняття</w:t>
      </w:r>
      <w:r>
        <w:t></w:t>
      </w:r>
      <w:r>
        <w:t></w:t>
      </w:r>
      <w:r>
        <w:rPr>
          <w:rFonts w:hint="eastAsia"/>
        </w:rPr>
        <w:t>глобалізм</w:t>
      </w:r>
      <w:r>
        <w:t></w:t>
      </w:r>
      <w:r>
        <w:t></w:t>
      </w:r>
      <w:r>
        <w:rPr>
          <w:rFonts w:hint="eastAsia"/>
        </w:rPr>
        <w:t>і</w:t>
      </w:r>
    </w:p>
    <w:p w:rsidR="007A5297" w:rsidRDefault="007A5297" w:rsidP="007A5297">
      <w:r>
        <w:t></w:t>
      </w:r>
      <w:r>
        <w:rPr>
          <w:rFonts w:hint="eastAsia"/>
        </w:rPr>
        <w:t>мондіалізм</w:t>
      </w:r>
      <w:r>
        <w:t></w:t>
      </w:r>
      <w:r>
        <w:t></w:t>
      </w:r>
      <w:r>
        <w:t></w:t>
      </w:r>
      <w:r>
        <w:rPr>
          <w:rFonts w:hint="eastAsia"/>
        </w:rPr>
        <w:t>які</w:t>
      </w:r>
      <w:r>
        <w:t></w:t>
      </w:r>
      <w:r>
        <w:rPr>
          <w:rFonts w:hint="eastAsia"/>
        </w:rPr>
        <w:t>вживаються</w:t>
      </w:r>
      <w:r>
        <w:t></w:t>
      </w:r>
      <w:r>
        <w:t></w:t>
      </w:r>
      <w:r>
        <w:rPr>
          <w:rFonts w:hint="eastAsia"/>
        </w:rPr>
        <w:t>відповідно</w:t>
      </w:r>
      <w:r>
        <w:t></w:t>
      </w:r>
      <w:r>
        <w:t></w:t>
      </w:r>
      <w:r>
        <w:rPr>
          <w:rFonts w:hint="eastAsia"/>
        </w:rPr>
        <w:t>в</w:t>
      </w:r>
      <w:r>
        <w:t></w:t>
      </w:r>
      <w:r>
        <w:rPr>
          <w:rFonts w:hint="eastAsia"/>
        </w:rPr>
        <w:t>англомовному</w:t>
      </w:r>
      <w:r>
        <w:t></w:t>
      </w:r>
      <w:r>
        <w:rPr>
          <w:rFonts w:hint="eastAsia"/>
        </w:rPr>
        <w:t>і</w:t>
      </w:r>
      <w:r>
        <w:t></w:t>
      </w:r>
      <w:r>
        <w:rPr>
          <w:rFonts w:hint="eastAsia"/>
        </w:rPr>
        <w:t>франкомовному</w:t>
      </w:r>
    </w:p>
    <w:p w:rsidR="007A5297" w:rsidRDefault="007A5297" w:rsidP="007A5297">
      <w:r>
        <w:rPr>
          <w:rFonts w:hint="eastAsia"/>
        </w:rPr>
        <w:t>середовищі</w:t>
      </w:r>
      <w:r>
        <w:t></w:t>
      </w:r>
      <w:r>
        <w:t></w:t>
      </w:r>
      <w:r>
        <w:rPr>
          <w:rFonts w:hint="eastAsia"/>
        </w:rPr>
        <w:t>Враховуючи</w:t>
      </w:r>
      <w:r>
        <w:t></w:t>
      </w:r>
      <w:r>
        <w:rPr>
          <w:rFonts w:hint="eastAsia"/>
        </w:rPr>
        <w:t>поширеність</w:t>
      </w:r>
      <w:r>
        <w:t></w:t>
      </w:r>
      <w:r>
        <w:rPr>
          <w:rFonts w:hint="eastAsia"/>
        </w:rPr>
        <w:t>англійської</w:t>
      </w:r>
      <w:r>
        <w:t></w:t>
      </w:r>
      <w:r>
        <w:rPr>
          <w:rFonts w:hint="eastAsia"/>
        </w:rPr>
        <w:t>мови</w:t>
      </w:r>
      <w:r>
        <w:t></w:t>
      </w:r>
      <w:r>
        <w:t></w:t>
      </w:r>
      <w:r>
        <w:rPr>
          <w:rFonts w:hint="eastAsia"/>
        </w:rPr>
        <w:t>найбільш</w:t>
      </w:r>
      <w:r>
        <w:t></w:t>
      </w:r>
      <w:r>
        <w:rPr>
          <w:rFonts w:hint="eastAsia"/>
        </w:rPr>
        <w:t>вживаним</w:t>
      </w:r>
    </w:p>
    <w:p w:rsidR="007A5297" w:rsidRDefault="007A5297" w:rsidP="007A5297">
      <w:r>
        <w:rPr>
          <w:rFonts w:hint="eastAsia"/>
        </w:rPr>
        <w:t>став</w:t>
      </w:r>
      <w:r>
        <w:t></w:t>
      </w:r>
      <w:r>
        <w:rPr>
          <w:rFonts w:hint="eastAsia"/>
        </w:rPr>
        <w:t>термін</w:t>
      </w:r>
      <w:r>
        <w:t></w:t>
      </w:r>
      <w:r>
        <w:t></w:t>
      </w:r>
      <w:r>
        <w:rPr>
          <w:rFonts w:hint="eastAsia"/>
        </w:rPr>
        <w:t>глобалізм</w:t>
      </w:r>
      <w:r>
        <w:t></w:t>
      </w:r>
      <w:r>
        <w:t></w:t>
      </w:r>
      <w:r>
        <w:t></w:t>
      </w:r>
      <w:r>
        <w:rPr>
          <w:rFonts w:hint="eastAsia"/>
        </w:rPr>
        <w:t>Позафранкомовний</w:t>
      </w:r>
      <w:r>
        <w:t></w:t>
      </w:r>
      <w:r>
        <w:rPr>
          <w:rFonts w:hint="eastAsia"/>
        </w:rPr>
        <w:t>контекст</w:t>
      </w:r>
      <w:r>
        <w:t></w:t>
      </w:r>
      <w:r>
        <w:rPr>
          <w:rFonts w:hint="eastAsia"/>
        </w:rPr>
        <w:t>терміна</w:t>
      </w:r>
      <w:r>
        <w:t></w:t>
      </w:r>
      <w:r>
        <w:t></w:t>
      </w:r>
      <w:r>
        <w:rPr>
          <w:rFonts w:hint="eastAsia"/>
        </w:rPr>
        <w:t>мондіалізм</w:t>
      </w:r>
      <w:r>
        <w:t></w:t>
      </w:r>
    </w:p>
    <w:p w:rsidR="007A5297" w:rsidRDefault="007A5297" w:rsidP="007A5297">
      <w:r>
        <w:rPr>
          <w:rFonts w:hint="eastAsia"/>
        </w:rPr>
        <w:t>набувдодатковогонегативного</w:t>
      </w:r>
      <w:r>
        <w:t></w:t>
      </w:r>
      <w:r>
        <w:rPr>
          <w:rFonts w:hint="eastAsia"/>
        </w:rPr>
        <w:t>значення</w:t>
      </w:r>
      <w:r>
        <w:t></w:t>
      </w:r>
      <w:r>
        <w:t></w:t>
      </w:r>
      <w:r>
        <w:rPr>
          <w:rFonts w:hint="eastAsia"/>
        </w:rPr>
        <w:t>Саме</w:t>
      </w:r>
      <w:r>
        <w:t></w:t>
      </w:r>
      <w:r>
        <w:rPr>
          <w:rFonts w:hint="eastAsia"/>
        </w:rPr>
        <w:t>тому</w:t>
      </w:r>
      <w:r>
        <w:t></w:t>
      </w:r>
      <w:r>
        <w:t></w:t>
      </w:r>
      <w:r>
        <w:rPr>
          <w:rFonts w:hint="eastAsia"/>
        </w:rPr>
        <w:t>коли</w:t>
      </w:r>
      <w:r>
        <w:t></w:t>
      </w:r>
      <w:r>
        <w:rPr>
          <w:rFonts w:hint="eastAsia"/>
        </w:rPr>
        <w:t>йдеться</w:t>
      </w:r>
      <w:r>
        <w:t></w:t>
      </w:r>
      <w:r>
        <w:rPr>
          <w:rFonts w:hint="eastAsia"/>
        </w:rPr>
        <w:t>не</w:t>
      </w:r>
      <w:r>
        <w:t></w:t>
      </w:r>
      <w:r>
        <w:rPr>
          <w:rFonts w:hint="eastAsia"/>
        </w:rPr>
        <w:t>про</w:t>
      </w:r>
      <w:r>
        <w:t></w:t>
      </w:r>
      <w:r>
        <w:rPr>
          <w:rFonts w:hint="eastAsia"/>
        </w:rPr>
        <w:t>сам</w:t>
      </w:r>
      <w:r>
        <w:t></w:t>
      </w:r>
    </w:p>
    <w:p w:rsidR="007A5297" w:rsidRDefault="007A5297" w:rsidP="007A5297">
      <w:r>
        <w:t></w:t>
      </w:r>
      <w:r>
        <w:t></w:t>
      </w:r>
      <w:r>
        <w:t></w:t>
      </w:r>
    </w:p>
    <w:p w:rsidR="007A5297" w:rsidRDefault="007A5297" w:rsidP="007A5297">
      <w:r>
        <w:rPr>
          <w:rFonts w:hint="eastAsia"/>
        </w:rPr>
        <w:t>процес</w:t>
      </w:r>
      <w:r>
        <w:t></w:t>
      </w:r>
      <w:r>
        <w:rPr>
          <w:rFonts w:hint="eastAsia"/>
        </w:rPr>
        <w:t>глобалізації</w:t>
      </w:r>
      <w:r>
        <w:t></w:t>
      </w:r>
      <w:r>
        <w:t></w:t>
      </w:r>
      <w:r>
        <w:rPr>
          <w:rFonts w:hint="eastAsia"/>
        </w:rPr>
        <w:t>а</w:t>
      </w:r>
      <w:r>
        <w:t></w:t>
      </w:r>
      <w:r>
        <w:rPr>
          <w:rFonts w:hint="eastAsia"/>
        </w:rPr>
        <w:t>також</w:t>
      </w:r>
      <w:r>
        <w:t></w:t>
      </w:r>
      <w:r>
        <w:rPr>
          <w:rFonts w:hint="eastAsia"/>
        </w:rPr>
        <w:t>не</w:t>
      </w:r>
      <w:r>
        <w:t></w:t>
      </w:r>
      <w:r>
        <w:rPr>
          <w:rFonts w:hint="eastAsia"/>
        </w:rPr>
        <w:t>про</w:t>
      </w:r>
      <w:r>
        <w:t></w:t>
      </w:r>
      <w:r>
        <w:rPr>
          <w:rFonts w:hint="eastAsia"/>
        </w:rPr>
        <w:t>соціально</w:t>
      </w:r>
      <w:r>
        <w:t></w:t>
      </w:r>
      <w:r>
        <w:rPr>
          <w:rFonts w:hint="eastAsia"/>
        </w:rPr>
        <w:t>економічні</w:t>
      </w:r>
      <w:r>
        <w:t></w:t>
      </w:r>
      <w:r>
        <w:rPr>
          <w:rFonts w:hint="eastAsia"/>
        </w:rPr>
        <w:t>або</w:t>
      </w:r>
      <w:r>
        <w:t></w:t>
      </w:r>
      <w:r>
        <w:rPr>
          <w:rFonts w:hint="eastAsia"/>
        </w:rPr>
        <w:t>політологічні</w:t>
      </w:r>
    </w:p>
    <w:p w:rsidR="007A5297" w:rsidRDefault="007A5297" w:rsidP="007A5297">
      <w:r>
        <w:rPr>
          <w:rFonts w:hint="eastAsia"/>
        </w:rPr>
        <w:t>концептуальнізасади</w:t>
      </w:r>
      <w:r>
        <w:t></w:t>
      </w:r>
      <w:r>
        <w:rPr>
          <w:rFonts w:hint="eastAsia"/>
        </w:rPr>
        <w:t>глобалізації</w:t>
      </w:r>
      <w:r>
        <w:t></w:t>
      </w:r>
      <w:r>
        <w:t></w:t>
      </w:r>
      <w:r>
        <w:rPr>
          <w:rFonts w:hint="eastAsia"/>
        </w:rPr>
        <w:t>а</w:t>
      </w:r>
      <w:r>
        <w:t></w:t>
      </w:r>
      <w:r>
        <w:rPr>
          <w:rFonts w:hint="eastAsia"/>
        </w:rPr>
        <w:t>про</w:t>
      </w:r>
      <w:r>
        <w:t></w:t>
      </w:r>
      <w:r>
        <w:rPr>
          <w:rFonts w:hint="eastAsia"/>
        </w:rPr>
        <w:t>інституції</w:t>
      </w:r>
      <w:r>
        <w:t></w:t>
      </w:r>
      <w:r>
        <w:t></w:t>
      </w:r>
      <w:r>
        <w:rPr>
          <w:rFonts w:hint="eastAsia"/>
        </w:rPr>
        <w:t>що</w:t>
      </w:r>
      <w:r>
        <w:t></w:t>
      </w:r>
      <w:r>
        <w:rPr>
          <w:rFonts w:hint="eastAsia"/>
        </w:rPr>
        <w:t>спряють</w:t>
      </w:r>
    </w:p>
    <w:p w:rsidR="007A5297" w:rsidRDefault="007A5297" w:rsidP="007A5297">
      <w:r>
        <w:rPr>
          <w:rFonts w:hint="eastAsia"/>
        </w:rPr>
        <w:t>пришвидшенню</w:t>
      </w:r>
      <w:r>
        <w:t></w:t>
      </w:r>
      <w:r>
        <w:rPr>
          <w:rFonts w:hint="eastAsia"/>
        </w:rPr>
        <w:t>глобалізаційних</w:t>
      </w:r>
      <w:r>
        <w:t></w:t>
      </w:r>
      <w:r>
        <w:rPr>
          <w:rFonts w:hint="eastAsia"/>
        </w:rPr>
        <w:t>процесів</w:t>
      </w:r>
      <w:r>
        <w:t></w:t>
      </w:r>
      <w:r>
        <w:rPr>
          <w:rFonts w:hint="eastAsia"/>
        </w:rPr>
        <w:t>застосовують</w:t>
      </w:r>
      <w:r>
        <w:t></w:t>
      </w:r>
      <w:r>
        <w:rPr>
          <w:rFonts w:hint="eastAsia"/>
        </w:rPr>
        <w:t>наукову</w:t>
      </w:r>
      <w:r>
        <w:t></w:t>
      </w:r>
      <w:r>
        <w:rPr>
          <w:rFonts w:hint="eastAsia"/>
        </w:rPr>
        <w:t>категорію</w:t>
      </w:r>
    </w:p>
    <w:p w:rsidR="007A5297" w:rsidRDefault="007A5297" w:rsidP="007A5297">
      <w:r>
        <w:t></w:t>
      </w:r>
      <w:r>
        <w:rPr>
          <w:rFonts w:hint="eastAsia"/>
        </w:rPr>
        <w:t>мондіалізм</w:t>
      </w:r>
      <w:r>
        <w:t></w:t>
      </w:r>
      <w:r>
        <w:t></w:t>
      </w:r>
      <w:r>
        <w:t></w:t>
      </w:r>
      <w:r>
        <w:rPr>
          <w:rFonts w:hint="eastAsia"/>
        </w:rPr>
        <w:t>Концепції</w:t>
      </w:r>
      <w:r>
        <w:t></w:t>
      </w:r>
      <w:r>
        <w:rPr>
          <w:rFonts w:hint="eastAsia"/>
        </w:rPr>
        <w:t>мондалізму</w:t>
      </w:r>
      <w:r>
        <w:t></w:t>
      </w:r>
      <w:r>
        <w:rPr>
          <w:rFonts w:hint="eastAsia"/>
        </w:rPr>
        <w:t>і</w:t>
      </w:r>
      <w:r>
        <w:t></w:t>
      </w:r>
      <w:r>
        <w:rPr>
          <w:rFonts w:hint="eastAsia"/>
        </w:rPr>
        <w:t>глобалізму</w:t>
      </w:r>
      <w:r>
        <w:t></w:t>
      </w:r>
      <w:r>
        <w:rPr>
          <w:rFonts w:hint="eastAsia"/>
        </w:rPr>
        <w:t>базуються</w:t>
      </w:r>
      <w:r>
        <w:t></w:t>
      </w:r>
      <w:r>
        <w:rPr>
          <w:rFonts w:hint="eastAsia"/>
        </w:rPr>
        <w:t>на</w:t>
      </w:r>
      <w:r>
        <w:t></w:t>
      </w:r>
      <w:r>
        <w:rPr>
          <w:rFonts w:hint="eastAsia"/>
        </w:rPr>
        <w:t>гострій</w:t>
      </w:r>
    </w:p>
    <w:p w:rsidR="007A5297" w:rsidRDefault="007A5297" w:rsidP="007A5297">
      <w:r>
        <w:rPr>
          <w:rFonts w:hint="eastAsia"/>
        </w:rPr>
        <w:t>потребі</w:t>
      </w:r>
      <w:r>
        <w:t></w:t>
      </w:r>
      <w:r>
        <w:rPr>
          <w:rFonts w:hint="eastAsia"/>
        </w:rPr>
        <w:t>консолідувати</w:t>
      </w:r>
      <w:r>
        <w:t></w:t>
      </w:r>
      <w:r>
        <w:rPr>
          <w:rFonts w:hint="eastAsia"/>
        </w:rPr>
        <w:t>зусилля</w:t>
      </w:r>
      <w:r>
        <w:t></w:t>
      </w:r>
      <w:r>
        <w:rPr>
          <w:rFonts w:hint="eastAsia"/>
        </w:rPr>
        <w:t>усього</w:t>
      </w:r>
      <w:r>
        <w:t></w:t>
      </w:r>
      <w:r>
        <w:rPr>
          <w:rFonts w:hint="eastAsia"/>
        </w:rPr>
        <w:t>світового</w:t>
      </w:r>
      <w:r>
        <w:t></w:t>
      </w:r>
      <w:r>
        <w:rPr>
          <w:rFonts w:hint="eastAsia"/>
        </w:rPr>
        <w:t>співтовариства</w:t>
      </w:r>
      <w:r>
        <w:t></w:t>
      </w:r>
      <w:r>
        <w:rPr>
          <w:rFonts w:hint="eastAsia"/>
        </w:rPr>
        <w:t>заради</w:t>
      </w:r>
    </w:p>
    <w:p w:rsidR="007A5297" w:rsidRDefault="007A5297" w:rsidP="007A5297">
      <w:r>
        <w:rPr>
          <w:rFonts w:hint="eastAsia"/>
        </w:rPr>
        <w:t>сталого</w:t>
      </w:r>
      <w:r>
        <w:t></w:t>
      </w:r>
      <w:r>
        <w:rPr>
          <w:rFonts w:hint="eastAsia"/>
        </w:rPr>
        <w:t>розвитку</w:t>
      </w:r>
      <w:r>
        <w:t></w:t>
      </w:r>
      <w:r>
        <w:rPr>
          <w:rFonts w:hint="eastAsia"/>
        </w:rPr>
        <w:t>людства</w:t>
      </w:r>
      <w:r>
        <w:t></w:t>
      </w:r>
    </w:p>
    <w:p w:rsidR="007A5297" w:rsidRDefault="007A5297" w:rsidP="007A5297">
      <w:r>
        <w:rPr>
          <w:rFonts w:hint="eastAsia"/>
        </w:rPr>
        <w:t>Мондіалізм</w:t>
      </w:r>
      <w:r>
        <w:t></w:t>
      </w:r>
      <w:r>
        <w:rPr>
          <w:rFonts w:hint="eastAsia"/>
        </w:rPr>
        <w:t>більшою</w:t>
      </w:r>
      <w:r>
        <w:t></w:t>
      </w:r>
      <w:r>
        <w:rPr>
          <w:rFonts w:hint="eastAsia"/>
        </w:rPr>
        <w:t>кількістю</w:t>
      </w:r>
      <w:r>
        <w:t></w:t>
      </w:r>
      <w:r>
        <w:rPr>
          <w:rFonts w:hint="eastAsia"/>
        </w:rPr>
        <w:t>науковців</w:t>
      </w:r>
      <w:r>
        <w:t></w:t>
      </w:r>
      <w:r>
        <w:rPr>
          <w:rFonts w:hint="eastAsia"/>
        </w:rPr>
        <w:t>вважається</w:t>
      </w:r>
      <w:r>
        <w:t></w:t>
      </w:r>
      <w:r>
        <w:rPr>
          <w:rFonts w:hint="eastAsia"/>
        </w:rPr>
        <w:t>ідеологією</w:t>
      </w:r>
    </w:p>
    <w:p w:rsidR="007A5297" w:rsidRDefault="007A5297" w:rsidP="007A5297">
      <w:r>
        <w:rPr>
          <w:rFonts w:hint="eastAsia"/>
        </w:rPr>
        <w:t>космополітичного</w:t>
      </w:r>
      <w:r>
        <w:t></w:t>
      </w:r>
      <w:r>
        <w:rPr>
          <w:rFonts w:hint="eastAsia"/>
        </w:rPr>
        <w:t>універсалізму</w:t>
      </w:r>
      <w:r>
        <w:t></w:t>
      </w:r>
      <w:r>
        <w:t></w:t>
      </w:r>
      <w:r>
        <w:rPr>
          <w:rFonts w:hint="eastAsia"/>
        </w:rPr>
        <w:t>Або</w:t>
      </w:r>
      <w:r>
        <w:t></w:t>
      </w:r>
      <w:r>
        <w:rPr>
          <w:rFonts w:hint="eastAsia"/>
        </w:rPr>
        <w:t>за</w:t>
      </w:r>
      <w:r>
        <w:t></w:t>
      </w:r>
      <w:r>
        <w:rPr>
          <w:rFonts w:hint="eastAsia"/>
        </w:rPr>
        <w:t>іншим</w:t>
      </w:r>
      <w:r>
        <w:t></w:t>
      </w:r>
      <w:r>
        <w:rPr>
          <w:rFonts w:hint="eastAsia"/>
        </w:rPr>
        <w:t>визначенням</w:t>
      </w:r>
      <w:r>
        <w:t></w:t>
      </w:r>
      <w:r>
        <w:rPr>
          <w:rFonts w:hint="eastAsia"/>
        </w:rPr>
        <w:t>–</w:t>
      </w:r>
      <w:r>
        <w:t></w:t>
      </w:r>
      <w:r>
        <w:rPr>
          <w:rFonts w:hint="eastAsia"/>
        </w:rPr>
        <w:t>геополітична</w:t>
      </w:r>
    </w:p>
    <w:p w:rsidR="007A5297" w:rsidRDefault="007A5297" w:rsidP="007A5297">
      <w:r>
        <w:rPr>
          <w:rFonts w:hint="eastAsia"/>
        </w:rPr>
        <w:t>стратегії</w:t>
      </w:r>
      <w:r>
        <w:t></w:t>
      </w:r>
      <w:r>
        <w:rPr>
          <w:rFonts w:hint="eastAsia"/>
        </w:rPr>
        <w:t>трансформації</w:t>
      </w:r>
      <w:r>
        <w:t></w:t>
      </w:r>
      <w:r>
        <w:rPr>
          <w:rFonts w:hint="eastAsia"/>
        </w:rPr>
        <w:t>в</w:t>
      </w:r>
      <w:r>
        <w:t></w:t>
      </w:r>
      <w:r>
        <w:rPr>
          <w:rFonts w:hint="eastAsia"/>
        </w:rPr>
        <w:t>єдину</w:t>
      </w:r>
      <w:r>
        <w:t></w:t>
      </w:r>
      <w:r>
        <w:rPr>
          <w:rFonts w:hint="eastAsia"/>
        </w:rPr>
        <w:t>структурно</w:t>
      </w:r>
      <w:r>
        <w:t></w:t>
      </w:r>
      <w:r>
        <w:rPr>
          <w:rFonts w:hint="eastAsia"/>
        </w:rPr>
        <w:t>функціональну</w:t>
      </w:r>
      <w:r>
        <w:t></w:t>
      </w:r>
      <w:r>
        <w:rPr>
          <w:rFonts w:hint="eastAsia"/>
        </w:rPr>
        <w:t>систему</w:t>
      </w:r>
      <w:r>
        <w:t></w:t>
      </w:r>
      <w:r>
        <w:t></w:t>
      </w:r>
      <w:r>
        <w:rPr>
          <w:rFonts w:hint="eastAsia"/>
        </w:rPr>
        <w:t>В</w:t>
      </w:r>
    </w:p>
    <w:p w:rsidR="007A5297" w:rsidRDefault="007A5297" w:rsidP="007A5297">
      <w:r>
        <w:rPr>
          <w:rFonts w:hint="eastAsia"/>
        </w:rPr>
        <w:t>умовах</w:t>
      </w:r>
      <w:r>
        <w:t></w:t>
      </w:r>
      <w:r>
        <w:rPr>
          <w:rFonts w:hint="eastAsia"/>
        </w:rPr>
        <w:t>біполярного</w:t>
      </w:r>
      <w:r>
        <w:t></w:t>
      </w:r>
      <w:r>
        <w:rPr>
          <w:rFonts w:hint="eastAsia"/>
        </w:rPr>
        <w:t>протистояння</w:t>
      </w:r>
      <w:r>
        <w:t></w:t>
      </w:r>
      <w:r>
        <w:rPr>
          <w:rFonts w:hint="eastAsia"/>
        </w:rPr>
        <w:t>виокремлювався</w:t>
      </w:r>
      <w:r>
        <w:t></w:t>
      </w:r>
      <w:r>
        <w:rPr>
          <w:rFonts w:hint="eastAsia"/>
        </w:rPr>
        <w:t>правий</w:t>
      </w:r>
      <w:r>
        <w:t></w:t>
      </w:r>
      <w:r>
        <w:rPr>
          <w:rFonts w:hint="eastAsia"/>
        </w:rPr>
        <w:t>мондіалізм</w:t>
      </w:r>
      <w:r>
        <w:t></w:t>
      </w:r>
      <w:r>
        <w:t></w:t>
      </w:r>
      <w:r>
        <w:rPr>
          <w:rFonts w:hint="eastAsia"/>
        </w:rPr>
        <w:t>який</w:t>
      </w:r>
    </w:p>
    <w:p w:rsidR="007A5297" w:rsidRDefault="007A5297" w:rsidP="007A5297">
      <w:r>
        <w:rPr>
          <w:rFonts w:hint="eastAsia"/>
        </w:rPr>
        <w:t>є</w:t>
      </w:r>
      <w:r>
        <w:t></w:t>
      </w:r>
      <w:r>
        <w:rPr>
          <w:rFonts w:hint="eastAsia"/>
        </w:rPr>
        <w:t>глобалізацією</w:t>
      </w:r>
      <w:r>
        <w:t></w:t>
      </w:r>
      <w:r>
        <w:rPr>
          <w:rFonts w:hint="eastAsia"/>
        </w:rPr>
        <w:t>атлантизму</w:t>
      </w:r>
      <w:r>
        <w:t></w:t>
      </w:r>
      <w:r>
        <w:rPr>
          <w:rFonts w:hint="eastAsia"/>
        </w:rPr>
        <w:t>та</w:t>
      </w:r>
      <w:r>
        <w:t></w:t>
      </w:r>
      <w:r>
        <w:rPr>
          <w:rFonts w:hint="eastAsia"/>
        </w:rPr>
        <w:t>передбачав</w:t>
      </w:r>
      <w:r>
        <w:t></w:t>
      </w:r>
      <w:r>
        <w:rPr>
          <w:rFonts w:hint="eastAsia"/>
        </w:rPr>
        <w:t>перемогу</w:t>
      </w:r>
      <w:r>
        <w:t></w:t>
      </w:r>
      <w:r>
        <w:rPr>
          <w:rFonts w:hint="eastAsia"/>
        </w:rPr>
        <w:t>Заходом</w:t>
      </w:r>
      <w:r>
        <w:t></w:t>
      </w:r>
      <w:r>
        <w:rPr>
          <w:rFonts w:hint="eastAsia"/>
        </w:rPr>
        <w:t>геополітичного</w:t>
      </w:r>
    </w:p>
    <w:p w:rsidR="007A5297" w:rsidRDefault="007A5297" w:rsidP="007A5297">
      <w:r>
        <w:rPr>
          <w:rFonts w:hint="eastAsia"/>
        </w:rPr>
        <w:t>протистояння</w:t>
      </w:r>
      <w:r>
        <w:t></w:t>
      </w:r>
      <w:r>
        <w:rPr>
          <w:rFonts w:hint="eastAsia"/>
        </w:rPr>
        <w:t>зі</w:t>
      </w:r>
      <w:r>
        <w:t></w:t>
      </w:r>
      <w:r>
        <w:rPr>
          <w:rFonts w:hint="eastAsia"/>
        </w:rPr>
        <w:t>Сходом</w:t>
      </w:r>
      <w:r>
        <w:t></w:t>
      </w:r>
      <w:r>
        <w:t></w:t>
      </w:r>
      <w:r>
        <w:rPr>
          <w:rFonts w:hint="eastAsia"/>
        </w:rPr>
        <w:t>а</w:t>
      </w:r>
      <w:r>
        <w:t></w:t>
      </w:r>
      <w:r>
        <w:rPr>
          <w:rFonts w:hint="eastAsia"/>
        </w:rPr>
        <w:t>також</w:t>
      </w:r>
      <w:r>
        <w:t></w:t>
      </w:r>
      <w:r>
        <w:rPr>
          <w:rFonts w:hint="eastAsia"/>
        </w:rPr>
        <w:t>лівий</w:t>
      </w:r>
      <w:r>
        <w:t></w:t>
      </w:r>
      <w:r>
        <w:rPr>
          <w:rFonts w:hint="eastAsia"/>
        </w:rPr>
        <w:t>мондіалізм</w:t>
      </w:r>
      <w:r>
        <w:t></w:t>
      </w:r>
      <w:r>
        <w:t></w:t>
      </w:r>
      <w:r>
        <w:rPr>
          <w:rFonts w:hint="eastAsia"/>
        </w:rPr>
        <w:t>представники</w:t>
      </w:r>
      <w:r>
        <w:t></w:t>
      </w:r>
      <w:r>
        <w:rPr>
          <w:rFonts w:hint="eastAsia"/>
        </w:rPr>
        <w:t>якого</w:t>
      </w:r>
    </w:p>
    <w:p w:rsidR="007A5297" w:rsidRDefault="007A5297" w:rsidP="007A5297">
      <w:r>
        <w:rPr>
          <w:rFonts w:hint="eastAsia"/>
        </w:rPr>
        <w:t>вважали</w:t>
      </w:r>
      <w:r>
        <w:t></w:t>
      </w:r>
      <w:r>
        <w:rPr>
          <w:rFonts w:hint="eastAsia"/>
        </w:rPr>
        <w:t>за</w:t>
      </w:r>
      <w:r>
        <w:t></w:t>
      </w:r>
      <w:r>
        <w:rPr>
          <w:rFonts w:hint="eastAsia"/>
        </w:rPr>
        <w:t>необхідне</w:t>
      </w:r>
      <w:r>
        <w:t></w:t>
      </w:r>
      <w:r>
        <w:rPr>
          <w:rFonts w:hint="eastAsia"/>
        </w:rPr>
        <w:t>включити</w:t>
      </w:r>
      <w:r>
        <w:t></w:t>
      </w:r>
      <w:r>
        <w:rPr>
          <w:rFonts w:hint="eastAsia"/>
        </w:rPr>
        <w:t>в</w:t>
      </w:r>
      <w:r>
        <w:t></w:t>
      </w:r>
      <w:r>
        <w:rPr>
          <w:rFonts w:hint="eastAsia"/>
        </w:rPr>
        <w:t>єдину</w:t>
      </w:r>
      <w:r>
        <w:t></w:t>
      </w:r>
      <w:r>
        <w:rPr>
          <w:rFonts w:hint="eastAsia"/>
        </w:rPr>
        <w:t>державу</w:t>
      </w:r>
      <w:r>
        <w:t></w:t>
      </w:r>
      <w:r>
        <w:rPr>
          <w:rFonts w:hint="eastAsia"/>
        </w:rPr>
        <w:t>так</w:t>
      </w:r>
      <w:r>
        <w:t></w:t>
      </w:r>
      <w:r>
        <w:rPr>
          <w:rFonts w:hint="eastAsia"/>
        </w:rPr>
        <w:t>званий</w:t>
      </w:r>
      <w:r>
        <w:t></w:t>
      </w:r>
      <w:r>
        <w:rPr>
          <w:rFonts w:hint="eastAsia"/>
        </w:rPr>
        <w:t>євразійський</w:t>
      </w:r>
    </w:p>
    <w:p w:rsidR="007A5297" w:rsidRDefault="007A5297" w:rsidP="007A5297">
      <w:r>
        <w:rPr>
          <w:rFonts w:hint="eastAsia"/>
        </w:rPr>
        <w:t>сектор</w:t>
      </w:r>
      <w:r>
        <w:t></w:t>
      </w:r>
      <w:r>
        <w:t></w:t>
      </w:r>
      <w:r>
        <w:rPr>
          <w:rFonts w:hint="eastAsia"/>
        </w:rPr>
        <w:t>Розглядалась</w:t>
      </w:r>
      <w:r>
        <w:t></w:t>
      </w:r>
      <w:r>
        <w:rPr>
          <w:rFonts w:hint="eastAsia"/>
        </w:rPr>
        <w:t>необхідністьконвергенції</w:t>
      </w:r>
      <w:r>
        <w:t></w:t>
      </w:r>
      <w:r>
        <w:rPr>
          <w:rFonts w:hint="eastAsia"/>
        </w:rPr>
        <w:t>двох</w:t>
      </w:r>
      <w:r>
        <w:t></w:t>
      </w:r>
      <w:r>
        <w:rPr>
          <w:rFonts w:hint="eastAsia"/>
        </w:rPr>
        <w:t>протилежних</w:t>
      </w:r>
    </w:p>
    <w:p w:rsidR="007A5297" w:rsidRDefault="007A5297" w:rsidP="007A5297">
      <w:r>
        <w:rPr>
          <w:rFonts w:hint="eastAsia"/>
        </w:rPr>
        <w:t>ідеологічних</w:t>
      </w:r>
      <w:r>
        <w:t></w:t>
      </w:r>
      <w:r>
        <w:rPr>
          <w:rFonts w:hint="eastAsia"/>
        </w:rPr>
        <w:t>полюсів</w:t>
      </w:r>
      <w:r>
        <w:t></w:t>
      </w:r>
      <w:r>
        <w:rPr>
          <w:rFonts w:hint="eastAsia"/>
        </w:rPr>
        <w:t>зі</w:t>
      </w:r>
      <w:r>
        <w:t></w:t>
      </w:r>
      <w:r>
        <w:rPr>
          <w:rFonts w:hint="eastAsia"/>
        </w:rPr>
        <w:t>створенням</w:t>
      </w:r>
      <w:r>
        <w:t></w:t>
      </w:r>
      <w:r>
        <w:rPr>
          <w:rFonts w:hint="eastAsia"/>
        </w:rPr>
        <w:t>цивілізації</w:t>
      </w:r>
      <w:r>
        <w:t></w:t>
      </w:r>
      <w:r>
        <w:rPr>
          <w:rFonts w:hint="eastAsia"/>
        </w:rPr>
        <w:t>нової</w:t>
      </w:r>
      <w:r>
        <w:t></w:t>
      </w:r>
      <w:r>
        <w:rPr>
          <w:rFonts w:hint="eastAsia"/>
        </w:rPr>
        <w:t>якості</w:t>
      </w:r>
      <w:r>
        <w:t></w:t>
      </w:r>
      <w:r>
        <w:rPr>
          <w:rFonts w:hint="eastAsia"/>
        </w:rPr>
        <w:t>на</w:t>
      </w:r>
      <w:r>
        <w:t></w:t>
      </w:r>
      <w:r>
        <w:rPr>
          <w:rFonts w:hint="eastAsia"/>
        </w:rPr>
        <w:t>основі</w:t>
      </w:r>
    </w:p>
    <w:p w:rsidR="007A5297" w:rsidRDefault="007A5297" w:rsidP="007A5297">
      <w:r>
        <w:rPr>
          <w:rFonts w:hint="eastAsia"/>
        </w:rPr>
        <w:t>симбіозу</w:t>
      </w:r>
      <w:r>
        <w:t></w:t>
      </w:r>
      <w:r>
        <w:rPr>
          <w:rFonts w:hint="eastAsia"/>
        </w:rPr>
        <w:t>капіталістичної</w:t>
      </w:r>
      <w:r>
        <w:t></w:t>
      </w:r>
      <w:r>
        <w:rPr>
          <w:rFonts w:hint="eastAsia"/>
        </w:rPr>
        <w:t>та</w:t>
      </w:r>
      <w:r>
        <w:t></w:t>
      </w:r>
      <w:r>
        <w:rPr>
          <w:rFonts w:hint="eastAsia"/>
        </w:rPr>
        <w:t>соціалістичної</w:t>
      </w:r>
      <w:r>
        <w:t></w:t>
      </w:r>
      <w:r>
        <w:rPr>
          <w:rFonts w:hint="eastAsia"/>
        </w:rPr>
        <w:t>моделі</w:t>
      </w:r>
      <w:r>
        <w:t></w:t>
      </w:r>
      <w:r>
        <w:rPr>
          <w:rFonts w:hint="eastAsia"/>
        </w:rPr>
        <w:t>розвитку</w:t>
      </w:r>
      <w:r>
        <w:t></w:t>
      </w:r>
    </w:p>
    <w:p w:rsidR="007A5297" w:rsidRDefault="007A5297" w:rsidP="007A5297">
      <w:r>
        <w:rPr>
          <w:rFonts w:hint="eastAsia"/>
        </w:rPr>
        <w:t>Лідерство</w:t>
      </w:r>
      <w:r>
        <w:t></w:t>
      </w:r>
      <w:r>
        <w:rPr>
          <w:rFonts w:hint="eastAsia"/>
        </w:rPr>
        <w:t>США</w:t>
      </w:r>
      <w:r>
        <w:t></w:t>
      </w:r>
      <w:r>
        <w:rPr>
          <w:rFonts w:hint="eastAsia"/>
        </w:rPr>
        <w:t>в</w:t>
      </w:r>
      <w:r>
        <w:t></w:t>
      </w:r>
      <w:r>
        <w:rPr>
          <w:rFonts w:hint="eastAsia"/>
        </w:rPr>
        <w:t>постбіполярній</w:t>
      </w:r>
      <w:r>
        <w:t></w:t>
      </w:r>
      <w:r>
        <w:rPr>
          <w:rFonts w:hint="eastAsia"/>
        </w:rPr>
        <w:t>міжнародній</w:t>
      </w:r>
      <w:r>
        <w:t></w:t>
      </w:r>
      <w:r>
        <w:rPr>
          <w:rFonts w:hint="eastAsia"/>
        </w:rPr>
        <w:t>системі</w:t>
      </w:r>
      <w:r>
        <w:t></w:t>
      </w:r>
      <w:r>
        <w:rPr>
          <w:rFonts w:hint="eastAsia"/>
        </w:rPr>
        <w:t>полягало</w:t>
      </w:r>
      <w:r>
        <w:t></w:t>
      </w:r>
      <w:r>
        <w:rPr>
          <w:rFonts w:hint="eastAsia"/>
        </w:rPr>
        <w:t>у</w:t>
      </w:r>
      <w:r>
        <w:t></w:t>
      </w:r>
      <w:r>
        <w:rPr>
          <w:rFonts w:hint="eastAsia"/>
        </w:rPr>
        <w:t>їх</w:t>
      </w:r>
    </w:p>
    <w:p w:rsidR="007A5297" w:rsidRDefault="007A5297" w:rsidP="007A5297">
      <w:r>
        <w:rPr>
          <w:rFonts w:hint="eastAsia"/>
        </w:rPr>
        <w:t>домінуванні</w:t>
      </w:r>
      <w:r>
        <w:t></w:t>
      </w:r>
      <w:r>
        <w:rPr>
          <w:rFonts w:hint="eastAsia"/>
        </w:rPr>
        <w:t>у</w:t>
      </w:r>
      <w:r>
        <w:t></w:t>
      </w:r>
      <w:r>
        <w:rPr>
          <w:rFonts w:hint="eastAsia"/>
        </w:rPr>
        <w:t>всіх</w:t>
      </w:r>
      <w:r>
        <w:t></w:t>
      </w:r>
      <w:r>
        <w:rPr>
          <w:rFonts w:hint="eastAsia"/>
        </w:rPr>
        <w:t>сферах</w:t>
      </w:r>
      <w:r>
        <w:t></w:t>
      </w:r>
      <w:r>
        <w:rPr>
          <w:rFonts w:hint="eastAsia"/>
        </w:rPr>
        <w:t>суспільного</w:t>
      </w:r>
      <w:r>
        <w:t></w:t>
      </w:r>
      <w:r>
        <w:rPr>
          <w:rFonts w:hint="eastAsia"/>
        </w:rPr>
        <w:t>розвитку</w:t>
      </w:r>
      <w:r>
        <w:t></w:t>
      </w:r>
      <w:r>
        <w:t></w:t>
      </w:r>
      <w:r>
        <w:rPr>
          <w:rFonts w:hint="eastAsia"/>
        </w:rPr>
        <w:t>Сучасний</w:t>
      </w:r>
      <w:r>
        <w:t></w:t>
      </w:r>
      <w:r>
        <w:rPr>
          <w:rFonts w:hint="eastAsia"/>
        </w:rPr>
        <w:t>глобалізм</w:t>
      </w:r>
    </w:p>
    <w:p w:rsidR="007A5297" w:rsidRDefault="007A5297" w:rsidP="007A5297">
      <w:r>
        <w:rPr>
          <w:rFonts w:hint="eastAsia"/>
        </w:rPr>
        <w:t>принагідно</w:t>
      </w:r>
      <w:r>
        <w:t></w:t>
      </w:r>
      <w:r>
        <w:rPr>
          <w:rFonts w:hint="eastAsia"/>
        </w:rPr>
        <w:t>виявив</w:t>
      </w:r>
      <w:r>
        <w:t></w:t>
      </w:r>
      <w:r>
        <w:rPr>
          <w:rFonts w:hint="eastAsia"/>
        </w:rPr>
        <w:t>той</w:t>
      </w:r>
      <w:r>
        <w:t></w:t>
      </w:r>
      <w:r>
        <w:rPr>
          <w:rFonts w:hint="eastAsia"/>
        </w:rPr>
        <w:t>факт</w:t>
      </w:r>
      <w:r>
        <w:t></w:t>
      </w:r>
      <w:r>
        <w:t></w:t>
      </w:r>
      <w:r>
        <w:rPr>
          <w:rFonts w:hint="eastAsia"/>
        </w:rPr>
        <w:t>що</w:t>
      </w:r>
      <w:r>
        <w:t></w:t>
      </w:r>
      <w:r>
        <w:rPr>
          <w:rFonts w:hint="eastAsia"/>
        </w:rPr>
        <w:t>усі</w:t>
      </w:r>
      <w:r>
        <w:t></w:t>
      </w:r>
      <w:r>
        <w:rPr>
          <w:rFonts w:hint="eastAsia"/>
        </w:rPr>
        <w:t>державні</w:t>
      </w:r>
      <w:r>
        <w:t></w:t>
      </w:r>
      <w:r>
        <w:rPr>
          <w:rFonts w:hint="eastAsia"/>
        </w:rPr>
        <w:t>учасники</w:t>
      </w:r>
      <w:r>
        <w:t></w:t>
      </w:r>
      <w:r>
        <w:rPr>
          <w:rFonts w:hint="eastAsia"/>
        </w:rPr>
        <w:t>міжнародних</w:t>
      </w:r>
    </w:p>
    <w:p w:rsidR="007A5297" w:rsidRDefault="007A5297" w:rsidP="007A5297">
      <w:r>
        <w:rPr>
          <w:rFonts w:hint="eastAsia"/>
        </w:rPr>
        <w:t>відносин</w:t>
      </w:r>
      <w:r>
        <w:t></w:t>
      </w:r>
      <w:r>
        <w:rPr>
          <w:rFonts w:hint="eastAsia"/>
        </w:rPr>
        <w:t>не</w:t>
      </w:r>
      <w:r>
        <w:t></w:t>
      </w:r>
      <w:r>
        <w:rPr>
          <w:rFonts w:hint="eastAsia"/>
        </w:rPr>
        <w:t>змогли</w:t>
      </w:r>
      <w:r>
        <w:t></w:t>
      </w:r>
      <w:r>
        <w:rPr>
          <w:rFonts w:hint="eastAsia"/>
        </w:rPr>
        <w:t>увійти</w:t>
      </w:r>
      <w:r>
        <w:t></w:t>
      </w:r>
      <w:r>
        <w:rPr>
          <w:rFonts w:hint="eastAsia"/>
        </w:rPr>
        <w:t>в</w:t>
      </w:r>
      <w:r>
        <w:t></w:t>
      </w:r>
      <w:r>
        <w:rPr>
          <w:rFonts w:hint="eastAsia"/>
        </w:rPr>
        <w:t>постіндустріальне</w:t>
      </w:r>
      <w:r>
        <w:t></w:t>
      </w:r>
      <w:r>
        <w:rPr>
          <w:rFonts w:hint="eastAsia"/>
        </w:rPr>
        <w:t>суспільство</w:t>
      </w:r>
      <w:r>
        <w:t></w:t>
      </w:r>
      <w:r>
        <w:rPr>
          <w:rFonts w:hint="eastAsia"/>
        </w:rPr>
        <w:t>без</w:t>
      </w:r>
      <w:r>
        <w:t></w:t>
      </w:r>
      <w:r>
        <w:rPr>
          <w:rFonts w:hint="eastAsia"/>
        </w:rPr>
        <w:t>підтримки</w:t>
      </w:r>
    </w:p>
    <w:p w:rsidR="007A5297" w:rsidRDefault="007A5297" w:rsidP="007A5297">
      <w:r>
        <w:rPr>
          <w:rFonts w:hint="eastAsia"/>
        </w:rPr>
        <w:t>США</w:t>
      </w:r>
      <w:r>
        <w:t></w:t>
      </w:r>
      <w:r>
        <w:t></w:t>
      </w:r>
      <w:r>
        <w:rPr>
          <w:rFonts w:hint="eastAsia"/>
        </w:rPr>
        <w:t>В</w:t>
      </w:r>
      <w:r>
        <w:t></w:t>
      </w:r>
      <w:r>
        <w:rPr>
          <w:rFonts w:hint="eastAsia"/>
        </w:rPr>
        <w:t>той</w:t>
      </w:r>
      <w:r>
        <w:t></w:t>
      </w:r>
      <w:r>
        <w:rPr>
          <w:rFonts w:hint="eastAsia"/>
        </w:rPr>
        <w:t>же</w:t>
      </w:r>
      <w:r>
        <w:t></w:t>
      </w:r>
      <w:r>
        <w:rPr>
          <w:rFonts w:hint="eastAsia"/>
        </w:rPr>
        <w:t>час</w:t>
      </w:r>
      <w:r>
        <w:t></w:t>
      </w:r>
      <w:r>
        <w:rPr>
          <w:rFonts w:hint="eastAsia"/>
        </w:rPr>
        <w:t>однополярність</w:t>
      </w:r>
      <w:r>
        <w:t></w:t>
      </w:r>
      <w:r>
        <w:rPr>
          <w:rFonts w:hint="eastAsia"/>
        </w:rPr>
        <w:t>США</w:t>
      </w:r>
      <w:r>
        <w:t></w:t>
      </w:r>
      <w:r>
        <w:rPr>
          <w:rFonts w:hint="eastAsia"/>
        </w:rPr>
        <w:t>перешкоджала</w:t>
      </w:r>
      <w:r>
        <w:t></w:t>
      </w:r>
      <w:r>
        <w:rPr>
          <w:rFonts w:hint="eastAsia"/>
        </w:rPr>
        <w:t>національним</w:t>
      </w:r>
    </w:p>
    <w:p w:rsidR="007A5297" w:rsidRDefault="007A5297" w:rsidP="007A5297">
      <w:r>
        <w:rPr>
          <w:rFonts w:hint="eastAsia"/>
        </w:rPr>
        <w:t>державам</w:t>
      </w:r>
      <w:r>
        <w:t></w:t>
      </w:r>
      <w:r>
        <w:rPr>
          <w:rFonts w:hint="eastAsia"/>
        </w:rPr>
        <w:t>самостійно</w:t>
      </w:r>
      <w:r>
        <w:t></w:t>
      </w:r>
      <w:r>
        <w:rPr>
          <w:rFonts w:hint="eastAsia"/>
        </w:rPr>
        <w:t>визначати</w:t>
      </w:r>
      <w:r>
        <w:t></w:t>
      </w:r>
      <w:r>
        <w:rPr>
          <w:rFonts w:hint="eastAsia"/>
        </w:rPr>
        <w:t>свою</w:t>
      </w:r>
      <w:r>
        <w:t></w:t>
      </w:r>
      <w:r>
        <w:rPr>
          <w:rFonts w:hint="eastAsia"/>
        </w:rPr>
        <w:t>долю</w:t>
      </w:r>
      <w:r>
        <w:t></w:t>
      </w:r>
      <w:r>
        <w:rPr>
          <w:rFonts w:hint="eastAsia"/>
        </w:rPr>
        <w:t>Це</w:t>
      </w:r>
      <w:r>
        <w:t></w:t>
      </w:r>
      <w:r>
        <w:rPr>
          <w:rFonts w:hint="eastAsia"/>
        </w:rPr>
        <w:t>призводить</w:t>
      </w:r>
      <w:r>
        <w:t></w:t>
      </w:r>
      <w:r>
        <w:rPr>
          <w:rFonts w:hint="eastAsia"/>
        </w:rPr>
        <w:t>до</w:t>
      </w:r>
      <w:r>
        <w:t></w:t>
      </w:r>
      <w:r>
        <w:rPr>
          <w:rFonts w:hint="eastAsia"/>
        </w:rPr>
        <w:t>збільшення</w:t>
      </w:r>
    </w:p>
    <w:p w:rsidR="007A5297" w:rsidRDefault="007A5297" w:rsidP="007A5297">
      <w:r>
        <w:rPr>
          <w:rFonts w:hint="eastAsia"/>
        </w:rPr>
        <w:t>кількості</w:t>
      </w:r>
      <w:r>
        <w:t></w:t>
      </w:r>
      <w:r>
        <w:rPr>
          <w:rFonts w:hint="eastAsia"/>
        </w:rPr>
        <w:t>наукових</w:t>
      </w:r>
      <w:r>
        <w:t></w:t>
      </w:r>
      <w:r>
        <w:rPr>
          <w:rFonts w:hint="eastAsia"/>
        </w:rPr>
        <w:t>досліджень</w:t>
      </w:r>
      <w:r>
        <w:t></w:t>
      </w:r>
      <w:r>
        <w:t></w:t>
      </w:r>
      <w:r>
        <w:rPr>
          <w:rFonts w:hint="eastAsia"/>
        </w:rPr>
        <w:t>в</w:t>
      </w:r>
      <w:r>
        <w:t></w:t>
      </w:r>
      <w:r>
        <w:rPr>
          <w:rFonts w:hint="eastAsia"/>
        </w:rPr>
        <w:t>яких</w:t>
      </w:r>
      <w:r>
        <w:t></w:t>
      </w:r>
      <w:r>
        <w:rPr>
          <w:rFonts w:hint="eastAsia"/>
        </w:rPr>
        <w:t>зазначається</w:t>
      </w:r>
      <w:r>
        <w:t></w:t>
      </w:r>
      <w:r>
        <w:t></w:t>
      </w:r>
      <w:r>
        <w:rPr>
          <w:rFonts w:hint="eastAsia"/>
        </w:rPr>
        <w:t>закінчення</w:t>
      </w:r>
      <w:r>
        <w:t></w:t>
      </w:r>
      <w:r>
        <w:rPr>
          <w:rFonts w:hint="eastAsia"/>
        </w:rPr>
        <w:t>глобалізму</w:t>
      </w:r>
    </w:p>
    <w:p w:rsidR="007A5297" w:rsidRDefault="007A5297" w:rsidP="007A5297">
      <w:r>
        <w:rPr>
          <w:rFonts w:hint="eastAsia"/>
        </w:rPr>
        <w:t>США</w:t>
      </w:r>
      <w:r>
        <w:t></w:t>
      </w:r>
      <w:r>
        <w:t></w:t>
      </w:r>
      <w:r>
        <w:t></w:t>
      </w:r>
      <w:r>
        <w:rPr>
          <w:rFonts w:hint="eastAsia"/>
        </w:rPr>
        <w:t>їх</w:t>
      </w:r>
      <w:r>
        <w:t></w:t>
      </w:r>
      <w:r>
        <w:rPr>
          <w:rFonts w:hint="eastAsia"/>
        </w:rPr>
        <w:t>глобального</w:t>
      </w:r>
      <w:r>
        <w:t></w:t>
      </w:r>
      <w:r>
        <w:rPr>
          <w:rFonts w:hint="eastAsia"/>
        </w:rPr>
        <w:t>домінування</w:t>
      </w:r>
      <w:r>
        <w:t></w:t>
      </w:r>
      <w:r>
        <w:rPr>
          <w:rFonts w:hint="eastAsia"/>
        </w:rPr>
        <w:t>і</w:t>
      </w:r>
      <w:r>
        <w:t></w:t>
      </w:r>
      <w:r>
        <w:rPr>
          <w:rFonts w:hint="eastAsia"/>
        </w:rPr>
        <w:t>стверджується</w:t>
      </w:r>
      <w:r>
        <w:t></w:t>
      </w:r>
      <w:r>
        <w:rPr>
          <w:rFonts w:hint="eastAsia"/>
        </w:rPr>
        <w:t>початок</w:t>
      </w:r>
      <w:r>
        <w:t></w:t>
      </w:r>
      <w:r>
        <w:rPr>
          <w:rFonts w:hint="eastAsia"/>
        </w:rPr>
        <w:t>нової</w:t>
      </w:r>
      <w:r>
        <w:t></w:t>
      </w:r>
      <w:r>
        <w:rPr>
          <w:rFonts w:hint="eastAsia"/>
        </w:rPr>
        <w:t>епохи</w:t>
      </w:r>
    </w:p>
    <w:p w:rsidR="007A5297" w:rsidRDefault="007A5297" w:rsidP="007A5297">
      <w:r>
        <w:rPr>
          <w:rFonts w:hint="eastAsia"/>
        </w:rPr>
        <w:t>постглобалізму</w:t>
      </w:r>
      <w:r>
        <w:t></w:t>
      </w:r>
    </w:p>
    <w:p w:rsidR="007A5297" w:rsidRDefault="007A5297" w:rsidP="007A5297">
      <w:r>
        <w:rPr>
          <w:rFonts w:hint="eastAsia"/>
        </w:rPr>
        <w:t>В</w:t>
      </w:r>
      <w:r>
        <w:t></w:t>
      </w:r>
      <w:r>
        <w:rPr>
          <w:rFonts w:hint="eastAsia"/>
        </w:rPr>
        <w:t>сучасній</w:t>
      </w:r>
      <w:r>
        <w:t></w:t>
      </w:r>
      <w:r>
        <w:rPr>
          <w:rFonts w:hint="eastAsia"/>
        </w:rPr>
        <w:t>міжнародній</w:t>
      </w:r>
      <w:r>
        <w:t></w:t>
      </w:r>
      <w:r>
        <w:rPr>
          <w:rFonts w:hint="eastAsia"/>
        </w:rPr>
        <w:t>системі</w:t>
      </w:r>
      <w:r>
        <w:t></w:t>
      </w:r>
      <w:r>
        <w:rPr>
          <w:rFonts w:hint="eastAsia"/>
        </w:rPr>
        <w:t>суперечливі</w:t>
      </w:r>
      <w:r>
        <w:t></w:t>
      </w:r>
      <w:r>
        <w:rPr>
          <w:rFonts w:hint="eastAsia"/>
        </w:rPr>
        <w:t>глобалізаційні</w:t>
      </w:r>
      <w:r>
        <w:t></w:t>
      </w:r>
      <w:r>
        <w:rPr>
          <w:rFonts w:hint="eastAsia"/>
        </w:rPr>
        <w:t>процеси</w:t>
      </w:r>
      <w:r>
        <w:t></w:t>
      </w:r>
    </w:p>
    <w:p w:rsidR="007A5297" w:rsidRDefault="007A5297" w:rsidP="007A5297">
      <w:r>
        <w:rPr>
          <w:rFonts w:hint="eastAsia"/>
        </w:rPr>
        <w:t>стали</w:t>
      </w:r>
      <w:r>
        <w:t></w:t>
      </w:r>
      <w:r>
        <w:rPr>
          <w:rFonts w:hint="eastAsia"/>
        </w:rPr>
        <w:t>причиною</w:t>
      </w:r>
      <w:r>
        <w:t></w:t>
      </w:r>
      <w:r>
        <w:rPr>
          <w:rFonts w:hint="eastAsia"/>
        </w:rPr>
        <w:t>висновків</w:t>
      </w:r>
      <w:r>
        <w:t></w:t>
      </w:r>
      <w:r>
        <w:rPr>
          <w:rFonts w:hint="eastAsia"/>
        </w:rPr>
        <w:t>про</w:t>
      </w:r>
      <w:r>
        <w:t></w:t>
      </w:r>
      <w:r>
        <w:rPr>
          <w:rFonts w:hint="eastAsia"/>
        </w:rPr>
        <w:t>настання</w:t>
      </w:r>
      <w:r>
        <w:t></w:t>
      </w:r>
      <w:r>
        <w:rPr>
          <w:rFonts w:hint="eastAsia"/>
        </w:rPr>
        <w:t>постглобалізаційної</w:t>
      </w:r>
      <w:r>
        <w:t></w:t>
      </w:r>
      <w:r>
        <w:rPr>
          <w:rFonts w:hint="eastAsia"/>
        </w:rPr>
        <w:t>епохи</w:t>
      </w:r>
      <w:r>
        <w:t></w:t>
      </w:r>
    </w:p>
    <w:p w:rsidR="007A5297" w:rsidRDefault="007A5297" w:rsidP="007A5297">
      <w:r>
        <w:rPr>
          <w:rFonts w:hint="eastAsia"/>
        </w:rPr>
        <w:t>Констатується</w:t>
      </w:r>
      <w:r>
        <w:t></w:t>
      </w:r>
      <w:r>
        <w:rPr>
          <w:rFonts w:hint="eastAsia"/>
        </w:rPr>
        <w:t>те</w:t>
      </w:r>
      <w:r>
        <w:t></w:t>
      </w:r>
      <w:r>
        <w:t></w:t>
      </w:r>
      <w:r>
        <w:rPr>
          <w:rFonts w:hint="eastAsia"/>
        </w:rPr>
        <w:t>що</w:t>
      </w:r>
      <w:r>
        <w:t></w:t>
      </w:r>
      <w:r>
        <w:rPr>
          <w:rFonts w:hint="eastAsia"/>
        </w:rPr>
        <w:t>ідеологія</w:t>
      </w:r>
      <w:r>
        <w:t></w:t>
      </w:r>
      <w:r>
        <w:rPr>
          <w:rFonts w:hint="eastAsia"/>
        </w:rPr>
        <w:t>глобалізму</w:t>
      </w:r>
      <w:r>
        <w:t></w:t>
      </w:r>
      <w:r>
        <w:rPr>
          <w:rFonts w:hint="eastAsia"/>
        </w:rPr>
        <w:t>зазнала</w:t>
      </w:r>
      <w:r>
        <w:t></w:t>
      </w:r>
      <w:r>
        <w:rPr>
          <w:rFonts w:hint="eastAsia"/>
        </w:rPr>
        <w:t>концептуальної</w:t>
      </w:r>
      <w:r>
        <w:t></w:t>
      </w:r>
      <w:r>
        <w:rPr>
          <w:rFonts w:hint="eastAsia"/>
        </w:rPr>
        <w:t>поразки</w:t>
      </w:r>
      <w:r>
        <w:t></w:t>
      </w:r>
      <w:r>
        <w:t></w:t>
      </w:r>
    </w:p>
    <w:p w:rsidR="007A5297" w:rsidRDefault="007A5297" w:rsidP="007A5297">
      <w:r>
        <w:t></w:t>
      </w:r>
      <w:r>
        <w:t></w:t>
      </w:r>
      <w:r>
        <w:t></w:t>
      </w:r>
    </w:p>
    <w:p w:rsidR="007A5297" w:rsidRDefault="007A5297" w:rsidP="007A5297">
      <w:r>
        <w:rPr>
          <w:rFonts w:hint="eastAsia"/>
        </w:rPr>
        <w:t>Виникає</w:t>
      </w:r>
      <w:r>
        <w:t></w:t>
      </w:r>
      <w:r>
        <w:rPr>
          <w:rFonts w:hint="eastAsia"/>
        </w:rPr>
        <w:t>і</w:t>
      </w:r>
      <w:r>
        <w:t></w:t>
      </w:r>
      <w:r>
        <w:rPr>
          <w:rFonts w:hint="eastAsia"/>
        </w:rPr>
        <w:t>масовий</w:t>
      </w:r>
      <w:r>
        <w:t></w:t>
      </w:r>
      <w:r>
        <w:rPr>
          <w:rFonts w:hint="eastAsia"/>
        </w:rPr>
        <w:t>соціальний</w:t>
      </w:r>
      <w:r>
        <w:t></w:t>
      </w:r>
      <w:r>
        <w:rPr>
          <w:rFonts w:hint="eastAsia"/>
        </w:rPr>
        <w:t>рух</w:t>
      </w:r>
      <w:r>
        <w:t></w:t>
      </w:r>
      <w:r>
        <w:t></w:t>
      </w:r>
      <w:r>
        <w:rPr>
          <w:rFonts w:hint="eastAsia"/>
        </w:rPr>
        <w:t>антиглобалізму</w:t>
      </w:r>
      <w:r>
        <w:t></w:t>
      </w:r>
      <w:r>
        <w:t></w:t>
      </w:r>
      <w:r>
        <w:rPr>
          <w:rFonts w:hint="eastAsia"/>
        </w:rPr>
        <w:t>сучасні</w:t>
      </w:r>
      <w:r>
        <w:t></w:t>
      </w:r>
      <w:r>
        <w:rPr>
          <w:rFonts w:hint="eastAsia"/>
        </w:rPr>
        <w:t>прояви</w:t>
      </w:r>
      <w:r>
        <w:t></w:t>
      </w:r>
      <w:r>
        <w:rPr>
          <w:rFonts w:hint="eastAsia"/>
        </w:rPr>
        <w:t>якого</w:t>
      </w:r>
    </w:p>
    <w:p w:rsidR="007A5297" w:rsidRDefault="007A5297" w:rsidP="007A5297">
      <w:r>
        <w:rPr>
          <w:rFonts w:hint="eastAsia"/>
        </w:rPr>
        <w:t>виявляються</w:t>
      </w:r>
      <w:r>
        <w:t></w:t>
      </w:r>
      <w:r>
        <w:rPr>
          <w:rFonts w:hint="eastAsia"/>
        </w:rPr>
        <w:t>в</w:t>
      </w:r>
      <w:r>
        <w:t></w:t>
      </w:r>
      <w:r>
        <w:rPr>
          <w:rFonts w:hint="eastAsia"/>
        </w:rPr>
        <w:t>масових</w:t>
      </w:r>
      <w:r>
        <w:t></w:t>
      </w:r>
      <w:r>
        <w:rPr>
          <w:rFonts w:hint="eastAsia"/>
        </w:rPr>
        <w:t>протестах</w:t>
      </w:r>
      <w:r>
        <w:t></w:t>
      </w:r>
      <w:r>
        <w:t></w:t>
      </w:r>
      <w:r>
        <w:rPr>
          <w:rFonts w:hint="eastAsia"/>
        </w:rPr>
        <w:t>що</w:t>
      </w:r>
      <w:r>
        <w:t></w:t>
      </w:r>
      <w:r>
        <w:rPr>
          <w:rFonts w:hint="eastAsia"/>
        </w:rPr>
        <w:t>є</w:t>
      </w:r>
      <w:r>
        <w:t></w:t>
      </w:r>
      <w:r>
        <w:rPr>
          <w:rFonts w:hint="eastAsia"/>
        </w:rPr>
        <w:t>не</w:t>
      </w:r>
      <w:r>
        <w:t></w:t>
      </w:r>
      <w:r>
        <w:rPr>
          <w:rFonts w:hint="eastAsia"/>
        </w:rPr>
        <w:t>більш</w:t>
      </w:r>
      <w:r>
        <w:t></w:t>
      </w:r>
      <w:r>
        <w:rPr>
          <w:rFonts w:hint="eastAsia"/>
        </w:rPr>
        <w:t>ніж</w:t>
      </w:r>
      <w:r>
        <w:t></w:t>
      </w:r>
      <w:r>
        <w:rPr>
          <w:rFonts w:hint="eastAsia"/>
        </w:rPr>
        <w:t>верхівкою</w:t>
      </w:r>
      <w:r>
        <w:t></w:t>
      </w:r>
      <w:r>
        <w:rPr>
          <w:rFonts w:hint="eastAsia"/>
        </w:rPr>
        <w:t>айсберга</w:t>
      </w:r>
      <w:r>
        <w:t></w:t>
      </w:r>
    </w:p>
    <w:p w:rsidR="007A5297" w:rsidRDefault="007A5297" w:rsidP="007A5297">
      <w:r>
        <w:rPr>
          <w:rFonts w:hint="eastAsia"/>
        </w:rPr>
        <w:t>Аналіз</w:t>
      </w:r>
      <w:r>
        <w:t></w:t>
      </w:r>
      <w:r>
        <w:rPr>
          <w:rFonts w:hint="eastAsia"/>
        </w:rPr>
        <w:t>критичних</w:t>
      </w:r>
      <w:r>
        <w:t></w:t>
      </w:r>
      <w:r>
        <w:rPr>
          <w:rFonts w:hint="eastAsia"/>
        </w:rPr>
        <w:t>концепцій</w:t>
      </w:r>
      <w:r>
        <w:t></w:t>
      </w:r>
      <w:r>
        <w:rPr>
          <w:rFonts w:hint="eastAsia"/>
        </w:rPr>
        <w:t>глобалізму</w:t>
      </w:r>
      <w:r>
        <w:t></w:t>
      </w:r>
      <w:r>
        <w:rPr>
          <w:rFonts w:hint="eastAsia"/>
        </w:rPr>
        <w:t>показав</w:t>
      </w:r>
      <w:r>
        <w:t></w:t>
      </w:r>
      <w:r>
        <w:rPr>
          <w:rFonts w:hint="eastAsia"/>
        </w:rPr>
        <w:t>наявність</w:t>
      </w:r>
      <w:r>
        <w:t></w:t>
      </w:r>
      <w:r>
        <w:rPr>
          <w:rFonts w:hint="eastAsia"/>
        </w:rPr>
        <w:t>негативного</w:t>
      </w:r>
    </w:p>
    <w:p w:rsidR="007A5297" w:rsidRDefault="007A5297" w:rsidP="007A5297">
      <w:r>
        <w:rPr>
          <w:rFonts w:hint="eastAsia"/>
        </w:rPr>
        <w:t>впливу</w:t>
      </w:r>
      <w:r>
        <w:t></w:t>
      </w:r>
      <w:r>
        <w:rPr>
          <w:rFonts w:hint="eastAsia"/>
        </w:rPr>
        <w:t>глобалізму</w:t>
      </w:r>
      <w:r>
        <w:t></w:t>
      </w:r>
      <w:r>
        <w:rPr>
          <w:rFonts w:hint="eastAsia"/>
        </w:rPr>
        <w:t>на</w:t>
      </w:r>
      <w:r>
        <w:t></w:t>
      </w:r>
      <w:r>
        <w:rPr>
          <w:rFonts w:hint="eastAsia"/>
        </w:rPr>
        <w:t>сталий</w:t>
      </w:r>
      <w:r>
        <w:t></w:t>
      </w:r>
      <w:r>
        <w:rPr>
          <w:rFonts w:hint="eastAsia"/>
        </w:rPr>
        <w:t>розвиток</w:t>
      </w:r>
      <w:r>
        <w:t></w:t>
      </w:r>
      <w:r>
        <w:t></w:t>
      </w:r>
      <w:r>
        <w:rPr>
          <w:rFonts w:hint="eastAsia"/>
        </w:rPr>
        <w:t>наприклад</w:t>
      </w:r>
      <w:r>
        <w:t></w:t>
      </w:r>
      <w:r>
        <w:rPr>
          <w:rFonts w:hint="eastAsia"/>
        </w:rPr>
        <w:t>в</w:t>
      </w:r>
      <w:r>
        <w:t></w:t>
      </w:r>
      <w:r>
        <w:rPr>
          <w:rFonts w:hint="eastAsia"/>
        </w:rPr>
        <w:t>питаннях</w:t>
      </w:r>
      <w:r>
        <w:t></w:t>
      </w:r>
      <w:r>
        <w:rPr>
          <w:rFonts w:hint="eastAsia"/>
        </w:rPr>
        <w:t>забруднення</w:t>
      </w:r>
    </w:p>
    <w:p w:rsidR="007A5297" w:rsidRDefault="007A5297" w:rsidP="007A5297">
      <w:r>
        <w:rPr>
          <w:rFonts w:hint="eastAsia"/>
        </w:rPr>
        <w:t>довкілля</w:t>
      </w:r>
      <w:r>
        <w:t></w:t>
      </w:r>
      <w:r>
        <w:t></w:t>
      </w:r>
      <w:r>
        <w:rPr>
          <w:rFonts w:hint="eastAsia"/>
        </w:rPr>
        <w:t>екологічних</w:t>
      </w:r>
      <w:r>
        <w:t></w:t>
      </w:r>
      <w:r>
        <w:rPr>
          <w:rFonts w:hint="eastAsia"/>
        </w:rPr>
        <w:t>катастроф</w:t>
      </w:r>
      <w:r>
        <w:t></w:t>
      </w:r>
      <w:r>
        <w:t></w:t>
      </w:r>
      <w:r>
        <w:rPr>
          <w:rFonts w:hint="eastAsia"/>
        </w:rPr>
        <w:t>глобального</w:t>
      </w:r>
      <w:r>
        <w:t></w:t>
      </w:r>
      <w:r>
        <w:rPr>
          <w:rFonts w:hint="eastAsia"/>
        </w:rPr>
        <w:t>потепління</w:t>
      </w:r>
      <w:r>
        <w:t></w:t>
      </w:r>
      <w:r>
        <w:rPr>
          <w:rFonts w:hint="eastAsia"/>
        </w:rPr>
        <w:t>тощо</w:t>
      </w:r>
      <w:r>
        <w:t></w:t>
      </w:r>
      <w:r>
        <w:t></w:t>
      </w:r>
      <w:r>
        <w:rPr>
          <w:rFonts w:hint="eastAsia"/>
        </w:rPr>
        <w:t>Усе</w:t>
      </w:r>
    </w:p>
    <w:p w:rsidR="007A5297" w:rsidRDefault="007A5297" w:rsidP="007A5297">
      <w:r>
        <w:rPr>
          <w:rFonts w:hint="eastAsia"/>
        </w:rPr>
        <w:t>зазначене</w:t>
      </w:r>
      <w:r>
        <w:t></w:t>
      </w:r>
      <w:r>
        <w:rPr>
          <w:rFonts w:hint="eastAsia"/>
        </w:rPr>
        <w:t>демонструє</w:t>
      </w:r>
      <w:r>
        <w:t></w:t>
      </w:r>
      <w:r>
        <w:rPr>
          <w:rFonts w:hint="eastAsia"/>
        </w:rPr>
        <w:t>концептуальну</w:t>
      </w:r>
      <w:r>
        <w:t></w:t>
      </w:r>
      <w:r>
        <w:rPr>
          <w:rFonts w:hint="eastAsia"/>
        </w:rPr>
        <w:t>невизначеність</w:t>
      </w:r>
      <w:r>
        <w:t></w:t>
      </w:r>
      <w:r>
        <w:rPr>
          <w:rFonts w:hint="eastAsia"/>
        </w:rPr>
        <w:t>і</w:t>
      </w:r>
      <w:r>
        <w:t></w:t>
      </w:r>
      <w:r>
        <w:rPr>
          <w:rFonts w:hint="eastAsia"/>
        </w:rPr>
        <w:t>розмитість</w:t>
      </w:r>
      <w:r>
        <w:t></w:t>
      </w:r>
      <w:r>
        <w:rPr>
          <w:rFonts w:hint="eastAsia"/>
        </w:rPr>
        <w:t>як</w:t>
      </w:r>
    </w:p>
    <w:p w:rsidR="007A5297" w:rsidRDefault="007A5297" w:rsidP="007A5297">
      <w:r>
        <w:rPr>
          <w:rFonts w:hint="eastAsia"/>
        </w:rPr>
        <w:t>проблеми</w:t>
      </w:r>
      <w:r>
        <w:t></w:t>
      </w:r>
      <w:r>
        <w:rPr>
          <w:rFonts w:hint="eastAsia"/>
        </w:rPr>
        <w:t>глобалізму</w:t>
      </w:r>
      <w:r>
        <w:t></w:t>
      </w:r>
      <w:r>
        <w:rPr>
          <w:rFonts w:hint="eastAsia"/>
        </w:rPr>
        <w:t>в</w:t>
      </w:r>
      <w:r>
        <w:t></w:t>
      </w:r>
      <w:r>
        <w:rPr>
          <w:rFonts w:hint="eastAsia"/>
        </w:rPr>
        <w:t>цілому</w:t>
      </w:r>
      <w:r>
        <w:t></w:t>
      </w:r>
      <w:r>
        <w:t></w:t>
      </w:r>
      <w:r>
        <w:rPr>
          <w:rFonts w:hint="eastAsia"/>
        </w:rPr>
        <w:t>так</w:t>
      </w:r>
      <w:r>
        <w:t></w:t>
      </w:r>
      <w:r>
        <w:rPr>
          <w:rFonts w:hint="eastAsia"/>
        </w:rPr>
        <w:t>і</w:t>
      </w:r>
      <w:r>
        <w:t></w:t>
      </w:r>
      <w:r>
        <w:rPr>
          <w:rFonts w:hint="eastAsia"/>
        </w:rPr>
        <w:t>його</w:t>
      </w:r>
      <w:r>
        <w:t></w:t>
      </w:r>
      <w:r>
        <w:rPr>
          <w:rFonts w:hint="eastAsia"/>
        </w:rPr>
        <w:t>впливу</w:t>
      </w:r>
      <w:r>
        <w:t></w:t>
      </w:r>
      <w:r>
        <w:rPr>
          <w:rFonts w:hint="eastAsia"/>
        </w:rPr>
        <w:t>на</w:t>
      </w:r>
      <w:r>
        <w:t></w:t>
      </w:r>
      <w:r>
        <w:rPr>
          <w:rFonts w:hint="eastAsia"/>
        </w:rPr>
        <w:t>сталий</w:t>
      </w:r>
      <w:r>
        <w:t></w:t>
      </w:r>
      <w:r>
        <w:rPr>
          <w:rFonts w:hint="eastAsia"/>
        </w:rPr>
        <w:t>розвиток</w:t>
      </w:r>
    </w:p>
    <w:p w:rsidR="007A5297" w:rsidRDefault="007A5297" w:rsidP="007A5297">
      <w:r>
        <w:rPr>
          <w:rFonts w:hint="eastAsia"/>
        </w:rPr>
        <w:t>міжнародної</w:t>
      </w:r>
      <w:r>
        <w:t></w:t>
      </w:r>
      <w:r>
        <w:rPr>
          <w:rFonts w:hint="eastAsia"/>
        </w:rPr>
        <w:t>системи</w:t>
      </w:r>
      <w:r>
        <w:t></w:t>
      </w:r>
      <w:r>
        <w:t></w:t>
      </w:r>
      <w:r>
        <w:rPr>
          <w:rFonts w:hint="eastAsia"/>
        </w:rPr>
        <w:t>Саме</w:t>
      </w:r>
      <w:r>
        <w:t></w:t>
      </w:r>
      <w:r>
        <w:rPr>
          <w:rFonts w:hint="eastAsia"/>
        </w:rPr>
        <w:t>тому</w:t>
      </w:r>
      <w:r>
        <w:t></w:t>
      </w:r>
      <w:r>
        <w:t></w:t>
      </w:r>
      <w:r>
        <w:rPr>
          <w:rFonts w:hint="eastAsia"/>
        </w:rPr>
        <w:t>сьогодні</w:t>
      </w:r>
      <w:r>
        <w:t></w:t>
      </w:r>
      <w:r>
        <w:rPr>
          <w:rFonts w:hint="eastAsia"/>
        </w:rPr>
        <w:t>альтернативою</w:t>
      </w:r>
      <w:r>
        <w:t></w:t>
      </w:r>
      <w:r>
        <w:rPr>
          <w:rFonts w:hint="eastAsia"/>
        </w:rPr>
        <w:t>неоліберальної</w:t>
      </w:r>
    </w:p>
    <w:p w:rsidR="007A5297" w:rsidRDefault="007A5297" w:rsidP="007A5297">
      <w:r>
        <w:rPr>
          <w:rFonts w:hint="eastAsia"/>
        </w:rPr>
        <w:t>моделі</w:t>
      </w:r>
      <w:r>
        <w:t></w:t>
      </w:r>
      <w:r>
        <w:rPr>
          <w:rFonts w:hint="eastAsia"/>
        </w:rPr>
        <w:t>глобалізації</w:t>
      </w:r>
      <w:r>
        <w:t></w:t>
      </w:r>
      <w:r>
        <w:rPr>
          <w:rFonts w:hint="eastAsia"/>
        </w:rPr>
        <w:t>є</w:t>
      </w:r>
      <w:r>
        <w:t></w:t>
      </w:r>
      <w:r>
        <w:rPr>
          <w:rFonts w:hint="eastAsia"/>
        </w:rPr>
        <w:t>стратегія</w:t>
      </w:r>
      <w:r>
        <w:t></w:t>
      </w:r>
      <w:r>
        <w:rPr>
          <w:rFonts w:hint="eastAsia"/>
        </w:rPr>
        <w:t>постглобалізму</w:t>
      </w:r>
      <w:r>
        <w:t></w:t>
      </w:r>
      <w:r>
        <w:rPr>
          <w:rFonts w:hint="eastAsia"/>
        </w:rPr>
        <w:t>на</w:t>
      </w:r>
      <w:r>
        <w:t></w:t>
      </w:r>
      <w:r>
        <w:rPr>
          <w:rFonts w:hint="eastAsia"/>
        </w:rPr>
        <w:t>основі</w:t>
      </w:r>
      <w:r>
        <w:t></w:t>
      </w:r>
      <w:r>
        <w:rPr>
          <w:rFonts w:hint="eastAsia"/>
        </w:rPr>
        <w:t>універсальних</w:t>
      </w:r>
    </w:p>
    <w:p w:rsidR="007A5297" w:rsidRPr="007A5297" w:rsidRDefault="007A5297" w:rsidP="007A5297">
      <w:r>
        <w:rPr>
          <w:rFonts w:hint="eastAsia"/>
        </w:rPr>
        <w:t>цінностей</w:t>
      </w:r>
      <w:r>
        <w:t></w:t>
      </w:r>
      <w:r>
        <w:rPr>
          <w:rFonts w:hint="eastAsia"/>
        </w:rPr>
        <w:t>та</w:t>
      </w:r>
      <w:r>
        <w:t></w:t>
      </w:r>
      <w:r>
        <w:rPr>
          <w:rFonts w:hint="eastAsia"/>
        </w:rPr>
        <w:t>плюралізму</w:t>
      </w:r>
      <w:r>
        <w:t></w:t>
      </w:r>
    </w:p>
    <w:sectPr w:rsidR="007A5297" w:rsidRPr="007A52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7A5297" w:rsidRPr="007A5297">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64432-501A-4B35-AC48-ADF8BCA9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14</Pages>
  <Words>2412</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2021-09-20T10:41:00Z</dcterms:created>
  <dcterms:modified xsi:type="dcterms:W3CDTF">2021-09-20T22:34:00Z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