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8E0C39" w14:textId="20F2433C" w:rsidR="00136FBA" w:rsidRDefault="004668EF" w:rsidP="004668EF">
      <w:r w:rsidRPr="004668EF">
        <w:rPr>
          <w:rFonts w:hint="eastAsia"/>
        </w:rPr>
        <w:t>Новикова</w:t>
      </w:r>
      <w:r w:rsidRPr="004668EF">
        <w:t xml:space="preserve"> </w:t>
      </w:r>
      <w:r w:rsidRPr="004668EF">
        <w:rPr>
          <w:rFonts w:hint="eastAsia"/>
        </w:rPr>
        <w:t>Екатерина</w:t>
      </w:r>
      <w:r w:rsidRPr="004668EF">
        <w:t xml:space="preserve"> </w:t>
      </w:r>
      <w:r w:rsidRPr="004668EF">
        <w:rPr>
          <w:rFonts w:hint="eastAsia"/>
        </w:rPr>
        <w:t>Александровна</w:t>
      </w:r>
      <w:r>
        <w:t xml:space="preserve"> </w:t>
      </w:r>
      <w:r w:rsidRPr="004668EF">
        <w:rPr>
          <w:rFonts w:hint="eastAsia"/>
        </w:rPr>
        <w:t>Лингво</w:t>
      </w:r>
      <w:r w:rsidRPr="004668EF">
        <w:t>-</w:t>
      </w:r>
      <w:r w:rsidRPr="004668EF">
        <w:rPr>
          <w:rFonts w:hint="eastAsia"/>
        </w:rPr>
        <w:t>когнитивный</w:t>
      </w:r>
      <w:r w:rsidRPr="004668EF">
        <w:t xml:space="preserve"> </w:t>
      </w:r>
      <w:r w:rsidRPr="004668EF">
        <w:rPr>
          <w:rFonts w:hint="eastAsia"/>
        </w:rPr>
        <w:t>анализ</w:t>
      </w:r>
      <w:r w:rsidRPr="004668EF">
        <w:t xml:space="preserve"> </w:t>
      </w:r>
      <w:r w:rsidRPr="004668EF">
        <w:rPr>
          <w:rFonts w:hint="eastAsia"/>
        </w:rPr>
        <w:t>жанров</w:t>
      </w:r>
      <w:r w:rsidRPr="004668EF">
        <w:t xml:space="preserve"> </w:t>
      </w:r>
      <w:r w:rsidRPr="004668EF">
        <w:rPr>
          <w:rFonts w:hint="eastAsia"/>
        </w:rPr>
        <w:t>спортивного</w:t>
      </w:r>
      <w:r w:rsidRPr="004668EF">
        <w:t xml:space="preserve"> </w:t>
      </w:r>
      <w:r w:rsidRPr="004668EF">
        <w:rPr>
          <w:rFonts w:hint="eastAsia"/>
        </w:rPr>
        <w:t>дискурса</w:t>
      </w:r>
      <w:r w:rsidRPr="004668EF">
        <w:t xml:space="preserve"> (</w:t>
      </w:r>
      <w:r w:rsidRPr="004668EF">
        <w:rPr>
          <w:rFonts w:hint="eastAsia"/>
        </w:rPr>
        <w:t>на</w:t>
      </w:r>
      <w:r w:rsidRPr="004668EF">
        <w:t xml:space="preserve"> </w:t>
      </w:r>
      <w:r w:rsidRPr="004668EF">
        <w:rPr>
          <w:rFonts w:hint="eastAsia"/>
        </w:rPr>
        <w:t>материале</w:t>
      </w:r>
      <w:r w:rsidRPr="004668EF">
        <w:t xml:space="preserve"> </w:t>
      </w:r>
      <w:r w:rsidRPr="004668EF">
        <w:rPr>
          <w:rFonts w:hint="eastAsia"/>
        </w:rPr>
        <w:t>английского</w:t>
      </w:r>
      <w:r w:rsidRPr="004668EF">
        <w:t xml:space="preserve"> </w:t>
      </w:r>
      <w:r w:rsidRPr="004668EF">
        <w:rPr>
          <w:rFonts w:hint="eastAsia"/>
        </w:rPr>
        <w:t>языка</w:t>
      </w:r>
      <w:r w:rsidRPr="004668EF">
        <w:t>)</w:t>
      </w:r>
    </w:p>
    <w:p w14:paraId="3C2861FC" w14:textId="77777777" w:rsidR="004668EF" w:rsidRDefault="004668EF" w:rsidP="004668EF">
      <w:r>
        <w:rPr>
          <w:rFonts w:hint="eastAsia"/>
        </w:rPr>
        <w:t>ОГЛАВЛЕНИЕ</w:t>
      </w:r>
      <w:r>
        <w:t xml:space="preserve"> </w:t>
      </w:r>
      <w:r>
        <w:rPr>
          <w:rFonts w:hint="eastAsia"/>
        </w:rPr>
        <w:t>ДИССЕРТАЦИИ</w:t>
      </w:r>
    </w:p>
    <w:p w14:paraId="7443D01E" w14:textId="77777777" w:rsidR="004668EF" w:rsidRDefault="004668EF" w:rsidP="004668EF">
      <w:r>
        <w:rPr>
          <w:rFonts w:hint="eastAsia"/>
        </w:rPr>
        <w:t>кандидат</w:t>
      </w:r>
      <w:r>
        <w:t xml:space="preserve"> </w:t>
      </w:r>
      <w:r>
        <w:rPr>
          <w:rFonts w:hint="eastAsia"/>
        </w:rPr>
        <w:t>наук</w:t>
      </w:r>
      <w:r>
        <w:t xml:space="preserve"> </w:t>
      </w:r>
      <w:r>
        <w:rPr>
          <w:rFonts w:hint="eastAsia"/>
        </w:rPr>
        <w:t>Новикова</w:t>
      </w:r>
      <w:r>
        <w:t xml:space="preserve"> </w:t>
      </w:r>
      <w:r>
        <w:rPr>
          <w:rFonts w:hint="eastAsia"/>
        </w:rPr>
        <w:t>Екатерина</w:t>
      </w:r>
      <w:r>
        <w:t xml:space="preserve"> </w:t>
      </w:r>
      <w:r>
        <w:rPr>
          <w:rFonts w:hint="eastAsia"/>
        </w:rPr>
        <w:t>Александровна</w:t>
      </w:r>
    </w:p>
    <w:p w14:paraId="68940B5A" w14:textId="77777777" w:rsidR="004668EF" w:rsidRDefault="004668EF" w:rsidP="004668EF">
      <w:r>
        <w:rPr>
          <w:rFonts w:hint="eastAsia"/>
        </w:rPr>
        <w:t>ВВЕДЕНИЕ</w:t>
      </w:r>
    </w:p>
    <w:p w14:paraId="128470A9" w14:textId="77777777" w:rsidR="004668EF" w:rsidRDefault="004668EF" w:rsidP="004668EF"/>
    <w:p w14:paraId="7DE2CB9F" w14:textId="77777777" w:rsidR="004668EF" w:rsidRDefault="004668EF" w:rsidP="004668EF">
      <w:r>
        <w:rPr>
          <w:rFonts w:hint="eastAsia"/>
        </w:rPr>
        <w:t>ГЛАВА</w:t>
      </w:r>
      <w:r>
        <w:t xml:space="preserve"> 1. </w:t>
      </w:r>
      <w:r>
        <w:rPr>
          <w:rFonts w:hint="eastAsia"/>
        </w:rPr>
        <w:t>ТЕОРЕТИЧЕСКИЕ</w:t>
      </w:r>
      <w:r>
        <w:t xml:space="preserve"> </w:t>
      </w:r>
      <w:r>
        <w:rPr>
          <w:rFonts w:hint="eastAsia"/>
        </w:rPr>
        <w:t>АСПЕКТЫ</w:t>
      </w:r>
      <w:r>
        <w:t xml:space="preserve"> </w:t>
      </w:r>
      <w:r>
        <w:rPr>
          <w:rFonts w:hint="eastAsia"/>
        </w:rPr>
        <w:t>ИЗУЧЕНИЯ</w:t>
      </w:r>
      <w:r>
        <w:t xml:space="preserve"> </w:t>
      </w:r>
      <w:r>
        <w:rPr>
          <w:rFonts w:hint="eastAsia"/>
        </w:rPr>
        <w:t>СПОРТИВНОГО</w:t>
      </w:r>
      <w:r>
        <w:t xml:space="preserve"> </w:t>
      </w:r>
      <w:r>
        <w:rPr>
          <w:rFonts w:hint="eastAsia"/>
        </w:rPr>
        <w:t>ДИСКУРСА</w:t>
      </w:r>
    </w:p>
    <w:p w14:paraId="00AA96DD" w14:textId="77777777" w:rsidR="004668EF" w:rsidRDefault="004668EF" w:rsidP="004668EF"/>
    <w:p w14:paraId="2B6A58C1" w14:textId="77777777" w:rsidR="004668EF" w:rsidRDefault="004668EF" w:rsidP="004668EF">
      <w:r>
        <w:t xml:space="preserve">1. 1. </w:t>
      </w:r>
      <w:r>
        <w:rPr>
          <w:rFonts w:hint="eastAsia"/>
        </w:rPr>
        <w:t>Основные</w:t>
      </w:r>
      <w:r>
        <w:t xml:space="preserve"> </w:t>
      </w:r>
      <w:r>
        <w:rPr>
          <w:rFonts w:hint="eastAsia"/>
        </w:rPr>
        <w:t>понятия</w:t>
      </w:r>
      <w:r>
        <w:t xml:space="preserve"> </w:t>
      </w:r>
      <w:r>
        <w:rPr>
          <w:rFonts w:hint="eastAsia"/>
        </w:rPr>
        <w:t>когнитивно</w:t>
      </w:r>
      <w:r>
        <w:t>-</w:t>
      </w:r>
      <w:r>
        <w:rPr>
          <w:rFonts w:hint="eastAsia"/>
        </w:rPr>
        <w:t>дискурсивной</w:t>
      </w:r>
      <w:r>
        <w:t xml:space="preserve"> </w:t>
      </w:r>
      <w:r>
        <w:rPr>
          <w:rFonts w:hint="eastAsia"/>
        </w:rPr>
        <w:t>парадигмы</w:t>
      </w:r>
      <w:r>
        <w:t xml:space="preserve"> </w:t>
      </w:r>
      <w:r>
        <w:rPr>
          <w:rFonts w:hint="eastAsia"/>
        </w:rPr>
        <w:t>в</w:t>
      </w:r>
      <w:r>
        <w:t xml:space="preserve"> </w:t>
      </w:r>
      <w:r>
        <w:rPr>
          <w:rFonts w:hint="eastAsia"/>
        </w:rPr>
        <w:t>свете</w:t>
      </w:r>
      <w:r>
        <w:t xml:space="preserve"> </w:t>
      </w:r>
      <w:r>
        <w:rPr>
          <w:rFonts w:hint="eastAsia"/>
        </w:rPr>
        <w:t>лингво</w:t>
      </w:r>
      <w:r>
        <w:t>-</w:t>
      </w:r>
    </w:p>
    <w:p w14:paraId="29DBADFF" w14:textId="77777777" w:rsidR="004668EF" w:rsidRDefault="004668EF" w:rsidP="004668EF"/>
    <w:p w14:paraId="6BAED25C" w14:textId="77777777" w:rsidR="004668EF" w:rsidRDefault="004668EF" w:rsidP="004668EF">
      <w:r>
        <w:rPr>
          <w:rFonts w:hint="eastAsia"/>
        </w:rPr>
        <w:t>когнитивного</w:t>
      </w:r>
      <w:r>
        <w:t xml:space="preserve"> </w:t>
      </w:r>
      <w:r>
        <w:rPr>
          <w:rFonts w:hint="eastAsia"/>
        </w:rPr>
        <w:t>подхода</w:t>
      </w:r>
    </w:p>
    <w:p w14:paraId="2CC8F6E4" w14:textId="77777777" w:rsidR="004668EF" w:rsidRDefault="004668EF" w:rsidP="004668EF"/>
    <w:p w14:paraId="34B4546F" w14:textId="77777777" w:rsidR="004668EF" w:rsidRDefault="004668EF" w:rsidP="004668EF">
      <w:r>
        <w:t xml:space="preserve">1. 1. 1. </w:t>
      </w:r>
      <w:r>
        <w:rPr>
          <w:rFonts w:hint="eastAsia"/>
        </w:rPr>
        <w:t>Когнитивно</w:t>
      </w:r>
      <w:r>
        <w:t>-</w:t>
      </w:r>
      <w:r>
        <w:rPr>
          <w:rFonts w:hint="eastAsia"/>
        </w:rPr>
        <w:t>дискурсивная</w:t>
      </w:r>
      <w:r>
        <w:t xml:space="preserve"> </w:t>
      </w:r>
      <w:r>
        <w:rPr>
          <w:rFonts w:hint="eastAsia"/>
        </w:rPr>
        <w:t>парадигма</w:t>
      </w:r>
      <w:r>
        <w:t xml:space="preserve"> </w:t>
      </w:r>
      <w:r>
        <w:rPr>
          <w:rFonts w:hint="eastAsia"/>
        </w:rPr>
        <w:t>как</w:t>
      </w:r>
      <w:r>
        <w:t xml:space="preserve"> </w:t>
      </w:r>
      <w:r>
        <w:rPr>
          <w:rFonts w:hint="eastAsia"/>
        </w:rPr>
        <w:t>интегративная</w:t>
      </w:r>
    </w:p>
    <w:p w14:paraId="0517E45E" w14:textId="77777777" w:rsidR="004668EF" w:rsidRDefault="004668EF" w:rsidP="004668EF"/>
    <w:p w14:paraId="00A0ACEA" w14:textId="77777777" w:rsidR="004668EF" w:rsidRDefault="004668EF" w:rsidP="004668EF">
      <w:r>
        <w:rPr>
          <w:rFonts w:hint="eastAsia"/>
        </w:rPr>
        <w:t>«</w:t>
      </w:r>
      <w:r>
        <w:rPr>
          <w:rFonts w:hint="eastAsia"/>
        </w:rPr>
        <w:t>дисциплинарная</w:t>
      </w:r>
      <w:r>
        <w:t xml:space="preserve"> </w:t>
      </w:r>
      <w:r>
        <w:rPr>
          <w:rFonts w:hint="eastAsia"/>
        </w:rPr>
        <w:t>матрица</w:t>
      </w:r>
      <w:r>
        <w:rPr>
          <w:rFonts w:hint="eastAsia"/>
        </w:rPr>
        <w:t>»</w:t>
      </w:r>
    </w:p>
    <w:p w14:paraId="2F163A6A" w14:textId="77777777" w:rsidR="004668EF" w:rsidRDefault="004668EF" w:rsidP="004668EF"/>
    <w:p w14:paraId="02CBD133" w14:textId="77777777" w:rsidR="004668EF" w:rsidRDefault="004668EF" w:rsidP="004668EF">
      <w:r>
        <w:t xml:space="preserve">1. 1. 2. </w:t>
      </w:r>
      <w:r>
        <w:rPr>
          <w:rFonts w:hint="eastAsia"/>
        </w:rPr>
        <w:t>Вариативность</w:t>
      </w:r>
      <w:r>
        <w:t xml:space="preserve"> </w:t>
      </w:r>
      <w:r>
        <w:rPr>
          <w:rFonts w:hint="eastAsia"/>
        </w:rPr>
        <w:t>трактовки</w:t>
      </w:r>
      <w:r>
        <w:t xml:space="preserve"> </w:t>
      </w:r>
      <w:r>
        <w:rPr>
          <w:rFonts w:hint="eastAsia"/>
        </w:rPr>
        <w:t>термина</w:t>
      </w:r>
      <w:r>
        <w:t xml:space="preserve"> </w:t>
      </w:r>
      <w:r>
        <w:rPr>
          <w:rFonts w:hint="eastAsia"/>
        </w:rPr>
        <w:t>«</w:t>
      </w:r>
      <w:r>
        <w:rPr>
          <w:rFonts w:hint="eastAsia"/>
        </w:rPr>
        <w:t>дискурс</w:t>
      </w:r>
      <w:r>
        <w:rPr>
          <w:rFonts w:hint="eastAsia"/>
        </w:rPr>
        <w:t>»</w:t>
      </w:r>
    </w:p>
    <w:p w14:paraId="60254497" w14:textId="77777777" w:rsidR="004668EF" w:rsidRDefault="004668EF" w:rsidP="004668EF"/>
    <w:p w14:paraId="10C539C1" w14:textId="77777777" w:rsidR="004668EF" w:rsidRDefault="004668EF" w:rsidP="004668EF">
      <w:r>
        <w:t xml:space="preserve">1. 1. 3. </w:t>
      </w:r>
      <w:r>
        <w:rPr>
          <w:rFonts w:hint="eastAsia"/>
        </w:rPr>
        <w:t>Дихотомия</w:t>
      </w:r>
      <w:r>
        <w:t xml:space="preserve"> </w:t>
      </w:r>
      <w:r>
        <w:rPr>
          <w:rFonts w:hint="eastAsia"/>
        </w:rPr>
        <w:t>понятий</w:t>
      </w:r>
      <w:r>
        <w:t xml:space="preserve"> </w:t>
      </w:r>
      <w:r>
        <w:rPr>
          <w:rFonts w:hint="eastAsia"/>
        </w:rPr>
        <w:t>«</w:t>
      </w:r>
      <w:r>
        <w:rPr>
          <w:rFonts w:hint="eastAsia"/>
        </w:rPr>
        <w:t>текст</w:t>
      </w:r>
      <w:r>
        <w:rPr>
          <w:rFonts w:hint="eastAsia"/>
        </w:rPr>
        <w:t>»</w:t>
      </w:r>
      <w:r>
        <w:t xml:space="preserve"> </w:t>
      </w:r>
      <w:r>
        <w:rPr>
          <w:rFonts w:hint="eastAsia"/>
        </w:rPr>
        <w:t>и</w:t>
      </w:r>
      <w:r>
        <w:t xml:space="preserve"> </w:t>
      </w:r>
      <w:r>
        <w:rPr>
          <w:rFonts w:hint="eastAsia"/>
        </w:rPr>
        <w:t>«</w:t>
      </w:r>
      <w:r>
        <w:rPr>
          <w:rFonts w:hint="eastAsia"/>
        </w:rPr>
        <w:t>дискурс</w:t>
      </w:r>
      <w:r>
        <w:rPr>
          <w:rFonts w:hint="eastAsia"/>
        </w:rPr>
        <w:t>»</w:t>
      </w:r>
    </w:p>
    <w:p w14:paraId="79454839" w14:textId="77777777" w:rsidR="004668EF" w:rsidRDefault="004668EF" w:rsidP="004668EF"/>
    <w:p w14:paraId="71F0ABDD" w14:textId="77777777" w:rsidR="004668EF" w:rsidRDefault="004668EF" w:rsidP="004668EF">
      <w:r>
        <w:t xml:space="preserve">1. 1. 4. </w:t>
      </w:r>
      <w:r>
        <w:rPr>
          <w:rFonts w:hint="eastAsia"/>
        </w:rPr>
        <w:t>Институциональный</w:t>
      </w:r>
      <w:r>
        <w:t xml:space="preserve"> </w:t>
      </w:r>
      <w:r>
        <w:rPr>
          <w:rFonts w:hint="eastAsia"/>
        </w:rPr>
        <w:t>дискурс</w:t>
      </w:r>
      <w:r>
        <w:t xml:space="preserve"> </w:t>
      </w:r>
      <w:r>
        <w:rPr>
          <w:rFonts w:hint="eastAsia"/>
        </w:rPr>
        <w:t>как</w:t>
      </w:r>
      <w:r>
        <w:t xml:space="preserve"> </w:t>
      </w:r>
      <w:r>
        <w:rPr>
          <w:rFonts w:hint="eastAsia"/>
        </w:rPr>
        <w:t>когнитивно</w:t>
      </w:r>
      <w:r>
        <w:t>-</w:t>
      </w:r>
      <w:r>
        <w:rPr>
          <w:rFonts w:hint="eastAsia"/>
        </w:rPr>
        <w:t>коммуникативный</w:t>
      </w:r>
    </w:p>
    <w:p w14:paraId="38FE328C" w14:textId="77777777" w:rsidR="004668EF" w:rsidRDefault="004668EF" w:rsidP="004668EF"/>
    <w:p w14:paraId="0AE6090B" w14:textId="77777777" w:rsidR="004668EF" w:rsidRDefault="004668EF" w:rsidP="004668EF">
      <w:r>
        <w:rPr>
          <w:rFonts w:hint="eastAsia"/>
        </w:rPr>
        <w:t>вид</w:t>
      </w:r>
      <w:r>
        <w:t xml:space="preserve"> </w:t>
      </w:r>
      <w:r>
        <w:rPr>
          <w:rFonts w:hint="eastAsia"/>
        </w:rPr>
        <w:t>деятельности</w:t>
      </w:r>
    </w:p>
    <w:p w14:paraId="35F598DA" w14:textId="77777777" w:rsidR="004668EF" w:rsidRDefault="004668EF" w:rsidP="004668EF"/>
    <w:p w14:paraId="29F5C354" w14:textId="77777777" w:rsidR="004668EF" w:rsidRDefault="004668EF" w:rsidP="004668EF">
      <w:r>
        <w:t xml:space="preserve">1. 2. </w:t>
      </w:r>
      <w:r>
        <w:rPr>
          <w:rFonts w:hint="eastAsia"/>
        </w:rPr>
        <w:t>Лингвистические</w:t>
      </w:r>
      <w:r>
        <w:t xml:space="preserve"> </w:t>
      </w:r>
      <w:r>
        <w:rPr>
          <w:rFonts w:hint="eastAsia"/>
        </w:rPr>
        <w:t>и</w:t>
      </w:r>
      <w:r>
        <w:t xml:space="preserve"> </w:t>
      </w:r>
      <w:r>
        <w:rPr>
          <w:rFonts w:hint="eastAsia"/>
        </w:rPr>
        <w:t>экстралингвистические</w:t>
      </w:r>
      <w:r>
        <w:t xml:space="preserve"> </w:t>
      </w:r>
      <w:r>
        <w:rPr>
          <w:rFonts w:hint="eastAsia"/>
        </w:rPr>
        <w:t>предпосылки</w:t>
      </w:r>
      <w:r>
        <w:t xml:space="preserve"> </w:t>
      </w:r>
      <w:r>
        <w:rPr>
          <w:rFonts w:hint="eastAsia"/>
        </w:rPr>
        <w:t>формирования</w:t>
      </w:r>
    </w:p>
    <w:p w14:paraId="54534914" w14:textId="77777777" w:rsidR="004668EF" w:rsidRDefault="004668EF" w:rsidP="004668EF"/>
    <w:p w14:paraId="1A275CC2" w14:textId="77777777" w:rsidR="004668EF" w:rsidRDefault="004668EF" w:rsidP="004668EF">
      <w:r>
        <w:rPr>
          <w:rFonts w:hint="eastAsia"/>
        </w:rPr>
        <w:t>спортивного</w:t>
      </w:r>
      <w:r>
        <w:t xml:space="preserve"> </w:t>
      </w:r>
      <w:r>
        <w:rPr>
          <w:rFonts w:hint="eastAsia"/>
        </w:rPr>
        <w:t>дискурса</w:t>
      </w:r>
    </w:p>
    <w:p w14:paraId="731E45CE" w14:textId="77777777" w:rsidR="004668EF" w:rsidRDefault="004668EF" w:rsidP="004668EF"/>
    <w:p w14:paraId="6B68ED0A" w14:textId="77777777" w:rsidR="004668EF" w:rsidRDefault="004668EF" w:rsidP="004668EF">
      <w:r>
        <w:t xml:space="preserve">1. 3. </w:t>
      </w:r>
      <w:r>
        <w:rPr>
          <w:rFonts w:hint="eastAsia"/>
        </w:rPr>
        <w:t>Лингво</w:t>
      </w:r>
      <w:r>
        <w:t>-</w:t>
      </w:r>
      <w:r>
        <w:rPr>
          <w:rFonts w:hint="eastAsia"/>
        </w:rPr>
        <w:t>когнитивный</w:t>
      </w:r>
      <w:r>
        <w:t xml:space="preserve"> </w:t>
      </w:r>
      <w:r>
        <w:rPr>
          <w:rFonts w:hint="eastAsia"/>
        </w:rPr>
        <w:t>подход</w:t>
      </w:r>
      <w:r>
        <w:t xml:space="preserve"> </w:t>
      </w:r>
      <w:r>
        <w:rPr>
          <w:rFonts w:hint="eastAsia"/>
        </w:rPr>
        <w:t>к</w:t>
      </w:r>
      <w:r>
        <w:t xml:space="preserve"> </w:t>
      </w:r>
      <w:r>
        <w:rPr>
          <w:rFonts w:hint="eastAsia"/>
        </w:rPr>
        <w:t>исследованию</w:t>
      </w:r>
      <w:r>
        <w:t xml:space="preserve"> </w:t>
      </w:r>
      <w:r>
        <w:rPr>
          <w:rFonts w:hint="eastAsia"/>
        </w:rPr>
        <w:t>спортивного</w:t>
      </w:r>
      <w:r>
        <w:t xml:space="preserve"> </w:t>
      </w:r>
      <w:r>
        <w:rPr>
          <w:rFonts w:hint="eastAsia"/>
        </w:rPr>
        <w:t>дискурса</w:t>
      </w:r>
    </w:p>
    <w:p w14:paraId="335A868E" w14:textId="77777777" w:rsidR="004668EF" w:rsidRDefault="004668EF" w:rsidP="004668EF"/>
    <w:p w14:paraId="32E8BB0C" w14:textId="77777777" w:rsidR="004668EF" w:rsidRDefault="004668EF" w:rsidP="004668EF">
      <w:r>
        <w:t xml:space="preserve">1. 3. 1. </w:t>
      </w:r>
      <w:r>
        <w:rPr>
          <w:rFonts w:hint="eastAsia"/>
        </w:rPr>
        <w:t>Особенности</w:t>
      </w:r>
      <w:r>
        <w:t xml:space="preserve"> </w:t>
      </w:r>
      <w:r>
        <w:rPr>
          <w:rFonts w:hint="eastAsia"/>
        </w:rPr>
        <w:t>терминологической</w:t>
      </w:r>
      <w:r>
        <w:t xml:space="preserve"> </w:t>
      </w:r>
      <w:r>
        <w:rPr>
          <w:rFonts w:hint="eastAsia"/>
        </w:rPr>
        <w:t>системы</w:t>
      </w:r>
      <w:r>
        <w:t xml:space="preserve"> </w:t>
      </w:r>
      <w:r>
        <w:rPr>
          <w:rFonts w:hint="eastAsia"/>
        </w:rPr>
        <w:t>подъязыка</w:t>
      </w:r>
      <w:r>
        <w:t xml:space="preserve"> </w:t>
      </w:r>
      <w:r>
        <w:rPr>
          <w:rFonts w:hint="eastAsia"/>
        </w:rPr>
        <w:t>спорта</w:t>
      </w:r>
    </w:p>
    <w:p w14:paraId="255C7D73" w14:textId="77777777" w:rsidR="004668EF" w:rsidRDefault="004668EF" w:rsidP="004668EF"/>
    <w:p w14:paraId="68456031" w14:textId="77777777" w:rsidR="004668EF" w:rsidRDefault="004668EF" w:rsidP="004668EF">
      <w:r>
        <w:t xml:space="preserve">1. 3. 2. </w:t>
      </w:r>
      <w:r>
        <w:rPr>
          <w:rFonts w:hint="eastAsia"/>
        </w:rPr>
        <w:t>Системообразующие</w:t>
      </w:r>
      <w:r>
        <w:t xml:space="preserve"> </w:t>
      </w:r>
      <w:r>
        <w:rPr>
          <w:rFonts w:hint="eastAsia"/>
        </w:rPr>
        <w:t>признаки</w:t>
      </w:r>
      <w:r>
        <w:t xml:space="preserve"> </w:t>
      </w:r>
      <w:r>
        <w:rPr>
          <w:rFonts w:hint="eastAsia"/>
        </w:rPr>
        <w:t>спортивного</w:t>
      </w:r>
      <w:r>
        <w:t xml:space="preserve"> </w:t>
      </w:r>
      <w:r>
        <w:rPr>
          <w:rFonts w:hint="eastAsia"/>
        </w:rPr>
        <w:t>дискурса</w:t>
      </w:r>
      <w:r>
        <w:t xml:space="preserve"> </w:t>
      </w:r>
      <w:r>
        <w:rPr>
          <w:rFonts w:hint="eastAsia"/>
        </w:rPr>
        <w:t>с</w:t>
      </w:r>
      <w:r>
        <w:t xml:space="preserve"> </w:t>
      </w:r>
      <w:r>
        <w:rPr>
          <w:rFonts w:hint="eastAsia"/>
        </w:rPr>
        <w:t>позиции</w:t>
      </w:r>
      <w:r>
        <w:t xml:space="preserve"> </w:t>
      </w:r>
      <w:r>
        <w:rPr>
          <w:rFonts w:hint="eastAsia"/>
        </w:rPr>
        <w:t>лингво</w:t>
      </w:r>
      <w:r>
        <w:t>-</w:t>
      </w:r>
      <w:r>
        <w:rPr>
          <w:rFonts w:hint="eastAsia"/>
        </w:rPr>
        <w:t>когнитивного</w:t>
      </w:r>
      <w:r>
        <w:t xml:space="preserve"> </w:t>
      </w:r>
      <w:r>
        <w:rPr>
          <w:rFonts w:hint="eastAsia"/>
        </w:rPr>
        <w:t>подхода</w:t>
      </w:r>
    </w:p>
    <w:p w14:paraId="48883994" w14:textId="77777777" w:rsidR="004668EF" w:rsidRDefault="004668EF" w:rsidP="004668EF"/>
    <w:p w14:paraId="2D15AD52" w14:textId="77777777" w:rsidR="004668EF" w:rsidRDefault="004668EF" w:rsidP="004668EF">
      <w:r>
        <w:t xml:space="preserve">1. 3. 3. </w:t>
      </w:r>
      <w:r>
        <w:rPr>
          <w:rFonts w:hint="eastAsia"/>
        </w:rPr>
        <w:t>Концептуальная</w:t>
      </w:r>
      <w:r>
        <w:t xml:space="preserve"> </w:t>
      </w:r>
      <w:r>
        <w:rPr>
          <w:rFonts w:hint="eastAsia"/>
        </w:rPr>
        <w:t>структура</w:t>
      </w:r>
      <w:r>
        <w:t xml:space="preserve"> </w:t>
      </w:r>
      <w:r>
        <w:rPr>
          <w:rFonts w:hint="eastAsia"/>
        </w:rPr>
        <w:t>спортивного</w:t>
      </w:r>
      <w:r>
        <w:t xml:space="preserve"> </w:t>
      </w:r>
      <w:r>
        <w:rPr>
          <w:rFonts w:hint="eastAsia"/>
        </w:rPr>
        <w:t>дискурса</w:t>
      </w:r>
    </w:p>
    <w:p w14:paraId="33A6F25D" w14:textId="77777777" w:rsidR="004668EF" w:rsidRDefault="004668EF" w:rsidP="004668EF"/>
    <w:p w14:paraId="26ACAFE1" w14:textId="77777777" w:rsidR="004668EF" w:rsidRDefault="004668EF" w:rsidP="004668EF">
      <w:r>
        <w:t xml:space="preserve">1. 4. </w:t>
      </w:r>
      <w:r>
        <w:rPr>
          <w:rFonts w:hint="eastAsia"/>
        </w:rPr>
        <w:t>Жанровая</w:t>
      </w:r>
      <w:r>
        <w:t xml:space="preserve"> </w:t>
      </w:r>
      <w:r>
        <w:rPr>
          <w:rFonts w:hint="eastAsia"/>
        </w:rPr>
        <w:t>составляющая</w:t>
      </w:r>
      <w:r>
        <w:t xml:space="preserve"> </w:t>
      </w:r>
      <w:r>
        <w:rPr>
          <w:rFonts w:hint="eastAsia"/>
        </w:rPr>
        <w:t>спортивного</w:t>
      </w:r>
      <w:r>
        <w:t xml:space="preserve"> </w:t>
      </w:r>
      <w:r>
        <w:rPr>
          <w:rFonts w:hint="eastAsia"/>
        </w:rPr>
        <w:t>дискурса</w:t>
      </w:r>
    </w:p>
    <w:p w14:paraId="49E41943" w14:textId="77777777" w:rsidR="004668EF" w:rsidRDefault="004668EF" w:rsidP="004668EF"/>
    <w:p w14:paraId="4EAA06F7" w14:textId="77777777" w:rsidR="004668EF" w:rsidRDefault="004668EF" w:rsidP="004668EF">
      <w:r>
        <w:rPr>
          <w:rFonts w:hint="eastAsia"/>
        </w:rPr>
        <w:t>Выводы</w:t>
      </w:r>
      <w:r>
        <w:t xml:space="preserve"> </w:t>
      </w:r>
      <w:r>
        <w:rPr>
          <w:rFonts w:hint="eastAsia"/>
        </w:rPr>
        <w:t>по</w:t>
      </w:r>
      <w:r>
        <w:t xml:space="preserve"> </w:t>
      </w:r>
      <w:r>
        <w:rPr>
          <w:rFonts w:hint="eastAsia"/>
        </w:rPr>
        <w:t>Главе</w:t>
      </w:r>
    </w:p>
    <w:p w14:paraId="6BDA1396" w14:textId="77777777" w:rsidR="004668EF" w:rsidRDefault="004668EF" w:rsidP="004668EF"/>
    <w:p w14:paraId="282E43E0" w14:textId="77777777" w:rsidR="004668EF" w:rsidRDefault="004668EF" w:rsidP="004668EF">
      <w:r>
        <w:rPr>
          <w:rFonts w:hint="eastAsia"/>
        </w:rPr>
        <w:t>ГЛАВА</w:t>
      </w:r>
      <w:r>
        <w:t xml:space="preserve"> 2. </w:t>
      </w:r>
      <w:r>
        <w:rPr>
          <w:rFonts w:hint="eastAsia"/>
        </w:rPr>
        <w:t>МЕТОДОЛОГИЯ</w:t>
      </w:r>
      <w:r>
        <w:t xml:space="preserve"> </w:t>
      </w:r>
      <w:r>
        <w:rPr>
          <w:rFonts w:hint="eastAsia"/>
        </w:rPr>
        <w:t>ИССЛЕДОВАНИЯ</w:t>
      </w:r>
      <w:r>
        <w:t xml:space="preserve"> </w:t>
      </w:r>
      <w:r>
        <w:rPr>
          <w:rFonts w:hint="eastAsia"/>
        </w:rPr>
        <w:t>СПОРТИВНОГО</w:t>
      </w:r>
      <w:r>
        <w:t xml:space="preserve"> </w:t>
      </w:r>
      <w:r>
        <w:rPr>
          <w:rFonts w:hint="eastAsia"/>
        </w:rPr>
        <w:t>ДИСКУРСА</w:t>
      </w:r>
    </w:p>
    <w:p w14:paraId="11EEAEE3" w14:textId="77777777" w:rsidR="004668EF" w:rsidRDefault="004668EF" w:rsidP="004668EF"/>
    <w:p w14:paraId="0CB7EB06" w14:textId="77777777" w:rsidR="004668EF" w:rsidRDefault="004668EF" w:rsidP="004668EF">
      <w:r>
        <w:t xml:space="preserve">2. 1. </w:t>
      </w:r>
      <w:r>
        <w:rPr>
          <w:rFonts w:hint="eastAsia"/>
        </w:rPr>
        <w:t>Структура</w:t>
      </w:r>
      <w:r>
        <w:t xml:space="preserve"> </w:t>
      </w:r>
      <w:r>
        <w:rPr>
          <w:rFonts w:hint="eastAsia"/>
        </w:rPr>
        <w:t>дискурса</w:t>
      </w:r>
    </w:p>
    <w:p w14:paraId="06BFED45" w14:textId="77777777" w:rsidR="004668EF" w:rsidRDefault="004668EF" w:rsidP="004668EF"/>
    <w:p w14:paraId="0BFE2A5D" w14:textId="77777777" w:rsidR="004668EF" w:rsidRDefault="004668EF" w:rsidP="004668EF">
      <w:r>
        <w:t xml:space="preserve">2. 2. </w:t>
      </w:r>
      <w:r>
        <w:rPr>
          <w:rFonts w:hint="eastAsia"/>
        </w:rPr>
        <w:t>Микро</w:t>
      </w:r>
      <w:r>
        <w:t xml:space="preserve">- </w:t>
      </w:r>
      <w:r>
        <w:rPr>
          <w:rFonts w:hint="eastAsia"/>
        </w:rPr>
        <w:t>и</w:t>
      </w:r>
      <w:r>
        <w:t xml:space="preserve"> </w:t>
      </w:r>
      <w:r>
        <w:rPr>
          <w:rFonts w:hint="eastAsia"/>
        </w:rPr>
        <w:t>макроструктура</w:t>
      </w:r>
      <w:r>
        <w:t xml:space="preserve"> </w:t>
      </w:r>
      <w:r>
        <w:rPr>
          <w:rFonts w:hint="eastAsia"/>
        </w:rPr>
        <w:t>жанров</w:t>
      </w:r>
      <w:r>
        <w:t xml:space="preserve"> </w:t>
      </w:r>
      <w:r>
        <w:rPr>
          <w:rFonts w:hint="eastAsia"/>
        </w:rPr>
        <w:t>спортивного</w:t>
      </w:r>
      <w:r>
        <w:t xml:space="preserve"> </w:t>
      </w:r>
      <w:r>
        <w:rPr>
          <w:rFonts w:hint="eastAsia"/>
        </w:rPr>
        <w:t>дискурса</w:t>
      </w:r>
    </w:p>
    <w:p w14:paraId="30ABF167" w14:textId="77777777" w:rsidR="004668EF" w:rsidRDefault="004668EF" w:rsidP="004668EF"/>
    <w:p w14:paraId="4F58B80F" w14:textId="77777777" w:rsidR="004668EF" w:rsidRDefault="004668EF" w:rsidP="004668EF">
      <w:r>
        <w:t xml:space="preserve">2. 2. 1. </w:t>
      </w:r>
      <w:r>
        <w:rPr>
          <w:rFonts w:hint="eastAsia"/>
        </w:rPr>
        <w:t>Структура</w:t>
      </w:r>
      <w:r>
        <w:t xml:space="preserve"> </w:t>
      </w:r>
      <w:r>
        <w:rPr>
          <w:rFonts w:hint="eastAsia"/>
        </w:rPr>
        <w:t>спортивной</w:t>
      </w:r>
      <w:r>
        <w:t xml:space="preserve"> </w:t>
      </w:r>
      <w:r>
        <w:rPr>
          <w:rFonts w:hint="eastAsia"/>
        </w:rPr>
        <w:t>аналитической</w:t>
      </w:r>
      <w:r>
        <w:t xml:space="preserve"> </w:t>
      </w:r>
      <w:r>
        <w:rPr>
          <w:rFonts w:hint="eastAsia"/>
        </w:rPr>
        <w:t>статьи</w:t>
      </w:r>
    </w:p>
    <w:p w14:paraId="199A07C5" w14:textId="77777777" w:rsidR="004668EF" w:rsidRDefault="004668EF" w:rsidP="004668EF"/>
    <w:p w14:paraId="4528CEC2" w14:textId="77777777" w:rsidR="004668EF" w:rsidRDefault="004668EF" w:rsidP="004668EF">
      <w:r>
        <w:t xml:space="preserve">2. 2. 2. </w:t>
      </w:r>
      <w:r>
        <w:rPr>
          <w:rFonts w:hint="eastAsia"/>
        </w:rPr>
        <w:t>Структура</w:t>
      </w:r>
      <w:r>
        <w:t xml:space="preserve"> </w:t>
      </w:r>
      <w:r>
        <w:rPr>
          <w:rFonts w:hint="eastAsia"/>
        </w:rPr>
        <w:t>спортивного</w:t>
      </w:r>
      <w:r>
        <w:t xml:space="preserve"> </w:t>
      </w:r>
      <w:r>
        <w:rPr>
          <w:rFonts w:hint="eastAsia"/>
        </w:rPr>
        <w:t>интервью</w:t>
      </w:r>
    </w:p>
    <w:p w14:paraId="4990B92D" w14:textId="77777777" w:rsidR="004668EF" w:rsidRDefault="004668EF" w:rsidP="004668EF"/>
    <w:p w14:paraId="501CBEE0" w14:textId="77777777" w:rsidR="004668EF" w:rsidRDefault="004668EF" w:rsidP="004668EF">
      <w:r>
        <w:t xml:space="preserve">2. 2. 3. </w:t>
      </w:r>
      <w:r>
        <w:rPr>
          <w:rFonts w:hint="eastAsia"/>
        </w:rPr>
        <w:t>Структура</w:t>
      </w:r>
      <w:r>
        <w:t xml:space="preserve"> </w:t>
      </w:r>
      <w:r>
        <w:rPr>
          <w:rFonts w:hint="eastAsia"/>
        </w:rPr>
        <w:t>спортивного</w:t>
      </w:r>
      <w:r>
        <w:t xml:space="preserve"> </w:t>
      </w:r>
      <w:r>
        <w:rPr>
          <w:rFonts w:hint="eastAsia"/>
        </w:rPr>
        <w:t>комментария</w:t>
      </w:r>
    </w:p>
    <w:p w14:paraId="79D374CF" w14:textId="77777777" w:rsidR="004668EF" w:rsidRDefault="004668EF" w:rsidP="004668EF"/>
    <w:p w14:paraId="40351672" w14:textId="77777777" w:rsidR="004668EF" w:rsidRDefault="004668EF" w:rsidP="004668EF">
      <w:r>
        <w:t xml:space="preserve">2. 3. </w:t>
      </w:r>
      <w:r>
        <w:rPr>
          <w:rFonts w:hint="eastAsia"/>
        </w:rPr>
        <w:t>Интердисциплинарный</w:t>
      </w:r>
      <w:r>
        <w:t xml:space="preserve"> </w:t>
      </w:r>
      <w:r>
        <w:rPr>
          <w:rFonts w:hint="eastAsia"/>
        </w:rPr>
        <w:t>инструментарий</w:t>
      </w:r>
      <w:r>
        <w:t xml:space="preserve">: </w:t>
      </w:r>
      <w:r>
        <w:rPr>
          <w:rFonts w:hint="eastAsia"/>
        </w:rPr>
        <w:t>конвергенция</w:t>
      </w:r>
      <w:r>
        <w:t xml:space="preserve"> </w:t>
      </w:r>
      <w:r>
        <w:rPr>
          <w:rFonts w:hint="eastAsia"/>
        </w:rPr>
        <w:t>этнометодологического</w:t>
      </w:r>
      <w:r>
        <w:t xml:space="preserve">, </w:t>
      </w:r>
      <w:r>
        <w:rPr>
          <w:rFonts w:hint="eastAsia"/>
        </w:rPr>
        <w:t>информационного</w:t>
      </w:r>
      <w:r>
        <w:t xml:space="preserve"> </w:t>
      </w:r>
      <w:r>
        <w:rPr>
          <w:rFonts w:hint="eastAsia"/>
        </w:rPr>
        <w:t>и</w:t>
      </w:r>
      <w:r>
        <w:t xml:space="preserve"> </w:t>
      </w:r>
      <w:r>
        <w:rPr>
          <w:rFonts w:hint="eastAsia"/>
        </w:rPr>
        <w:t>когнитивного</w:t>
      </w:r>
      <w:r>
        <w:t xml:space="preserve"> </w:t>
      </w:r>
      <w:r>
        <w:rPr>
          <w:rFonts w:hint="eastAsia"/>
        </w:rPr>
        <w:t>подходов</w:t>
      </w:r>
    </w:p>
    <w:p w14:paraId="4FAAE6F5" w14:textId="77777777" w:rsidR="004668EF" w:rsidRDefault="004668EF" w:rsidP="004668EF"/>
    <w:p w14:paraId="6A6B3325" w14:textId="77777777" w:rsidR="004668EF" w:rsidRDefault="004668EF" w:rsidP="004668EF">
      <w:r>
        <w:t xml:space="preserve">2. 3. 1. </w:t>
      </w:r>
      <w:r>
        <w:rPr>
          <w:rFonts w:hint="eastAsia"/>
        </w:rPr>
        <w:t>Конверсационный</w:t>
      </w:r>
      <w:r>
        <w:t xml:space="preserve"> </w:t>
      </w:r>
      <w:r>
        <w:rPr>
          <w:rFonts w:hint="eastAsia"/>
        </w:rPr>
        <w:t>анализ</w:t>
      </w:r>
    </w:p>
    <w:p w14:paraId="2D961318" w14:textId="77777777" w:rsidR="004668EF" w:rsidRDefault="004668EF" w:rsidP="004668EF"/>
    <w:p w14:paraId="716754D6" w14:textId="77777777" w:rsidR="004668EF" w:rsidRDefault="004668EF" w:rsidP="004668EF">
      <w:r>
        <w:t xml:space="preserve">2. 3. 2. </w:t>
      </w:r>
      <w:r>
        <w:rPr>
          <w:rFonts w:hint="eastAsia"/>
        </w:rPr>
        <w:t>Контент</w:t>
      </w:r>
      <w:r>
        <w:t>-</w:t>
      </w:r>
      <w:r>
        <w:rPr>
          <w:rFonts w:hint="eastAsia"/>
        </w:rPr>
        <w:t>анализ</w:t>
      </w:r>
    </w:p>
    <w:p w14:paraId="242E7CC5" w14:textId="77777777" w:rsidR="004668EF" w:rsidRDefault="004668EF" w:rsidP="004668EF"/>
    <w:p w14:paraId="2675621E" w14:textId="77777777" w:rsidR="004668EF" w:rsidRDefault="004668EF" w:rsidP="004668EF">
      <w:r>
        <w:t xml:space="preserve">2. 3. 3. </w:t>
      </w:r>
      <w:r>
        <w:rPr>
          <w:rFonts w:hint="eastAsia"/>
        </w:rPr>
        <w:t>Фреймовый</w:t>
      </w:r>
      <w:r>
        <w:t xml:space="preserve"> </w:t>
      </w:r>
      <w:r>
        <w:rPr>
          <w:rFonts w:hint="eastAsia"/>
        </w:rPr>
        <w:t>анализ</w:t>
      </w:r>
    </w:p>
    <w:p w14:paraId="0041D67E" w14:textId="77777777" w:rsidR="004668EF" w:rsidRDefault="004668EF" w:rsidP="004668EF"/>
    <w:p w14:paraId="78CE5F16" w14:textId="77777777" w:rsidR="004668EF" w:rsidRDefault="004668EF" w:rsidP="004668EF">
      <w:r>
        <w:rPr>
          <w:rFonts w:hint="eastAsia"/>
        </w:rPr>
        <w:t>Выводы</w:t>
      </w:r>
      <w:r>
        <w:t xml:space="preserve"> </w:t>
      </w:r>
      <w:r>
        <w:rPr>
          <w:rFonts w:hint="eastAsia"/>
        </w:rPr>
        <w:t>по</w:t>
      </w:r>
      <w:r>
        <w:t xml:space="preserve"> </w:t>
      </w:r>
      <w:r>
        <w:rPr>
          <w:rFonts w:hint="eastAsia"/>
        </w:rPr>
        <w:t>Главе</w:t>
      </w:r>
    </w:p>
    <w:p w14:paraId="2022BB7E" w14:textId="77777777" w:rsidR="004668EF" w:rsidRDefault="004668EF" w:rsidP="004668EF"/>
    <w:p w14:paraId="6F7F933B" w14:textId="77777777" w:rsidR="004668EF" w:rsidRDefault="004668EF" w:rsidP="004668EF">
      <w:r>
        <w:rPr>
          <w:rFonts w:hint="eastAsia"/>
        </w:rPr>
        <w:t>ГЛАВА</w:t>
      </w:r>
      <w:r>
        <w:t xml:space="preserve"> 3. </w:t>
      </w:r>
      <w:r>
        <w:rPr>
          <w:rFonts w:hint="eastAsia"/>
        </w:rPr>
        <w:t>ХАРАКТЕРОЛОГИЯ</w:t>
      </w:r>
      <w:r>
        <w:t xml:space="preserve"> </w:t>
      </w:r>
      <w:r>
        <w:rPr>
          <w:rFonts w:hint="eastAsia"/>
        </w:rPr>
        <w:t>ЖАНРОВЫХ</w:t>
      </w:r>
      <w:r>
        <w:t xml:space="preserve"> </w:t>
      </w:r>
      <w:r>
        <w:rPr>
          <w:rFonts w:hint="eastAsia"/>
        </w:rPr>
        <w:t>ФОРМ</w:t>
      </w:r>
      <w:r>
        <w:t xml:space="preserve"> </w:t>
      </w:r>
      <w:r>
        <w:rPr>
          <w:rFonts w:hint="eastAsia"/>
        </w:rPr>
        <w:t>СПОРТИВНОГО</w:t>
      </w:r>
      <w:r>
        <w:t xml:space="preserve"> </w:t>
      </w:r>
      <w:r>
        <w:rPr>
          <w:rFonts w:hint="eastAsia"/>
        </w:rPr>
        <w:t>ДИСКУРСА</w:t>
      </w:r>
      <w:r>
        <w:t xml:space="preserve">: </w:t>
      </w:r>
      <w:r>
        <w:rPr>
          <w:rFonts w:hint="eastAsia"/>
        </w:rPr>
        <w:t>ЛИНГВО</w:t>
      </w:r>
      <w:r>
        <w:t>-</w:t>
      </w:r>
      <w:r>
        <w:rPr>
          <w:rFonts w:hint="eastAsia"/>
        </w:rPr>
        <w:t>КОГНИТИВНЫЙ</w:t>
      </w:r>
      <w:r>
        <w:t xml:space="preserve"> </w:t>
      </w:r>
      <w:r>
        <w:rPr>
          <w:rFonts w:hint="eastAsia"/>
        </w:rPr>
        <w:t>АСПЕКТ</w:t>
      </w:r>
    </w:p>
    <w:p w14:paraId="0C40430F" w14:textId="77777777" w:rsidR="004668EF" w:rsidRDefault="004668EF" w:rsidP="004668EF"/>
    <w:p w14:paraId="18595D69" w14:textId="77777777" w:rsidR="004668EF" w:rsidRDefault="004668EF" w:rsidP="004668EF">
      <w:r>
        <w:t xml:space="preserve">3. 1. </w:t>
      </w:r>
      <w:r>
        <w:rPr>
          <w:rFonts w:hint="eastAsia"/>
        </w:rPr>
        <w:t>Лингво</w:t>
      </w:r>
      <w:r>
        <w:t>-</w:t>
      </w:r>
      <w:r>
        <w:rPr>
          <w:rFonts w:hint="eastAsia"/>
        </w:rPr>
        <w:t>когнитивный</w:t>
      </w:r>
      <w:r>
        <w:t xml:space="preserve"> </w:t>
      </w:r>
      <w:r>
        <w:rPr>
          <w:rFonts w:hint="eastAsia"/>
        </w:rPr>
        <w:t>анализ</w:t>
      </w:r>
      <w:r>
        <w:t xml:space="preserve"> </w:t>
      </w:r>
      <w:r>
        <w:rPr>
          <w:rFonts w:hint="eastAsia"/>
        </w:rPr>
        <w:t>спортивной</w:t>
      </w:r>
      <w:r>
        <w:t xml:space="preserve"> </w:t>
      </w:r>
      <w:r>
        <w:rPr>
          <w:rFonts w:hint="eastAsia"/>
        </w:rPr>
        <w:t>аналитической</w:t>
      </w:r>
      <w:r>
        <w:t xml:space="preserve"> </w:t>
      </w:r>
      <w:r>
        <w:rPr>
          <w:rFonts w:hint="eastAsia"/>
        </w:rPr>
        <w:t>статьи</w:t>
      </w:r>
    </w:p>
    <w:p w14:paraId="37613925" w14:textId="77777777" w:rsidR="004668EF" w:rsidRDefault="004668EF" w:rsidP="004668EF"/>
    <w:p w14:paraId="27DA1C88" w14:textId="77777777" w:rsidR="004668EF" w:rsidRDefault="004668EF" w:rsidP="004668EF">
      <w:r>
        <w:t xml:space="preserve">3. 1. 1. </w:t>
      </w:r>
      <w:r>
        <w:rPr>
          <w:rFonts w:hint="eastAsia"/>
        </w:rPr>
        <w:t>Лингвокоммуникативные</w:t>
      </w:r>
      <w:r>
        <w:t xml:space="preserve"> </w:t>
      </w:r>
      <w:r>
        <w:rPr>
          <w:rFonts w:hint="eastAsia"/>
        </w:rPr>
        <w:t>параметры</w:t>
      </w:r>
      <w:r>
        <w:t xml:space="preserve"> </w:t>
      </w:r>
      <w:r>
        <w:rPr>
          <w:rFonts w:hint="eastAsia"/>
        </w:rPr>
        <w:t>спортивной</w:t>
      </w:r>
      <w:r>
        <w:t xml:space="preserve"> </w:t>
      </w:r>
      <w:r>
        <w:rPr>
          <w:rFonts w:hint="eastAsia"/>
        </w:rPr>
        <w:t>аналитической</w:t>
      </w:r>
    </w:p>
    <w:p w14:paraId="758549F2" w14:textId="77777777" w:rsidR="004668EF" w:rsidRDefault="004668EF" w:rsidP="004668EF"/>
    <w:p w14:paraId="1572C021" w14:textId="77777777" w:rsidR="004668EF" w:rsidRDefault="004668EF" w:rsidP="004668EF">
      <w:r>
        <w:rPr>
          <w:rFonts w:hint="eastAsia"/>
        </w:rPr>
        <w:t>статьи</w:t>
      </w:r>
    </w:p>
    <w:p w14:paraId="6E416529" w14:textId="77777777" w:rsidR="004668EF" w:rsidRDefault="004668EF" w:rsidP="004668EF"/>
    <w:p w14:paraId="5DD2D86B" w14:textId="77777777" w:rsidR="004668EF" w:rsidRDefault="004668EF" w:rsidP="004668EF">
      <w:r>
        <w:t xml:space="preserve">3. 1. 1. 1. </w:t>
      </w:r>
      <w:r>
        <w:rPr>
          <w:rFonts w:hint="eastAsia"/>
        </w:rPr>
        <w:t>Лексико</w:t>
      </w:r>
      <w:r>
        <w:t>-</w:t>
      </w:r>
      <w:r>
        <w:rPr>
          <w:rFonts w:hint="eastAsia"/>
        </w:rPr>
        <w:t>стилистические</w:t>
      </w:r>
      <w:r>
        <w:t xml:space="preserve"> </w:t>
      </w:r>
      <w:r>
        <w:rPr>
          <w:rFonts w:hint="eastAsia"/>
        </w:rPr>
        <w:t>характеристики</w:t>
      </w:r>
      <w:r>
        <w:t xml:space="preserve"> </w:t>
      </w:r>
      <w:r>
        <w:rPr>
          <w:rFonts w:hint="eastAsia"/>
        </w:rPr>
        <w:t>спортивной</w:t>
      </w:r>
    </w:p>
    <w:p w14:paraId="7CC56AE4" w14:textId="77777777" w:rsidR="004668EF" w:rsidRDefault="004668EF" w:rsidP="004668EF"/>
    <w:p w14:paraId="3CA2ADDB" w14:textId="77777777" w:rsidR="004668EF" w:rsidRDefault="004668EF" w:rsidP="004668EF">
      <w:r>
        <w:rPr>
          <w:rFonts w:hint="eastAsia"/>
        </w:rPr>
        <w:t>аналитической</w:t>
      </w:r>
      <w:r>
        <w:t xml:space="preserve"> </w:t>
      </w:r>
      <w:r>
        <w:rPr>
          <w:rFonts w:hint="eastAsia"/>
        </w:rPr>
        <w:t>статьи</w:t>
      </w:r>
    </w:p>
    <w:p w14:paraId="47F47C4E" w14:textId="77777777" w:rsidR="004668EF" w:rsidRDefault="004668EF" w:rsidP="004668EF"/>
    <w:p w14:paraId="09519CB3" w14:textId="77777777" w:rsidR="004668EF" w:rsidRDefault="004668EF" w:rsidP="004668EF">
      <w:r>
        <w:t xml:space="preserve">3. 1. 1. 2. </w:t>
      </w:r>
      <w:r>
        <w:rPr>
          <w:rFonts w:hint="eastAsia"/>
        </w:rPr>
        <w:t>Синтаксические</w:t>
      </w:r>
      <w:r>
        <w:t xml:space="preserve"> </w:t>
      </w:r>
      <w:r>
        <w:rPr>
          <w:rFonts w:hint="eastAsia"/>
        </w:rPr>
        <w:t>характеристики</w:t>
      </w:r>
      <w:r>
        <w:t xml:space="preserve"> </w:t>
      </w:r>
      <w:r>
        <w:rPr>
          <w:rFonts w:hint="eastAsia"/>
        </w:rPr>
        <w:t>спортивной</w:t>
      </w:r>
      <w:r>
        <w:t xml:space="preserve"> </w:t>
      </w:r>
      <w:r>
        <w:rPr>
          <w:rFonts w:hint="eastAsia"/>
        </w:rPr>
        <w:t>аналитической</w:t>
      </w:r>
    </w:p>
    <w:p w14:paraId="1AF522C5" w14:textId="77777777" w:rsidR="004668EF" w:rsidRDefault="004668EF" w:rsidP="004668EF"/>
    <w:p w14:paraId="4943ABB1" w14:textId="77777777" w:rsidR="004668EF" w:rsidRDefault="004668EF" w:rsidP="004668EF">
      <w:r>
        <w:rPr>
          <w:rFonts w:hint="eastAsia"/>
        </w:rPr>
        <w:t>статьи</w:t>
      </w:r>
    </w:p>
    <w:p w14:paraId="441E941F" w14:textId="77777777" w:rsidR="004668EF" w:rsidRDefault="004668EF" w:rsidP="004668EF"/>
    <w:p w14:paraId="64253589" w14:textId="77777777" w:rsidR="004668EF" w:rsidRDefault="004668EF" w:rsidP="004668EF">
      <w:r>
        <w:t xml:space="preserve">3. 1. 1. 3. </w:t>
      </w:r>
      <w:r>
        <w:rPr>
          <w:rFonts w:hint="eastAsia"/>
        </w:rPr>
        <w:t>Дискурсивные</w:t>
      </w:r>
      <w:r>
        <w:t xml:space="preserve"> </w:t>
      </w:r>
      <w:r>
        <w:rPr>
          <w:rFonts w:hint="eastAsia"/>
        </w:rPr>
        <w:t>стратегии</w:t>
      </w:r>
      <w:r>
        <w:t xml:space="preserve"> </w:t>
      </w:r>
      <w:r>
        <w:rPr>
          <w:rFonts w:hint="eastAsia"/>
        </w:rPr>
        <w:t>и</w:t>
      </w:r>
      <w:r>
        <w:t xml:space="preserve"> </w:t>
      </w:r>
      <w:r>
        <w:rPr>
          <w:rFonts w:hint="eastAsia"/>
        </w:rPr>
        <w:t>тактики</w:t>
      </w:r>
      <w:r>
        <w:t xml:space="preserve"> </w:t>
      </w:r>
      <w:r>
        <w:rPr>
          <w:rFonts w:hint="eastAsia"/>
        </w:rPr>
        <w:t>спортивной</w:t>
      </w:r>
      <w:r>
        <w:t xml:space="preserve"> </w:t>
      </w:r>
      <w:r>
        <w:rPr>
          <w:rFonts w:hint="eastAsia"/>
        </w:rPr>
        <w:t>аналитической</w:t>
      </w:r>
    </w:p>
    <w:p w14:paraId="0283C587" w14:textId="77777777" w:rsidR="004668EF" w:rsidRDefault="004668EF" w:rsidP="004668EF"/>
    <w:p w14:paraId="143D9015" w14:textId="77777777" w:rsidR="004668EF" w:rsidRDefault="004668EF" w:rsidP="004668EF">
      <w:r>
        <w:rPr>
          <w:rFonts w:hint="eastAsia"/>
        </w:rPr>
        <w:lastRenderedPageBreak/>
        <w:t>статьи</w:t>
      </w:r>
    </w:p>
    <w:p w14:paraId="18CD266A" w14:textId="77777777" w:rsidR="004668EF" w:rsidRDefault="004668EF" w:rsidP="004668EF"/>
    <w:p w14:paraId="11475E24" w14:textId="77777777" w:rsidR="004668EF" w:rsidRDefault="004668EF" w:rsidP="004668EF">
      <w:r>
        <w:t xml:space="preserve">3. 1. 2. </w:t>
      </w:r>
      <w:r>
        <w:rPr>
          <w:rFonts w:hint="eastAsia"/>
        </w:rPr>
        <w:t>Когнитивные</w:t>
      </w:r>
      <w:r>
        <w:t xml:space="preserve"> </w:t>
      </w:r>
      <w:r>
        <w:rPr>
          <w:rFonts w:hint="eastAsia"/>
        </w:rPr>
        <w:t>параметры</w:t>
      </w:r>
      <w:r>
        <w:t xml:space="preserve"> </w:t>
      </w:r>
      <w:r>
        <w:rPr>
          <w:rFonts w:hint="eastAsia"/>
        </w:rPr>
        <w:t>спортивной</w:t>
      </w:r>
      <w:r>
        <w:t xml:space="preserve"> </w:t>
      </w:r>
      <w:r>
        <w:rPr>
          <w:rFonts w:hint="eastAsia"/>
        </w:rPr>
        <w:t>аналитической</w:t>
      </w:r>
      <w:r>
        <w:t xml:space="preserve"> </w:t>
      </w:r>
      <w:r>
        <w:rPr>
          <w:rFonts w:hint="eastAsia"/>
        </w:rPr>
        <w:t>статьи</w:t>
      </w:r>
    </w:p>
    <w:p w14:paraId="79F3564E" w14:textId="77777777" w:rsidR="004668EF" w:rsidRDefault="004668EF" w:rsidP="004668EF"/>
    <w:p w14:paraId="0742D644" w14:textId="77777777" w:rsidR="004668EF" w:rsidRDefault="004668EF" w:rsidP="004668EF">
      <w:r>
        <w:t xml:space="preserve">3. 1. 2. 1. </w:t>
      </w:r>
      <w:r>
        <w:rPr>
          <w:rFonts w:hint="eastAsia"/>
        </w:rPr>
        <w:t>Базовые</w:t>
      </w:r>
      <w:r>
        <w:t xml:space="preserve"> </w:t>
      </w:r>
      <w:r>
        <w:rPr>
          <w:rFonts w:hint="eastAsia"/>
        </w:rPr>
        <w:t>концепты</w:t>
      </w:r>
      <w:r>
        <w:t xml:space="preserve"> </w:t>
      </w:r>
      <w:r>
        <w:rPr>
          <w:rFonts w:hint="eastAsia"/>
        </w:rPr>
        <w:t>спортивной</w:t>
      </w:r>
      <w:r>
        <w:t xml:space="preserve"> </w:t>
      </w:r>
      <w:r>
        <w:rPr>
          <w:rFonts w:hint="eastAsia"/>
        </w:rPr>
        <w:t>аналитической</w:t>
      </w:r>
      <w:r>
        <w:t xml:space="preserve"> </w:t>
      </w:r>
      <w:r>
        <w:rPr>
          <w:rFonts w:hint="eastAsia"/>
        </w:rPr>
        <w:t>статьи</w:t>
      </w:r>
    </w:p>
    <w:p w14:paraId="2A229FC8" w14:textId="77777777" w:rsidR="004668EF" w:rsidRDefault="004668EF" w:rsidP="004668EF"/>
    <w:p w14:paraId="0D589486" w14:textId="77777777" w:rsidR="004668EF" w:rsidRDefault="004668EF" w:rsidP="004668EF">
      <w:r>
        <w:t xml:space="preserve">3. 1. 2. 2. </w:t>
      </w:r>
      <w:r>
        <w:rPr>
          <w:rFonts w:hint="eastAsia"/>
        </w:rPr>
        <w:t>Фреймовая</w:t>
      </w:r>
      <w:r>
        <w:t xml:space="preserve"> </w:t>
      </w:r>
      <w:r>
        <w:rPr>
          <w:rFonts w:hint="eastAsia"/>
        </w:rPr>
        <w:t>организация</w:t>
      </w:r>
      <w:r>
        <w:t xml:space="preserve"> </w:t>
      </w:r>
      <w:r>
        <w:rPr>
          <w:rFonts w:hint="eastAsia"/>
        </w:rPr>
        <w:t>спортивной</w:t>
      </w:r>
      <w:r>
        <w:t xml:space="preserve"> </w:t>
      </w:r>
      <w:r>
        <w:rPr>
          <w:rFonts w:hint="eastAsia"/>
        </w:rPr>
        <w:t>аналитической</w:t>
      </w:r>
      <w:r>
        <w:t xml:space="preserve"> </w:t>
      </w:r>
      <w:r>
        <w:rPr>
          <w:rFonts w:hint="eastAsia"/>
        </w:rPr>
        <w:t>статьи</w:t>
      </w:r>
    </w:p>
    <w:p w14:paraId="1A469C7E" w14:textId="77777777" w:rsidR="004668EF" w:rsidRDefault="004668EF" w:rsidP="004668EF"/>
    <w:p w14:paraId="21EE5003" w14:textId="77777777" w:rsidR="004668EF" w:rsidRDefault="004668EF" w:rsidP="004668EF">
      <w:r>
        <w:t xml:space="preserve">3. 2. </w:t>
      </w:r>
      <w:r>
        <w:rPr>
          <w:rFonts w:hint="eastAsia"/>
        </w:rPr>
        <w:t>Лингво</w:t>
      </w:r>
      <w:r>
        <w:t>-</w:t>
      </w:r>
      <w:r>
        <w:rPr>
          <w:rFonts w:hint="eastAsia"/>
        </w:rPr>
        <w:t>когнитивный</w:t>
      </w:r>
      <w:r>
        <w:t xml:space="preserve"> </w:t>
      </w:r>
      <w:r>
        <w:rPr>
          <w:rFonts w:hint="eastAsia"/>
        </w:rPr>
        <w:t>анализ</w:t>
      </w:r>
      <w:r>
        <w:t xml:space="preserve"> </w:t>
      </w:r>
      <w:r>
        <w:rPr>
          <w:rFonts w:hint="eastAsia"/>
        </w:rPr>
        <w:t>спортивного</w:t>
      </w:r>
      <w:r>
        <w:t xml:space="preserve"> </w:t>
      </w:r>
      <w:r>
        <w:rPr>
          <w:rFonts w:hint="eastAsia"/>
        </w:rPr>
        <w:t>интервью</w:t>
      </w:r>
    </w:p>
    <w:p w14:paraId="4E804C72" w14:textId="77777777" w:rsidR="004668EF" w:rsidRDefault="004668EF" w:rsidP="004668EF"/>
    <w:p w14:paraId="2B018496" w14:textId="77777777" w:rsidR="004668EF" w:rsidRDefault="004668EF" w:rsidP="004668EF">
      <w:r>
        <w:t xml:space="preserve">3. 2. 1. </w:t>
      </w:r>
      <w:r>
        <w:rPr>
          <w:rFonts w:hint="eastAsia"/>
        </w:rPr>
        <w:t>Лингвокоммуникативные</w:t>
      </w:r>
      <w:r>
        <w:t xml:space="preserve"> </w:t>
      </w:r>
      <w:r>
        <w:rPr>
          <w:rFonts w:hint="eastAsia"/>
        </w:rPr>
        <w:t>параметры</w:t>
      </w:r>
      <w:r>
        <w:t xml:space="preserve"> </w:t>
      </w:r>
      <w:r>
        <w:rPr>
          <w:rFonts w:hint="eastAsia"/>
        </w:rPr>
        <w:t>спортивного</w:t>
      </w:r>
      <w:r>
        <w:t xml:space="preserve"> </w:t>
      </w:r>
      <w:r>
        <w:rPr>
          <w:rFonts w:hint="eastAsia"/>
        </w:rPr>
        <w:t>интервью</w:t>
      </w:r>
    </w:p>
    <w:p w14:paraId="744839CB" w14:textId="77777777" w:rsidR="004668EF" w:rsidRDefault="004668EF" w:rsidP="004668EF"/>
    <w:p w14:paraId="11DE0FA5" w14:textId="77777777" w:rsidR="004668EF" w:rsidRDefault="004668EF" w:rsidP="004668EF">
      <w:r>
        <w:t xml:space="preserve">3. 2. 1. 1. </w:t>
      </w:r>
      <w:r>
        <w:rPr>
          <w:rFonts w:hint="eastAsia"/>
        </w:rPr>
        <w:t>Лексико</w:t>
      </w:r>
      <w:r>
        <w:t>-</w:t>
      </w:r>
      <w:r>
        <w:rPr>
          <w:rFonts w:hint="eastAsia"/>
        </w:rPr>
        <w:t>стилистические</w:t>
      </w:r>
      <w:r>
        <w:t xml:space="preserve"> </w:t>
      </w:r>
      <w:r>
        <w:rPr>
          <w:rFonts w:hint="eastAsia"/>
        </w:rPr>
        <w:t>характеристики</w:t>
      </w:r>
      <w:r>
        <w:t xml:space="preserve"> </w:t>
      </w:r>
      <w:r>
        <w:rPr>
          <w:rFonts w:hint="eastAsia"/>
        </w:rPr>
        <w:t>спортивного</w:t>
      </w:r>
      <w:r>
        <w:t xml:space="preserve"> </w:t>
      </w:r>
      <w:r>
        <w:rPr>
          <w:rFonts w:hint="eastAsia"/>
        </w:rPr>
        <w:t>интервью</w:t>
      </w:r>
    </w:p>
    <w:p w14:paraId="0F0AD9D4" w14:textId="77777777" w:rsidR="004668EF" w:rsidRDefault="004668EF" w:rsidP="004668EF"/>
    <w:p w14:paraId="2E5345ED" w14:textId="77777777" w:rsidR="004668EF" w:rsidRDefault="004668EF" w:rsidP="004668EF">
      <w:r>
        <w:t xml:space="preserve">3. 2. 1. 2. </w:t>
      </w:r>
      <w:r>
        <w:rPr>
          <w:rFonts w:hint="eastAsia"/>
        </w:rPr>
        <w:t>Синтаксические</w:t>
      </w:r>
      <w:r>
        <w:t xml:space="preserve"> </w:t>
      </w:r>
      <w:r>
        <w:rPr>
          <w:rFonts w:hint="eastAsia"/>
        </w:rPr>
        <w:t>характеристики</w:t>
      </w:r>
      <w:r>
        <w:t xml:space="preserve"> </w:t>
      </w:r>
      <w:r>
        <w:rPr>
          <w:rFonts w:hint="eastAsia"/>
        </w:rPr>
        <w:t>спортивного</w:t>
      </w:r>
      <w:r>
        <w:t xml:space="preserve"> </w:t>
      </w:r>
      <w:r>
        <w:rPr>
          <w:rFonts w:hint="eastAsia"/>
        </w:rPr>
        <w:t>интервью</w:t>
      </w:r>
    </w:p>
    <w:p w14:paraId="4BAE5982" w14:textId="77777777" w:rsidR="004668EF" w:rsidRDefault="004668EF" w:rsidP="004668EF"/>
    <w:p w14:paraId="7AACA3D8" w14:textId="77777777" w:rsidR="004668EF" w:rsidRDefault="004668EF" w:rsidP="004668EF">
      <w:r>
        <w:t xml:space="preserve">3. 2. 1. 3 </w:t>
      </w:r>
      <w:r>
        <w:rPr>
          <w:rFonts w:hint="eastAsia"/>
        </w:rPr>
        <w:t>Дискурсивные</w:t>
      </w:r>
      <w:r>
        <w:t xml:space="preserve"> </w:t>
      </w:r>
      <w:r>
        <w:rPr>
          <w:rFonts w:hint="eastAsia"/>
        </w:rPr>
        <w:t>стратегии</w:t>
      </w:r>
      <w:r>
        <w:t xml:space="preserve"> </w:t>
      </w:r>
      <w:r>
        <w:rPr>
          <w:rFonts w:hint="eastAsia"/>
        </w:rPr>
        <w:t>и</w:t>
      </w:r>
      <w:r>
        <w:t xml:space="preserve"> </w:t>
      </w:r>
      <w:r>
        <w:rPr>
          <w:rFonts w:hint="eastAsia"/>
        </w:rPr>
        <w:t>тактики</w:t>
      </w:r>
      <w:r>
        <w:t xml:space="preserve"> </w:t>
      </w:r>
      <w:r>
        <w:rPr>
          <w:rFonts w:hint="eastAsia"/>
        </w:rPr>
        <w:t>спортивного</w:t>
      </w:r>
      <w:r>
        <w:t xml:space="preserve"> </w:t>
      </w:r>
      <w:r>
        <w:rPr>
          <w:rFonts w:hint="eastAsia"/>
        </w:rPr>
        <w:t>интервью</w:t>
      </w:r>
    </w:p>
    <w:p w14:paraId="4C168A95" w14:textId="77777777" w:rsidR="004668EF" w:rsidRDefault="004668EF" w:rsidP="004668EF"/>
    <w:p w14:paraId="17CF4C60" w14:textId="77777777" w:rsidR="004668EF" w:rsidRDefault="004668EF" w:rsidP="004668EF">
      <w:r>
        <w:t xml:space="preserve">3. 2. 2. </w:t>
      </w:r>
      <w:r>
        <w:rPr>
          <w:rFonts w:hint="eastAsia"/>
        </w:rPr>
        <w:t>Когнитивные</w:t>
      </w:r>
      <w:r>
        <w:t xml:space="preserve"> </w:t>
      </w:r>
      <w:r>
        <w:rPr>
          <w:rFonts w:hint="eastAsia"/>
        </w:rPr>
        <w:t>параметры</w:t>
      </w:r>
      <w:r>
        <w:t xml:space="preserve"> </w:t>
      </w:r>
      <w:r>
        <w:rPr>
          <w:rFonts w:hint="eastAsia"/>
        </w:rPr>
        <w:t>спортивного</w:t>
      </w:r>
      <w:r>
        <w:t xml:space="preserve"> </w:t>
      </w:r>
      <w:r>
        <w:rPr>
          <w:rFonts w:hint="eastAsia"/>
        </w:rPr>
        <w:t>интервью</w:t>
      </w:r>
    </w:p>
    <w:p w14:paraId="06B1B4FA" w14:textId="77777777" w:rsidR="004668EF" w:rsidRDefault="004668EF" w:rsidP="004668EF"/>
    <w:p w14:paraId="6A7893D7" w14:textId="77777777" w:rsidR="004668EF" w:rsidRDefault="004668EF" w:rsidP="004668EF">
      <w:r>
        <w:t xml:space="preserve">3. 2. 2. 1. </w:t>
      </w:r>
      <w:r>
        <w:rPr>
          <w:rFonts w:hint="eastAsia"/>
        </w:rPr>
        <w:t>Базовые</w:t>
      </w:r>
      <w:r>
        <w:t xml:space="preserve"> </w:t>
      </w:r>
      <w:r>
        <w:rPr>
          <w:rFonts w:hint="eastAsia"/>
        </w:rPr>
        <w:t>концепты</w:t>
      </w:r>
      <w:r>
        <w:t xml:space="preserve"> </w:t>
      </w:r>
      <w:r>
        <w:rPr>
          <w:rFonts w:hint="eastAsia"/>
        </w:rPr>
        <w:t>спортивного</w:t>
      </w:r>
      <w:r>
        <w:t xml:space="preserve"> </w:t>
      </w:r>
      <w:r>
        <w:rPr>
          <w:rFonts w:hint="eastAsia"/>
        </w:rPr>
        <w:t>интервью</w:t>
      </w:r>
    </w:p>
    <w:p w14:paraId="2ECC81B6" w14:textId="77777777" w:rsidR="004668EF" w:rsidRDefault="004668EF" w:rsidP="004668EF"/>
    <w:p w14:paraId="7698FE74" w14:textId="77777777" w:rsidR="004668EF" w:rsidRDefault="004668EF" w:rsidP="004668EF">
      <w:r>
        <w:t xml:space="preserve">3. 2. 2. 2. </w:t>
      </w:r>
      <w:r>
        <w:rPr>
          <w:rFonts w:hint="eastAsia"/>
        </w:rPr>
        <w:t>Фреймовая</w:t>
      </w:r>
      <w:r>
        <w:t xml:space="preserve"> </w:t>
      </w:r>
      <w:r>
        <w:rPr>
          <w:rFonts w:hint="eastAsia"/>
        </w:rPr>
        <w:t>организация</w:t>
      </w:r>
      <w:r>
        <w:t xml:space="preserve"> </w:t>
      </w:r>
      <w:r>
        <w:rPr>
          <w:rFonts w:hint="eastAsia"/>
        </w:rPr>
        <w:t>спортивного</w:t>
      </w:r>
      <w:r>
        <w:t xml:space="preserve"> </w:t>
      </w:r>
      <w:r>
        <w:rPr>
          <w:rFonts w:hint="eastAsia"/>
        </w:rPr>
        <w:t>интервью</w:t>
      </w:r>
    </w:p>
    <w:p w14:paraId="66669216" w14:textId="77777777" w:rsidR="004668EF" w:rsidRDefault="004668EF" w:rsidP="004668EF"/>
    <w:p w14:paraId="07FF5034" w14:textId="77777777" w:rsidR="004668EF" w:rsidRDefault="004668EF" w:rsidP="004668EF">
      <w:r>
        <w:t xml:space="preserve">3. 3. </w:t>
      </w:r>
      <w:r>
        <w:rPr>
          <w:rFonts w:hint="eastAsia"/>
        </w:rPr>
        <w:t>Лингво</w:t>
      </w:r>
      <w:r>
        <w:t>-</w:t>
      </w:r>
      <w:r>
        <w:rPr>
          <w:rFonts w:hint="eastAsia"/>
        </w:rPr>
        <w:t>когнитивный</w:t>
      </w:r>
      <w:r>
        <w:t xml:space="preserve"> </w:t>
      </w:r>
      <w:r>
        <w:rPr>
          <w:rFonts w:hint="eastAsia"/>
        </w:rPr>
        <w:t>анализ</w:t>
      </w:r>
      <w:r>
        <w:t xml:space="preserve"> </w:t>
      </w:r>
      <w:r>
        <w:rPr>
          <w:rFonts w:hint="eastAsia"/>
        </w:rPr>
        <w:t>спортивного</w:t>
      </w:r>
      <w:r>
        <w:t xml:space="preserve"> </w:t>
      </w:r>
      <w:r>
        <w:rPr>
          <w:rFonts w:hint="eastAsia"/>
        </w:rPr>
        <w:t>комме</w:t>
      </w:r>
      <w:r>
        <w:rPr>
          <w:rFonts w:hint="eastAsia"/>
        </w:rPr>
        <w:lastRenderedPageBreak/>
        <w:t>нтария</w:t>
      </w:r>
    </w:p>
    <w:p w14:paraId="68B4982E" w14:textId="77777777" w:rsidR="004668EF" w:rsidRDefault="004668EF" w:rsidP="004668EF"/>
    <w:p w14:paraId="733F0CE0" w14:textId="77777777" w:rsidR="004668EF" w:rsidRDefault="004668EF" w:rsidP="004668EF">
      <w:r>
        <w:t xml:space="preserve">3. 3. 1. </w:t>
      </w:r>
      <w:r>
        <w:rPr>
          <w:rFonts w:hint="eastAsia"/>
        </w:rPr>
        <w:t>Лингвокоммуникативные</w:t>
      </w:r>
      <w:r>
        <w:t xml:space="preserve"> </w:t>
      </w:r>
      <w:r>
        <w:rPr>
          <w:rFonts w:hint="eastAsia"/>
        </w:rPr>
        <w:t>параметры</w:t>
      </w:r>
      <w:r>
        <w:t xml:space="preserve"> </w:t>
      </w:r>
      <w:r>
        <w:rPr>
          <w:rFonts w:hint="eastAsia"/>
        </w:rPr>
        <w:t>спортивного</w:t>
      </w:r>
      <w:r>
        <w:t xml:space="preserve"> </w:t>
      </w:r>
      <w:r>
        <w:rPr>
          <w:rFonts w:hint="eastAsia"/>
        </w:rPr>
        <w:t>комментария</w:t>
      </w:r>
    </w:p>
    <w:p w14:paraId="54DDEA5B" w14:textId="77777777" w:rsidR="004668EF" w:rsidRDefault="004668EF" w:rsidP="004668EF"/>
    <w:p w14:paraId="60747DFF" w14:textId="77777777" w:rsidR="004668EF" w:rsidRDefault="004668EF" w:rsidP="004668EF">
      <w:r>
        <w:t xml:space="preserve">3. 3. 1. 1. </w:t>
      </w:r>
      <w:r>
        <w:rPr>
          <w:rFonts w:hint="eastAsia"/>
        </w:rPr>
        <w:t>Лексико</w:t>
      </w:r>
      <w:r>
        <w:t>-</w:t>
      </w:r>
      <w:r>
        <w:rPr>
          <w:rFonts w:hint="eastAsia"/>
        </w:rPr>
        <w:t>стилистические</w:t>
      </w:r>
      <w:r>
        <w:t xml:space="preserve"> </w:t>
      </w:r>
      <w:r>
        <w:rPr>
          <w:rFonts w:hint="eastAsia"/>
        </w:rPr>
        <w:t>характеристики</w:t>
      </w:r>
      <w:r>
        <w:t xml:space="preserve"> </w:t>
      </w:r>
      <w:r>
        <w:rPr>
          <w:rFonts w:hint="eastAsia"/>
        </w:rPr>
        <w:t>спортивного</w:t>
      </w:r>
    </w:p>
    <w:p w14:paraId="701290C7" w14:textId="77777777" w:rsidR="004668EF" w:rsidRDefault="004668EF" w:rsidP="004668EF"/>
    <w:p w14:paraId="134906C6" w14:textId="77777777" w:rsidR="004668EF" w:rsidRDefault="004668EF" w:rsidP="004668EF">
      <w:r>
        <w:rPr>
          <w:rFonts w:hint="eastAsia"/>
        </w:rPr>
        <w:t>комментария</w:t>
      </w:r>
    </w:p>
    <w:p w14:paraId="7395A3BB" w14:textId="77777777" w:rsidR="004668EF" w:rsidRDefault="004668EF" w:rsidP="004668EF"/>
    <w:p w14:paraId="4EB739EA" w14:textId="77777777" w:rsidR="004668EF" w:rsidRDefault="004668EF" w:rsidP="004668EF">
      <w:r>
        <w:t xml:space="preserve">3. 3. 1. 2. </w:t>
      </w:r>
      <w:r>
        <w:rPr>
          <w:rFonts w:hint="eastAsia"/>
        </w:rPr>
        <w:t>Синтаксические</w:t>
      </w:r>
      <w:r>
        <w:t xml:space="preserve"> </w:t>
      </w:r>
      <w:r>
        <w:rPr>
          <w:rFonts w:hint="eastAsia"/>
        </w:rPr>
        <w:t>характеристики</w:t>
      </w:r>
      <w:r>
        <w:t xml:space="preserve"> </w:t>
      </w:r>
      <w:r>
        <w:rPr>
          <w:rFonts w:hint="eastAsia"/>
        </w:rPr>
        <w:t>спортивного</w:t>
      </w:r>
      <w:r>
        <w:t xml:space="preserve"> </w:t>
      </w:r>
      <w:r>
        <w:rPr>
          <w:rFonts w:hint="eastAsia"/>
        </w:rPr>
        <w:t>комментария</w:t>
      </w:r>
    </w:p>
    <w:p w14:paraId="66359EF2" w14:textId="77777777" w:rsidR="004668EF" w:rsidRDefault="004668EF" w:rsidP="004668EF"/>
    <w:p w14:paraId="321F9B0F" w14:textId="77777777" w:rsidR="004668EF" w:rsidRDefault="004668EF" w:rsidP="004668EF">
      <w:r>
        <w:t xml:space="preserve">3. 3. 1. 3 </w:t>
      </w:r>
      <w:r>
        <w:rPr>
          <w:rFonts w:hint="eastAsia"/>
        </w:rPr>
        <w:t>Дискурсивные</w:t>
      </w:r>
      <w:r>
        <w:t xml:space="preserve"> </w:t>
      </w:r>
      <w:r>
        <w:rPr>
          <w:rFonts w:hint="eastAsia"/>
        </w:rPr>
        <w:t>стратегии</w:t>
      </w:r>
      <w:r>
        <w:t xml:space="preserve"> </w:t>
      </w:r>
      <w:r>
        <w:rPr>
          <w:rFonts w:hint="eastAsia"/>
        </w:rPr>
        <w:t>и</w:t>
      </w:r>
      <w:r>
        <w:t xml:space="preserve"> </w:t>
      </w:r>
      <w:r>
        <w:rPr>
          <w:rFonts w:hint="eastAsia"/>
        </w:rPr>
        <w:t>тактики</w:t>
      </w:r>
      <w:r>
        <w:t xml:space="preserve"> </w:t>
      </w:r>
      <w:r>
        <w:rPr>
          <w:rFonts w:hint="eastAsia"/>
        </w:rPr>
        <w:t>спортивного</w:t>
      </w:r>
      <w:r>
        <w:t xml:space="preserve"> </w:t>
      </w:r>
      <w:r>
        <w:rPr>
          <w:rFonts w:hint="eastAsia"/>
        </w:rPr>
        <w:t>комментария</w:t>
      </w:r>
    </w:p>
    <w:p w14:paraId="018C4C92" w14:textId="77777777" w:rsidR="004668EF" w:rsidRDefault="004668EF" w:rsidP="004668EF"/>
    <w:p w14:paraId="7E622067" w14:textId="77777777" w:rsidR="004668EF" w:rsidRDefault="004668EF" w:rsidP="004668EF">
      <w:r>
        <w:t xml:space="preserve">3. 3. 2. </w:t>
      </w:r>
      <w:r>
        <w:rPr>
          <w:rFonts w:hint="eastAsia"/>
        </w:rPr>
        <w:t>Когнитивные</w:t>
      </w:r>
      <w:r>
        <w:t xml:space="preserve"> </w:t>
      </w:r>
      <w:r>
        <w:rPr>
          <w:rFonts w:hint="eastAsia"/>
        </w:rPr>
        <w:t>параметры</w:t>
      </w:r>
      <w:r>
        <w:t xml:space="preserve"> </w:t>
      </w:r>
      <w:r>
        <w:rPr>
          <w:rFonts w:hint="eastAsia"/>
        </w:rPr>
        <w:t>спортивного</w:t>
      </w:r>
      <w:r>
        <w:t xml:space="preserve"> </w:t>
      </w:r>
      <w:r>
        <w:rPr>
          <w:rFonts w:hint="eastAsia"/>
        </w:rPr>
        <w:t>комментария</w:t>
      </w:r>
    </w:p>
    <w:p w14:paraId="1582056F" w14:textId="77777777" w:rsidR="004668EF" w:rsidRDefault="004668EF" w:rsidP="004668EF"/>
    <w:p w14:paraId="381735A3" w14:textId="77777777" w:rsidR="004668EF" w:rsidRDefault="004668EF" w:rsidP="004668EF">
      <w:r>
        <w:t xml:space="preserve">3. 3. 2. 1. </w:t>
      </w:r>
      <w:r>
        <w:rPr>
          <w:rFonts w:hint="eastAsia"/>
        </w:rPr>
        <w:t>Базовые</w:t>
      </w:r>
      <w:r>
        <w:t xml:space="preserve"> </w:t>
      </w:r>
      <w:r>
        <w:rPr>
          <w:rFonts w:hint="eastAsia"/>
        </w:rPr>
        <w:t>концепты</w:t>
      </w:r>
      <w:r>
        <w:t xml:space="preserve"> </w:t>
      </w:r>
      <w:r>
        <w:rPr>
          <w:rFonts w:hint="eastAsia"/>
        </w:rPr>
        <w:t>спортивного</w:t>
      </w:r>
      <w:r>
        <w:t xml:space="preserve"> </w:t>
      </w:r>
      <w:r>
        <w:rPr>
          <w:rFonts w:hint="eastAsia"/>
        </w:rPr>
        <w:t>комментария</w:t>
      </w:r>
    </w:p>
    <w:p w14:paraId="6D717E89" w14:textId="77777777" w:rsidR="004668EF" w:rsidRDefault="004668EF" w:rsidP="004668EF"/>
    <w:p w14:paraId="3610432F" w14:textId="77777777" w:rsidR="004668EF" w:rsidRDefault="004668EF" w:rsidP="004668EF">
      <w:r>
        <w:t xml:space="preserve">3. 3. 2. 2. </w:t>
      </w:r>
      <w:r>
        <w:rPr>
          <w:rFonts w:hint="eastAsia"/>
        </w:rPr>
        <w:t>Фреймовая</w:t>
      </w:r>
      <w:r>
        <w:t xml:space="preserve"> </w:t>
      </w:r>
      <w:r>
        <w:rPr>
          <w:rFonts w:hint="eastAsia"/>
        </w:rPr>
        <w:t>организация</w:t>
      </w:r>
      <w:r>
        <w:t xml:space="preserve"> </w:t>
      </w:r>
      <w:r>
        <w:rPr>
          <w:rFonts w:hint="eastAsia"/>
        </w:rPr>
        <w:t>спортивного</w:t>
      </w:r>
      <w:r>
        <w:t xml:space="preserve"> </w:t>
      </w:r>
      <w:r>
        <w:rPr>
          <w:rFonts w:hint="eastAsia"/>
        </w:rPr>
        <w:t>комментария</w:t>
      </w:r>
    </w:p>
    <w:p w14:paraId="28EE2DD4" w14:textId="77777777" w:rsidR="004668EF" w:rsidRDefault="004668EF" w:rsidP="004668EF"/>
    <w:p w14:paraId="5460E9FE" w14:textId="77777777" w:rsidR="004668EF" w:rsidRDefault="004668EF" w:rsidP="004668EF">
      <w:r>
        <w:rPr>
          <w:rFonts w:hint="eastAsia"/>
        </w:rPr>
        <w:t>Выводы</w:t>
      </w:r>
      <w:r>
        <w:t xml:space="preserve"> </w:t>
      </w:r>
      <w:r>
        <w:rPr>
          <w:rFonts w:hint="eastAsia"/>
        </w:rPr>
        <w:t>по</w:t>
      </w:r>
      <w:r>
        <w:t xml:space="preserve"> </w:t>
      </w:r>
      <w:r>
        <w:rPr>
          <w:rFonts w:hint="eastAsia"/>
        </w:rPr>
        <w:t>Главе</w:t>
      </w:r>
    </w:p>
    <w:p w14:paraId="24FD9628" w14:textId="77777777" w:rsidR="004668EF" w:rsidRDefault="004668EF" w:rsidP="004668EF"/>
    <w:p w14:paraId="2F76510D" w14:textId="77777777" w:rsidR="004668EF" w:rsidRDefault="004668EF" w:rsidP="004668EF">
      <w:r>
        <w:rPr>
          <w:rFonts w:hint="eastAsia"/>
        </w:rPr>
        <w:t>ЗАКЛЮЧЕНИЕ</w:t>
      </w:r>
    </w:p>
    <w:p w14:paraId="6910355D" w14:textId="77777777" w:rsidR="004668EF" w:rsidRDefault="004668EF" w:rsidP="004668EF"/>
    <w:p w14:paraId="2DDC223A" w14:textId="77777777" w:rsidR="004668EF" w:rsidRDefault="004668EF" w:rsidP="004668EF">
      <w:r>
        <w:rPr>
          <w:rFonts w:hint="eastAsia"/>
        </w:rPr>
        <w:t>СПИСОК</w:t>
      </w:r>
      <w:r>
        <w:t xml:space="preserve"> </w:t>
      </w:r>
      <w:r>
        <w:rPr>
          <w:rFonts w:hint="eastAsia"/>
        </w:rPr>
        <w:t>СОКРАЩЕНИЙ</w:t>
      </w:r>
    </w:p>
    <w:p w14:paraId="7119E50E" w14:textId="77777777" w:rsidR="004668EF" w:rsidRDefault="004668EF" w:rsidP="004668EF"/>
    <w:p w14:paraId="09755010" w14:textId="77777777" w:rsidR="004668EF" w:rsidRDefault="004668EF" w:rsidP="004668EF">
      <w:r>
        <w:rPr>
          <w:rFonts w:hint="eastAsia"/>
        </w:rPr>
        <w:t>СПИСОК</w:t>
      </w:r>
      <w:r>
        <w:t xml:space="preserve"> </w:t>
      </w:r>
      <w:r>
        <w:rPr>
          <w:rFonts w:hint="eastAsia"/>
        </w:rPr>
        <w:t>ТЕОРЕТИЧЕСКОЙ</w:t>
      </w:r>
      <w:r>
        <w:t xml:space="preserve"> </w:t>
      </w:r>
      <w:r>
        <w:rPr>
          <w:rFonts w:hint="eastAsia"/>
        </w:rPr>
        <w:t>ЛИТЕРАТУРЫ</w:t>
      </w:r>
    </w:p>
    <w:p w14:paraId="748D2098" w14:textId="77777777" w:rsidR="004668EF" w:rsidRDefault="004668EF" w:rsidP="004668EF"/>
    <w:p w14:paraId="65285C8E" w14:textId="77777777" w:rsidR="004668EF" w:rsidRDefault="004668EF" w:rsidP="004668EF">
      <w:r>
        <w:rPr>
          <w:rFonts w:hint="eastAsia"/>
        </w:rPr>
        <w:t>СПИСОК</w:t>
      </w:r>
      <w:r>
        <w:t xml:space="preserve"> </w:t>
      </w:r>
      <w:r>
        <w:rPr>
          <w:rFonts w:hint="eastAsia"/>
        </w:rPr>
        <w:t>ИСТОЧНИКОВ</w:t>
      </w:r>
      <w:r>
        <w:t xml:space="preserve"> </w:t>
      </w:r>
      <w:r>
        <w:rPr>
          <w:rFonts w:hint="eastAsia"/>
        </w:rPr>
        <w:t>ЯЗЫКОВОГО</w:t>
      </w:r>
      <w:r>
        <w:t xml:space="preserve"> </w:t>
      </w:r>
      <w:r>
        <w:rPr>
          <w:rFonts w:hint="eastAsia"/>
        </w:rPr>
        <w:t>МАТЕРИАЛА</w:t>
      </w:r>
    </w:p>
    <w:p w14:paraId="58739ECF" w14:textId="77777777" w:rsidR="004668EF" w:rsidRDefault="004668EF" w:rsidP="004668EF"/>
    <w:p w14:paraId="6572A2FB" w14:textId="66A04244" w:rsidR="004668EF" w:rsidRPr="004668EF" w:rsidRDefault="004668EF" w:rsidP="004668EF">
      <w:r>
        <w:rPr>
          <w:rFonts w:hint="eastAsia"/>
        </w:rPr>
        <w:t>СПИСОК</w:t>
      </w:r>
      <w:r>
        <w:t xml:space="preserve"> </w:t>
      </w:r>
      <w:r>
        <w:rPr>
          <w:rFonts w:hint="eastAsia"/>
        </w:rPr>
        <w:t>ЛЕКСИКОГРАФИЧЕСКИХ</w:t>
      </w:r>
      <w:r>
        <w:t xml:space="preserve"> </w:t>
      </w:r>
      <w:r>
        <w:rPr>
          <w:rFonts w:hint="eastAsia"/>
        </w:rPr>
        <w:t>ИСТОЧНИКОВ</w:t>
      </w:r>
    </w:p>
    <w:sectPr w:rsidR="004668EF" w:rsidRPr="004668EF" w:rsidSect="002114BB">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AFBE92" w14:textId="77777777" w:rsidR="002114BB" w:rsidRDefault="002114BB">
      <w:pPr>
        <w:spacing w:after="0" w:line="240" w:lineRule="auto"/>
      </w:pPr>
      <w:r>
        <w:separator/>
      </w:r>
    </w:p>
  </w:endnote>
  <w:endnote w:type="continuationSeparator" w:id="0">
    <w:p w14:paraId="211A8FE1" w14:textId="77777777" w:rsidR="002114BB" w:rsidRDefault="002114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256616" w14:textId="77777777" w:rsidR="002114BB" w:rsidRDefault="002114BB"/>
    <w:p w14:paraId="1ACA115E" w14:textId="77777777" w:rsidR="002114BB" w:rsidRDefault="002114BB"/>
    <w:p w14:paraId="5508FF8A" w14:textId="77777777" w:rsidR="002114BB" w:rsidRDefault="002114BB"/>
    <w:p w14:paraId="55403A68" w14:textId="77777777" w:rsidR="002114BB" w:rsidRDefault="002114BB"/>
    <w:p w14:paraId="1C0D897E" w14:textId="77777777" w:rsidR="002114BB" w:rsidRDefault="002114BB"/>
    <w:p w14:paraId="4E6054DB" w14:textId="77777777" w:rsidR="002114BB" w:rsidRDefault="002114BB"/>
    <w:p w14:paraId="60A4243B" w14:textId="77777777" w:rsidR="002114BB" w:rsidRDefault="002114B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A478419" wp14:editId="54A3B56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82CAFC" w14:textId="77777777" w:rsidR="002114BB" w:rsidRDefault="002114B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A47841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182CAFC" w14:textId="77777777" w:rsidR="002114BB" w:rsidRDefault="002114B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40EE100" w14:textId="77777777" w:rsidR="002114BB" w:rsidRDefault="002114BB"/>
    <w:p w14:paraId="19DA7041" w14:textId="77777777" w:rsidR="002114BB" w:rsidRDefault="002114BB"/>
    <w:p w14:paraId="6C112A61" w14:textId="77777777" w:rsidR="002114BB" w:rsidRDefault="002114B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7724592" wp14:editId="65E3CB2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250C47" w14:textId="77777777" w:rsidR="002114BB" w:rsidRDefault="002114BB"/>
                          <w:p w14:paraId="6454E8A7" w14:textId="77777777" w:rsidR="002114BB" w:rsidRDefault="002114B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772459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C250C47" w14:textId="77777777" w:rsidR="002114BB" w:rsidRDefault="002114BB"/>
                    <w:p w14:paraId="6454E8A7" w14:textId="77777777" w:rsidR="002114BB" w:rsidRDefault="002114B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993B0FD" w14:textId="77777777" w:rsidR="002114BB" w:rsidRDefault="002114BB"/>
    <w:p w14:paraId="61F9CD86" w14:textId="77777777" w:rsidR="002114BB" w:rsidRDefault="002114BB">
      <w:pPr>
        <w:rPr>
          <w:sz w:val="2"/>
          <w:szCs w:val="2"/>
        </w:rPr>
      </w:pPr>
    </w:p>
    <w:p w14:paraId="474E71EF" w14:textId="77777777" w:rsidR="002114BB" w:rsidRDefault="002114BB"/>
    <w:p w14:paraId="2775B904" w14:textId="77777777" w:rsidR="002114BB" w:rsidRDefault="002114BB">
      <w:pPr>
        <w:spacing w:after="0" w:line="240" w:lineRule="auto"/>
      </w:pPr>
    </w:p>
  </w:footnote>
  <w:footnote w:type="continuationSeparator" w:id="0">
    <w:p w14:paraId="36539AA1" w14:textId="77777777" w:rsidR="002114BB" w:rsidRDefault="002114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B"/>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51D"/>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03"/>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8B"/>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394"/>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1DD"/>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0F0"/>
    <w:rsid w:val="00AB6139"/>
    <w:rsid w:val="00AB625E"/>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792"/>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4E"/>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2F"/>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4D"/>
    <w:rsid w:val="00C614C5"/>
    <w:rsid w:val="00C61516"/>
    <w:rsid w:val="00C61535"/>
    <w:rsid w:val="00C6154E"/>
    <w:rsid w:val="00C61555"/>
    <w:rsid w:val="00C6162F"/>
    <w:rsid w:val="00C61646"/>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72"/>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D57"/>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0F"/>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45862</TotalTime>
  <Pages>6</Pages>
  <Words>503</Words>
  <Characters>2873</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3370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78</cp:revision>
  <cp:lastPrinted>2009-02-06T05:36:00Z</cp:lastPrinted>
  <dcterms:created xsi:type="dcterms:W3CDTF">2024-01-07T13:43:00Z</dcterms:created>
  <dcterms:modified xsi:type="dcterms:W3CDTF">2024-03-20T21:29:00Z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