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149B0"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Кайданова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Тамара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Игоревна</w:t>
      </w:r>
      <w:r w:rsidRPr="003C6BD3">
        <w:rPr>
          <w:rFonts w:ascii="Helvetica" w:hAnsi="Helvetica" w:cs="Helvetica"/>
          <w:b/>
          <w:bCs/>
          <w:color w:val="222222"/>
          <w:sz w:val="21"/>
          <w:szCs w:val="21"/>
        </w:rPr>
        <w:t>.</w:t>
      </w:r>
    </w:p>
    <w:p w14:paraId="5614D627"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Сравнительно</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кариологический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анализ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некоторых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видов</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лососевых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сиговых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 </w:t>
      </w:r>
      <w:r w:rsidRPr="003C6BD3">
        <w:rPr>
          <w:rFonts w:ascii="Helvetica" w:hAnsi="Helvetica" w:cs="Helvetica" w:hint="eastAsia"/>
          <w:b/>
          <w:bCs/>
          <w:color w:val="222222"/>
          <w:sz w:val="21"/>
          <w:szCs w:val="21"/>
        </w:rPr>
        <w:t>диссертация</w:t>
      </w:r>
      <w:r w:rsidRPr="003C6BD3">
        <w:rPr>
          <w:rFonts w:ascii="Helvetica" w:hAnsi="Helvetica" w:cs="Helvetica"/>
          <w:b/>
          <w:bCs/>
          <w:color w:val="222222"/>
          <w:sz w:val="21"/>
          <w:szCs w:val="21"/>
        </w:rPr>
        <w:t xml:space="preserve"> ... </w:t>
      </w:r>
      <w:r w:rsidRPr="003C6BD3">
        <w:rPr>
          <w:rFonts w:ascii="Helvetica" w:hAnsi="Helvetica" w:cs="Helvetica" w:hint="eastAsia"/>
          <w:b/>
          <w:bCs/>
          <w:color w:val="222222"/>
          <w:sz w:val="21"/>
          <w:szCs w:val="21"/>
        </w:rPr>
        <w:t>кандидата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биологических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наук</w:t>
      </w:r>
      <w:r w:rsidRPr="003C6BD3">
        <w:rPr>
          <w:rFonts w:ascii="Helvetica" w:hAnsi="Helvetica" w:cs="Helvetica"/>
          <w:b/>
          <w:bCs/>
          <w:color w:val="222222"/>
          <w:sz w:val="21"/>
          <w:szCs w:val="21"/>
        </w:rPr>
        <w:t xml:space="preserve"> : 03.00.10. - </w:t>
      </w:r>
      <w:r w:rsidRPr="003C6BD3">
        <w:rPr>
          <w:rFonts w:ascii="Helvetica" w:hAnsi="Helvetica" w:cs="Helvetica" w:hint="eastAsia"/>
          <w:b/>
          <w:bCs/>
          <w:color w:val="222222"/>
          <w:sz w:val="21"/>
          <w:szCs w:val="21"/>
        </w:rPr>
        <w:t>Ленинград</w:t>
      </w:r>
      <w:r w:rsidRPr="003C6BD3">
        <w:rPr>
          <w:rFonts w:ascii="Helvetica" w:hAnsi="Helvetica" w:cs="Helvetica"/>
          <w:b/>
          <w:bCs/>
          <w:color w:val="222222"/>
          <w:sz w:val="21"/>
          <w:szCs w:val="21"/>
        </w:rPr>
        <w:t xml:space="preserve">, 1984. - 224 </w:t>
      </w:r>
      <w:proofErr w:type="gramStart"/>
      <w:r w:rsidRPr="003C6BD3">
        <w:rPr>
          <w:rFonts w:ascii="Helvetica" w:hAnsi="Helvetica" w:cs="Helvetica" w:hint="eastAsia"/>
          <w:b/>
          <w:bCs/>
          <w:color w:val="222222"/>
          <w:sz w:val="21"/>
          <w:szCs w:val="21"/>
        </w:rPr>
        <w:t>с</w:t>
      </w:r>
      <w:r w:rsidRPr="003C6BD3">
        <w:rPr>
          <w:rFonts w:ascii="Helvetica" w:hAnsi="Helvetica" w:cs="Helvetica"/>
          <w:b/>
          <w:bCs/>
          <w:color w:val="222222"/>
          <w:sz w:val="21"/>
          <w:szCs w:val="21"/>
        </w:rPr>
        <w:t>. :</w:t>
      </w:r>
      <w:proofErr w:type="gramEnd"/>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ил</w:t>
      </w:r>
      <w:r w:rsidRPr="003C6BD3">
        <w:rPr>
          <w:rFonts w:ascii="Helvetica" w:hAnsi="Helvetica" w:cs="Helvetica"/>
          <w:b/>
          <w:bCs/>
          <w:color w:val="222222"/>
          <w:sz w:val="21"/>
          <w:szCs w:val="21"/>
        </w:rPr>
        <w:t>.</w:t>
      </w:r>
    </w:p>
    <w:p w14:paraId="7868819D"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больше</w:t>
      </w:r>
    </w:p>
    <w:p w14:paraId="5C415001"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Цитаты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текста</w:t>
      </w:r>
      <w:r w:rsidRPr="003C6BD3">
        <w:rPr>
          <w:rFonts w:ascii="Helvetica" w:hAnsi="Helvetica" w:cs="Helvetica"/>
          <w:b/>
          <w:bCs/>
          <w:color w:val="222222"/>
          <w:sz w:val="21"/>
          <w:szCs w:val="21"/>
        </w:rPr>
        <w:t>:</w:t>
      </w:r>
    </w:p>
    <w:p w14:paraId="50A72CD3"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стр</w:t>
      </w:r>
      <w:r w:rsidRPr="003C6BD3">
        <w:rPr>
          <w:rFonts w:ascii="Helvetica" w:hAnsi="Helvetica" w:cs="Helvetica"/>
          <w:b/>
          <w:bCs/>
          <w:color w:val="222222"/>
          <w:sz w:val="21"/>
          <w:szCs w:val="21"/>
        </w:rPr>
        <w:t>. 1</w:t>
      </w:r>
    </w:p>
    <w:p w14:paraId="386F7B29"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ПО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ПРО</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ШШЕННОМУ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ТЕПЛОВОДНОГЛУ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РЫБОВОДСТВУ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ГОСНИОРХ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НПО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ПРО</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№ЫБВОД</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правах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рукописи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КАШдаоВА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Тамара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Игоревна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УДК</w:t>
      </w:r>
      <w:r w:rsidRPr="003C6BD3">
        <w:rPr>
          <w:rFonts w:ascii="Helvetica" w:hAnsi="Helvetica" w:cs="Helvetica"/>
          <w:b/>
          <w:bCs/>
          <w:color w:val="222222"/>
          <w:sz w:val="21"/>
          <w:szCs w:val="21"/>
        </w:rPr>
        <w:t xml:space="preserve"> 597.553.2: 575.3 </w:t>
      </w:r>
      <w:r w:rsidRPr="003C6BD3">
        <w:rPr>
          <w:rFonts w:ascii="Helvetica" w:hAnsi="Helvetica" w:cs="Helvetica" w:hint="eastAsia"/>
          <w:b/>
          <w:bCs/>
          <w:color w:val="222222"/>
          <w:sz w:val="21"/>
          <w:szCs w:val="21"/>
        </w:rPr>
        <w:t>СРАВНИТЕЛЬНО</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КАРИОЮГИЧЕСКЙЙ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АНАЖЗ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НЖОТОРНХ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ВВДОВ</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ЛОСОСЕВЫХ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СИГОВЫХ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(03.00. </w:t>
      </w:r>
      <w:r w:rsidRPr="003C6BD3">
        <w:rPr>
          <w:rFonts w:ascii="Helvetica" w:hAnsi="Helvetica" w:cs="Helvetica" w:hint="eastAsia"/>
          <w:b/>
          <w:bCs/>
          <w:color w:val="222222"/>
          <w:sz w:val="21"/>
          <w:szCs w:val="21"/>
        </w:rPr>
        <w:t>Ю</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ихтиология</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ДИССЕРТАЦИЯ</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соискание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ученой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степени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кандидата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биологических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наук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Научный</w:t>
      </w:r>
    </w:p>
    <w:p w14:paraId="27D4ABF0"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стр</w:t>
      </w:r>
      <w:r w:rsidRPr="003C6BD3">
        <w:rPr>
          <w:rFonts w:ascii="Helvetica" w:hAnsi="Helvetica" w:cs="Helvetica"/>
          <w:b/>
          <w:bCs/>
          <w:color w:val="222222"/>
          <w:sz w:val="21"/>
          <w:szCs w:val="21"/>
        </w:rPr>
        <w:t>. 5</w:t>
      </w:r>
    </w:p>
    <w:p w14:paraId="24D4DA13"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а</w:t>
      </w:r>
      <w:r w:rsidRPr="003C6BD3">
        <w:rPr>
          <w:rFonts w:ascii="Helvetica" w:hAnsi="Helvetica" w:cs="Helvetica"/>
          <w:b/>
          <w:bCs/>
          <w:color w:val="222222"/>
          <w:sz w:val="21"/>
          <w:szCs w:val="21"/>
        </w:rPr>
        <w:t xml:space="preserve"> 5 </w:t>
      </w:r>
      <w:r w:rsidRPr="003C6BD3">
        <w:rPr>
          <w:rFonts w:ascii="Helvetica" w:hAnsi="Helvetica" w:cs="Helvetica" w:hint="eastAsia"/>
          <w:b/>
          <w:bCs/>
          <w:color w:val="222222"/>
          <w:sz w:val="21"/>
          <w:szCs w:val="21"/>
        </w:rPr>
        <w:t>других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роду</w:t>
      </w:r>
      <w:r w:rsidRPr="003C6BD3">
        <w:rPr>
          <w:rFonts w:ascii="Helvetica" w:hAnsi="Helvetica" w:cs="Helvetica"/>
          <w:b/>
          <w:bCs/>
          <w:color w:val="222222"/>
          <w:sz w:val="21"/>
          <w:szCs w:val="21"/>
        </w:rPr>
        <w:t xml:space="preserve"> </w:t>
      </w:r>
      <w:proofErr w:type="spellStart"/>
      <w:r w:rsidRPr="003C6BD3">
        <w:rPr>
          <w:rFonts w:ascii="Helvetica" w:hAnsi="Helvetica" w:cs="Helvetica"/>
          <w:b/>
          <w:bCs/>
          <w:color w:val="222222"/>
          <w:sz w:val="21"/>
          <w:szCs w:val="21"/>
        </w:rPr>
        <w:t>coregonus</w:t>
      </w:r>
      <w:proofErr w:type="spellEnd"/>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Цели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исследования</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лососевых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сиговых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несколько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отличались</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Лососевые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началу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нашей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работы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бы­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уже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отмечено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выше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хорошо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изучены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кариологами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щ</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сиговые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особенно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обитающие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территории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Сибири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исследо­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ваны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слабо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некоторые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вовсе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были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изучены</w:t>
      </w:r>
      <w:r w:rsidRPr="003C6BD3">
        <w:rPr>
          <w:rFonts w:ascii="Helvetica" w:hAnsi="Helvetica" w:cs="Helvetica"/>
          <w:b/>
          <w:bCs/>
          <w:color w:val="222222"/>
          <w:sz w:val="21"/>
          <w:szCs w:val="21"/>
        </w:rPr>
        <w:t>.</w:t>
      </w:r>
    </w:p>
    <w:p w14:paraId="14BED41C"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стр</w:t>
      </w:r>
      <w:r w:rsidRPr="003C6BD3">
        <w:rPr>
          <w:rFonts w:ascii="Helvetica" w:hAnsi="Helvetica" w:cs="Helvetica"/>
          <w:b/>
          <w:bCs/>
          <w:color w:val="222222"/>
          <w:sz w:val="21"/>
          <w:szCs w:val="21"/>
        </w:rPr>
        <w:t>. 47</w:t>
      </w:r>
    </w:p>
    <w:p w14:paraId="77DBFB67"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материала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использованного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при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кариологическом</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анализе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лососевых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сиговвк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Количество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особей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Род</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Вид</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эмбрионы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личинки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сеголетки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старших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возрастов</w:t>
      </w:r>
    </w:p>
    <w:p w14:paraId="4D489853" w14:textId="77777777" w:rsidR="003C6BD3" w:rsidRPr="003C6BD3" w:rsidRDefault="003C6BD3" w:rsidP="003C6BD3">
      <w:pPr>
        <w:rPr>
          <w:rFonts w:ascii="Helvetica" w:hAnsi="Helvetica" w:cs="Helvetica"/>
          <w:b/>
          <w:bCs/>
          <w:color w:val="222222"/>
          <w:sz w:val="21"/>
          <w:szCs w:val="21"/>
        </w:rPr>
      </w:pPr>
    </w:p>
    <w:p w14:paraId="7508965E"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Оглавление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диссертации</w:t>
      </w:r>
    </w:p>
    <w:p w14:paraId="657D9BC4"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кандидат</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биологических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наук</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Кайданова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Тамара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Игоревна</w:t>
      </w:r>
    </w:p>
    <w:p w14:paraId="1ECDA5B7"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Введение</w:t>
      </w:r>
      <w:r w:rsidRPr="003C6BD3">
        <w:rPr>
          <w:rFonts w:ascii="Helvetica" w:hAnsi="Helvetica" w:cs="Helvetica"/>
          <w:b/>
          <w:bCs/>
          <w:color w:val="222222"/>
          <w:sz w:val="21"/>
          <w:szCs w:val="21"/>
        </w:rPr>
        <w:t xml:space="preserve"> *.</w:t>
      </w:r>
    </w:p>
    <w:p w14:paraId="525B2C74" w14:textId="77777777" w:rsidR="003C6BD3" w:rsidRPr="003C6BD3" w:rsidRDefault="003C6BD3" w:rsidP="003C6BD3">
      <w:pPr>
        <w:rPr>
          <w:rFonts w:ascii="Helvetica" w:hAnsi="Helvetica" w:cs="Helvetica"/>
          <w:b/>
          <w:bCs/>
          <w:color w:val="222222"/>
          <w:sz w:val="21"/>
          <w:szCs w:val="21"/>
        </w:rPr>
      </w:pPr>
    </w:p>
    <w:p w14:paraId="0EC54937"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lastRenderedPageBreak/>
        <w:t>ШВА</w:t>
      </w:r>
      <w:r w:rsidRPr="003C6BD3">
        <w:rPr>
          <w:rFonts w:ascii="Helvetica" w:hAnsi="Helvetica" w:cs="Helvetica"/>
          <w:b/>
          <w:bCs/>
          <w:color w:val="222222"/>
          <w:sz w:val="21"/>
          <w:szCs w:val="21"/>
        </w:rPr>
        <w:t xml:space="preserve"> I. </w:t>
      </w:r>
      <w:r w:rsidRPr="003C6BD3">
        <w:rPr>
          <w:rFonts w:ascii="Helvetica" w:hAnsi="Helvetica" w:cs="Helvetica" w:hint="eastAsia"/>
          <w:b/>
          <w:bCs/>
          <w:color w:val="222222"/>
          <w:sz w:val="21"/>
          <w:szCs w:val="21"/>
        </w:rPr>
        <w:t>ОБЗОР</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ЛИТЕРАТУРЫ</w:t>
      </w:r>
    </w:p>
    <w:p w14:paraId="41968C1C" w14:textId="77777777" w:rsidR="003C6BD3" w:rsidRPr="003C6BD3" w:rsidRDefault="003C6BD3" w:rsidP="003C6BD3">
      <w:pPr>
        <w:rPr>
          <w:rFonts w:ascii="Helvetica" w:hAnsi="Helvetica" w:cs="Helvetica"/>
          <w:b/>
          <w:bCs/>
          <w:color w:val="222222"/>
          <w:sz w:val="21"/>
          <w:szCs w:val="21"/>
        </w:rPr>
      </w:pPr>
    </w:p>
    <w:p w14:paraId="4789F2CD"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1. </w:t>
      </w:r>
      <w:r w:rsidRPr="003C6BD3">
        <w:rPr>
          <w:rFonts w:ascii="Helvetica" w:hAnsi="Helvetica" w:cs="Helvetica" w:hint="eastAsia"/>
          <w:b/>
          <w:bCs/>
          <w:color w:val="222222"/>
          <w:sz w:val="21"/>
          <w:szCs w:val="21"/>
        </w:rPr>
        <w:t>Краткий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исторический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обзор</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кариологических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исследований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p>
    <w:p w14:paraId="12347A24" w14:textId="77777777" w:rsidR="003C6BD3" w:rsidRPr="003C6BD3" w:rsidRDefault="003C6BD3" w:rsidP="003C6BD3">
      <w:pPr>
        <w:rPr>
          <w:rFonts w:ascii="Helvetica" w:hAnsi="Helvetica" w:cs="Helvetica"/>
          <w:b/>
          <w:bCs/>
          <w:color w:val="222222"/>
          <w:sz w:val="21"/>
          <w:szCs w:val="21"/>
        </w:rPr>
      </w:pPr>
    </w:p>
    <w:p w14:paraId="023E7E7D"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2. </w:t>
      </w:r>
      <w:r w:rsidRPr="003C6BD3">
        <w:rPr>
          <w:rFonts w:ascii="Helvetica" w:hAnsi="Helvetica" w:cs="Helvetica" w:hint="eastAsia"/>
          <w:b/>
          <w:bCs/>
          <w:color w:val="222222"/>
          <w:sz w:val="21"/>
          <w:szCs w:val="21"/>
        </w:rPr>
        <w:t>Кариосистематика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эволюция</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лососевидных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w:t>
      </w:r>
      <w:proofErr w:type="gramStart"/>
      <w:r w:rsidRPr="003C6BD3">
        <w:rPr>
          <w:rFonts w:ascii="Helvetica" w:hAnsi="Helvetica" w:cs="Helvetica" w:hint="eastAsia"/>
          <w:b/>
          <w:bCs/>
          <w:color w:val="222222"/>
          <w:sz w:val="21"/>
          <w:szCs w:val="21"/>
        </w:rPr>
        <w:t>над</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семейства</w:t>
      </w:r>
      <w:proofErr w:type="gramEnd"/>
      <w:r w:rsidRPr="003C6BD3">
        <w:rPr>
          <w:rFonts w:ascii="Helvetica" w:hAnsi="Helvetica" w:cs="Helvetica"/>
          <w:b/>
          <w:bCs/>
          <w:color w:val="222222"/>
          <w:sz w:val="21"/>
          <w:szCs w:val="21"/>
        </w:rPr>
        <w:t xml:space="preserve"> </w:t>
      </w:r>
      <w:proofErr w:type="spellStart"/>
      <w:r w:rsidRPr="003C6BD3">
        <w:rPr>
          <w:rFonts w:ascii="Helvetica" w:hAnsi="Helvetica" w:cs="Helvetica"/>
          <w:b/>
          <w:bCs/>
          <w:color w:val="222222"/>
          <w:sz w:val="21"/>
          <w:szCs w:val="21"/>
        </w:rPr>
        <w:t>Salmonoidea</w:t>
      </w:r>
      <w:proofErr w:type="spellEnd"/>
      <w:r w:rsidRPr="003C6BD3">
        <w:rPr>
          <w:rFonts w:ascii="Helvetica" w:hAnsi="Helvetica" w:cs="Helvetica"/>
          <w:b/>
          <w:bCs/>
          <w:color w:val="222222"/>
          <w:sz w:val="21"/>
          <w:szCs w:val="21"/>
        </w:rPr>
        <w:t>.</w:t>
      </w:r>
    </w:p>
    <w:p w14:paraId="328738DC" w14:textId="77777777" w:rsidR="003C6BD3" w:rsidRPr="003C6BD3" w:rsidRDefault="003C6BD3" w:rsidP="003C6BD3">
      <w:pPr>
        <w:rPr>
          <w:rFonts w:ascii="Helvetica" w:hAnsi="Helvetica" w:cs="Helvetica"/>
          <w:b/>
          <w:bCs/>
          <w:color w:val="222222"/>
          <w:sz w:val="21"/>
          <w:szCs w:val="21"/>
        </w:rPr>
      </w:pPr>
    </w:p>
    <w:p w14:paraId="089D134A"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3. </w:t>
      </w:r>
      <w:r w:rsidRPr="003C6BD3">
        <w:rPr>
          <w:rFonts w:ascii="Helvetica" w:hAnsi="Helvetica" w:cs="Helvetica" w:hint="eastAsia"/>
          <w:b/>
          <w:bCs/>
          <w:color w:val="222222"/>
          <w:sz w:val="21"/>
          <w:szCs w:val="21"/>
        </w:rPr>
        <w:t>Хромосомный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полиморфизм</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некоторых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других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позвоночных</w:t>
      </w:r>
      <w:r w:rsidRPr="003C6BD3">
        <w:rPr>
          <w:rFonts w:ascii="Helvetica" w:hAnsi="Helvetica" w:cs="Helvetica"/>
          <w:b/>
          <w:bCs/>
          <w:color w:val="222222"/>
          <w:sz w:val="21"/>
          <w:szCs w:val="21"/>
        </w:rPr>
        <w:t>.</w:t>
      </w:r>
    </w:p>
    <w:p w14:paraId="0CF9AD51" w14:textId="77777777" w:rsidR="003C6BD3" w:rsidRPr="003C6BD3" w:rsidRDefault="003C6BD3" w:rsidP="003C6BD3">
      <w:pPr>
        <w:rPr>
          <w:rFonts w:ascii="Helvetica" w:hAnsi="Helvetica" w:cs="Helvetica"/>
          <w:b/>
          <w:bCs/>
          <w:color w:val="222222"/>
          <w:sz w:val="21"/>
          <w:szCs w:val="21"/>
        </w:rPr>
      </w:pPr>
    </w:p>
    <w:p w14:paraId="617AAF13"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ГЛШ</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МАТЕРИАЛ</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МЕТОДИК</w:t>
      </w:r>
      <w:r w:rsidRPr="003C6BD3">
        <w:rPr>
          <w:rFonts w:ascii="Helvetica" w:hAnsi="Helvetica" w:cs="Helvetica"/>
          <w:b/>
          <w:bCs/>
          <w:color w:val="222222"/>
          <w:sz w:val="21"/>
          <w:szCs w:val="21"/>
        </w:rPr>
        <w:t>!.</w:t>
      </w:r>
    </w:p>
    <w:p w14:paraId="3A9B6403" w14:textId="77777777" w:rsidR="003C6BD3" w:rsidRPr="003C6BD3" w:rsidRDefault="003C6BD3" w:rsidP="003C6BD3">
      <w:pPr>
        <w:rPr>
          <w:rFonts w:ascii="Helvetica" w:hAnsi="Helvetica" w:cs="Helvetica"/>
          <w:b/>
          <w:bCs/>
          <w:color w:val="222222"/>
          <w:sz w:val="21"/>
          <w:szCs w:val="21"/>
        </w:rPr>
      </w:pPr>
    </w:p>
    <w:p w14:paraId="7658A772"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ГЛАВА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Ш</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ИССЛЕДОВАНИЕ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ХРОМОСОМНОГО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ПОЛИМОРФИЗМА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РОППШ</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СКИХ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СТАДАХ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ПОПУЛЯЦИЯХ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РАДУЖНОЙ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ФОРЕЛИ</w:t>
      </w:r>
      <w:r w:rsidRPr="003C6BD3">
        <w:rPr>
          <w:rFonts w:ascii="Helvetica" w:hAnsi="Helvetica" w:cs="Helvetica"/>
          <w:b/>
          <w:bCs/>
          <w:color w:val="222222"/>
          <w:sz w:val="21"/>
          <w:szCs w:val="21"/>
        </w:rPr>
        <w:t xml:space="preserve"> SAIMO GAIRDNERI (IRIDEUS G.)</w:t>
      </w:r>
    </w:p>
    <w:p w14:paraId="421CB0E2" w14:textId="77777777" w:rsidR="003C6BD3" w:rsidRPr="003C6BD3" w:rsidRDefault="003C6BD3" w:rsidP="003C6BD3">
      <w:pPr>
        <w:rPr>
          <w:rFonts w:ascii="Helvetica" w:hAnsi="Helvetica" w:cs="Helvetica"/>
          <w:b/>
          <w:bCs/>
          <w:color w:val="222222"/>
          <w:sz w:val="21"/>
          <w:szCs w:val="21"/>
        </w:rPr>
      </w:pPr>
    </w:p>
    <w:p w14:paraId="61BA9A4D"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1. </w:t>
      </w:r>
      <w:r w:rsidRPr="003C6BD3">
        <w:rPr>
          <w:rFonts w:ascii="Helvetica" w:hAnsi="Helvetica" w:cs="Helvetica" w:hint="eastAsia"/>
          <w:b/>
          <w:bCs/>
          <w:color w:val="222222"/>
          <w:sz w:val="21"/>
          <w:szCs w:val="21"/>
        </w:rPr>
        <w:t>Исследование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внутрииндивидуального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хромосомного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полиморфизма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датском</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гостилицком</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стадах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радужной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форели</w:t>
      </w:r>
      <w:r w:rsidRPr="003C6BD3">
        <w:rPr>
          <w:rFonts w:ascii="Helvetica" w:hAnsi="Helvetica" w:cs="Helvetica"/>
          <w:b/>
          <w:bCs/>
          <w:color w:val="222222"/>
          <w:sz w:val="21"/>
          <w:szCs w:val="21"/>
        </w:rPr>
        <w:t>.</w:t>
      </w:r>
    </w:p>
    <w:p w14:paraId="4EBE71C2" w14:textId="77777777" w:rsidR="003C6BD3" w:rsidRPr="003C6BD3" w:rsidRDefault="003C6BD3" w:rsidP="003C6BD3">
      <w:pPr>
        <w:rPr>
          <w:rFonts w:ascii="Helvetica" w:hAnsi="Helvetica" w:cs="Helvetica"/>
          <w:b/>
          <w:bCs/>
          <w:color w:val="222222"/>
          <w:sz w:val="21"/>
          <w:szCs w:val="21"/>
        </w:rPr>
      </w:pPr>
    </w:p>
    <w:p w14:paraId="7B1F0DFE"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2. </w:t>
      </w:r>
      <w:r w:rsidRPr="003C6BD3">
        <w:rPr>
          <w:rFonts w:ascii="Helvetica" w:hAnsi="Helvetica" w:cs="Helvetica" w:hint="eastAsia"/>
          <w:b/>
          <w:bCs/>
          <w:color w:val="222222"/>
          <w:sz w:val="21"/>
          <w:szCs w:val="21"/>
        </w:rPr>
        <w:t>Анализ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хромосомного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полиморфизма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разных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семьях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датского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гостилицкого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стада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радужной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форели</w:t>
      </w:r>
      <w:r w:rsidRPr="003C6BD3">
        <w:rPr>
          <w:rFonts w:ascii="Helvetica" w:hAnsi="Helvetica" w:cs="Helvetica"/>
          <w:b/>
          <w:bCs/>
          <w:color w:val="222222"/>
          <w:sz w:val="21"/>
          <w:szCs w:val="21"/>
        </w:rPr>
        <w:t>.</w:t>
      </w:r>
    </w:p>
    <w:p w14:paraId="7168C667" w14:textId="77777777" w:rsidR="003C6BD3" w:rsidRPr="003C6BD3" w:rsidRDefault="003C6BD3" w:rsidP="003C6BD3">
      <w:pPr>
        <w:rPr>
          <w:rFonts w:ascii="Helvetica" w:hAnsi="Helvetica" w:cs="Helvetica"/>
          <w:b/>
          <w:bCs/>
          <w:color w:val="222222"/>
          <w:sz w:val="21"/>
          <w:szCs w:val="21"/>
        </w:rPr>
      </w:pPr>
    </w:p>
    <w:p w14:paraId="5B904471"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3. </w:t>
      </w:r>
      <w:r w:rsidRPr="003C6BD3">
        <w:rPr>
          <w:rFonts w:ascii="Helvetica" w:hAnsi="Helvetica" w:cs="Helvetica" w:hint="eastAsia"/>
          <w:b/>
          <w:bCs/>
          <w:color w:val="222222"/>
          <w:sz w:val="21"/>
          <w:szCs w:val="21"/>
        </w:rPr>
        <w:t>Сравнительный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анализ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хромосомного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полиморфизма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роп</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шинских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стад</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радужной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форели</w:t>
      </w:r>
      <w:r w:rsidRPr="003C6BD3">
        <w:rPr>
          <w:rFonts w:ascii="Helvetica" w:hAnsi="Helvetica" w:cs="Helvetica"/>
          <w:b/>
          <w:bCs/>
          <w:color w:val="222222"/>
          <w:sz w:val="21"/>
          <w:szCs w:val="21"/>
        </w:rPr>
        <w:t>.</w:t>
      </w:r>
    </w:p>
    <w:p w14:paraId="489E99F6" w14:textId="77777777" w:rsidR="003C6BD3" w:rsidRPr="003C6BD3" w:rsidRDefault="003C6BD3" w:rsidP="003C6BD3">
      <w:pPr>
        <w:rPr>
          <w:rFonts w:ascii="Helvetica" w:hAnsi="Helvetica" w:cs="Helvetica"/>
          <w:b/>
          <w:bCs/>
          <w:color w:val="222222"/>
          <w:sz w:val="21"/>
          <w:szCs w:val="21"/>
        </w:rPr>
      </w:pPr>
    </w:p>
    <w:p w14:paraId="07855653"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t xml:space="preserve">4. </w:t>
      </w:r>
      <w:r w:rsidRPr="003C6BD3">
        <w:rPr>
          <w:rFonts w:ascii="Helvetica" w:hAnsi="Helvetica" w:cs="Helvetica" w:hint="eastAsia"/>
          <w:b/>
          <w:bCs/>
          <w:color w:val="222222"/>
          <w:sz w:val="21"/>
          <w:szCs w:val="21"/>
        </w:rPr>
        <w:t>Исследование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хромосомного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полиморфизма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разновозрастной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выборке</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радужной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форели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датского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стада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помощью</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колхицинового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метода</w:t>
      </w:r>
      <w:r w:rsidRPr="003C6BD3">
        <w:rPr>
          <w:rFonts w:ascii="Helvetica" w:hAnsi="Helvetica" w:cs="Helvetica"/>
          <w:b/>
          <w:bCs/>
          <w:color w:val="222222"/>
          <w:sz w:val="21"/>
          <w:szCs w:val="21"/>
        </w:rPr>
        <w:t>.</w:t>
      </w:r>
    </w:p>
    <w:p w14:paraId="214D6D78" w14:textId="77777777" w:rsidR="003C6BD3" w:rsidRPr="003C6BD3" w:rsidRDefault="003C6BD3" w:rsidP="003C6BD3">
      <w:pPr>
        <w:rPr>
          <w:rFonts w:ascii="Helvetica" w:hAnsi="Helvetica" w:cs="Helvetica"/>
          <w:b/>
          <w:bCs/>
          <w:color w:val="222222"/>
          <w:sz w:val="21"/>
          <w:szCs w:val="21"/>
        </w:rPr>
      </w:pPr>
    </w:p>
    <w:p w14:paraId="326D5ABA"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b/>
          <w:bCs/>
          <w:color w:val="222222"/>
          <w:sz w:val="21"/>
          <w:szCs w:val="21"/>
        </w:rPr>
        <w:lastRenderedPageBreak/>
        <w:t xml:space="preserve">5. </w:t>
      </w:r>
      <w:r w:rsidRPr="003C6BD3">
        <w:rPr>
          <w:rFonts w:ascii="Helvetica" w:hAnsi="Helvetica" w:cs="Helvetica" w:hint="eastAsia"/>
          <w:b/>
          <w:bCs/>
          <w:color w:val="222222"/>
          <w:sz w:val="21"/>
          <w:szCs w:val="21"/>
        </w:rPr>
        <w:t>Обсуждение</w:t>
      </w:r>
    </w:p>
    <w:p w14:paraId="283E6C03" w14:textId="77777777" w:rsidR="003C6BD3" w:rsidRPr="003C6BD3" w:rsidRDefault="003C6BD3" w:rsidP="003C6BD3">
      <w:pPr>
        <w:rPr>
          <w:rFonts w:ascii="Helvetica" w:hAnsi="Helvetica" w:cs="Helvetica"/>
          <w:b/>
          <w:bCs/>
          <w:color w:val="222222"/>
          <w:sz w:val="21"/>
          <w:szCs w:val="21"/>
        </w:rPr>
      </w:pPr>
    </w:p>
    <w:p w14:paraId="7DC26BC7"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ГЛШ</w:t>
      </w:r>
      <w:r w:rsidRPr="003C6BD3">
        <w:rPr>
          <w:rFonts w:ascii="Helvetica" w:hAnsi="Helvetica" w:cs="Helvetica"/>
          <w:b/>
          <w:bCs/>
          <w:color w:val="222222"/>
          <w:sz w:val="21"/>
          <w:szCs w:val="21"/>
        </w:rPr>
        <w:t xml:space="preserve"> 1</w:t>
      </w:r>
      <w:r w:rsidRPr="003C6BD3">
        <w:rPr>
          <w:rFonts w:ascii="Helvetica" w:hAnsi="Helvetica" w:cs="Helvetica" w:hint="eastAsia"/>
          <w:b/>
          <w:bCs/>
          <w:color w:val="222222"/>
          <w:sz w:val="21"/>
          <w:szCs w:val="21"/>
        </w:rPr>
        <w:t>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КАРИОЛОГИЧЕСКИЙ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АНАЛИЗ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РОПШИНСКОЙ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ПОПУЛЯЦИИ</w:t>
      </w:r>
    </w:p>
    <w:p w14:paraId="26ADB671" w14:textId="77777777" w:rsidR="003C6BD3" w:rsidRPr="003C6BD3" w:rsidRDefault="003C6BD3" w:rsidP="003C6BD3">
      <w:pPr>
        <w:rPr>
          <w:rFonts w:ascii="Helvetica" w:hAnsi="Helvetica" w:cs="Helvetica"/>
          <w:b/>
          <w:bCs/>
          <w:color w:val="222222"/>
          <w:sz w:val="21"/>
          <w:szCs w:val="21"/>
        </w:rPr>
      </w:pPr>
    </w:p>
    <w:p w14:paraId="713CDE58"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РУЧЬЕВОЙ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ФОРЕЛИ</w:t>
      </w:r>
      <w:r w:rsidRPr="003C6BD3">
        <w:rPr>
          <w:rFonts w:ascii="Helvetica" w:hAnsi="Helvetica" w:cs="Helvetica"/>
          <w:b/>
          <w:bCs/>
          <w:color w:val="222222"/>
          <w:sz w:val="21"/>
          <w:szCs w:val="21"/>
        </w:rPr>
        <w:t xml:space="preserve"> (SALMO TRUTTA m. FARIO L.) </w:t>
      </w:r>
      <w:r w:rsidRPr="003C6BD3">
        <w:rPr>
          <w:rFonts w:ascii="Helvetica" w:hAnsi="Helvetica" w:cs="Helvetica" w:hint="eastAsia"/>
          <w:b/>
          <w:bCs/>
          <w:color w:val="222222"/>
          <w:sz w:val="21"/>
          <w:szCs w:val="21"/>
        </w:rPr>
        <w:t>Ю</w:t>
      </w:r>
    </w:p>
    <w:p w14:paraId="472AD93E" w14:textId="77777777" w:rsidR="003C6BD3" w:rsidRPr="003C6BD3" w:rsidRDefault="003C6BD3" w:rsidP="003C6BD3">
      <w:pPr>
        <w:rPr>
          <w:rFonts w:ascii="Helvetica" w:hAnsi="Helvetica" w:cs="Helvetica"/>
          <w:b/>
          <w:bCs/>
          <w:color w:val="222222"/>
          <w:sz w:val="21"/>
          <w:szCs w:val="21"/>
        </w:rPr>
      </w:pPr>
    </w:p>
    <w:p w14:paraId="51DD025A" w14:textId="77777777" w:rsidR="003C6BD3" w:rsidRPr="003C6BD3" w:rsidRDefault="003C6BD3" w:rsidP="003C6BD3">
      <w:pPr>
        <w:rPr>
          <w:rFonts w:ascii="Helvetica" w:hAnsi="Helvetica" w:cs="Helvetica"/>
          <w:b/>
          <w:bCs/>
          <w:color w:val="222222"/>
          <w:sz w:val="21"/>
          <w:szCs w:val="21"/>
        </w:rPr>
      </w:pPr>
      <w:r w:rsidRPr="003C6BD3">
        <w:rPr>
          <w:rFonts w:ascii="Helvetica" w:hAnsi="Helvetica" w:cs="Helvetica" w:hint="eastAsia"/>
          <w:b/>
          <w:bCs/>
          <w:color w:val="222222"/>
          <w:sz w:val="21"/>
          <w:szCs w:val="21"/>
        </w:rPr>
        <w:t>ГЛАВА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У</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СРАВНИТЕЛЬНО</w:t>
      </w:r>
      <w:r w:rsidRPr="003C6BD3">
        <w:rPr>
          <w:rFonts w:ascii="Helvetica" w:hAnsi="Helvetica" w:cs="Helvetica"/>
          <w:b/>
          <w:bCs/>
          <w:color w:val="222222"/>
          <w:sz w:val="21"/>
          <w:szCs w:val="21"/>
        </w:rPr>
        <w:t>-</w:t>
      </w:r>
      <w:r w:rsidRPr="003C6BD3">
        <w:rPr>
          <w:rFonts w:ascii="Helvetica" w:hAnsi="Helvetica" w:cs="Helvetica" w:hint="eastAsia"/>
          <w:b/>
          <w:bCs/>
          <w:color w:val="222222"/>
          <w:sz w:val="21"/>
          <w:szCs w:val="21"/>
        </w:rPr>
        <w:t>КАРИОЛОГИЧЕСКИЙ</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АНАЛИЗ</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СИГОВЫХ</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РЫБ</w:t>
      </w:r>
      <w:r w:rsidRPr="003C6BD3">
        <w:rPr>
          <w:rFonts w:ascii="Helvetica" w:hAnsi="Helvetica" w:cs="Helvetica"/>
          <w:b/>
          <w:bCs/>
          <w:color w:val="222222"/>
          <w:sz w:val="21"/>
          <w:szCs w:val="21"/>
        </w:rPr>
        <w:t xml:space="preserve"> 1. </w:t>
      </w:r>
      <w:r w:rsidRPr="003C6BD3">
        <w:rPr>
          <w:rFonts w:ascii="Helvetica" w:hAnsi="Helvetica" w:cs="Helvetica" w:hint="eastAsia"/>
          <w:b/>
          <w:bCs/>
          <w:color w:val="222222"/>
          <w:sz w:val="21"/>
          <w:szCs w:val="21"/>
        </w:rPr>
        <w:t>Результаты</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наркологического</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анализа</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пяти</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форм</w:t>
      </w:r>
      <w:r w:rsidRPr="003C6BD3">
        <w:rPr>
          <w:rFonts w:ascii="Helvetica" w:hAnsi="Helvetica" w:cs="Helvetica"/>
          <w:b/>
          <w:bCs/>
          <w:color w:val="222222"/>
          <w:sz w:val="21"/>
          <w:szCs w:val="21"/>
        </w:rPr>
        <w:t xml:space="preserve"> </w:t>
      </w:r>
      <w:r w:rsidRPr="003C6BD3">
        <w:rPr>
          <w:rFonts w:ascii="Helvetica" w:hAnsi="Helvetica" w:cs="Helvetica" w:hint="eastAsia"/>
          <w:b/>
          <w:bCs/>
          <w:color w:val="222222"/>
          <w:sz w:val="21"/>
          <w:szCs w:val="21"/>
        </w:rPr>
        <w:t>рода</w:t>
      </w:r>
    </w:p>
    <w:p w14:paraId="26B026F1" w14:textId="77777777" w:rsidR="003C6BD3" w:rsidRPr="003C6BD3" w:rsidRDefault="003C6BD3" w:rsidP="003C6BD3">
      <w:pPr>
        <w:rPr>
          <w:rFonts w:ascii="Helvetica" w:hAnsi="Helvetica" w:cs="Helvetica"/>
          <w:b/>
          <w:bCs/>
          <w:color w:val="222222"/>
          <w:sz w:val="21"/>
          <w:szCs w:val="21"/>
        </w:rPr>
      </w:pPr>
    </w:p>
    <w:p w14:paraId="4ED2A2C6" w14:textId="77777777" w:rsidR="003C6BD3" w:rsidRPr="003C6BD3" w:rsidRDefault="003C6BD3" w:rsidP="003C6BD3">
      <w:pPr>
        <w:rPr>
          <w:rFonts w:ascii="Helvetica" w:hAnsi="Helvetica" w:cs="Helvetica"/>
          <w:b/>
          <w:bCs/>
          <w:color w:val="222222"/>
          <w:sz w:val="21"/>
          <w:szCs w:val="21"/>
        </w:rPr>
      </w:pPr>
      <w:proofErr w:type="spellStart"/>
      <w:proofErr w:type="gramStart"/>
      <w:r w:rsidRPr="003C6BD3">
        <w:rPr>
          <w:rFonts w:ascii="Helvetica" w:hAnsi="Helvetica" w:cs="Helvetica"/>
          <w:b/>
          <w:bCs/>
          <w:color w:val="222222"/>
          <w:sz w:val="21"/>
          <w:szCs w:val="21"/>
        </w:rPr>
        <w:t>Coregonus</w:t>
      </w:r>
      <w:proofErr w:type="spellEnd"/>
      <w:r w:rsidRPr="003C6BD3">
        <w:rPr>
          <w:rFonts w:ascii="Helvetica" w:hAnsi="Helvetica" w:cs="Helvetica"/>
          <w:b/>
          <w:bCs/>
          <w:color w:val="222222"/>
          <w:sz w:val="21"/>
          <w:szCs w:val="21"/>
        </w:rPr>
        <w:t xml:space="preserve"> .U</w:t>
      </w:r>
      <w:proofErr w:type="gramEnd"/>
    </w:p>
    <w:p w14:paraId="01BB5AC1" w14:textId="77777777" w:rsidR="003C6BD3" w:rsidRPr="003C6BD3" w:rsidRDefault="003C6BD3" w:rsidP="003C6BD3">
      <w:pPr>
        <w:rPr>
          <w:rFonts w:ascii="Helvetica" w:hAnsi="Helvetica" w:cs="Helvetica"/>
          <w:b/>
          <w:bCs/>
          <w:color w:val="222222"/>
          <w:sz w:val="21"/>
          <w:szCs w:val="21"/>
        </w:rPr>
      </w:pPr>
    </w:p>
    <w:p w14:paraId="109CC004" w14:textId="0B9542E8" w:rsidR="00484EB4" w:rsidRPr="003C6BD3" w:rsidRDefault="003C6BD3" w:rsidP="003C6BD3">
      <w:r w:rsidRPr="003C6BD3">
        <w:rPr>
          <w:rFonts w:ascii="Helvetica" w:hAnsi="Helvetica" w:cs="Helvetica"/>
          <w:b/>
          <w:bCs/>
          <w:color w:val="222222"/>
          <w:sz w:val="21"/>
          <w:szCs w:val="21"/>
        </w:rPr>
        <w:t xml:space="preserve">2. </w:t>
      </w:r>
      <w:r w:rsidRPr="003C6BD3">
        <w:rPr>
          <w:rFonts w:ascii="Helvetica" w:hAnsi="Helvetica" w:cs="Helvetica" w:hint="eastAsia"/>
          <w:b/>
          <w:bCs/>
          <w:color w:val="222222"/>
          <w:sz w:val="21"/>
          <w:szCs w:val="21"/>
        </w:rPr>
        <w:t>Обсуждение</w:t>
      </w:r>
    </w:p>
    <w:sectPr w:rsidR="00484EB4" w:rsidRPr="003C6BD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612ED5" w14:textId="77777777" w:rsidR="007F4AE7" w:rsidRDefault="007F4AE7">
      <w:pPr>
        <w:spacing w:after="0" w:line="240" w:lineRule="auto"/>
      </w:pPr>
      <w:r>
        <w:separator/>
      </w:r>
    </w:p>
  </w:endnote>
  <w:endnote w:type="continuationSeparator" w:id="0">
    <w:p w14:paraId="07FCBA7D" w14:textId="77777777" w:rsidR="007F4AE7" w:rsidRDefault="007F4A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53489" w14:textId="77777777" w:rsidR="007F4AE7" w:rsidRDefault="007F4AE7"/>
    <w:p w14:paraId="355D4C81" w14:textId="77777777" w:rsidR="007F4AE7" w:rsidRDefault="007F4AE7"/>
    <w:p w14:paraId="574CB772" w14:textId="77777777" w:rsidR="007F4AE7" w:rsidRDefault="007F4AE7"/>
    <w:p w14:paraId="35266E4D" w14:textId="77777777" w:rsidR="007F4AE7" w:rsidRDefault="007F4AE7"/>
    <w:p w14:paraId="1E624A4E" w14:textId="77777777" w:rsidR="007F4AE7" w:rsidRDefault="007F4AE7"/>
    <w:p w14:paraId="3BC94D01" w14:textId="77777777" w:rsidR="007F4AE7" w:rsidRDefault="007F4AE7"/>
    <w:p w14:paraId="349C01D2" w14:textId="77777777" w:rsidR="007F4AE7" w:rsidRDefault="007F4AE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7C02C4" wp14:editId="49830E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97FA7" w14:textId="77777777" w:rsidR="007F4AE7" w:rsidRDefault="007F4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7C02C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197FA7" w14:textId="77777777" w:rsidR="007F4AE7" w:rsidRDefault="007F4AE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FEA2B0" w14:textId="77777777" w:rsidR="007F4AE7" w:rsidRDefault="007F4AE7"/>
    <w:p w14:paraId="46B42C21" w14:textId="77777777" w:rsidR="007F4AE7" w:rsidRDefault="007F4AE7"/>
    <w:p w14:paraId="090DC0F0" w14:textId="77777777" w:rsidR="007F4AE7" w:rsidRDefault="007F4AE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BD9030" wp14:editId="5A51480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4C4B03" w14:textId="77777777" w:rsidR="007F4AE7" w:rsidRDefault="007F4AE7"/>
                          <w:p w14:paraId="63E687F5" w14:textId="77777777" w:rsidR="007F4AE7" w:rsidRDefault="007F4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BD903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24C4B03" w14:textId="77777777" w:rsidR="007F4AE7" w:rsidRDefault="007F4AE7"/>
                    <w:p w14:paraId="63E687F5" w14:textId="77777777" w:rsidR="007F4AE7" w:rsidRDefault="007F4AE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AF6D95" w14:textId="77777777" w:rsidR="007F4AE7" w:rsidRDefault="007F4AE7"/>
    <w:p w14:paraId="380BE863" w14:textId="77777777" w:rsidR="007F4AE7" w:rsidRDefault="007F4AE7">
      <w:pPr>
        <w:rPr>
          <w:sz w:val="2"/>
          <w:szCs w:val="2"/>
        </w:rPr>
      </w:pPr>
    </w:p>
    <w:p w14:paraId="3BDEF029" w14:textId="77777777" w:rsidR="007F4AE7" w:rsidRDefault="007F4AE7"/>
    <w:p w14:paraId="72B038B2" w14:textId="77777777" w:rsidR="007F4AE7" w:rsidRDefault="007F4AE7">
      <w:pPr>
        <w:spacing w:after="0" w:line="240" w:lineRule="auto"/>
      </w:pPr>
    </w:p>
  </w:footnote>
  <w:footnote w:type="continuationSeparator" w:id="0">
    <w:p w14:paraId="186154B9" w14:textId="77777777" w:rsidR="007F4AE7" w:rsidRDefault="007F4A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7"/>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3</Pages>
  <Words>325</Words>
  <Characters>1858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2179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cp:revision>
  <cp:lastPrinted>2009-02-06T05:36:00Z</cp:lastPrinted>
  <dcterms:created xsi:type="dcterms:W3CDTF">2025-11-25T20:19:00Z</dcterms:created>
  <dcterms:modified xsi:type="dcterms:W3CDTF">2025-11-25T21:20:00Z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