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49B1" w14:textId="0ADA1DA1" w:rsidR="00E63668" w:rsidRDefault="002B19CD" w:rsidP="002B19CD">
      <w:pPr>
        <w:rPr>
          <w:rFonts w:ascii="Times New Roman" w:eastAsia="Arial Unicode MS" w:hAnsi="Times New Roman" w:cs="Times New Roman"/>
          <w:b/>
          <w:bCs/>
          <w:color w:val="000000"/>
          <w:kern w:val="0"/>
          <w:sz w:val="28"/>
          <w:szCs w:val="28"/>
          <w:lang w:eastAsia="ru-RU" w:bidi="uk-UA"/>
        </w:rPr>
      </w:pPr>
      <w:proofErr w:type="spellStart"/>
      <w:r w:rsidRPr="002B19CD">
        <w:rPr>
          <w:rFonts w:ascii="Times New Roman" w:eastAsia="Arial Unicode MS" w:hAnsi="Times New Roman" w:cs="Times New Roman" w:hint="eastAsia"/>
          <w:b/>
          <w:bCs/>
          <w:color w:val="000000"/>
          <w:kern w:val="0"/>
          <w:sz w:val="28"/>
          <w:szCs w:val="28"/>
          <w:lang w:eastAsia="ru-RU" w:bidi="uk-UA"/>
        </w:rPr>
        <w:t>Вищаненко</w:t>
      </w:r>
      <w:proofErr w:type="spellEnd"/>
      <w:r w:rsidRPr="002B19CD">
        <w:rPr>
          <w:rFonts w:ascii="Times New Roman" w:eastAsia="Arial Unicode MS" w:hAnsi="Times New Roman" w:cs="Times New Roman"/>
          <w:b/>
          <w:bCs/>
          <w:color w:val="000000"/>
          <w:kern w:val="0"/>
          <w:sz w:val="28"/>
          <w:szCs w:val="28"/>
          <w:lang w:eastAsia="ru-RU" w:bidi="uk-UA"/>
        </w:rPr>
        <w:t xml:space="preserve"> </w:t>
      </w:r>
      <w:r w:rsidRPr="002B19CD">
        <w:rPr>
          <w:rFonts w:ascii="Times New Roman" w:eastAsia="Arial Unicode MS" w:hAnsi="Times New Roman" w:cs="Times New Roman" w:hint="eastAsia"/>
          <w:b/>
          <w:bCs/>
          <w:color w:val="000000"/>
          <w:kern w:val="0"/>
          <w:sz w:val="28"/>
          <w:szCs w:val="28"/>
          <w:lang w:eastAsia="ru-RU" w:bidi="uk-UA"/>
        </w:rPr>
        <w:t>Валентина</w:t>
      </w:r>
      <w:r w:rsidRPr="002B19CD">
        <w:rPr>
          <w:rFonts w:ascii="Times New Roman" w:eastAsia="Arial Unicode MS" w:hAnsi="Times New Roman" w:cs="Times New Roman"/>
          <w:b/>
          <w:bCs/>
          <w:color w:val="000000"/>
          <w:kern w:val="0"/>
          <w:sz w:val="28"/>
          <w:szCs w:val="28"/>
          <w:lang w:eastAsia="ru-RU" w:bidi="uk-UA"/>
        </w:rPr>
        <w:t xml:space="preserve"> </w:t>
      </w:r>
      <w:r w:rsidRPr="002B19CD">
        <w:rPr>
          <w:rFonts w:ascii="Times New Roman" w:eastAsia="Arial Unicode MS" w:hAnsi="Times New Roman" w:cs="Times New Roman" w:hint="eastAsia"/>
          <w:b/>
          <w:bCs/>
          <w:color w:val="000000"/>
          <w:kern w:val="0"/>
          <w:sz w:val="28"/>
          <w:szCs w:val="28"/>
          <w:lang w:eastAsia="ru-RU" w:bidi="uk-UA"/>
        </w:rPr>
        <w:t>Геннадьевна</w:t>
      </w:r>
      <w:r>
        <w:rPr>
          <w:rFonts w:ascii="Times New Roman" w:eastAsia="Arial Unicode MS" w:hAnsi="Times New Roman" w:cs="Times New Roman" w:hint="eastAsia"/>
          <w:b/>
          <w:bCs/>
          <w:color w:val="000000"/>
          <w:kern w:val="0"/>
          <w:sz w:val="28"/>
          <w:szCs w:val="28"/>
          <w:lang w:eastAsia="ru-RU" w:bidi="uk-UA"/>
        </w:rPr>
        <w:t xml:space="preserve"> </w:t>
      </w:r>
      <w:r w:rsidRPr="002B19CD">
        <w:rPr>
          <w:rFonts w:ascii="Times New Roman" w:eastAsia="Arial Unicode MS" w:hAnsi="Times New Roman" w:cs="Times New Roman" w:hint="eastAsia"/>
          <w:b/>
          <w:bCs/>
          <w:color w:val="000000"/>
          <w:kern w:val="0"/>
          <w:sz w:val="28"/>
          <w:szCs w:val="28"/>
          <w:lang w:eastAsia="ru-RU" w:bidi="uk-UA"/>
        </w:rPr>
        <w:t>Формирование</w:t>
      </w:r>
      <w:r w:rsidRPr="002B19CD">
        <w:rPr>
          <w:rFonts w:ascii="Times New Roman" w:eastAsia="Arial Unicode MS" w:hAnsi="Times New Roman" w:cs="Times New Roman"/>
          <w:b/>
          <w:bCs/>
          <w:color w:val="000000"/>
          <w:kern w:val="0"/>
          <w:sz w:val="28"/>
          <w:szCs w:val="28"/>
          <w:lang w:eastAsia="ru-RU" w:bidi="uk-UA"/>
        </w:rPr>
        <w:t xml:space="preserve"> </w:t>
      </w:r>
      <w:r w:rsidRPr="002B19CD">
        <w:rPr>
          <w:rFonts w:ascii="Times New Roman" w:eastAsia="Arial Unicode MS" w:hAnsi="Times New Roman" w:cs="Times New Roman" w:hint="eastAsia"/>
          <w:b/>
          <w:bCs/>
          <w:color w:val="000000"/>
          <w:kern w:val="0"/>
          <w:sz w:val="28"/>
          <w:szCs w:val="28"/>
          <w:lang w:eastAsia="ru-RU" w:bidi="uk-UA"/>
        </w:rPr>
        <w:t>художественно</w:t>
      </w:r>
      <w:r w:rsidRPr="002B19CD">
        <w:rPr>
          <w:rFonts w:ascii="Times New Roman" w:eastAsia="Arial Unicode MS" w:hAnsi="Times New Roman" w:cs="Times New Roman"/>
          <w:b/>
          <w:bCs/>
          <w:color w:val="000000"/>
          <w:kern w:val="0"/>
          <w:sz w:val="28"/>
          <w:szCs w:val="28"/>
          <w:lang w:eastAsia="ru-RU" w:bidi="uk-UA"/>
        </w:rPr>
        <w:t>-</w:t>
      </w:r>
      <w:r w:rsidRPr="002B19CD">
        <w:rPr>
          <w:rFonts w:ascii="Times New Roman" w:eastAsia="Arial Unicode MS" w:hAnsi="Times New Roman" w:cs="Times New Roman" w:hint="eastAsia"/>
          <w:b/>
          <w:bCs/>
          <w:color w:val="000000"/>
          <w:kern w:val="0"/>
          <w:sz w:val="28"/>
          <w:szCs w:val="28"/>
          <w:lang w:eastAsia="ru-RU" w:bidi="uk-UA"/>
        </w:rPr>
        <w:t>эстетических</w:t>
      </w:r>
      <w:r w:rsidRPr="002B19CD">
        <w:rPr>
          <w:rFonts w:ascii="Times New Roman" w:eastAsia="Arial Unicode MS" w:hAnsi="Times New Roman" w:cs="Times New Roman"/>
          <w:b/>
          <w:bCs/>
          <w:color w:val="000000"/>
          <w:kern w:val="0"/>
          <w:sz w:val="28"/>
          <w:szCs w:val="28"/>
          <w:lang w:eastAsia="ru-RU" w:bidi="uk-UA"/>
        </w:rPr>
        <w:t xml:space="preserve"> </w:t>
      </w:r>
      <w:r w:rsidRPr="002B19CD">
        <w:rPr>
          <w:rFonts w:ascii="Times New Roman" w:eastAsia="Arial Unicode MS" w:hAnsi="Times New Roman" w:cs="Times New Roman" w:hint="eastAsia"/>
          <w:b/>
          <w:bCs/>
          <w:color w:val="000000"/>
          <w:kern w:val="0"/>
          <w:sz w:val="28"/>
          <w:szCs w:val="28"/>
          <w:lang w:eastAsia="ru-RU" w:bidi="uk-UA"/>
        </w:rPr>
        <w:t>потребностей</w:t>
      </w:r>
      <w:r w:rsidRPr="002B19CD">
        <w:rPr>
          <w:rFonts w:ascii="Times New Roman" w:eastAsia="Arial Unicode MS" w:hAnsi="Times New Roman" w:cs="Times New Roman"/>
          <w:b/>
          <w:bCs/>
          <w:color w:val="000000"/>
          <w:kern w:val="0"/>
          <w:sz w:val="28"/>
          <w:szCs w:val="28"/>
          <w:lang w:eastAsia="ru-RU" w:bidi="uk-UA"/>
        </w:rPr>
        <w:t xml:space="preserve"> </w:t>
      </w:r>
      <w:r w:rsidRPr="002B19CD">
        <w:rPr>
          <w:rFonts w:ascii="Times New Roman" w:eastAsia="Arial Unicode MS" w:hAnsi="Times New Roman" w:cs="Times New Roman" w:hint="eastAsia"/>
          <w:b/>
          <w:bCs/>
          <w:color w:val="000000"/>
          <w:kern w:val="0"/>
          <w:sz w:val="28"/>
          <w:szCs w:val="28"/>
          <w:lang w:eastAsia="ru-RU" w:bidi="uk-UA"/>
        </w:rPr>
        <w:t>младших</w:t>
      </w:r>
      <w:r w:rsidRPr="002B19CD">
        <w:rPr>
          <w:rFonts w:ascii="Times New Roman" w:eastAsia="Arial Unicode MS" w:hAnsi="Times New Roman" w:cs="Times New Roman"/>
          <w:b/>
          <w:bCs/>
          <w:color w:val="000000"/>
          <w:kern w:val="0"/>
          <w:sz w:val="28"/>
          <w:szCs w:val="28"/>
          <w:lang w:eastAsia="ru-RU" w:bidi="uk-UA"/>
        </w:rPr>
        <w:t xml:space="preserve"> </w:t>
      </w:r>
      <w:r w:rsidRPr="002B19CD">
        <w:rPr>
          <w:rFonts w:ascii="Times New Roman" w:eastAsia="Arial Unicode MS" w:hAnsi="Times New Roman" w:cs="Times New Roman" w:hint="eastAsia"/>
          <w:b/>
          <w:bCs/>
          <w:color w:val="000000"/>
          <w:kern w:val="0"/>
          <w:sz w:val="28"/>
          <w:szCs w:val="28"/>
          <w:lang w:eastAsia="ru-RU" w:bidi="uk-UA"/>
        </w:rPr>
        <w:t>школьников</w:t>
      </w:r>
      <w:r w:rsidRPr="002B19CD">
        <w:rPr>
          <w:rFonts w:ascii="Times New Roman" w:eastAsia="Arial Unicode MS" w:hAnsi="Times New Roman" w:cs="Times New Roman"/>
          <w:b/>
          <w:bCs/>
          <w:color w:val="000000"/>
          <w:kern w:val="0"/>
          <w:sz w:val="28"/>
          <w:szCs w:val="28"/>
          <w:lang w:eastAsia="ru-RU" w:bidi="uk-UA"/>
        </w:rPr>
        <w:t xml:space="preserve"> </w:t>
      </w:r>
      <w:r w:rsidRPr="002B19CD">
        <w:rPr>
          <w:rFonts w:ascii="Times New Roman" w:eastAsia="Arial Unicode MS" w:hAnsi="Times New Roman" w:cs="Times New Roman" w:hint="eastAsia"/>
          <w:b/>
          <w:bCs/>
          <w:color w:val="000000"/>
          <w:kern w:val="0"/>
          <w:sz w:val="28"/>
          <w:szCs w:val="28"/>
          <w:lang w:eastAsia="ru-RU" w:bidi="uk-UA"/>
        </w:rPr>
        <w:t>на</w:t>
      </w:r>
      <w:r w:rsidRPr="002B19CD">
        <w:rPr>
          <w:rFonts w:ascii="Times New Roman" w:eastAsia="Arial Unicode MS" w:hAnsi="Times New Roman" w:cs="Times New Roman"/>
          <w:b/>
          <w:bCs/>
          <w:color w:val="000000"/>
          <w:kern w:val="0"/>
          <w:sz w:val="28"/>
          <w:szCs w:val="28"/>
          <w:lang w:eastAsia="ru-RU" w:bidi="uk-UA"/>
        </w:rPr>
        <w:t xml:space="preserve"> </w:t>
      </w:r>
      <w:r w:rsidRPr="002B19CD">
        <w:rPr>
          <w:rFonts w:ascii="Times New Roman" w:eastAsia="Arial Unicode MS" w:hAnsi="Times New Roman" w:cs="Times New Roman" w:hint="eastAsia"/>
          <w:b/>
          <w:bCs/>
          <w:color w:val="000000"/>
          <w:kern w:val="0"/>
          <w:sz w:val="28"/>
          <w:szCs w:val="28"/>
          <w:lang w:eastAsia="ru-RU" w:bidi="uk-UA"/>
        </w:rPr>
        <w:t>уроках</w:t>
      </w:r>
      <w:r w:rsidRPr="002B19CD">
        <w:rPr>
          <w:rFonts w:ascii="Times New Roman" w:eastAsia="Arial Unicode MS" w:hAnsi="Times New Roman" w:cs="Times New Roman"/>
          <w:b/>
          <w:bCs/>
          <w:color w:val="000000"/>
          <w:kern w:val="0"/>
          <w:sz w:val="28"/>
          <w:szCs w:val="28"/>
          <w:lang w:eastAsia="ru-RU" w:bidi="uk-UA"/>
        </w:rPr>
        <w:t xml:space="preserve"> </w:t>
      </w:r>
      <w:r w:rsidRPr="002B19CD">
        <w:rPr>
          <w:rFonts w:ascii="Times New Roman" w:eastAsia="Arial Unicode MS" w:hAnsi="Times New Roman" w:cs="Times New Roman" w:hint="eastAsia"/>
          <w:b/>
          <w:bCs/>
          <w:color w:val="000000"/>
          <w:kern w:val="0"/>
          <w:sz w:val="28"/>
          <w:szCs w:val="28"/>
          <w:lang w:eastAsia="ru-RU" w:bidi="uk-UA"/>
        </w:rPr>
        <w:t>музыки</w:t>
      </w:r>
    </w:p>
    <w:p w14:paraId="2AFDFDD4" w14:textId="77777777" w:rsidR="002B19CD" w:rsidRDefault="002B19CD" w:rsidP="002B19CD">
      <w:pPr>
        <w:rPr>
          <w:lang w:bidi="uk-UA"/>
        </w:rPr>
      </w:pPr>
      <w:r>
        <w:rPr>
          <w:rFonts w:hint="eastAsia"/>
          <w:lang w:bidi="uk-UA"/>
        </w:rPr>
        <w:t>ОГЛАВЛЕНИЕ</w:t>
      </w:r>
      <w:r>
        <w:rPr>
          <w:lang w:bidi="uk-UA"/>
        </w:rPr>
        <w:t xml:space="preserve"> </w:t>
      </w:r>
      <w:r>
        <w:rPr>
          <w:rFonts w:hint="eastAsia"/>
          <w:lang w:bidi="uk-UA"/>
        </w:rPr>
        <w:t>ДИССЕРТАЦИИ</w:t>
      </w:r>
    </w:p>
    <w:p w14:paraId="6CFF75B8" w14:textId="77777777" w:rsidR="002B19CD" w:rsidRDefault="002B19CD" w:rsidP="002B19CD">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Вищаненко</w:t>
      </w:r>
      <w:r>
        <w:rPr>
          <w:lang w:bidi="uk-UA"/>
        </w:rPr>
        <w:t xml:space="preserve"> </w:t>
      </w:r>
      <w:r>
        <w:rPr>
          <w:rFonts w:hint="eastAsia"/>
          <w:lang w:bidi="uk-UA"/>
        </w:rPr>
        <w:t>Валентина</w:t>
      </w:r>
      <w:r>
        <w:rPr>
          <w:lang w:bidi="uk-UA"/>
        </w:rPr>
        <w:t xml:space="preserve"> </w:t>
      </w:r>
      <w:r>
        <w:rPr>
          <w:rFonts w:hint="eastAsia"/>
          <w:lang w:bidi="uk-UA"/>
        </w:rPr>
        <w:t>Геннадьевна</w:t>
      </w:r>
    </w:p>
    <w:p w14:paraId="1F540D88" w14:textId="77777777" w:rsidR="002B19CD" w:rsidRDefault="002B19CD" w:rsidP="002B19CD">
      <w:pPr>
        <w:rPr>
          <w:lang w:bidi="uk-UA"/>
        </w:rPr>
      </w:pPr>
      <w:r>
        <w:rPr>
          <w:rFonts w:hint="eastAsia"/>
          <w:lang w:bidi="uk-UA"/>
        </w:rPr>
        <w:t>ВВЕДЕНИЕ</w:t>
      </w:r>
    </w:p>
    <w:p w14:paraId="7697CD48" w14:textId="77777777" w:rsidR="002B19CD" w:rsidRDefault="002B19CD" w:rsidP="002B19CD">
      <w:pPr>
        <w:rPr>
          <w:lang w:bidi="uk-UA"/>
        </w:rPr>
      </w:pPr>
    </w:p>
    <w:p w14:paraId="196FBE59" w14:textId="77777777" w:rsidR="002B19CD" w:rsidRDefault="002B19CD" w:rsidP="002B19CD">
      <w:pPr>
        <w:rPr>
          <w:lang w:bidi="uk-UA"/>
        </w:rPr>
      </w:pPr>
      <w:r>
        <w:rPr>
          <w:rFonts w:hint="eastAsia"/>
          <w:lang w:bidi="uk-UA"/>
        </w:rPr>
        <w:t>ГЛАВА</w:t>
      </w:r>
      <w:r>
        <w:rPr>
          <w:lang w:bidi="uk-UA"/>
        </w:rPr>
        <w:t xml:space="preserve"> 1.</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ФОРМИРОВАНИЯ</w:t>
      </w:r>
      <w:r>
        <w:rPr>
          <w:lang w:bidi="uk-UA"/>
        </w:rPr>
        <w:t xml:space="preserve"> </w:t>
      </w:r>
      <w:r>
        <w:rPr>
          <w:rFonts w:hint="eastAsia"/>
          <w:lang w:bidi="uk-UA"/>
        </w:rPr>
        <w:t>ХУДОЖЕСТВЕННО</w:t>
      </w:r>
      <w:r>
        <w:rPr>
          <w:lang w:bidi="uk-UA"/>
        </w:rPr>
        <w:t>-</w:t>
      </w:r>
      <w:r>
        <w:rPr>
          <w:rFonts w:hint="eastAsia"/>
          <w:lang w:bidi="uk-UA"/>
        </w:rPr>
        <w:t>ЭСТЕТИЧЕСКИХ</w:t>
      </w:r>
      <w:r>
        <w:rPr>
          <w:lang w:bidi="uk-UA"/>
        </w:rPr>
        <w:t xml:space="preserve"> </w:t>
      </w:r>
      <w:r>
        <w:rPr>
          <w:rFonts w:hint="eastAsia"/>
          <w:lang w:bidi="uk-UA"/>
        </w:rPr>
        <w:t>ПОТРЕБНОСТЕЙ</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НА</w:t>
      </w:r>
      <w:r>
        <w:rPr>
          <w:lang w:bidi="uk-UA"/>
        </w:rPr>
        <w:t xml:space="preserve"> </w:t>
      </w:r>
      <w:r>
        <w:rPr>
          <w:rFonts w:hint="eastAsia"/>
          <w:lang w:bidi="uk-UA"/>
        </w:rPr>
        <w:t>УРОКАХ</w:t>
      </w:r>
      <w:r>
        <w:rPr>
          <w:lang w:bidi="uk-UA"/>
        </w:rPr>
        <w:t xml:space="preserve"> </w:t>
      </w:r>
      <w:r>
        <w:rPr>
          <w:rFonts w:hint="eastAsia"/>
          <w:lang w:bidi="uk-UA"/>
        </w:rPr>
        <w:t>МУЗЫКИ</w:t>
      </w:r>
    </w:p>
    <w:p w14:paraId="6EE60F22" w14:textId="77777777" w:rsidR="002B19CD" w:rsidRDefault="002B19CD" w:rsidP="002B19CD">
      <w:pPr>
        <w:rPr>
          <w:lang w:bidi="uk-UA"/>
        </w:rPr>
      </w:pPr>
    </w:p>
    <w:p w14:paraId="0ADF6B0A" w14:textId="77777777" w:rsidR="002B19CD" w:rsidRDefault="002B19CD" w:rsidP="002B19CD">
      <w:pPr>
        <w:rPr>
          <w:lang w:bidi="uk-UA"/>
        </w:rPr>
      </w:pPr>
      <w:r>
        <w:rPr>
          <w:lang w:bidi="uk-UA"/>
        </w:rPr>
        <w:t xml:space="preserve">1.1. </w:t>
      </w:r>
      <w:r>
        <w:rPr>
          <w:rFonts w:hint="eastAsia"/>
          <w:lang w:bidi="uk-UA"/>
        </w:rPr>
        <w:t>Теоретический</w:t>
      </w:r>
      <w:r>
        <w:rPr>
          <w:lang w:bidi="uk-UA"/>
        </w:rPr>
        <w:t xml:space="preserve"> </w:t>
      </w:r>
      <w:r>
        <w:rPr>
          <w:rFonts w:hint="eastAsia"/>
          <w:lang w:bidi="uk-UA"/>
        </w:rPr>
        <w:t>анализ</w:t>
      </w:r>
      <w:r>
        <w:rPr>
          <w:lang w:bidi="uk-UA"/>
        </w:rPr>
        <w:t xml:space="preserve"> </w:t>
      </w:r>
      <w:r>
        <w:rPr>
          <w:rFonts w:hint="eastAsia"/>
          <w:lang w:bidi="uk-UA"/>
        </w:rPr>
        <w:t>феномена</w:t>
      </w:r>
      <w:r>
        <w:rPr>
          <w:lang w:bidi="uk-UA"/>
        </w:rPr>
        <w:t xml:space="preserve"> </w:t>
      </w:r>
      <w:r>
        <w:rPr>
          <w:rFonts w:hint="eastAsia"/>
          <w:lang w:bidi="uk-UA"/>
        </w:rPr>
        <w:t>потребностей</w:t>
      </w:r>
      <w:r>
        <w:rPr>
          <w:lang w:bidi="uk-UA"/>
        </w:rPr>
        <w:t xml:space="preserve"> </w:t>
      </w:r>
      <w:r>
        <w:rPr>
          <w:rFonts w:hint="eastAsia"/>
          <w:lang w:bidi="uk-UA"/>
        </w:rPr>
        <w:t>в</w:t>
      </w:r>
      <w:r>
        <w:rPr>
          <w:lang w:bidi="uk-UA"/>
        </w:rPr>
        <w:t xml:space="preserve"> </w:t>
      </w:r>
      <w:r>
        <w:rPr>
          <w:rFonts w:hint="eastAsia"/>
          <w:lang w:bidi="uk-UA"/>
        </w:rPr>
        <w:t>научной</w:t>
      </w:r>
      <w:r>
        <w:rPr>
          <w:lang w:bidi="uk-UA"/>
        </w:rPr>
        <w:t xml:space="preserve"> </w:t>
      </w:r>
      <w:r>
        <w:rPr>
          <w:rFonts w:hint="eastAsia"/>
          <w:lang w:bidi="uk-UA"/>
        </w:rPr>
        <w:t>литературе</w:t>
      </w:r>
      <w:r>
        <w:rPr>
          <w:lang w:bidi="uk-UA"/>
        </w:rPr>
        <w:t xml:space="preserve">: </w:t>
      </w:r>
      <w:r>
        <w:rPr>
          <w:rFonts w:hint="eastAsia"/>
          <w:lang w:bidi="uk-UA"/>
        </w:rPr>
        <w:t>история</w:t>
      </w:r>
      <w:r>
        <w:rPr>
          <w:lang w:bidi="uk-UA"/>
        </w:rPr>
        <w:t xml:space="preserve"> </w:t>
      </w:r>
      <w:r>
        <w:rPr>
          <w:rFonts w:hint="eastAsia"/>
          <w:lang w:bidi="uk-UA"/>
        </w:rPr>
        <w:t>вопроса</w:t>
      </w:r>
    </w:p>
    <w:p w14:paraId="381A1076" w14:textId="77777777" w:rsidR="002B19CD" w:rsidRDefault="002B19CD" w:rsidP="002B19CD">
      <w:pPr>
        <w:rPr>
          <w:lang w:bidi="uk-UA"/>
        </w:rPr>
      </w:pPr>
    </w:p>
    <w:p w14:paraId="5AF650B0" w14:textId="77777777" w:rsidR="002B19CD" w:rsidRDefault="002B19CD" w:rsidP="002B19CD">
      <w:pPr>
        <w:rPr>
          <w:lang w:bidi="uk-UA"/>
        </w:rPr>
      </w:pPr>
      <w:r>
        <w:rPr>
          <w:lang w:bidi="uk-UA"/>
        </w:rPr>
        <w:t xml:space="preserve">1.2. </w:t>
      </w:r>
      <w:r>
        <w:rPr>
          <w:rFonts w:hint="eastAsia"/>
          <w:lang w:bidi="uk-UA"/>
        </w:rPr>
        <w:t>Психолого</w:t>
      </w:r>
      <w:r>
        <w:rPr>
          <w:lang w:bidi="uk-UA"/>
        </w:rPr>
        <w:t>-</w:t>
      </w:r>
      <w:r>
        <w:rPr>
          <w:rFonts w:hint="eastAsia"/>
          <w:lang w:bidi="uk-UA"/>
        </w:rPr>
        <w:t>педагогические</w:t>
      </w:r>
      <w:r>
        <w:rPr>
          <w:lang w:bidi="uk-UA"/>
        </w:rPr>
        <w:t xml:space="preserve"> </w:t>
      </w:r>
      <w:r>
        <w:rPr>
          <w:rFonts w:hint="eastAsia"/>
          <w:lang w:bidi="uk-UA"/>
        </w:rPr>
        <w:t>аспекты</w:t>
      </w:r>
      <w:r>
        <w:rPr>
          <w:lang w:bidi="uk-UA"/>
        </w:rPr>
        <w:t xml:space="preserve"> </w:t>
      </w:r>
      <w:r>
        <w:rPr>
          <w:rFonts w:hint="eastAsia"/>
          <w:lang w:bidi="uk-UA"/>
        </w:rPr>
        <w:t>формирования</w:t>
      </w:r>
      <w:r>
        <w:rPr>
          <w:lang w:bidi="uk-UA"/>
        </w:rPr>
        <w:t xml:space="preserve"> </w:t>
      </w:r>
      <w:r>
        <w:rPr>
          <w:rFonts w:hint="eastAsia"/>
          <w:lang w:bidi="uk-UA"/>
        </w:rPr>
        <w:t>художественно</w:t>
      </w:r>
      <w:r>
        <w:rPr>
          <w:lang w:bidi="uk-UA"/>
        </w:rPr>
        <w:t>-</w:t>
      </w:r>
      <w:r>
        <w:rPr>
          <w:rFonts w:hint="eastAsia"/>
          <w:lang w:bidi="uk-UA"/>
        </w:rPr>
        <w:t>эстетических</w:t>
      </w:r>
      <w:r>
        <w:rPr>
          <w:lang w:bidi="uk-UA"/>
        </w:rPr>
        <w:t xml:space="preserve"> </w:t>
      </w:r>
      <w:r>
        <w:rPr>
          <w:rFonts w:hint="eastAsia"/>
          <w:lang w:bidi="uk-UA"/>
        </w:rPr>
        <w:t>потребностей</w:t>
      </w:r>
      <w:r>
        <w:rPr>
          <w:lang w:bidi="uk-UA"/>
        </w:rPr>
        <w:t xml:space="preserve"> </w:t>
      </w:r>
      <w:r>
        <w:rPr>
          <w:rFonts w:hint="eastAsia"/>
          <w:lang w:bidi="uk-UA"/>
        </w:rPr>
        <w:t>младших</w:t>
      </w:r>
      <w:r>
        <w:rPr>
          <w:lang w:bidi="uk-UA"/>
        </w:rPr>
        <w:t xml:space="preserve"> </w:t>
      </w:r>
      <w:r>
        <w:rPr>
          <w:rFonts w:hint="eastAsia"/>
          <w:lang w:bidi="uk-UA"/>
        </w:rPr>
        <w:t>школьников</w:t>
      </w:r>
    </w:p>
    <w:p w14:paraId="36825744" w14:textId="77777777" w:rsidR="002B19CD" w:rsidRDefault="002B19CD" w:rsidP="002B19CD">
      <w:pPr>
        <w:rPr>
          <w:lang w:bidi="uk-UA"/>
        </w:rPr>
      </w:pPr>
    </w:p>
    <w:p w14:paraId="415A91B0" w14:textId="77777777" w:rsidR="002B19CD" w:rsidRDefault="002B19CD" w:rsidP="002B19CD">
      <w:pPr>
        <w:rPr>
          <w:lang w:bidi="uk-UA"/>
        </w:rPr>
      </w:pPr>
      <w:r>
        <w:rPr>
          <w:rFonts w:hint="eastAsia"/>
          <w:lang w:bidi="uk-UA"/>
        </w:rPr>
        <w:t>на</w:t>
      </w:r>
      <w:r>
        <w:rPr>
          <w:lang w:bidi="uk-UA"/>
        </w:rPr>
        <w:t xml:space="preserve"> </w:t>
      </w:r>
      <w:r>
        <w:rPr>
          <w:rFonts w:hint="eastAsia"/>
          <w:lang w:bidi="uk-UA"/>
        </w:rPr>
        <w:t>уроках</w:t>
      </w:r>
      <w:r>
        <w:rPr>
          <w:lang w:bidi="uk-UA"/>
        </w:rPr>
        <w:t xml:space="preserve"> </w:t>
      </w:r>
      <w:r>
        <w:rPr>
          <w:rFonts w:hint="eastAsia"/>
          <w:lang w:bidi="uk-UA"/>
        </w:rPr>
        <w:t>музыки</w:t>
      </w:r>
    </w:p>
    <w:p w14:paraId="4A93D970" w14:textId="77777777" w:rsidR="002B19CD" w:rsidRDefault="002B19CD" w:rsidP="002B19CD">
      <w:pPr>
        <w:rPr>
          <w:lang w:bidi="uk-UA"/>
        </w:rPr>
      </w:pPr>
    </w:p>
    <w:p w14:paraId="250988FD" w14:textId="77777777" w:rsidR="002B19CD" w:rsidRDefault="002B19CD" w:rsidP="002B19CD">
      <w:pPr>
        <w:rPr>
          <w:lang w:bidi="uk-UA"/>
        </w:rPr>
      </w:pPr>
      <w:r>
        <w:rPr>
          <w:lang w:bidi="uk-UA"/>
        </w:rPr>
        <w:t xml:space="preserve">1.3. </w:t>
      </w:r>
      <w:r>
        <w:rPr>
          <w:rFonts w:hint="eastAsia"/>
          <w:lang w:bidi="uk-UA"/>
        </w:rPr>
        <w:t>Показатели</w:t>
      </w:r>
      <w:r>
        <w:rPr>
          <w:lang w:bidi="uk-UA"/>
        </w:rPr>
        <w:t xml:space="preserve"> </w:t>
      </w:r>
      <w:r>
        <w:rPr>
          <w:rFonts w:hint="eastAsia"/>
          <w:lang w:bidi="uk-UA"/>
        </w:rPr>
        <w:t>сформированности</w:t>
      </w:r>
      <w:r>
        <w:rPr>
          <w:lang w:bidi="uk-UA"/>
        </w:rPr>
        <w:t xml:space="preserve"> </w:t>
      </w:r>
      <w:r>
        <w:rPr>
          <w:rFonts w:hint="eastAsia"/>
          <w:lang w:bidi="uk-UA"/>
        </w:rPr>
        <w:t>художественно</w:t>
      </w:r>
      <w:r>
        <w:rPr>
          <w:lang w:bidi="uk-UA"/>
        </w:rPr>
        <w:t>-</w:t>
      </w:r>
      <w:r>
        <w:rPr>
          <w:rFonts w:hint="eastAsia"/>
          <w:lang w:bidi="uk-UA"/>
        </w:rPr>
        <w:t>эстетических</w:t>
      </w:r>
    </w:p>
    <w:p w14:paraId="79D90994" w14:textId="77777777" w:rsidR="002B19CD" w:rsidRDefault="002B19CD" w:rsidP="002B19CD">
      <w:pPr>
        <w:rPr>
          <w:lang w:bidi="uk-UA"/>
        </w:rPr>
      </w:pPr>
    </w:p>
    <w:p w14:paraId="16517166" w14:textId="77777777" w:rsidR="002B19CD" w:rsidRDefault="002B19CD" w:rsidP="002B19CD">
      <w:pPr>
        <w:rPr>
          <w:lang w:bidi="uk-UA"/>
        </w:rPr>
      </w:pPr>
      <w:r>
        <w:rPr>
          <w:rFonts w:hint="eastAsia"/>
          <w:lang w:bidi="uk-UA"/>
        </w:rPr>
        <w:t>потребностей</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на</w:t>
      </w:r>
      <w:r>
        <w:rPr>
          <w:lang w:bidi="uk-UA"/>
        </w:rPr>
        <w:t xml:space="preserve"> </w:t>
      </w:r>
      <w:r>
        <w:rPr>
          <w:rFonts w:hint="eastAsia"/>
          <w:lang w:bidi="uk-UA"/>
        </w:rPr>
        <w:t>уроках</w:t>
      </w:r>
      <w:r>
        <w:rPr>
          <w:lang w:bidi="uk-UA"/>
        </w:rPr>
        <w:t xml:space="preserve"> </w:t>
      </w:r>
      <w:r>
        <w:rPr>
          <w:rFonts w:hint="eastAsia"/>
          <w:lang w:bidi="uk-UA"/>
        </w:rPr>
        <w:t>музыки</w:t>
      </w:r>
    </w:p>
    <w:p w14:paraId="4D7808A1" w14:textId="77777777" w:rsidR="002B19CD" w:rsidRDefault="002B19CD" w:rsidP="002B19CD">
      <w:pPr>
        <w:rPr>
          <w:lang w:bidi="uk-UA"/>
        </w:rPr>
      </w:pPr>
    </w:p>
    <w:p w14:paraId="10EFF9A2" w14:textId="77777777" w:rsidR="002B19CD" w:rsidRDefault="002B19CD" w:rsidP="002B19C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614879F7" w14:textId="77777777" w:rsidR="002B19CD" w:rsidRDefault="002B19CD" w:rsidP="002B19CD">
      <w:pPr>
        <w:rPr>
          <w:lang w:bidi="uk-UA"/>
        </w:rPr>
      </w:pPr>
    </w:p>
    <w:p w14:paraId="347BE8D3" w14:textId="77777777" w:rsidR="002B19CD" w:rsidRDefault="002B19CD" w:rsidP="002B19CD">
      <w:pPr>
        <w:rPr>
          <w:lang w:bidi="uk-UA"/>
        </w:rPr>
      </w:pPr>
      <w:r>
        <w:rPr>
          <w:rFonts w:hint="eastAsia"/>
          <w:lang w:bidi="uk-UA"/>
        </w:rPr>
        <w:t>ГЛАВА</w:t>
      </w:r>
      <w:r>
        <w:rPr>
          <w:lang w:bidi="uk-UA"/>
        </w:rPr>
        <w:t xml:space="preserve"> 2. </w:t>
      </w:r>
      <w:r>
        <w:rPr>
          <w:rFonts w:hint="eastAsia"/>
          <w:lang w:bidi="uk-UA"/>
        </w:rPr>
        <w:t>ЭКСПЕРИМЕНТАЛЬНЫЕ</w:t>
      </w:r>
      <w:r>
        <w:rPr>
          <w:lang w:bidi="uk-UA"/>
        </w:rPr>
        <w:t xml:space="preserve"> </w:t>
      </w:r>
      <w:r>
        <w:rPr>
          <w:rFonts w:hint="eastAsia"/>
          <w:lang w:bidi="uk-UA"/>
        </w:rPr>
        <w:t>РЕЗУЛЬТАТЫ</w:t>
      </w:r>
      <w:r>
        <w:rPr>
          <w:lang w:bidi="uk-UA"/>
        </w:rPr>
        <w:t xml:space="preserve"> </w:t>
      </w:r>
      <w:r>
        <w:rPr>
          <w:rFonts w:hint="eastAsia"/>
          <w:lang w:bidi="uk-UA"/>
        </w:rPr>
        <w:t>ЭФФЕКТИВНОСТИ</w:t>
      </w:r>
      <w:r>
        <w:rPr>
          <w:lang w:bidi="uk-UA"/>
        </w:rPr>
        <w:t xml:space="preserve"> </w:t>
      </w:r>
      <w:r>
        <w:rPr>
          <w:rFonts w:hint="eastAsia"/>
          <w:lang w:bidi="uk-UA"/>
        </w:rPr>
        <w:t>ФОРМИРОВАНИЯ</w:t>
      </w:r>
      <w:r>
        <w:rPr>
          <w:lang w:bidi="uk-UA"/>
        </w:rPr>
        <w:t xml:space="preserve"> </w:t>
      </w:r>
      <w:r>
        <w:rPr>
          <w:rFonts w:hint="eastAsia"/>
          <w:lang w:bidi="uk-UA"/>
        </w:rPr>
        <w:t>ХУДОЖЕСТВЕННО</w:t>
      </w:r>
      <w:r>
        <w:rPr>
          <w:lang w:bidi="uk-UA"/>
        </w:rPr>
        <w:t>-</w:t>
      </w:r>
      <w:r>
        <w:rPr>
          <w:rFonts w:hint="eastAsia"/>
          <w:lang w:bidi="uk-UA"/>
        </w:rPr>
        <w:t>ЭСТЕТИЧЕСКИХ</w:t>
      </w:r>
      <w:r>
        <w:rPr>
          <w:lang w:bidi="uk-UA"/>
        </w:rPr>
        <w:t xml:space="preserve"> </w:t>
      </w:r>
      <w:r>
        <w:rPr>
          <w:rFonts w:hint="eastAsia"/>
          <w:lang w:bidi="uk-UA"/>
        </w:rPr>
        <w:t>ПОТРЕБНОСТЕЙ</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НА</w:t>
      </w:r>
      <w:r>
        <w:rPr>
          <w:lang w:bidi="uk-UA"/>
        </w:rPr>
        <w:t xml:space="preserve"> </w:t>
      </w:r>
      <w:r>
        <w:rPr>
          <w:rFonts w:hint="eastAsia"/>
          <w:lang w:bidi="uk-UA"/>
        </w:rPr>
        <w:t>УРОКАХ</w:t>
      </w:r>
      <w:r>
        <w:rPr>
          <w:lang w:bidi="uk-UA"/>
        </w:rPr>
        <w:t xml:space="preserve"> </w:t>
      </w:r>
      <w:r>
        <w:rPr>
          <w:rFonts w:hint="eastAsia"/>
          <w:lang w:bidi="uk-UA"/>
        </w:rPr>
        <w:t>МУЗЫКИ</w:t>
      </w:r>
    </w:p>
    <w:p w14:paraId="109FB64E" w14:textId="77777777" w:rsidR="002B19CD" w:rsidRDefault="002B19CD" w:rsidP="002B19CD">
      <w:pPr>
        <w:rPr>
          <w:lang w:bidi="uk-UA"/>
        </w:rPr>
      </w:pPr>
    </w:p>
    <w:p w14:paraId="5A218508" w14:textId="77777777" w:rsidR="002B19CD" w:rsidRDefault="002B19CD" w:rsidP="002B19CD">
      <w:pPr>
        <w:rPr>
          <w:lang w:bidi="uk-UA"/>
        </w:rPr>
      </w:pPr>
      <w:r>
        <w:rPr>
          <w:lang w:bidi="uk-UA"/>
        </w:rPr>
        <w:t xml:space="preserve">2.1. </w:t>
      </w:r>
      <w:r>
        <w:rPr>
          <w:rFonts w:hint="eastAsia"/>
          <w:lang w:bidi="uk-UA"/>
        </w:rPr>
        <w:t>Педагогическая</w:t>
      </w:r>
      <w:r>
        <w:rPr>
          <w:lang w:bidi="uk-UA"/>
        </w:rPr>
        <w:t xml:space="preserve"> </w:t>
      </w:r>
      <w:r>
        <w:rPr>
          <w:rFonts w:hint="eastAsia"/>
          <w:lang w:bidi="uk-UA"/>
        </w:rPr>
        <w:t>модель</w:t>
      </w:r>
      <w:r>
        <w:rPr>
          <w:lang w:bidi="uk-UA"/>
        </w:rPr>
        <w:t xml:space="preserve"> </w:t>
      </w:r>
      <w:r>
        <w:rPr>
          <w:rFonts w:hint="eastAsia"/>
          <w:lang w:bidi="uk-UA"/>
        </w:rPr>
        <w:t>и</w:t>
      </w:r>
      <w:r>
        <w:rPr>
          <w:lang w:bidi="uk-UA"/>
        </w:rPr>
        <w:t xml:space="preserve"> </w:t>
      </w:r>
      <w:r>
        <w:rPr>
          <w:rFonts w:hint="eastAsia"/>
          <w:lang w:bidi="uk-UA"/>
        </w:rPr>
        <w:t>педагогические</w:t>
      </w:r>
      <w:r>
        <w:rPr>
          <w:lang w:bidi="uk-UA"/>
        </w:rPr>
        <w:t xml:space="preserve"> </w:t>
      </w:r>
      <w:r>
        <w:rPr>
          <w:rFonts w:hint="eastAsia"/>
          <w:lang w:bidi="uk-UA"/>
        </w:rPr>
        <w:t>условия</w:t>
      </w:r>
      <w:r>
        <w:rPr>
          <w:lang w:bidi="uk-UA"/>
        </w:rPr>
        <w:t xml:space="preserve"> </w:t>
      </w:r>
      <w:r>
        <w:rPr>
          <w:rFonts w:hint="eastAsia"/>
          <w:lang w:bidi="uk-UA"/>
        </w:rPr>
        <w:t>формирования</w:t>
      </w:r>
      <w:r>
        <w:rPr>
          <w:lang w:bidi="uk-UA"/>
        </w:rPr>
        <w:t xml:space="preserve"> </w:t>
      </w:r>
      <w:r>
        <w:rPr>
          <w:rFonts w:hint="eastAsia"/>
          <w:lang w:bidi="uk-UA"/>
        </w:rPr>
        <w:t>художественно</w:t>
      </w:r>
      <w:r>
        <w:rPr>
          <w:lang w:bidi="uk-UA"/>
        </w:rPr>
        <w:t>-</w:t>
      </w:r>
      <w:r>
        <w:rPr>
          <w:rFonts w:hint="eastAsia"/>
          <w:lang w:bidi="uk-UA"/>
        </w:rPr>
        <w:t>эстетических</w:t>
      </w:r>
      <w:r>
        <w:rPr>
          <w:lang w:bidi="uk-UA"/>
        </w:rPr>
        <w:t xml:space="preserve"> </w:t>
      </w:r>
      <w:r>
        <w:rPr>
          <w:rFonts w:hint="eastAsia"/>
          <w:lang w:bidi="uk-UA"/>
        </w:rPr>
        <w:t>потребностей</w:t>
      </w:r>
      <w:r>
        <w:rPr>
          <w:lang w:bidi="uk-UA"/>
        </w:rPr>
        <w:t xml:space="preserve"> </w:t>
      </w:r>
      <w:r>
        <w:rPr>
          <w:rFonts w:hint="eastAsia"/>
          <w:lang w:bidi="uk-UA"/>
        </w:rPr>
        <w:t>младших</w:t>
      </w:r>
      <w:r>
        <w:rPr>
          <w:lang w:bidi="uk-UA"/>
        </w:rPr>
        <w:t xml:space="preserve"> </w:t>
      </w:r>
      <w:r>
        <w:rPr>
          <w:rFonts w:hint="eastAsia"/>
          <w:lang w:bidi="uk-UA"/>
        </w:rPr>
        <w:t>школьников</w:t>
      </w:r>
    </w:p>
    <w:p w14:paraId="52F974AC" w14:textId="77777777" w:rsidR="002B19CD" w:rsidRDefault="002B19CD" w:rsidP="002B19CD">
      <w:pPr>
        <w:rPr>
          <w:lang w:bidi="uk-UA"/>
        </w:rPr>
      </w:pPr>
    </w:p>
    <w:p w14:paraId="46FDD27C" w14:textId="77777777" w:rsidR="002B19CD" w:rsidRDefault="002B19CD" w:rsidP="002B19CD">
      <w:pPr>
        <w:rPr>
          <w:lang w:bidi="uk-UA"/>
        </w:rPr>
      </w:pPr>
      <w:r>
        <w:rPr>
          <w:rFonts w:hint="eastAsia"/>
          <w:lang w:bidi="uk-UA"/>
        </w:rPr>
        <w:t>на</w:t>
      </w:r>
      <w:r>
        <w:rPr>
          <w:lang w:bidi="uk-UA"/>
        </w:rPr>
        <w:t xml:space="preserve"> </w:t>
      </w:r>
      <w:r>
        <w:rPr>
          <w:rFonts w:hint="eastAsia"/>
          <w:lang w:bidi="uk-UA"/>
        </w:rPr>
        <w:t>уроках</w:t>
      </w:r>
      <w:r>
        <w:rPr>
          <w:lang w:bidi="uk-UA"/>
        </w:rPr>
        <w:t xml:space="preserve"> </w:t>
      </w:r>
      <w:r>
        <w:rPr>
          <w:rFonts w:hint="eastAsia"/>
          <w:lang w:bidi="uk-UA"/>
        </w:rPr>
        <w:t>музыки</w:t>
      </w:r>
    </w:p>
    <w:p w14:paraId="1280BD62" w14:textId="77777777" w:rsidR="002B19CD" w:rsidRDefault="002B19CD" w:rsidP="002B19CD">
      <w:pPr>
        <w:rPr>
          <w:lang w:bidi="uk-UA"/>
        </w:rPr>
      </w:pPr>
    </w:p>
    <w:p w14:paraId="6FEE2660" w14:textId="77777777" w:rsidR="002B19CD" w:rsidRDefault="002B19CD" w:rsidP="002B19CD">
      <w:pPr>
        <w:rPr>
          <w:lang w:bidi="uk-UA"/>
        </w:rPr>
      </w:pPr>
      <w:r>
        <w:rPr>
          <w:lang w:bidi="uk-UA"/>
        </w:rPr>
        <w:t xml:space="preserve">2.2. </w:t>
      </w:r>
      <w:r>
        <w:rPr>
          <w:rFonts w:hint="eastAsia"/>
          <w:lang w:bidi="uk-UA"/>
        </w:rPr>
        <w:t>Методическое</w:t>
      </w:r>
      <w:r>
        <w:rPr>
          <w:lang w:bidi="uk-UA"/>
        </w:rPr>
        <w:t xml:space="preserve"> </w:t>
      </w:r>
      <w:r>
        <w:rPr>
          <w:rFonts w:hint="eastAsia"/>
          <w:lang w:bidi="uk-UA"/>
        </w:rPr>
        <w:t>обеспечение</w:t>
      </w:r>
      <w:r>
        <w:rPr>
          <w:lang w:bidi="uk-UA"/>
        </w:rPr>
        <w:t xml:space="preserve"> </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формирования</w:t>
      </w:r>
      <w:r>
        <w:rPr>
          <w:lang w:bidi="uk-UA"/>
        </w:rPr>
        <w:t xml:space="preserve"> </w:t>
      </w:r>
      <w:r>
        <w:rPr>
          <w:rFonts w:hint="eastAsia"/>
          <w:lang w:bidi="uk-UA"/>
        </w:rPr>
        <w:t>художественно</w:t>
      </w:r>
      <w:r>
        <w:rPr>
          <w:lang w:bidi="uk-UA"/>
        </w:rPr>
        <w:t>-</w:t>
      </w:r>
      <w:r>
        <w:rPr>
          <w:rFonts w:hint="eastAsia"/>
          <w:lang w:bidi="uk-UA"/>
        </w:rPr>
        <w:t>эстетических</w:t>
      </w:r>
      <w:r>
        <w:rPr>
          <w:lang w:bidi="uk-UA"/>
        </w:rPr>
        <w:t xml:space="preserve"> </w:t>
      </w:r>
      <w:r>
        <w:rPr>
          <w:rFonts w:hint="eastAsia"/>
          <w:lang w:bidi="uk-UA"/>
        </w:rPr>
        <w:t>потребностей</w:t>
      </w:r>
    </w:p>
    <w:p w14:paraId="1E431F8C" w14:textId="77777777" w:rsidR="002B19CD" w:rsidRDefault="002B19CD" w:rsidP="002B19CD">
      <w:pPr>
        <w:rPr>
          <w:lang w:bidi="uk-UA"/>
        </w:rPr>
      </w:pPr>
    </w:p>
    <w:p w14:paraId="101DFC47" w14:textId="77777777" w:rsidR="002B19CD" w:rsidRDefault="002B19CD" w:rsidP="002B19CD">
      <w:pPr>
        <w:rPr>
          <w:lang w:bidi="uk-UA"/>
        </w:rPr>
      </w:pP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на</w:t>
      </w:r>
      <w:r>
        <w:rPr>
          <w:lang w:bidi="uk-UA"/>
        </w:rPr>
        <w:t xml:space="preserve"> </w:t>
      </w:r>
      <w:r>
        <w:rPr>
          <w:rFonts w:hint="eastAsia"/>
          <w:lang w:bidi="uk-UA"/>
        </w:rPr>
        <w:t>уроках</w:t>
      </w:r>
      <w:r>
        <w:rPr>
          <w:lang w:bidi="uk-UA"/>
        </w:rPr>
        <w:t xml:space="preserve"> </w:t>
      </w:r>
      <w:r>
        <w:rPr>
          <w:rFonts w:hint="eastAsia"/>
          <w:lang w:bidi="uk-UA"/>
        </w:rPr>
        <w:t>музыки</w:t>
      </w:r>
    </w:p>
    <w:p w14:paraId="6963EF08" w14:textId="77777777" w:rsidR="002B19CD" w:rsidRDefault="002B19CD" w:rsidP="002B19CD">
      <w:pPr>
        <w:rPr>
          <w:lang w:bidi="uk-UA"/>
        </w:rPr>
      </w:pPr>
    </w:p>
    <w:p w14:paraId="39D5EB6F" w14:textId="77777777" w:rsidR="002B19CD" w:rsidRDefault="002B19CD" w:rsidP="002B19CD">
      <w:pPr>
        <w:rPr>
          <w:lang w:bidi="uk-UA"/>
        </w:rPr>
      </w:pPr>
      <w:r>
        <w:rPr>
          <w:lang w:bidi="uk-UA"/>
        </w:rPr>
        <w:t xml:space="preserve">2.3. </w:t>
      </w:r>
      <w:r>
        <w:rPr>
          <w:rFonts w:hint="eastAsia"/>
          <w:lang w:bidi="uk-UA"/>
        </w:rPr>
        <w:t>Ход</w:t>
      </w:r>
      <w:r>
        <w:rPr>
          <w:lang w:bidi="uk-UA"/>
        </w:rPr>
        <w:t xml:space="preserve"> </w:t>
      </w:r>
      <w:r>
        <w:rPr>
          <w:rFonts w:hint="eastAsia"/>
          <w:lang w:bidi="uk-UA"/>
        </w:rPr>
        <w:t>и</w:t>
      </w:r>
      <w:r>
        <w:rPr>
          <w:lang w:bidi="uk-UA"/>
        </w:rPr>
        <w:t xml:space="preserve"> </w:t>
      </w:r>
      <w:r>
        <w:rPr>
          <w:rFonts w:hint="eastAsia"/>
          <w:lang w:bidi="uk-UA"/>
        </w:rPr>
        <w:t>результаты</w:t>
      </w:r>
      <w:r>
        <w:rPr>
          <w:lang w:bidi="uk-UA"/>
        </w:rPr>
        <w:t xml:space="preserve"> </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художественно</w:t>
      </w:r>
      <w:r>
        <w:rPr>
          <w:lang w:bidi="uk-UA"/>
        </w:rPr>
        <w:t>-</w:t>
      </w:r>
      <w:r>
        <w:rPr>
          <w:rFonts w:hint="eastAsia"/>
          <w:lang w:bidi="uk-UA"/>
        </w:rPr>
        <w:t>эстетических</w:t>
      </w:r>
      <w:r>
        <w:rPr>
          <w:lang w:bidi="uk-UA"/>
        </w:rPr>
        <w:t xml:space="preserve"> </w:t>
      </w:r>
      <w:r>
        <w:rPr>
          <w:rFonts w:hint="eastAsia"/>
          <w:lang w:bidi="uk-UA"/>
        </w:rPr>
        <w:t>потребностей</w:t>
      </w:r>
      <w:r>
        <w:rPr>
          <w:lang w:bidi="uk-UA"/>
        </w:rPr>
        <w:t xml:space="preserve"> </w:t>
      </w:r>
      <w:r>
        <w:rPr>
          <w:rFonts w:hint="eastAsia"/>
          <w:lang w:bidi="uk-UA"/>
        </w:rPr>
        <w:t>младших</w:t>
      </w:r>
      <w:r>
        <w:rPr>
          <w:lang w:bidi="uk-UA"/>
        </w:rPr>
        <w:t xml:space="preserve"> </w:t>
      </w:r>
      <w:r>
        <w:rPr>
          <w:rFonts w:hint="eastAsia"/>
          <w:lang w:bidi="uk-UA"/>
        </w:rPr>
        <w:t>школьников</w:t>
      </w:r>
    </w:p>
    <w:p w14:paraId="5EB5DFE2" w14:textId="77777777" w:rsidR="002B19CD" w:rsidRDefault="002B19CD" w:rsidP="002B19CD">
      <w:pPr>
        <w:rPr>
          <w:lang w:bidi="uk-UA"/>
        </w:rPr>
      </w:pPr>
    </w:p>
    <w:p w14:paraId="025AC3C9" w14:textId="77777777" w:rsidR="002B19CD" w:rsidRDefault="002B19CD" w:rsidP="002B19CD">
      <w:pPr>
        <w:rPr>
          <w:lang w:bidi="uk-UA"/>
        </w:rPr>
      </w:pPr>
      <w:r>
        <w:rPr>
          <w:rFonts w:hint="eastAsia"/>
          <w:lang w:bidi="uk-UA"/>
        </w:rPr>
        <w:t>на</w:t>
      </w:r>
      <w:r>
        <w:rPr>
          <w:lang w:bidi="uk-UA"/>
        </w:rPr>
        <w:t xml:space="preserve"> </w:t>
      </w:r>
      <w:r>
        <w:rPr>
          <w:rFonts w:hint="eastAsia"/>
          <w:lang w:bidi="uk-UA"/>
        </w:rPr>
        <w:t>уроках</w:t>
      </w:r>
      <w:r>
        <w:rPr>
          <w:lang w:bidi="uk-UA"/>
        </w:rPr>
        <w:t xml:space="preserve"> </w:t>
      </w:r>
      <w:r>
        <w:rPr>
          <w:rFonts w:hint="eastAsia"/>
          <w:lang w:bidi="uk-UA"/>
        </w:rPr>
        <w:t>музыки</w:t>
      </w:r>
    </w:p>
    <w:p w14:paraId="6F15B1F6" w14:textId="77777777" w:rsidR="002B19CD" w:rsidRDefault="002B19CD" w:rsidP="002B19CD">
      <w:pPr>
        <w:rPr>
          <w:lang w:bidi="uk-UA"/>
        </w:rPr>
      </w:pPr>
    </w:p>
    <w:p w14:paraId="2E591033" w14:textId="77777777" w:rsidR="002B19CD" w:rsidRDefault="002B19CD" w:rsidP="002B19C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29CF393D" w14:textId="77777777" w:rsidR="002B19CD" w:rsidRDefault="002B19CD" w:rsidP="002B19CD">
      <w:pPr>
        <w:rPr>
          <w:lang w:bidi="uk-UA"/>
        </w:rPr>
      </w:pPr>
    </w:p>
    <w:p w14:paraId="0DD3A24B" w14:textId="77777777" w:rsidR="002B19CD" w:rsidRDefault="002B19CD" w:rsidP="002B19CD">
      <w:pPr>
        <w:rPr>
          <w:lang w:bidi="uk-UA"/>
        </w:rPr>
      </w:pPr>
      <w:r>
        <w:rPr>
          <w:rFonts w:hint="eastAsia"/>
          <w:lang w:bidi="uk-UA"/>
        </w:rPr>
        <w:t>ЗАКЛЮЧЕНИЕ</w:t>
      </w:r>
    </w:p>
    <w:p w14:paraId="0B05D584" w14:textId="77777777" w:rsidR="002B19CD" w:rsidRDefault="002B19CD" w:rsidP="002B19CD">
      <w:pPr>
        <w:rPr>
          <w:lang w:bidi="uk-UA"/>
        </w:rPr>
      </w:pPr>
    </w:p>
    <w:p w14:paraId="79DCDA41" w14:textId="77777777" w:rsidR="002B19CD" w:rsidRDefault="002B19CD" w:rsidP="002B19CD">
      <w:pPr>
        <w:rPr>
          <w:lang w:bidi="uk-UA"/>
        </w:rPr>
      </w:pPr>
      <w:r>
        <w:rPr>
          <w:rFonts w:hint="eastAsia"/>
          <w:lang w:bidi="uk-UA"/>
        </w:rPr>
        <w:t>СПИСОК</w:t>
      </w:r>
      <w:r>
        <w:rPr>
          <w:lang w:bidi="uk-UA"/>
        </w:rPr>
        <w:t xml:space="preserve"> </w:t>
      </w:r>
      <w:r>
        <w:rPr>
          <w:rFonts w:hint="eastAsia"/>
          <w:lang w:bidi="uk-UA"/>
        </w:rPr>
        <w:t>ЛИТЕРАТУРЫ</w:t>
      </w:r>
    </w:p>
    <w:p w14:paraId="28ADDD63" w14:textId="77777777" w:rsidR="002B19CD" w:rsidRDefault="002B19CD" w:rsidP="002B19CD">
      <w:pPr>
        <w:rPr>
          <w:lang w:bidi="uk-UA"/>
        </w:rPr>
      </w:pPr>
    </w:p>
    <w:p w14:paraId="1F463921" w14:textId="3112D67D" w:rsidR="002B19CD" w:rsidRPr="002B19CD" w:rsidRDefault="002B19CD" w:rsidP="002B19CD">
      <w:pPr>
        <w:rPr>
          <w:lang w:bidi="uk-UA"/>
        </w:rPr>
      </w:pPr>
      <w:r>
        <w:rPr>
          <w:rFonts w:hint="eastAsia"/>
          <w:lang w:bidi="uk-UA"/>
        </w:rPr>
        <w:t>ПРИЛОЖЕНИЕ</w:t>
      </w:r>
    </w:p>
    <w:sectPr w:rsidR="002B19CD" w:rsidRPr="002B19CD" w:rsidSect="009011F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F488" w14:textId="77777777" w:rsidR="009011F3" w:rsidRDefault="009011F3">
      <w:pPr>
        <w:spacing w:after="0" w:line="240" w:lineRule="auto"/>
      </w:pPr>
      <w:r>
        <w:separator/>
      </w:r>
    </w:p>
  </w:endnote>
  <w:endnote w:type="continuationSeparator" w:id="0">
    <w:p w14:paraId="57FDEB7D" w14:textId="77777777" w:rsidR="009011F3" w:rsidRDefault="0090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6D7EB" w14:textId="77777777" w:rsidR="009011F3" w:rsidRDefault="009011F3"/>
    <w:p w14:paraId="30361ECD" w14:textId="77777777" w:rsidR="009011F3" w:rsidRDefault="009011F3"/>
    <w:p w14:paraId="27485C71" w14:textId="77777777" w:rsidR="009011F3" w:rsidRDefault="009011F3"/>
    <w:p w14:paraId="1E0F16D9" w14:textId="77777777" w:rsidR="009011F3" w:rsidRDefault="009011F3"/>
    <w:p w14:paraId="43EC345C" w14:textId="77777777" w:rsidR="009011F3" w:rsidRDefault="009011F3"/>
    <w:p w14:paraId="57A189BB" w14:textId="77777777" w:rsidR="009011F3" w:rsidRDefault="009011F3"/>
    <w:p w14:paraId="6B2DC2BE" w14:textId="77777777" w:rsidR="009011F3" w:rsidRDefault="009011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ED048A" wp14:editId="79D3F1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38D7" w14:textId="77777777" w:rsidR="009011F3" w:rsidRDefault="009011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ED04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4638D7" w14:textId="77777777" w:rsidR="009011F3" w:rsidRDefault="009011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94DDDF" w14:textId="77777777" w:rsidR="009011F3" w:rsidRDefault="009011F3"/>
    <w:p w14:paraId="4B108EC0" w14:textId="77777777" w:rsidR="009011F3" w:rsidRDefault="009011F3"/>
    <w:p w14:paraId="55413450" w14:textId="77777777" w:rsidR="009011F3" w:rsidRDefault="009011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D583E1" wp14:editId="64313E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46A3D" w14:textId="77777777" w:rsidR="009011F3" w:rsidRDefault="009011F3"/>
                          <w:p w14:paraId="67DC591D" w14:textId="77777777" w:rsidR="009011F3" w:rsidRDefault="009011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D583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346A3D" w14:textId="77777777" w:rsidR="009011F3" w:rsidRDefault="009011F3"/>
                    <w:p w14:paraId="67DC591D" w14:textId="77777777" w:rsidR="009011F3" w:rsidRDefault="009011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80D5BA" w14:textId="77777777" w:rsidR="009011F3" w:rsidRDefault="009011F3"/>
    <w:p w14:paraId="0694134C" w14:textId="77777777" w:rsidR="009011F3" w:rsidRDefault="009011F3">
      <w:pPr>
        <w:rPr>
          <w:sz w:val="2"/>
          <w:szCs w:val="2"/>
        </w:rPr>
      </w:pPr>
    </w:p>
    <w:p w14:paraId="79B4EC19" w14:textId="77777777" w:rsidR="009011F3" w:rsidRDefault="009011F3"/>
    <w:p w14:paraId="2CD282B4" w14:textId="77777777" w:rsidR="009011F3" w:rsidRDefault="009011F3">
      <w:pPr>
        <w:spacing w:after="0" w:line="240" w:lineRule="auto"/>
      </w:pPr>
    </w:p>
  </w:footnote>
  <w:footnote w:type="continuationSeparator" w:id="0">
    <w:p w14:paraId="6192A15E" w14:textId="77777777" w:rsidR="009011F3" w:rsidRDefault="00901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1F3"/>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5182</TotalTime>
  <Pages>2</Pages>
  <Words>194</Words>
  <Characters>1112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426</cp:revision>
  <cp:lastPrinted>2009-02-06T05:36:00Z</cp:lastPrinted>
  <dcterms:created xsi:type="dcterms:W3CDTF">2024-01-07T13:43:00Z</dcterms:created>
  <dcterms:modified xsi:type="dcterms:W3CDTF">2024-01-17T14:56:00Z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