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3D4C" w14:textId="77777777" w:rsidR="00751A3D" w:rsidRDefault="00751A3D" w:rsidP="00751A3D">
      <w:pPr>
        <w:pStyle w:val="afffffffffffffffffffffffffff5"/>
        <w:rPr>
          <w:rFonts w:ascii="Verdana" w:hAnsi="Verdana"/>
          <w:color w:val="000000"/>
          <w:sz w:val="21"/>
          <w:szCs w:val="21"/>
        </w:rPr>
      </w:pPr>
      <w:r>
        <w:rPr>
          <w:rFonts w:ascii="Helvetica Neue" w:hAnsi="Helvetica Neue"/>
          <w:b/>
          <w:bCs w:val="0"/>
          <w:color w:val="222222"/>
          <w:sz w:val="21"/>
          <w:szCs w:val="21"/>
        </w:rPr>
        <w:t>Вашукевич, Евгений Александрович.</w:t>
      </w:r>
    </w:p>
    <w:p w14:paraId="17BF64A7" w14:textId="77777777" w:rsidR="00751A3D" w:rsidRDefault="00751A3D" w:rsidP="00751A3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Генерация и хранение кластерных состояний света на основе мод с орбитальным угловым </w:t>
      </w:r>
      <w:proofErr w:type="gramStart"/>
      <w:r>
        <w:rPr>
          <w:rFonts w:ascii="Helvetica Neue" w:hAnsi="Helvetica Neue" w:cs="Arial"/>
          <w:caps/>
          <w:color w:val="222222"/>
          <w:sz w:val="21"/>
          <w:szCs w:val="21"/>
        </w:rPr>
        <w:t>моментом :</w:t>
      </w:r>
      <w:proofErr w:type="gramEnd"/>
      <w:r>
        <w:rPr>
          <w:rFonts w:ascii="Helvetica Neue" w:hAnsi="Helvetica Neue" w:cs="Arial"/>
          <w:caps/>
          <w:color w:val="222222"/>
          <w:sz w:val="21"/>
          <w:szCs w:val="21"/>
        </w:rPr>
        <w:t xml:space="preserve"> диссертация ... кандидата физико-математических наук : 01.04.05 / Вашукевич Евгений Александрович; [Место защиты: ФГБОУ ВО «Санкт-Петербургский государственный университет»]. - Санкт-Петербург, 2020. - 189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24851E8E" w14:textId="77777777" w:rsidR="00751A3D" w:rsidRDefault="00751A3D" w:rsidP="00751A3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Вашукевич Евгений Александрович</w:t>
      </w:r>
    </w:p>
    <w:p w14:paraId="21F1F6CB"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958EFB"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w:t>
      </w:r>
    </w:p>
    <w:p w14:paraId="369B06BB"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Орбитальный угловой момент света - генерация и преобразования в классической электродинамике</w:t>
      </w:r>
    </w:p>
    <w:p w14:paraId="745DFBB6"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Орбитальный угловой момент электромагнитного поля</w:t>
      </w:r>
    </w:p>
    <w:p w14:paraId="548E75C5"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Генерация и преобразование света с ОУМ</w:t>
      </w:r>
    </w:p>
    <w:p w14:paraId="7848DBC2"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Квантовые вычисления</w:t>
      </w:r>
    </w:p>
    <w:p w14:paraId="1E238F79"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Кубит и его физические реализации. Квантово - информационные приложения</w:t>
      </w:r>
    </w:p>
    <w:p w14:paraId="5543E14F"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Использование квантовых систем высокой размерности в квантовых вычислениях</w:t>
      </w:r>
    </w:p>
    <w:p w14:paraId="28277110"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Применение квантовых состояний света с орбитальным угловым моментом для вычислений</w:t>
      </w:r>
    </w:p>
    <w:p w14:paraId="0C2932BB"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Однонаправленные квантовые вычисления</w:t>
      </w:r>
    </w:p>
    <w:p w14:paraId="238BE117"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Математическое описание кластерных состояний в дискретных и непрерывных переменных</w:t>
      </w:r>
    </w:p>
    <w:p w14:paraId="4846E8D3"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Критерии оценки степени перепутывания квантовых состояний</w:t>
      </w:r>
    </w:p>
    <w:p w14:paraId="635ECCB4"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Квантовая память</w:t>
      </w:r>
    </w:p>
    <w:p w14:paraId="46DFFE5D"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Основные схемы квантовой памяти</w:t>
      </w:r>
    </w:p>
    <w:p w14:paraId="1A2E21FC"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Преобразование квантового сигнала в схемах квантовой памяти</w:t>
      </w:r>
    </w:p>
    <w:p w14:paraId="76DA7F1C"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1.4.3 Обзор экспериментов по сохранению пространственных мод с орбитальным угловым моментом</w:t>
      </w:r>
    </w:p>
    <w:p w14:paraId="374B48B6"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Генерация многочастично-перепутанных состояний на основе мод с ОУМ</w:t>
      </w:r>
    </w:p>
    <w:p w14:paraId="5E314B8D"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Операторы рождения и уничтожения фотонов в модах с определённым ОУМ</w:t>
      </w:r>
    </w:p>
    <w:p w14:paraId="242C4D78"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физической модели</w:t>
      </w:r>
    </w:p>
    <w:p w14:paraId="52A4C7FD"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Уравнения Гейзенберга - Ланжевена в подпороговом режиме</w:t>
      </w:r>
    </w:p>
    <w:p w14:paraId="1699151F"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Решение уравнений Гейзенберга - Ланжевена</w:t>
      </w:r>
    </w:p>
    <w:p w14:paraId="09CC026F"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Собственные моды системы</w:t>
      </w:r>
    </w:p>
    <w:p w14:paraId="72860A54"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Мощность квадратурных флуктуаций супермод</w:t>
      </w:r>
    </w:p>
    <w:p w14:paraId="1B472696"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Порог параметрической генерации и сжатие в супермодах</w:t>
      </w:r>
    </w:p>
    <w:p w14:paraId="13A01BE4"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и заключения по второй главе</w:t>
      </w:r>
    </w:p>
    <w:p w14:paraId="005AB3AD"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Построение кластерных состояний на основе мод с ОУМ</w:t>
      </w:r>
    </w:p>
    <w:p w14:paraId="32ABB004"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Построение кластерного квантового состояния поля</w:t>
      </w:r>
    </w:p>
    <w:p w14:paraId="7F8C5DD2"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Изменение квантовых свойств системы при варьировании конфигурации резонатора</w:t>
      </w:r>
    </w:p>
    <w:p w14:paraId="46F83DBF"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Выводы и заключения по третьей главе</w:t>
      </w:r>
    </w:p>
    <w:p w14:paraId="3C6596FD"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Сохранение квантово-статистических особенностей света с ОУМ</w:t>
      </w:r>
    </w:p>
    <w:p w14:paraId="205E3025"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Операторы рождения и уничтожения квантов в модах Лагерра - Гаусса на плоскости</w:t>
      </w:r>
    </w:p>
    <w:p w14:paraId="5869B2D0"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Модель квантовой памяти для мод с ОУМ</w:t>
      </w:r>
    </w:p>
    <w:p w14:paraId="69FDB851"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Ограничения на масштабы системы, накладываемые пренебрежением дифракцией</w:t>
      </w:r>
    </w:p>
    <w:p w14:paraId="4594E4B3"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Уравнения Гейзенберга</w:t>
      </w:r>
    </w:p>
    <w:p w14:paraId="7C1688BB"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Общие решения уравнений Гейзенберга</w:t>
      </w:r>
    </w:p>
    <w:p w14:paraId="078868BF"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Преобразование полного цикла памяти</w:t>
      </w:r>
    </w:p>
    <w:p w14:paraId="17270FC7"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Выводы и заключения по четвёртой главе</w:t>
      </w:r>
    </w:p>
    <w:p w14:paraId="5094F519"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Преобразование света с ОУМ в схемах квантовой памяти</w:t>
      </w:r>
    </w:p>
    <w:p w14:paraId="7D8B9592"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Уравнения Гейзенберга</w:t>
      </w:r>
    </w:p>
    <w:p w14:paraId="6EF60BE8"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Управляющие поля с разным ОУМ для преобразования сигнального поля</w:t>
      </w:r>
    </w:p>
    <w:p w14:paraId="7033A582"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Эффективность преобразования состояний квантовых полей с различным ОУМ</w:t>
      </w:r>
    </w:p>
    <w:p w14:paraId="08617187"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 и заключения по пятой главе</w:t>
      </w:r>
    </w:p>
    <w:p w14:paraId="1D4D00EA"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E28E5AE"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рисунков</w:t>
      </w:r>
    </w:p>
    <w:p w14:paraId="7200016D" w14:textId="77777777" w:rsidR="00751A3D" w:rsidRDefault="00751A3D" w:rsidP="00751A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071EBB05" w14:textId="73375769" w:rsidR="00E67B85" w:rsidRPr="00751A3D" w:rsidRDefault="00E67B85" w:rsidP="00751A3D"/>
    <w:sectPr w:rsidR="00E67B85" w:rsidRPr="00751A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B559" w14:textId="77777777" w:rsidR="003D677A" w:rsidRDefault="003D677A">
      <w:pPr>
        <w:spacing w:after="0" w:line="240" w:lineRule="auto"/>
      </w:pPr>
      <w:r>
        <w:separator/>
      </w:r>
    </w:p>
  </w:endnote>
  <w:endnote w:type="continuationSeparator" w:id="0">
    <w:p w14:paraId="26257D79" w14:textId="77777777" w:rsidR="003D677A" w:rsidRDefault="003D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D303" w14:textId="77777777" w:rsidR="003D677A" w:rsidRDefault="003D677A"/>
    <w:p w14:paraId="5EFF0769" w14:textId="77777777" w:rsidR="003D677A" w:rsidRDefault="003D677A"/>
    <w:p w14:paraId="78CC2181" w14:textId="77777777" w:rsidR="003D677A" w:rsidRDefault="003D677A"/>
    <w:p w14:paraId="4A2E5450" w14:textId="77777777" w:rsidR="003D677A" w:rsidRDefault="003D677A"/>
    <w:p w14:paraId="6E65640A" w14:textId="77777777" w:rsidR="003D677A" w:rsidRDefault="003D677A"/>
    <w:p w14:paraId="42BBD1D0" w14:textId="77777777" w:rsidR="003D677A" w:rsidRDefault="003D677A"/>
    <w:p w14:paraId="3A6CEDE8" w14:textId="77777777" w:rsidR="003D677A" w:rsidRDefault="003D67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85863C" wp14:editId="1F7BAC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2713" w14:textId="77777777" w:rsidR="003D677A" w:rsidRDefault="003D67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586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072713" w14:textId="77777777" w:rsidR="003D677A" w:rsidRDefault="003D67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EFB2D9" w14:textId="77777777" w:rsidR="003D677A" w:rsidRDefault="003D677A"/>
    <w:p w14:paraId="29AD194F" w14:textId="77777777" w:rsidR="003D677A" w:rsidRDefault="003D677A"/>
    <w:p w14:paraId="70B0A385" w14:textId="77777777" w:rsidR="003D677A" w:rsidRDefault="003D67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994CA3" wp14:editId="221DE8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2F48" w14:textId="77777777" w:rsidR="003D677A" w:rsidRDefault="003D677A"/>
                          <w:p w14:paraId="3FFCBD37" w14:textId="77777777" w:rsidR="003D677A" w:rsidRDefault="003D67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994CA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A22F48" w14:textId="77777777" w:rsidR="003D677A" w:rsidRDefault="003D677A"/>
                    <w:p w14:paraId="3FFCBD37" w14:textId="77777777" w:rsidR="003D677A" w:rsidRDefault="003D67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7E0B85" w14:textId="77777777" w:rsidR="003D677A" w:rsidRDefault="003D677A"/>
    <w:p w14:paraId="558CBDDD" w14:textId="77777777" w:rsidR="003D677A" w:rsidRDefault="003D677A">
      <w:pPr>
        <w:rPr>
          <w:sz w:val="2"/>
          <w:szCs w:val="2"/>
        </w:rPr>
      </w:pPr>
    </w:p>
    <w:p w14:paraId="135CAB3E" w14:textId="77777777" w:rsidR="003D677A" w:rsidRDefault="003D677A"/>
    <w:p w14:paraId="652228D6" w14:textId="77777777" w:rsidR="003D677A" w:rsidRDefault="003D677A">
      <w:pPr>
        <w:spacing w:after="0" w:line="240" w:lineRule="auto"/>
      </w:pPr>
    </w:p>
  </w:footnote>
  <w:footnote w:type="continuationSeparator" w:id="0">
    <w:p w14:paraId="4B8675A6" w14:textId="77777777" w:rsidR="003D677A" w:rsidRDefault="003D6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7A"/>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119023</TotalTime>
  <Pages>3</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2693</cp:revision>
  <cp:lastPrinted>2009-02-06T05:36:00Z</cp:lastPrinted>
  <dcterms:created xsi:type="dcterms:W3CDTF">2024-01-07T13:43:00Z</dcterms:created>
  <dcterms:modified xsi:type="dcterms:W3CDTF">2025-06-20T19:25:00Z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