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DFFD" w14:textId="77777777" w:rsidR="00BC58B0" w:rsidRDefault="00BC58B0" w:rsidP="00BC58B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исторических наук Коршунова, Ольга Николаевна</w:t>
      </w:r>
    </w:p>
    <w:p w14:paraId="7373CD44"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w:t>
      </w:r>
    </w:p>
    <w:p w14:paraId="3C969A2C"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 к введению</w:t>
      </w:r>
    </w:p>
    <w:p w14:paraId="78A5562F"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ТРАДИЦИИ КОНЦЕПТУАЛЬНОГО АНАЛИЗА ПРОЦЕССОВ СОЦИОКУЛЬТУРНОГО ВЗАИМОДЕЙСТВИЯ ИСТОРИКО-ПОЛИТИЧЕСКОЙ</w:t>
      </w:r>
    </w:p>
    <w:p w14:paraId="79E83EDC"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НАУКОЙ.60</w:t>
      </w:r>
    </w:p>
    <w:p w14:paraId="5DC06C71"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1.Основные тенденции концептуального изучения процессов социокультурного взаимодействия этнических общностей</w:t>
      </w:r>
    </w:p>
    <w:p w14:paraId="3A0D01E5"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2.Взаимовлияние культур Поволжья и Приуралья в координатах Запад</w:t>
      </w:r>
    </w:p>
    <w:p w14:paraId="200E75AD"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Восток.</w:t>
      </w:r>
    </w:p>
    <w:p w14:paraId="65C52C43"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 к главе 1.</w:t>
      </w:r>
    </w:p>
    <w:p w14:paraId="583FEBF1"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2.КОНФЕССИОНАЛЬНЫЕ</w:t>
      </w:r>
      <w:proofErr w:type="gramEnd"/>
      <w:r>
        <w:rPr>
          <w:rFonts w:ascii="Arial" w:hAnsi="Arial" w:cs="Arial"/>
          <w:color w:val="333333"/>
          <w:sz w:val="21"/>
          <w:szCs w:val="21"/>
        </w:rPr>
        <w:t xml:space="preserve"> АСПЕКТЫ СОЦИОКУЛЬТУРНОГО ВЗАИМОДЕЙСТВИЯ В ПОВОЛЖЬЕ И ПРИУРАЛЬЕ 128</w:t>
      </w:r>
    </w:p>
    <w:p w14:paraId="274B6215"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1.Ислам в контексте социокультурного взаимодействия цивилизаций</w:t>
      </w:r>
    </w:p>
    <w:p w14:paraId="11FE77D4"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2.Политические аспекты этнокультурных процессов в Поволжье и </w:t>
      </w:r>
      <w:proofErr w:type="gramStart"/>
      <w:r>
        <w:rPr>
          <w:rFonts w:ascii="Arial" w:hAnsi="Arial" w:cs="Arial"/>
          <w:color w:val="333333"/>
          <w:sz w:val="21"/>
          <w:szCs w:val="21"/>
        </w:rPr>
        <w:t>Приуралье :</w:t>
      </w:r>
      <w:proofErr w:type="gramEnd"/>
      <w:r>
        <w:rPr>
          <w:rFonts w:ascii="Arial" w:hAnsi="Arial" w:cs="Arial"/>
          <w:color w:val="333333"/>
          <w:sz w:val="21"/>
          <w:szCs w:val="21"/>
        </w:rPr>
        <w:t xml:space="preserve"> этапы и особенности.</w:t>
      </w:r>
    </w:p>
    <w:p w14:paraId="6A47BC55"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 к главе</w:t>
      </w:r>
    </w:p>
    <w:p w14:paraId="5D10EB2F"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СОЦИОКУЛЬТУРНОГО РАЗВИТИЯ МНОГОНАЦИОНАЛЬНОЙ 191-267 ПРОВИНЦИИ В XVIII-XIXbb.</w:t>
      </w:r>
    </w:p>
    <w:p w14:paraId="6D1B4FE6"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1.Волго-Камская провинция в имперской системе взаимодействия этнических общностей 191-222 России.</w:t>
      </w:r>
    </w:p>
    <w:p w14:paraId="4BD524FD" w14:textId="77777777" w:rsidR="00BC58B0" w:rsidRDefault="00BC58B0" w:rsidP="00BC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2.Социокультурное взаимодействие народов Поволжья и Приуралья сквозь призму изучения повседневной истории.</w:t>
      </w:r>
    </w:p>
    <w:p w14:paraId="40294F55" w14:textId="39605C02" w:rsidR="00050BAD" w:rsidRPr="00BC58B0" w:rsidRDefault="00050BAD" w:rsidP="00BC58B0"/>
    <w:sectPr w:rsidR="00050BAD" w:rsidRPr="00BC58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C815" w14:textId="77777777" w:rsidR="0016077E" w:rsidRDefault="0016077E">
      <w:pPr>
        <w:spacing w:after="0" w:line="240" w:lineRule="auto"/>
      </w:pPr>
      <w:r>
        <w:separator/>
      </w:r>
    </w:p>
  </w:endnote>
  <w:endnote w:type="continuationSeparator" w:id="0">
    <w:p w14:paraId="4F680988" w14:textId="77777777" w:rsidR="0016077E" w:rsidRDefault="0016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9F58" w14:textId="77777777" w:rsidR="0016077E" w:rsidRDefault="0016077E"/>
    <w:p w14:paraId="47A9BBB9" w14:textId="77777777" w:rsidR="0016077E" w:rsidRDefault="0016077E"/>
    <w:p w14:paraId="5593905B" w14:textId="77777777" w:rsidR="0016077E" w:rsidRDefault="0016077E"/>
    <w:p w14:paraId="1915DF55" w14:textId="77777777" w:rsidR="0016077E" w:rsidRDefault="0016077E"/>
    <w:p w14:paraId="77258569" w14:textId="77777777" w:rsidR="0016077E" w:rsidRDefault="0016077E"/>
    <w:p w14:paraId="757BFC8F" w14:textId="77777777" w:rsidR="0016077E" w:rsidRDefault="0016077E"/>
    <w:p w14:paraId="3094FE0D" w14:textId="77777777" w:rsidR="0016077E" w:rsidRDefault="001607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4A595D" wp14:editId="485310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EA43" w14:textId="77777777" w:rsidR="0016077E" w:rsidRDefault="00160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A59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1EA43" w14:textId="77777777" w:rsidR="0016077E" w:rsidRDefault="00160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E2F530" w14:textId="77777777" w:rsidR="0016077E" w:rsidRDefault="0016077E"/>
    <w:p w14:paraId="43E522AE" w14:textId="77777777" w:rsidR="0016077E" w:rsidRDefault="0016077E"/>
    <w:p w14:paraId="48704ACC" w14:textId="77777777" w:rsidR="0016077E" w:rsidRDefault="001607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A2CAA1" wp14:editId="41444D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33C6" w14:textId="77777777" w:rsidR="0016077E" w:rsidRDefault="0016077E"/>
                          <w:p w14:paraId="4E340400" w14:textId="77777777" w:rsidR="0016077E" w:rsidRDefault="001607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2CA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A933C6" w14:textId="77777777" w:rsidR="0016077E" w:rsidRDefault="0016077E"/>
                    <w:p w14:paraId="4E340400" w14:textId="77777777" w:rsidR="0016077E" w:rsidRDefault="001607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F248EE" w14:textId="77777777" w:rsidR="0016077E" w:rsidRDefault="0016077E"/>
    <w:p w14:paraId="67E49D9D" w14:textId="77777777" w:rsidR="0016077E" w:rsidRDefault="0016077E">
      <w:pPr>
        <w:rPr>
          <w:sz w:val="2"/>
          <w:szCs w:val="2"/>
        </w:rPr>
      </w:pPr>
    </w:p>
    <w:p w14:paraId="487F70FE" w14:textId="77777777" w:rsidR="0016077E" w:rsidRDefault="0016077E"/>
    <w:p w14:paraId="5C1E9BC2" w14:textId="77777777" w:rsidR="0016077E" w:rsidRDefault="0016077E">
      <w:pPr>
        <w:spacing w:after="0" w:line="240" w:lineRule="auto"/>
      </w:pPr>
    </w:p>
  </w:footnote>
  <w:footnote w:type="continuationSeparator" w:id="0">
    <w:p w14:paraId="48E1287A" w14:textId="77777777" w:rsidR="0016077E" w:rsidRDefault="0016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7E"/>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82624</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3006</cp:revision>
  <cp:lastPrinted>2009-02-06T05:36:00Z</cp:lastPrinted>
  <dcterms:created xsi:type="dcterms:W3CDTF">2024-01-07T13:43:00Z</dcterms:created>
  <dcterms:modified xsi:type="dcterms:W3CDTF">2025-04-28T11:35:00Z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