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8277"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Мельников, Лев Юзефович.</w:t>
      </w:r>
    </w:p>
    <w:p w14:paraId="5F79C99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Теоретическое исследование молекулярной хемилюминесценции и её применений в лазерах на электронных переходах : диссертация ... кандидата физико-математических наук : 01.04.04. - Киев, 1984. - 193 с. : ил.</w:t>
      </w:r>
    </w:p>
    <w:p w14:paraId="5E37DF87"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Оглавление диссертациикандидат физико-математических наук Мельников, Лев Юзефович</w:t>
      </w:r>
    </w:p>
    <w:p w14:paraId="20871BEE"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ВВЕДЕНИЕ</w:t>
      </w:r>
    </w:p>
    <w:p w14:paraId="7A4743C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ГЛАВА I. ХИМИЧЕСКИЕ РЕАКЦИИ, ПРИГОДНЫЕ ДЛЯ ПОЛУЧЕНИЯ</w:t>
      </w:r>
    </w:p>
    <w:p w14:paraId="1B007D6B"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ИЗЛУЧЕНИЯ В ВИДИМОМ И БЛИЖНЕМ ИК ДИАПАЗОНЕ.</w:t>
      </w:r>
    </w:p>
    <w:p w14:paraId="7CD82E0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1.1. Общие условия для получения генерации на электронных переходах молекул</w:t>
      </w:r>
    </w:p>
    <w:p w14:paraId="0C6B0A01"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1.2. Кислород-йодный лазер</w:t>
      </w:r>
    </w:p>
    <w:p w14:paraId="016B903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1.3. Рекомбинация атомов как механизм накачки химических лазеров.</w:t>
      </w:r>
    </w:p>
    <w:p w14:paraId="1688959B"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1.3.1. Исследование рекомбинации атомов хлора</w:t>
      </w:r>
    </w:p>
    <w:p w14:paraId="10E005F2"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1.3.2. Исследование рекомбинации атомов йода</w:t>
      </w:r>
    </w:p>
    <w:p w14:paraId="7D50E173"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1.4. Исследование холодного хемилюминесцентного пламени фосфора</w:t>
      </w:r>
    </w:p>
    <w:p w14:paraId="22E5FABE"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ГЛАВА 2. ИССЛЕДОВАНИЕ ЭЛЕКТРОННО-КОЛЕБАТЕЛЬНОЙ КИНЕТИКИ ПРОСШХ А ТОМНО-МОЛЕКУЛЯРНЫХ ХЕМИЛЮМИНЕСЦЕНТНЫХ РЕАКЦИЙ.</w:t>
      </w:r>
    </w:p>
    <w:p w14:paraId="6BD113ED"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2.1. Общие представления об электронно-колебательной кинетике двухатомных молекул.</w:t>
      </w:r>
    </w:p>
    <w:p w14:paraId="4EF6612F"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2.2. Необходимое и достаточное условия образования инверсной населенности на электронно-колебательном переходе двухатомных молекул</w:t>
      </w:r>
    </w:p>
    <w:p w14:paraId="5CFB2C1A"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2.3. Анализ конкретных систем</w:t>
      </w:r>
    </w:p>
    <w:p w14:paraId="2AD7CE18"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2.3.1. Реакции окисления атомов металлов</w:t>
      </w:r>
    </w:p>
    <w:p w14:paraId="340A30BB"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2.3.2. Реакции радиационной рекомбинации</w:t>
      </w:r>
    </w:p>
    <w:p w14:paraId="05FC50C0"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2.4. Выводы к Гл.2.</w:t>
      </w:r>
    </w:p>
    <w:p w14:paraId="3BB28EEC"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ГЛАВА 3. ТЕОРИЯ ИНВЕРСНОЙ НАСЕЛЕННОСТИ ЭЛЕКТРОННО</w:t>
      </w:r>
    </w:p>
    <w:p w14:paraId="4C21BDEA"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КОЛЕБАТЕЛЬНЫХ СОСТОЯНИЙ МОЛЕКУЛ ПРИ АДИАБАТИЧЕСКОМ ТЕПЛОВОМ ВЗРЫВЕ.</w:t>
      </w:r>
    </w:p>
    <w:p w14:paraId="457F8D1A"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3.1. Качественное исследование простой кинетической модели.</w:t>
      </w:r>
    </w:p>
    <w:p w14:paraId="49550925"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3.1.1. Область устойчивости экзотермической смеси.</w:t>
      </w:r>
    </w:p>
    <w:p w14:paraId="5E4C9D17"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3.1.2. Случай взрыва, для которого концентрация [X] является квазистационарной.</w:t>
      </w:r>
    </w:p>
    <w:p w14:paraId="3C337497"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3.1.3. Случай взрыва, для которого [х] не является квазистациюнарной, но существует квазиизотермический этап</w:t>
      </w:r>
    </w:p>
    <w:p w14:paraId="1D0C9AA7"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3.1.4. Критерий инверсной населенности</w:t>
      </w:r>
    </w:p>
    <w:p w14:paraId="0795AB53"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3.2. Тепловой взрыв озона</w:t>
      </w:r>
    </w:p>
    <w:p w14:paraId="13DA3A8A"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lastRenderedPageBreak/>
        <w:t>§ 3.3. Тепловой взрыв экзотермической смеси озона и окиси углерода</w:t>
      </w:r>
    </w:p>
    <w:p w14:paraId="36047A21"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3.4. Инверсная населенность и усиление света при адиабатическом горении предварительно перемешанных тетраметилолова и закиси азота.</w:t>
      </w:r>
    </w:p>
    <w:p w14:paraId="64CE0E17"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3.5. Об инициировании теплового взрыва и адиабатического горения.</w:t>
      </w:r>
    </w:p>
    <w:p w14:paraId="4FFF7AD8"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3.6. Обсуждение результатов Гл.3.</w:t>
      </w:r>
    </w:p>
    <w:p w14:paraId="17189F4A"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ГЛАВА 4. ТЕОРИЯ ГЕНЕРАЦИИ НЕКОГЕРЕНТНОГО ИЗЛУЧЕНИЯ В</w:t>
      </w:r>
    </w:p>
    <w:p w14:paraId="26A3A62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МУТНОЙ ХИМИЧЕСКИ РЕАГИРУЮЩЕЙ СРЕДЕ.</w:t>
      </w:r>
    </w:p>
    <w:p w14:paraId="6F2A494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4Л. Исходные уравнения. Пороговые условия возбуждения генерации</w:t>
      </w:r>
    </w:p>
    <w:p w14:paraId="444A5FEB"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4.2. Квантовый выход и сужение спектра излучения в режиме генерации</w:t>
      </w:r>
    </w:p>
    <w:p w14:paraId="744E9183"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4.3. Расчет условий генерации при горении жидкости, распыленной в газе.</w:t>
      </w:r>
    </w:p>
    <w:p w14:paraId="053131F3"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4.4. Примеры конкретных реакций</w:t>
      </w:r>
    </w:p>
    <w:p w14:paraId="4B55E55C"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4.4.1. Реакция Вл и</w:t>
      </w:r>
    </w:p>
    <w:p w14:paraId="394CC91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4.4.2. Реакция Во, и</w:t>
      </w:r>
    </w:p>
    <w:p w14:paraId="51CB9348"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4.4.3. Реакция 1\/0 и</w:t>
      </w:r>
    </w:p>
    <w:p w14:paraId="09DE0AC6"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ГЛАВА 5. ГАЗОВЫЙ ДИЭЛЕКТРИЧЕСКИЙ ВОЛНОВОД, ЛОКАЛИЗУЮЩИЙ</w:t>
      </w:r>
    </w:p>
    <w:p w14:paraId="26500AB3"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СВЕТ В УЗКИХ РЕАКЦИОННЫХ ЗОНАХ ПРИ ПЕРЕМЕШИВАНИИ ПЛОТНЫХ ПОТОКОВ РЕАГЕНТОВ</w:t>
      </w:r>
    </w:p>
    <w:p w14:paraId="67B7346A"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5.1. Волноводные свойства искусственно созданного диэлектрического уплотнения при пере^ мешивании трех спутных газовых потоков. ♦</w:t>
      </w:r>
    </w:p>
    <w:p w14:paraId="7A62B9F8"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5.1 Л. Смешение нереагирующих потоков.</w:t>
      </w:r>
    </w:p>
    <w:p w14:paraId="38855BC6"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5Л.2. Волноводные моды квазиплоского диэлектрического уплотнения.</w:t>
      </w:r>
    </w:p>
    <w:p w14:paraId="6F1E9E5B"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5.2. Перемешивание реагирующих потоков</w:t>
      </w:r>
    </w:p>
    <w:p w14:paraId="04AE0AB0"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5.3. Расчет коэффициента усиления волноводной моды.</w:t>
      </w:r>
    </w:p>
    <w:p w14:paraId="23DCBEB5"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5.4. Ветвление диэлектрического волновода за счет тепловыделения в химических реакциях</w:t>
      </w:r>
    </w:p>
    <w:p w14:paraId="668CE524"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5.5. Химическая накачка волноводного лазера на электронных переходах</w:t>
      </w:r>
    </w:p>
    <w:p w14:paraId="463F898B"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5.5.1. Реакция Ва и &lt;$2^2.</w:t>
      </w:r>
    </w:p>
    <w:p w14:paraId="0E8C6FD1"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5.5.2. Реакция Во, и 1^</w:t>
      </w:r>
    </w:p>
    <w:p w14:paraId="3CAA61FE"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5.6. Потери света из-за искривления газового волновода.</w:t>
      </w:r>
    </w:p>
    <w:p w14:paraId="6F7E2889" w14:textId="77777777" w:rsidR="00336EE4" w:rsidRPr="00336EE4" w:rsidRDefault="00336EE4" w:rsidP="00336EE4">
      <w:pPr>
        <w:rPr>
          <w:rFonts w:ascii="Helvetica" w:eastAsia="Symbol" w:hAnsi="Helvetica" w:cs="Helvetica"/>
          <w:b/>
          <w:bCs/>
          <w:color w:val="222222"/>
          <w:kern w:val="0"/>
          <w:sz w:val="21"/>
          <w:szCs w:val="21"/>
          <w:lang w:eastAsia="ru-RU"/>
        </w:rPr>
      </w:pPr>
      <w:r w:rsidRPr="00336EE4">
        <w:rPr>
          <w:rFonts w:ascii="Helvetica" w:eastAsia="Symbol" w:hAnsi="Helvetica" w:cs="Helvetica"/>
          <w:b/>
          <w:bCs/>
          <w:color w:val="222222"/>
          <w:kern w:val="0"/>
          <w:sz w:val="21"/>
          <w:szCs w:val="21"/>
          <w:lang w:eastAsia="ru-RU"/>
        </w:rPr>
        <w:t>§ 5.7. Выводы к Гл.5.</w:t>
      </w:r>
    </w:p>
    <w:p w14:paraId="3869883D" w14:textId="60BA7A88" w:rsidR="00F11235" w:rsidRPr="00336EE4" w:rsidRDefault="00F11235" w:rsidP="00336EE4"/>
    <w:sectPr w:rsidR="00F11235" w:rsidRPr="00336E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3415" w14:textId="77777777" w:rsidR="00856DBD" w:rsidRDefault="00856DBD">
      <w:pPr>
        <w:spacing w:after="0" w:line="240" w:lineRule="auto"/>
      </w:pPr>
      <w:r>
        <w:separator/>
      </w:r>
    </w:p>
  </w:endnote>
  <w:endnote w:type="continuationSeparator" w:id="0">
    <w:p w14:paraId="67408995" w14:textId="77777777" w:rsidR="00856DBD" w:rsidRDefault="0085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0363" w14:textId="77777777" w:rsidR="00856DBD" w:rsidRDefault="00856DBD"/>
    <w:p w14:paraId="6878ACA7" w14:textId="77777777" w:rsidR="00856DBD" w:rsidRDefault="00856DBD"/>
    <w:p w14:paraId="78846BA4" w14:textId="77777777" w:rsidR="00856DBD" w:rsidRDefault="00856DBD"/>
    <w:p w14:paraId="0B225EC7" w14:textId="77777777" w:rsidR="00856DBD" w:rsidRDefault="00856DBD"/>
    <w:p w14:paraId="409AB6DC" w14:textId="77777777" w:rsidR="00856DBD" w:rsidRDefault="00856DBD"/>
    <w:p w14:paraId="0A65E31A" w14:textId="77777777" w:rsidR="00856DBD" w:rsidRDefault="00856DBD"/>
    <w:p w14:paraId="01C6135F" w14:textId="77777777" w:rsidR="00856DBD" w:rsidRDefault="00856D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6F2E90" wp14:editId="395A3B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D5164" w14:textId="77777777" w:rsidR="00856DBD" w:rsidRDefault="00856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F2E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AD5164" w14:textId="77777777" w:rsidR="00856DBD" w:rsidRDefault="00856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E1DC76" w14:textId="77777777" w:rsidR="00856DBD" w:rsidRDefault="00856DBD"/>
    <w:p w14:paraId="41D35025" w14:textId="77777777" w:rsidR="00856DBD" w:rsidRDefault="00856DBD"/>
    <w:p w14:paraId="62B66B8A" w14:textId="77777777" w:rsidR="00856DBD" w:rsidRDefault="00856D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BD4CA" wp14:editId="21DF23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3192" w14:textId="77777777" w:rsidR="00856DBD" w:rsidRDefault="00856DBD"/>
                          <w:p w14:paraId="220A9451" w14:textId="77777777" w:rsidR="00856DBD" w:rsidRDefault="00856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BD4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D03192" w14:textId="77777777" w:rsidR="00856DBD" w:rsidRDefault="00856DBD"/>
                    <w:p w14:paraId="220A9451" w14:textId="77777777" w:rsidR="00856DBD" w:rsidRDefault="00856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486DA5" w14:textId="77777777" w:rsidR="00856DBD" w:rsidRDefault="00856DBD"/>
    <w:p w14:paraId="74A3049E" w14:textId="77777777" w:rsidR="00856DBD" w:rsidRDefault="00856DBD">
      <w:pPr>
        <w:rPr>
          <w:sz w:val="2"/>
          <w:szCs w:val="2"/>
        </w:rPr>
      </w:pPr>
    </w:p>
    <w:p w14:paraId="2CF50BA6" w14:textId="77777777" w:rsidR="00856DBD" w:rsidRDefault="00856DBD"/>
    <w:p w14:paraId="4FCCA8A9" w14:textId="77777777" w:rsidR="00856DBD" w:rsidRDefault="00856DBD">
      <w:pPr>
        <w:spacing w:after="0" w:line="240" w:lineRule="auto"/>
      </w:pPr>
    </w:p>
  </w:footnote>
  <w:footnote w:type="continuationSeparator" w:id="0">
    <w:p w14:paraId="36EF5B15" w14:textId="77777777" w:rsidR="00856DBD" w:rsidRDefault="0085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DBD"/>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173758</TotalTime>
  <Pages>2</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5531</cp:revision>
  <cp:lastPrinted>2009-02-06T05:36:00Z</cp:lastPrinted>
  <dcterms:created xsi:type="dcterms:W3CDTF">2024-01-07T13:43:00Z</dcterms:created>
  <dcterms:modified xsi:type="dcterms:W3CDTF">2025-09-30T15:09:00Z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