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D3109" w14:textId="77777777" w:rsidR="00721978" w:rsidRPr="00721978" w:rsidRDefault="00721978" w:rsidP="00721978">
      <w:pPr>
        <w:rPr>
          <w:rFonts w:ascii="Helvetica" w:hAnsi="Helvetica" w:cs="Helvetica"/>
          <w:b/>
          <w:bCs/>
          <w:color w:val="222222"/>
          <w:sz w:val="21"/>
          <w:szCs w:val="21"/>
        </w:rPr>
      </w:pPr>
      <w:r w:rsidRPr="00721978">
        <w:rPr>
          <w:rFonts w:ascii="Helvetica" w:hAnsi="Helvetica" w:cs="Helvetica" w:hint="eastAsia"/>
          <w:b/>
          <w:bCs/>
          <w:color w:val="222222"/>
          <w:sz w:val="21"/>
          <w:szCs w:val="21"/>
        </w:rPr>
        <w:t>Белоногова</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Юлия</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Владимировна</w:t>
      </w:r>
      <w:r w:rsidRPr="00721978">
        <w:rPr>
          <w:rFonts w:ascii="Helvetica" w:hAnsi="Helvetica" w:cs="Helvetica"/>
          <w:b/>
          <w:bCs/>
          <w:color w:val="222222"/>
          <w:sz w:val="21"/>
          <w:szCs w:val="21"/>
        </w:rPr>
        <w:t>.</w:t>
      </w:r>
    </w:p>
    <w:p w14:paraId="5FDEF159" w14:textId="77777777" w:rsidR="00721978" w:rsidRPr="00721978" w:rsidRDefault="00721978" w:rsidP="00721978">
      <w:pPr>
        <w:rPr>
          <w:rFonts w:ascii="Helvetica" w:hAnsi="Helvetica" w:cs="Helvetica"/>
          <w:b/>
          <w:bCs/>
          <w:color w:val="222222"/>
          <w:sz w:val="21"/>
          <w:szCs w:val="21"/>
        </w:rPr>
      </w:pPr>
      <w:r w:rsidRPr="00721978">
        <w:rPr>
          <w:rFonts w:ascii="Helvetica" w:hAnsi="Helvetica" w:cs="Helvetica" w:hint="eastAsia"/>
          <w:b/>
          <w:bCs/>
          <w:color w:val="222222"/>
          <w:sz w:val="21"/>
          <w:szCs w:val="21"/>
        </w:rPr>
        <w:t>Экологические</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последствия</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влияния</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тяжелых</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металлов</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на</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гидробионтов</w:t>
      </w:r>
      <w:r w:rsidRPr="00721978">
        <w:rPr>
          <w:rFonts w:ascii="Helvetica" w:hAnsi="Helvetica" w:cs="Helvetica"/>
          <w:b/>
          <w:bCs/>
          <w:color w:val="222222"/>
          <w:sz w:val="21"/>
          <w:szCs w:val="21"/>
        </w:rPr>
        <w:t xml:space="preserve"> : </w:t>
      </w:r>
      <w:r w:rsidRPr="00721978">
        <w:rPr>
          <w:rFonts w:ascii="Helvetica" w:hAnsi="Helvetica" w:cs="Helvetica" w:hint="eastAsia"/>
          <w:b/>
          <w:bCs/>
          <w:color w:val="222222"/>
          <w:sz w:val="21"/>
          <w:szCs w:val="21"/>
        </w:rPr>
        <w:t>диссертация</w:t>
      </w:r>
      <w:r w:rsidRPr="00721978">
        <w:rPr>
          <w:rFonts w:ascii="Helvetica" w:hAnsi="Helvetica" w:cs="Helvetica"/>
          <w:b/>
          <w:bCs/>
          <w:color w:val="222222"/>
          <w:sz w:val="21"/>
          <w:szCs w:val="21"/>
        </w:rPr>
        <w:t xml:space="preserve"> ... </w:t>
      </w:r>
      <w:r w:rsidRPr="00721978">
        <w:rPr>
          <w:rFonts w:ascii="Helvetica" w:hAnsi="Helvetica" w:cs="Helvetica" w:hint="eastAsia"/>
          <w:b/>
          <w:bCs/>
          <w:color w:val="222222"/>
          <w:sz w:val="21"/>
          <w:szCs w:val="21"/>
        </w:rPr>
        <w:t>кандидата</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биологических</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наук</w:t>
      </w:r>
      <w:r w:rsidRPr="00721978">
        <w:rPr>
          <w:rFonts w:ascii="Helvetica" w:hAnsi="Helvetica" w:cs="Helvetica"/>
          <w:b/>
          <w:bCs/>
          <w:color w:val="222222"/>
          <w:sz w:val="21"/>
          <w:szCs w:val="21"/>
        </w:rPr>
        <w:t xml:space="preserve"> : 03.00.16. - </w:t>
      </w:r>
      <w:r w:rsidRPr="00721978">
        <w:rPr>
          <w:rFonts w:ascii="Helvetica" w:hAnsi="Helvetica" w:cs="Helvetica" w:hint="eastAsia"/>
          <w:b/>
          <w:bCs/>
          <w:color w:val="222222"/>
          <w:sz w:val="21"/>
          <w:szCs w:val="21"/>
        </w:rPr>
        <w:t>Саратов</w:t>
      </w:r>
      <w:r w:rsidRPr="00721978">
        <w:rPr>
          <w:rFonts w:ascii="Helvetica" w:hAnsi="Helvetica" w:cs="Helvetica"/>
          <w:b/>
          <w:bCs/>
          <w:color w:val="222222"/>
          <w:sz w:val="21"/>
          <w:szCs w:val="21"/>
        </w:rPr>
        <w:t xml:space="preserve">, 1999. - 126 </w:t>
      </w:r>
      <w:r w:rsidRPr="00721978">
        <w:rPr>
          <w:rFonts w:ascii="Helvetica" w:hAnsi="Helvetica" w:cs="Helvetica" w:hint="eastAsia"/>
          <w:b/>
          <w:bCs/>
          <w:color w:val="222222"/>
          <w:sz w:val="21"/>
          <w:szCs w:val="21"/>
        </w:rPr>
        <w:t>с</w:t>
      </w:r>
      <w:r w:rsidRPr="00721978">
        <w:rPr>
          <w:rFonts w:ascii="Helvetica" w:hAnsi="Helvetica" w:cs="Helvetica"/>
          <w:b/>
          <w:bCs/>
          <w:color w:val="222222"/>
          <w:sz w:val="21"/>
          <w:szCs w:val="21"/>
        </w:rPr>
        <w:t xml:space="preserve">. : </w:t>
      </w:r>
      <w:r w:rsidRPr="00721978">
        <w:rPr>
          <w:rFonts w:ascii="Helvetica" w:hAnsi="Helvetica" w:cs="Helvetica" w:hint="eastAsia"/>
          <w:b/>
          <w:bCs/>
          <w:color w:val="222222"/>
          <w:sz w:val="21"/>
          <w:szCs w:val="21"/>
        </w:rPr>
        <w:t>ил</w:t>
      </w:r>
      <w:r w:rsidRPr="00721978">
        <w:rPr>
          <w:rFonts w:ascii="Helvetica" w:hAnsi="Helvetica" w:cs="Helvetica"/>
          <w:b/>
          <w:bCs/>
          <w:color w:val="222222"/>
          <w:sz w:val="21"/>
          <w:szCs w:val="21"/>
        </w:rPr>
        <w:t>.</w:t>
      </w:r>
    </w:p>
    <w:p w14:paraId="06DDBD53" w14:textId="77777777" w:rsidR="00721978" w:rsidRPr="00721978" w:rsidRDefault="00721978" w:rsidP="00721978">
      <w:pPr>
        <w:rPr>
          <w:rFonts w:ascii="Helvetica" w:hAnsi="Helvetica" w:cs="Helvetica"/>
          <w:b/>
          <w:bCs/>
          <w:color w:val="222222"/>
          <w:sz w:val="21"/>
          <w:szCs w:val="21"/>
        </w:rPr>
      </w:pPr>
      <w:r w:rsidRPr="00721978">
        <w:rPr>
          <w:rFonts w:ascii="Helvetica" w:hAnsi="Helvetica" w:cs="Helvetica" w:hint="eastAsia"/>
          <w:b/>
          <w:bCs/>
          <w:color w:val="222222"/>
          <w:sz w:val="21"/>
          <w:szCs w:val="21"/>
        </w:rPr>
        <w:t>больше</w:t>
      </w:r>
    </w:p>
    <w:p w14:paraId="03B4D267" w14:textId="77777777" w:rsidR="00721978" w:rsidRPr="00721978" w:rsidRDefault="00721978" w:rsidP="00721978">
      <w:pPr>
        <w:rPr>
          <w:rFonts w:ascii="Helvetica" w:hAnsi="Helvetica" w:cs="Helvetica"/>
          <w:b/>
          <w:bCs/>
          <w:color w:val="222222"/>
          <w:sz w:val="21"/>
          <w:szCs w:val="21"/>
        </w:rPr>
      </w:pPr>
      <w:r w:rsidRPr="00721978">
        <w:rPr>
          <w:rFonts w:ascii="Helvetica" w:hAnsi="Helvetica" w:cs="Helvetica" w:hint="eastAsia"/>
          <w:b/>
          <w:bCs/>
          <w:color w:val="222222"/>
          <w:sz w:val="21"/>
          <w:szCs w:val="21"/>
        </w:rPr>
        <w:t>Цитаты</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из</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текста</w:t>
      </w:r>
      <w:r w:rsidRPr="00721978">
        <w:rPr>
          <w:rFonts w:ascii="Helvetica" w:hAnsi="Helvetica" w:cs="Helvetica"/>
          <w:b/>
          <w:bCs/>
          <w:color w:val="222222"/>
          <w:sz w:val="21"/>
          <w:szCs w:val="21"/>
        </w:rPr>
        <w:t>:</w:t>
      </w:r>
    </w:p>
    <w:p w14:paraId="4AF86434" w14:textId="77777777" w:rsidR="00721978" w:rsidRPr="00721978" w:rsidRDefault="00721978" w:rsidP="00721978">
      <w:pPr>
        <w:rPr>
          <w:rFonts w:ascii="Helvetica" w:hAnsi="Helvetica" w:cs="Helvetica"/>
          <w:b/>
          <w:bCs/>
          <w:color w:val="222222"/>
          <w:sz w:val="21"/>
          <w:szCs w:val="21"/>
        </w:rPr>
      </w:pPr>
      <w:r w:rsidRPr="00721978">
        <w:rPr>
          <w:rFonts w:ascii="Helvetica" w:hAnsi="Helvetica" w:cs="Helvetica" w:hint="eastAsia"/>
          <w:b/>
          <w:bCs/>
          <w:color w:val="222222"/>
          <w:sz w:val="21"/>
          <w:szCs w:val="21"/>
        </w:rPr>
        <w:t>стр</w:t>
      </w:r>
      <w:r w:rsidRPr="00721978">
        <w:rPr>
          <w:rFonts w:ascii="Helvetica" w:hAnsi="Helvetica" w:cs="Helvetica"/>
          <w:b/>
          <w:bCs/>
          <w:color w:val="222222"/>
          <w:sz w:val="21"/>
          <w:szCs w:val="21"/>
        </w:rPr>
        <w:t>. 1</w:t>
      </w:r>
    </w:p>
    <w:p w14:paraId="3628EDDE" w14:textId="77777777" w:rsidR="00721978" w:rsidRPr="00721978" w:rsidRDefault="00721978" w:rsidP="00721978">
      <w:pPr>
        <w:rPr>
          <w:rFonts w:ascii="Helvetica" w:hAnsi="Helvetica" w:cs="Helvetica"/>
          <w:b/>
          <w:bCs/>
          <w:color w:val="222222"/>
          <w:sz w:val="21"/>
          <w:szCs w:val="21"/>
        </w:rPr>
      </w:pPr>
      <w:r w:rsidRPr="00721978">
        <w:rPr>
          <w:rFonts w:ascii="Helvetica" w:hAnsi="Helvetica" w:cs="Helvetica" w:hint="eastAsia"/>
          <w:b/>
          <w:bCs/>
          <w:color w:val="222222"/>
          <w:sz w:val="21"/>
          <w:szCs w:val="21"/>
        </w:rPr>
        <w:t>САРАТОВСКИЙ</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ГОСУДАРСТВЕННЫЙ</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УНИВЕРСИТЕТ</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ИМ</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Н</w:t>
      </w:r>
      <w:r w:rsidRPr="00721978">
        <w:rPr>
          <w:rFonts w:ascii="Helvetica" w:hAnsi="Helvetica" w:cs="Helvetica"/>
          <w:b/>
          <w:bCs/>
          <w:color w:val="222222"/>
          <w:sz w:val="21"/>
          <w:szCs w:val="21"/>
        </w:rPr>
        <w:t>.</w:t>
      </w:r>
      <w:r w:rsidRPr="00721978">
        <w:rPr>
          <w:rFonts w:ascii="Helvetica" w:hAnsi="Helvetica" w:cs="Helvetica" w:hint="eastAsia"/>
          <w:b/>
          <w:bCs/>
          <w:color w:val="222222"/>
          <w:sz w:val="21"/>
          <w:szCs w:val="21"/>
        </w:rPr>
        <w:t>Г</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ЧЕРНЫШЕВСКОГО</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На</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правах</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рукописи</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БЕЛОНОГОВА</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Юлия</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Владимировна</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ЭКОЛОГИЧЕСКИЕ</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ПОСЛЕДСТВИЯ</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ВЛИЯНИЯ</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ТЯЖЕЛЫХ</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МЕТАЛЛОВ</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НА</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ГИДРОБИОНТОВ</w:t>
      </w:r>
      <w:r w:rsidRPr="00721978">
        <w:rPr>
          <w:rFonts w:ascii="Helvetica" w:hAnsi="Helvetica" w:cs="Helvetica"/>
          <w:b/>
          <w:bCs/>
          <w:color w:val="222222"/>
          <w:sz w:val="21"/>
          <w:szCs w:val="21"/>
        </w:rPr>
        <w:t xml:space="preserve"> 03.00.16 - </w:t>
      </w:r>
      <w:r w:rsidRPr="00721978">
        <w:rPr>
          <w:rFonts w:ascii="Helvetica" w:hAnsi="Helvetica" w:cs="Helvetica" w:hint="eastAsia"/>
          <w:b/>
          <w:bCs/>
          <w:color w:val="222222"/>
          <w:sz w:val="21"/>
          <w:szCs w:val="21"/>
        </w:rPr>
        <w:t>экология</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Диссертация</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на</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соискание</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ученой</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степени</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кандидата</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биологических</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наук</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Научный</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руководитель</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доктор</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биологических</w:t>
      </w:r>
    </w:p>
    <w:p w14:paraId="5B3A225B" w14:textId="77777777" w:rsidR="00721978" w:rsidRPr="00721978" w:rsidRDefault="00721978" w:rsidP="00721978">
      <w:pPr>
        <w:rPr>
          <w:rFonts w:ascii="Helvetica" w:hAnsi="Helvetica" w:cs="Helvetica"/>
          <w:b/>
          <w:bCs/>
          <w:color w:val="222222"/>
          <w:sz w:val="21"/>
          <w:szCs w:val="21"/>
        </w:rPr>
      </w:pPr>
      <w:r w:rsidRPr="00721978">
        <w:rPr>
          <w:rFonts w:ascii="Helvetica" w:hAnsi="Helvetica" w:cs="Helvetica" w:hint="eastAsia"/>
          <w:b/>
          <w:bCs/>
          <w:color w:val="222222"/>
          <w:sz w:val="21"/>
          <w:szCs w:val="21"/>
        </w:rPr>
        <w:t>стр</w:t>
      </w:r>
      <w:r w:rsidRPr="00721978">
        <w:rPr>
          <w:rFonts w:ascii="Helvetica" w:hAnsi="Helvetica" w:cs="Helvetica"/>
          <w:b/>
          <w:bCs/>
          <w:color w:val="222222"/>
          <w:sz w:val="21"/>
          <w:szCs w:val="21"/>
        </w:rPr>
        <w:t>. 2</w:t>
      </w:r>
    </w:p>
    <w:p w14:paraId="6044EC8D" w14:textId="77777777" w:rsidR="00721978" w:rsidRPr="00721978" w:rsidRDefault="00721978" w:rsidP="00721978">
      <w:pPr>
        <w:rPr>
          <w:rFonts w:ascii="Helvetica" w:hAnsi="Helvetica" w:cs="Helvetica"/>
          <w:b/>
          <w:bCs/>
          <w:color w:val="222222"/>
          <w:sz w:val="21"/>
          <w:szCs w:val="21"/>
        </w:rPr>
      </w:pPr>
      <w:r w:rsidRPr="00721978">
        <w:rPr>
          <w:rFonts w:ascii="Helvetica" w:hAnsi="Helvetica" w:cs="Helvetica" w:hint="eastAsia"/>
          <w:b/>
          <w:bCs/>
          <w:color w:val="222222"/>
          <w:sz w:val="21"/>
          <w:szCs w:val="21"/>
        </w:rPr>
        <w:t>методика</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окраски</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хромосом</w:t>
      </w:r>
      <w:r w:rsidRPr="00721978">
        <w:rPr>
          <w:rFonts w:ascii="Helvetica" w:hAnsi="Helvetica" w:cs="Helvetica"/>
          <w:b/>
          <w:bCs/>
          <w:color w:val="222222"/>
          <w:sz w:val="21"/>
          <w:szCs w:val="21"/>
        </w:rPr>
        <w:t xml:space="preserve"> 2.2.3.2. </w:t>
      </w:r>
      <w:r w:rsidRPr="00721978">
        <w:rPr>
          <w:rFonts w:ascii="Helvetica" w:hAnsi="Helvetica" w:cs="Helvetica" w:hint="eastAsia"/>
          <w:b/>
          <w:bCs/>
          <w:color w:val="222222"/>
          <w:sz w:val="21"/>
          <w:szCs w:val="21"/>
        </w:rPr>
        <w:t>Морфометрический</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метод</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анализа</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политенных</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хромосом</w:t>
      </w:r>
      <w:r w:rsidRPr="00721978">
        <w:rPr>
          <w:rFonts w:ascii="Helvetica" w:hAnsi="Helvetica" w:cs="Helvetica"/>
          <w:b/>
          <w:bCs/>
          <w:color w:val="222222"/>
          <w:sz w:val="21"/>
          <w:szCs w:val="21"/>
        </w:rPr>
        <w:t xml:space="preserve"> 41 39 40 37 35 33 35 28 28 32 21 24 8 8 4 3 3. </w:t>
      </w:r>
      <w:r w:rsidRPr="00721978">
        <w:rPr>
          <w:rFonts w:ascii="Helvetica" w:hAnsi="Helvetica" w:cs="Helvetica" w:hint="eastAsia"/>
          <w:b/>
          <w:bCs/>
          <w:color w:val="222222"/>
          <w:sz w:val="21"/>
          <w:szCs w:val="21"/>
        </w:rPr>
        <w:t>ТОКСИЧЕСКОЕ</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ВЛИЯНИЕ</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ИОНОВ</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СВИНЦА</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КАДМИЯ</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РТУТИ</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НА</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ГИДРОБИОНТОВ</w:t>
      </w:r>
      <w:r w:rsidRPr="00721978">
        <w:rPr>
          <w:rFonts w:ascii="Helvetica" w:hAnsi="Helvetica" w:cs="Helvetica"/>
          <w:b/>
          <w:bCs/>
          <w:color w:val="222222"/>
          <w:sz w:val="21"/>
          <w:szCs w:val="21"/>
        </w:rPr>
        <w:t xml:space="preserve"> 3.1. </w:t>
      </w:r>
      <w:r w:rsidRPr="00721978">
        <w:rPr>
          <w:rFonts w:ascii="Helvetica" w:hAnsi="Helvetica" w:cs="Helvetica" w:hint="eastAsia"/>
          <w:b/>
          <w:bCs/>
          <w:color w:val="222222"/>
          <w:sz w:val="21"/>
          <w:szCs w:val="21"/>
        </w:rPr>
        <w:t>Токсическое</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влияние</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ионов</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свинца</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кадмия</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и</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ртути</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на</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брюхоногих</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моллюсков</w:t>
      </w:r>
      <w:r w:rsidRPr="00721978">
        <w:rPr>
          <w:rFonts w:ascii="Helvetica" w:hAnsi="Helvetica" w:cs="Helvetica"/>
          <w:b/>
          <w:bCs/>
          <w:color w:val="222222"/>
          <w:sz w:val="21"/>
          <w:szCs w:val="21"/>
        </w:rPr>
        <w:t xml:space="preserve"> 3.2 </w:t>
      </w:r>
      <w:r w:rsidRPr="00721978">
        <w:rPr>
          <w:rFonts w:ascii="Helvetica" w:hAnsi="Helvetica" w:cs="Helvetica" w:hint="eastAsia"/>
          <w:b/>
          <w:bCs/>
          <w:color w:val="222222"/>
          <w:sz w:val="21"/>
          <w:szCs w:val="21"/>
        </w:rPr>
        <w:t>Токсичность</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ионов</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свинца</w:t>
      </w:r>
      <w:r w:rsidRPr="00721978">
        <w:rPr>
          <w:rFonts w:ascii="Helvetica" w:hAnsi="Helvetica" w:cs="Helvetica"/>
          <w:b/>
          <w:bCs/>
          <w:color w:val="222222"/>
          <w:sz w:val="21"/>
          <w:szCs w:val="21"/>
        </w:rPr>
        <w:t>,</w:t>
      </w:r>
    </w:p>
    <w:p w14:paraId="4F33C1DA" w14:textId="77777777" w:rsidR="00721978" w:rsidRPr="00721978" w:rsidRDefault="00721978" w:rsidP="00721978">
      <w:pPr>
        <w:rPr>
          <w:rFonts w:ascii="Helvetica" w:hAnsi="Helvetica" w:cs="Helvetica"/>
          <w:b/>
          <w:bCs/>
          <w:color w:val="222222"/>
          <w:sz w:val="21"/>
          <w:szCs w:val="21"/>
        </w:rPr>
      </w:pPr>
      <w:r w:rsidRPr="00721978">
        <w:rPr>
          <w:rFonts w:ascii="Helvetica" w:hAnsi="Helvetica" w:cs="Helvetica" w:hint="eastAsia"/>
          <w:b/>
          <w:bCs/>
          <w:color w:val="222222"/>
          <w:sz w:val="21"/>
          <w:szCs w:val="21"/>
        </w:rPr>
        <w:t>стр</w:t>
      </w:r>
      <w:r w:rsidRPr="00721978">
        <w:rPr>
          <w:rFonts w:ascii="Helvetica" w:hAnsi="Helvetica" w:cs="Helvetica"/>
          <w:b/>
          <w:bCs/>
          <w:color w:val="222222"/>
          <w:sz w:val="21"/>
          <w:szCs w:val="21"/>
        </w:rPr>
        <w:t>. 20</w:t>
      </w:r>
    </w:p>
    <w:p w14:paraId="0FA09FDD" w14:textId="77777777" w:rsidR="00721978" w:rsidRPr="00721978" w:rsidRDefault="00721978" w:rsidP="00721978">
      <w:pPr>
        <w:rPr>
          <w:rFonts w:ascii="Helvetica" w:hAnsi="Helvetica" w:cs="Helvetica"/>
          <w:b/>
          <w:bCs/>
          <w:color w:val="222222"/>
          <w:sz w:val="21"/>
          <w:szCs w:val="21"/>
        </w:rPr>
      </w:pPr>
      <w:r w:rsidRPr="00721978">
        <w:rPr>
          <w:rFonts w:ascii="Helvetica" w:hAnsi="Helvetica" w:cs="Helvetica" w:hint="eastAsia"/>
          <w:b/>
          <w:bCs/>
          <w:color w:val="222222"/>
          <w:sz w:val="21"/>
          <w:szCs w:val="21"/>
        </w:rPr>
        <w:t>поддержание</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гомеостаза</w:t>
      </w:r>
      <w:r w:rsidRPr="00721978">
        <w:rPr>
          <w:rFonts w:ascii="Helvetica" w:hAnsi="Helvetica" w:cs="Helvetica"/>
          <w:b/>
          <w:bCs/>
          <w:color w:val="222222"/>
          <w:sz w:val="21"/>
          <w:szCs w:val="21"/>
        </w:rPr>
        <w:t xml:space="preserve">. 21 1.2. </w:t>
      </w:r>
      <w:r w:rsidRPr="00721978">
        <w:rPr>
          <w:rFonts w:ascii="Helvetica" w:hAnsi="Helvetica" w:cs="Helvetica" w:hint="eastAsia"/>
          <w:b/>
          <w:bCs/>
          <w:color w:val="222222"/>
          <w:sz w:val="21"/>
          <w:szCs w:val="21"/>
        </w:rPr>
        <w:t>Влияние</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ионов</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свинца</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кадмия</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и</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ртути</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на</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морфо</w:t>
      </w:r>
      <w:r w:rsidRPr="00721978">
        <w:rPr>
          <w:rFonts w:ascii="Helvetica" w:hAnsi="Helvetica" w:cs="Helvetica"/>
          <w:b/>
          <w:bCs/>
          <w:color w:val="222222"/>
          <w:sz w:val="21"/>
          <w:szCs w:val="21"/>
        </w:rPr>
        <w:t>-</w:t>
      </w:r>
      <w:r w:rsidRPr="00721978">
        <w:rPr>
          <w:rFonts w:ascii="Helvetica" w:hAnsi="Helvetica" w:cs="Helvetica" w:hint="eastAsia"/>
          <w:b/>
          <w:bCs/>
          <w:color w:val="222222"/>
          <w:sz w:val="21"/>
          <w:szCs w:val="21"/>
        </w:rPr>
        <w:t>функциональные</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и</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биохимические</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параметры</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пресноводных</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гидробионтов</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Влияние</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ТМ</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на</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гидробионтов</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проявляется</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на</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всех</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уровнях</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организа­</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ции</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биологических</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систем</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Гистопатологические</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последствия</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влияния</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ТМ</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биохимические</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нарушения</w:t>
      </w:r>
      <w:r w:rsidRPr="00721978">
        <w:rPr>
          <w:rFonts w:ascii="Helvetica" w:hAnsi="Helvetica" w:cs="Helvetica"/>
          <w:b/>
          <w:bCs/>
          <w:color w:val="222222"/>
          <w:sz w:val="21"/>
          <w:szCs w:val="21"/>
        </w:rPr>
        <w:t>,</w:t>
      </w:r>
    </w:p>
    <w:p w14:paraId="2021A8B2" w14:textId="77777777" w:rsidR="00721978" w:rsidRPr="00721978" w:rsidRDefault="00721978" w:rsidP="00721978">
      <w:pPr>
        <w:rPr>
          <w:rFonts w:ascii="Helvetica" w:hAnsi="Helvetica" w:cs="Helvetica"/>
          <w:b/>
          <w:bCs/>
          <w:color w:val="222222"/>
          <w:sz w:val="21"/>
          <w:szCs w:val="21"/>
        </w:rPr>
      </w:pPr>
    </w:p>
    <w:p w14:paraId="46516C1C" w14:textId="77777777" w:rsidR="00721978" w:rsidRPr="00721978" w:rsidRDefault="00721978" w:rsidP="00721978">
      <w:pPr>
        <w:rPr>
          <w:rFonts w:ascii="Helvetica" w:hAnsi="Helvetica" w:cs="Helvetica"/>
          <w:b/>
          <w:bCs/>
          <w:color w:val="222222"/>
          <w:sz w:val="21"/>
          <w:szCs w:val="21"/>
        </w:rPr>
      </w:pPr>
      <w:r w:rsidRPr="00721978">
        <w:rPr>
          <w:rFonts w:ascii="Helvetica" w:hAnsi="Helvetica" w:cs="Helvetica" w:hint="eastAsia"/>
          <w:b/>
          <w:bCs/>
          <w:color w:val="222222"/>
          <w:sz w:val="21"/>
          <w:szCs w:val="21"/>
        </w:rPr>
        <w:t>Оглавление</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диссертации</w:t>
      </w:r>
    </w:p>
    <w:p w14:paraId="3CAD57E5" w14:textId="77777777" w:rsidR="00721978" w:rsidRPr="00721978" w:rsidRDefault="00721978" w:rsidP="00721978">
      <w:pPr>
        <w:rPr>
          <w:rFonts w:ascii="Helvetica" w:hAnsi="Helvetica" w:cs="Helvetica"/>
          <w:b/>
          <w:bCs/>
          <w:color w:val="222222"/>
          <w:sz w:val="21"/>
          <w:szCs w:val="21"/>
        </w:rPr>
      </w:pPr>
      <w:r w:rsidRPr="00721978">
        <w:rPr>
          <w:rFonts w:ascii="Helvetica" w:hAnsi="Helvetica" w:cs="Helvetica" w:hint="eastAsia"/>
          <w:b/>
          <w:bCs/>
          <w:color w:val="222222"/>
          <w:sz w:val="21"/>
          <w:szCs w:val="21"/>
        </w:rPr>
        <w:t>кандидат</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биологических</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наук</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Белоногова</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Юлия</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Владимировна</w:t>
      </w:r>
    </w:p>
    <w:p w14:paraId="6111D158" w14:textId="77777777" w:rsidR="00721978" w:rsidRPr="00721978" w:rsidRDefault="00721978" w:rsidP="00721978">
      <w:pPr>
        <w:rPr>
          <w:rFonts w:ascii="Helvetica" w:hAnsi="Helvetica" w:cs="Helvetica"/>
          <w:b/>
          <w:bCs/>
          <w:color w:val="222222"/>
          <w:sz w:val="21"/>
          <w:szCs w:val="21"/>
        </w:rPr>
      </w:pPr>
      <w:r w:rsidRPr="00721978">
        <w:rPr>
          <w:rFonts w:ascii="Helvetica" w:hAnsi="Helvetica" w:cs="Helvetica" w:hint="eastAsia"/>
          <w:b/>
          <w:bCs/>
          <w:color w:val="222222"/>
          <w:sz w:val="21"/>
          <w:szCs w:val="21"/>
        </w:rPr>
        <w:t>ВВЕДЕНИЕ</w:t>
      </w:r>
      <w:r w:rsidRPr="00721978">
        <w:rPr>
          <w:rFonts w:ascii="Helvetica" w:hAnsi="Helvetica" w:cs="Helvetica"/>
          <w:b/>
          <w:bCs/>
          <w:color w:val="222222"/>
          <w:sz w:val="21"/>
          <w:szCs w:val="21"/>
        </w:rPr>
        <w:t>.</w:t>
      </w:r>
    </w:p>
    <w:p w14:paraId="0398FF0E" w14:textId="77777777" w:rsidR="00721978" w:rsidRPr="00721978" w:rsidRDefault="00721978" w:rsidP="00721978">
      <w:pPr>
        <w:rPr>
          <w:rFonts w:ascii="Helvetica" w:hAnsi="Helvetica" w:cs="Helvetica"/>
          <w:b/>
          <w:bCs/>
          <w:color w:val="222222"/>
          <w:sz w:val="21"/>
          <w:szCs w:val="21"/>
        </w:rPr>
      </w:pPr>
    </w:p>
    <w:p w14:paraId="1F7D66A6" w14:textId="77777777" w:rsidR="00721978" w:rsidRPr="00721978" w:rsidRDefault="00721978" w:rsidP="00721978">
      <w:pPr>
        <w:rPr>
          <w:rFonts w:ascii="Helvetica" w:hAnsi="Helvetica" w:cs="Helvetica"/>
          <w:b/>
          <w:bCs/>
          <w:color w:val="222222"/>
          <w:sz w:val="21"/>
          <w:szCs w:val="21"/>
        </w:rPr>
      </w:pPr>
      <w:r w:rsidRPr="00721978">
        <w:rPr>
          <w:rFonts w:ascii="Helvetica" w:hAnsi="Helvetica" w:cs="Helvetica"/>
          <w:b/>
          <w:bCs/>
          <w:color w:val="222222"/>
          <w:sz w:val="21"/>
          <w:szCs w:val="21"/>
        </w:rPr>
        <w:t xml:space="preserve">1. </w:t>
      </w:r>
      <w:r w:rsidRPr="00721978">
        <w:rPr>
          <w:rFonts w:ascii="Helvetica" w:hAnsi="Helvetica" w:cs="Helvetica" w:hint="eastAsia"/>
          <w:b/>
          <w:bCs/>
          <w:color w:val="222222"/>
          <w:sz w:val="21"/>
          <w:szCs w:val="21"/>
        </w:rPr>
        <w:t>ВЛИЯНИЕ</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ИОНОВ</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СВИНЦА</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КАДМИЯ</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И</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РТУТИ</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НА</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ЖИЗНЕДЕЯТЕЛЬНОСТЬ</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И</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ХРОМОСОМНЫЙ</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АППАРАТ</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ГИДРОБИОНТОВ</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Обзор</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литературы</w:t>
      </w:r>
      <w:r w:rsidRPr="00721978">
        <w:rPr>
          <w:rFonts w:ascii="Helvetica" w:hAnsi="Helvetica" w:cs="Helvetica"/>
          <w:b/>
          <w:bCs/>
          <w:color w:val="222222"/>
          <w:sz w:val="21"/>
          <w:szCs w:val="21"/>
        </w:rPr>
        <w:t>).</w:t>
      </w:r>
    </w:p>
    <w:p w14:paraId="28D7A860" w14:textId="77777777" w:rsidR="00721978" w:rsidRPr="00721978" w:rsidRDefault="00721978" w:rsidP="00721978">
      <w:pPr>
        <w:rPr>
          <w:rFonts w:ascii="Helvetica" w:hAnsi="Helvetica" w:cs="Helvetica"/>
          <w:b/>
          <w:bCs/>
          <w:color w:val="222222"/>
          <w:sz w:val="21"/>
          <w:szCs w:val="21"/>
        </w:rPr>
      </w:pPr>
    </w:p>
    <w:p w14:paraId="74633BF2" w14:textId="77777777" w:rsidR="00721978" w:rsidRPr="00721978" w:rsidRDefault="00721978" w:rsidP="00721978">
      <w:pPr>
        <w:rPr>
          <w:rFonts w:ascii="Helvetica" w:hAnsi="Helvetica" w:cs="Helvetica"/>
          <w:b/>
          <w:bCs/>
          <w:color w:val="222222"/>
          <w:sz w:val="21"/>
          <w:szCs w:val="21"/>
        </w:rPr>
      </w:pPr>
      <w:r w:rsidRPr="00721978">
        <w:rPr>
          <w:rFonts w:ascii="Helvetica" w:hAnsi="Helvetica" w:cs="Helvetica"/>
          <w:b/>
          <w:bCs/>
          <w:color w:val="222222"/>
          <w:sz w:val="21"/>
          <w:szCs w:val="21"/>
        </w:rPr>
        <w:t xml:space="preserve">1.1. </w:t>
      </w:r>
      <w:r w:rsidRPr="00721978">
        <w:rPr>
          <w:rFonts w:ascii="Helvetica" w:hAnsi="Helvetica" w:cs="Helvetica" w:hint="eastAsia"/>
          <w:b/>
          <w:bCs/>
          <w:color w:val="222222"/>
          <w:sz w:val="21"/>
          <w:szCs w:val="21"/>
        </w:rPr>
        <w:t>Физико</w:t>
      </w:r>
      <w:r w:rsidRPr="00721978">
        <w:rPr>
          <w:rFonts w:ascii="Helvetica" w:hAnsi="Helvetica" w:cs="Helvetica"/>
          <w:b/>
          <w:bCs/>
          <w:color w:val="222222"/>
          <w:sz w:val="21"/>
          <w:szCs w:val="21"/>
        </w:rPr>
        <w:t>-</w:t>
      </w:r>
      <w:r w:rsidRPr="00721978">
        <w:rPr>
          <w:rFonts w:ascii="Helvetica" w:hAnsi="Helvetica" w:cs="Helvetica" w:hint="eastAsia"/>
          <w:b/>
          <w:bCs/>
          <w:color w:val="222222"/>
          <w:sz w:val="21"/>
          <w:szCs w:val="21"/>
        </w:rPr>
        <w:t>химические</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свойства</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и</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механизмы</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токсического</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действия</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ионов</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свинца</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кадмия</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и</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ртути</w:t>
      </w:r>
      <w:r w:rsidRPr="00721978">
        <w:rPr>
          <w:rFonts w:ascii="Helvetica" w:hAnsi="Helvetica" w:cs="Helvetica"/>
          <w:b/>
          <w:bCs/>
          <w:color w:val="222222"/>
          <w:sz w:val="21"/>
          <w:szCs w:val="21"/>
        </w:rPr>
        <w:t>.</w:t>
      </w:r>
    </w:p>
    <w:p w14:paraId="1DFFA149" w14:textId="77777777" w:rsidR="00721978" w:rsidRPr="00721978" w:rsidRDefault="00721978" w:rsidP="00721978">
      <w:pPr>
        <w:rPr>
          <w:rFonts w:ascii="Helvetica" w:hAnsi="Helvetica" w:cs="Helvetica"/>
          <w:b/>
          <w:bCs/>
          <w:color w:val="222222"/>
          <w:sz w:val="21"/>
          <w:szCs w:val="21"/>
        </w:rPr>
      </w:pPr>
    </w:p>
    <w:p w14:paraId="72DB366C" w14:textId="77777777" w:rsidR="00721978" w:rsidRPr="00721978" w:rsidRDefault="00721978" w:rsidP="00721978">
      <w:pPr>
        <w:rPr>
          <w:rFonts w:ascii="Helvetica" w:hAnsi="Helvetica" w:cs="Helvetica"/>
          <w:b/>
          <w:bCs/>
          <w:color w:val="222222"/>
          <w:sz w:val="21"/>
          <w:szCs w:val="21"/>
        </w:rPr>
      </w:pPr>
      <w:r w:rsidRPr="00721978">
        <w:rPr>
          <w:rFonts w:ascii="Helvetica" w:hAnsi="Helvetica" w:cs="Helvetica"/>
          <w:b/>
          <w:bCs/>
          <w:color w:val="222222"/>
          <w:sz w:val="21"/>
          <w:szCs w:val="21"/>
        </w:rPr>
        <w:t xml:space="preserve">1.2. </w:t>
      </w:r>
      <w:r w:rsidRPr="00721978">
        <w:rPr>
          <w:rFonts w:ascii="Helvetica" w:hAnsi="Helvetica" w:cs="Helvetica" w:hint="eastAsia"/>
          <w:b/>
          <w:bCs/>
          <w:color w:val="222222"/>
          <w:sz w:val="21"/>
          <w:szCs w:val="21"/>
        </w:rPr>
        <w:t>Влияние</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ионов</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свинца</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кадмия</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и</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ртути</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на</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морфо</w:t>
      </w:r>
      <w:r w:rsidRPr="00721978">
        <w:rPr>
          <w:rFonts w:ascii="Helvetica" w:hAnsi="Helvetica" w:cs="Helvetica"/>
          <w:b/>
          <w:bCs/>
          <w:color w:val="222222"/>
          <w:sz w:val="21"/>
          <w:szCs w:val="21"/>
        </w:rPr>
        <w:t>-</w:t>
      </w:r>
      <w:r w:rsidRPr="00721978">
        <w:rPr>
          <w:rFonts w:ascii="Helvetica" w:hAnsi="Helvetica" w:cs="Helvetica" w:hint="eastAsia"/>
          <w:b/>
          <w:bCs/>
          <w:color w:val="222222"/>
          <w:sz w:val="21"/>
          <w:szCs w:val="21"/>
        </w:rPr>
        <w:t>функциональные</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и</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биохимические</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параметры</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пресноводных</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гидробионтов</w:t>
      </w:r>
      <w:r w:rsidRPr="00721978">
        <w:rPr>
          <w:rFonts w:ascii="Helvetica" w:hAnsi="Helvetica" w:cs="Helvetica"/>
          <w:b/>
          <w:bCs/>
          <w:color w:val="222222"/>
          <w:sz w:val="21"/>
          <w:szCs w:val="21"/>
        </w:rPr>
        <w:t>.</w:t>
      </w:r>
    </w:p>
    <w:p w14:paraId="5EC3C352" w14:textId="77777777" w:rsidR="00721978" w:rsidRPr="00721978" w:rsidRDefault="00721978" w:rsidP="00721978">
      <w:pPr>
        <w:rPr>
          <w:rFonts w:ascii="Helvetica" w:hAnsi="Helvetica" w:cs="Helvetica"/>
          <w:b/>
          <w:bCs/>
          <w:color w:val="222222"/>
          <w:sz w:val="21"/>
          <w:szCs w:val="21"/>
        </w:rPr>
      </w:pPr>
    </w:p>
    <w:p w14:paraId="172904D2" w14:textId="77777777" w:rsidR="00721978" w:rsidRPr="00721978" w:rsidRDefault="00721978" w:rsidP="00721978">
      <w:pPr>
        <w:rPr>
          <w:rFonts w:ascii="Helvetica" w:hAnsi="Helvetica" w:cs="Helvetica"/>
          <w:b/>
          <w:bCs/>
          <w:color w:val="222222"/>
          <w:sz w:val="21"/>
          <w:szCs w:val="21"/>
        </w:rPr>
      </w:pPr>
      <w:r w:rsidRPr="00721978">
        <w:rPr>
          <w:rFonts w:ascii="Helvetica" w:hAnsi="Helvetica" w:cs="Helvetica"/>
          <w:b/>
          <w:bCs/>
          <w:color w:val="222222"/>
          <w:sz w:val="21"/>
          <w:szCs w:val="21"/>
        </w:rPr>
        <w:t xml:space="preserve">1.3. </w:t>
      </w:r>
      <w:r w:rsidRPr="00721978">
        <w:rPr>
          <w:rFonts w:ascii="Helvetica" w:hAnsi="Helvetica" w:cs="Helvetica" w:hint="eastAsia"/>
          <w:b/>
          <w:bCs/>
          <w:color w:val="222222"/>
          <w:sz w:val="21"/>
          <w:szCs w:val="21"/>
        </w:rPr>
        <w:t>Генотоксичность</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ионов</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свинца</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кадмия</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и</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ртути</w:t>
      </w:r>
      <w:r w:rsidRPr="00721978">
        <w:rPr>
          <w:rFonts w:ascii="Helvetica" w:hAnsi="Helvetica" w:cs="Helvetica"/>
          <w:b/>
          <w:bCs/>
          <w:color w:val="222222"/>
          <w:sz w:val="21"/>
          <w:szCs w:val="21"/>
        </w:rPr>
        <w:t>.</w:t>
      </w:r>
    </w:p>
    <w:p w14:paraId="1BAAB293" w14:textId="77777777" w:rsidR="00721978" w:rsidRPr="00721978" w:rsidRDefault="00721978" w:rsidP="00721978">
      <w:pPr>
        <w:rPr>
          <w:rFonts w:ascii="Helvetica" w:hAnsi="Helvetica" w:cs="Helvetica"/>
          <w:b/>
          <w:bCs/>
          <w:color w:val="222222"/>
          <w:sz w:val="21"/>
          <w:szCs w:val="21"/>
        </w:rPr>
      </w:pPr>
    </w:p>
    <w:p w14:paraId="7E917369" w14:textId="77777777" w:rsidR="00721978" w:rsidRPr="00721978" w:rsidRDefault="00721978" w:rsidP="00721978">
      <w:pPr>
        <w:rPr>
          <w:rFonts w:ascii="Helvetica" w:hAnsi="Helvetica" w:cs="Helvetica"/>
          <w:b/>
          <w:bCs/>
          <w:color w:val="222222"/>
          <w:sz w:val="21"/>
          <w:szCs w:val="21"/>
        </w:rPr>
      </w:pPr>
      <w:r w:rsidRPr="00721978">
        <w:rPr>
          <w:rFonts w:ascii="Helvetica" w:hAnsi="Helvetica" w:cs="Helvetica"/>
          <w:b/>
          <w:bCs/>
          <w:color w:val="222222"/>
          <w:sz w:val="21"/>
          <w:szCs w:val="21"/>
        </w:rPr>
        <w:t xml:space="preserve">2. </w:t>
      </w:r>
      <w:r w:rsidRPr="00721978">
        <w:rPr>
          <w:rFonts w:ascii="Helvetica" w:hAnsi="Helvetica" w:cs="Helvetica" w:hint="eastAsia"/>
          <w:b/>
          <w:bCs/>
          <w:color w:val="222222"/>
          <w:sz w:val="21"/>
          <w:szCs w:val="21"/>
        </w:rPr>
        <w:t>МАТЕРИАЛ</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МЕТОДЫ</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И</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МАТЕРИАЛЬНОЕ</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ОБЕСПЕЧЕНИЕ</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ЛАБОРАТОРНЫХ</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ИССЛЕДОВАНИЙ</w:t>
      </w:r>
      <w:r w:rsidRPr="00721978">
        <w:rPr>
          <w:rFonts w:ascii="Helvetica" w:hAnsi="Helvetica" w:cs="Helvetica"/>
          <w:b/>
          <w:bCs/>
          <w:color w:val="222222"/>
          <w:sz w:val="21"/>
          <w:szCs w:val="21"/>
        </w:rPr>
        <w:t>.</w:t>
      </w:r>
    </w:p>
    <w:p w14:paraId="2D058453" w14:textId="77777777" w:rsidR="00721978" w:rsidRPr="00721978" w:rsidRDefault="00721978" w:rsidP="00721978">
      <w:pPr>
        <w:rPr>
          <w:rFonts w:ascii="Helvetica" w:hAnsi="Helvetica" w:cs="Helvetica"/>
          <w:b/>
          <w:bCs/>
          <w:color w:val="222222"/>
          <w:sz w:val="21"/>
          <w:szCs w:val="21"/>
        </w:rPr>
      </w:pPr>
    </w:p>
    <w:p w14:paraId="47B21D53" w14:textId="77777777" w:rsidR="00721978" w:rsidRPr="00721978" w:rsidRDefault="00721978" w:rsidP="00721978">
      <w:pPr>
        <w:rPr>
          <w:rFonts w:ascii="Helvetica" w:hAnsi="Helvetica" w:cs="Helvetica"/>
          <w:b/>
          <w:bCs/>
          <w:color w:val="222222"/>
          <w:sz w:val="21"/>
          <w:szCs w:val="21"/>
        </w:rPr>
      </w:pPr>
      <w:r w:rsidRPr="00721978">
        <w:rPr>
          <w:rFonts w:ascii="Helvetica" w:hAnsi="Helvetica" w:cs="Helvetica"/>
          <w:b/>
          <w:bCs/>
          <w:color w:val="222222"/>
          <w:sz w:val="21"/>
          <w:szCs w:val="21"/>
        </w:rPr>
        <w:t xml:space="preserve">2.1. </w:t>
      </w:r>
      <w:r w:rsidRPr="00721978">
        <w:rPr>
          <w:rFonts w:ascii="Helvetica" w:hAnsi="Helvetica" w:cs="Helvetica" w:hint="eastAsia"/>
          <w:b/>
          <w:bCs/>
          <w:color w:val="222222"/>
          <w:sz w:val="21"/>
          <w:szCs w:val="21"/>
        </w:rPr>
        <w:t>Выбор</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видов</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экспериментальных</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животных</w:t>
      </w:r>
      <w:r w:rsidRPr="00721978">
        <w:rPr>
          <w:rFonts w:ascii="Helvetica" w:hAnsi="Helvetica" w:cs="Helvetica"/>
          <w:b/>
          <w:bCs/>
          <w:color w:val="222222"/>
          <w:sz w:val="21"/>
          <w:szCs w:val="21"/>
        </w:rPr>
        <w:t>.</w:t>
      </w:r>
    </w:p>
    <w:p w14:paraId="171BC356" w14:textId="77777777" w:rsidR="00721978" w:rsidRPr="00721978" w:rsidRDefault="00721978" w:rsidP="00721978">
      <w:pPr>
        <w:rPr>
          <w:rFonts w:ascii="Helvetica" w:hAnsi="Helvetica" w:cs="Helvetica"/>
          <w:b/>
          <w:bCs/>
          <w:color w:val="222222"/>
          <w:sz w:val="21"/>
          <w:szCs w:val="21"/>
        </w:rPr>
      </w:pPr>
    </w:p>
    <w:p w14:paraId="1F2166FA" w14:textId="77777777" w:rsidR="00721978" w:rsidRPr="00721978" w:rsidRDefault="00721978" w:rsidP="00721978">
      <w:pPr>
        <w:rPr>
          <w:rFonts w:ascii="Helvetica" w:hAnsi="Helvetica" w:cs="Helvetica"/>
          <w:b/>
          <w:bCs/>
          <w:color w:val="222222"/>
          <w:sz w:val="21"/>
          <w:szCs w:val="21"/>
        </w:rPr>
      </w:pPr>
      <w:r w:rsidRPr="00721978">
        <w:rPr>
          <w:rFonts w:ascii="Helvetica" w:hAnsi="Helvetica" w:cs="Helvetica"/>
          <w:b/>
          <w:bCs/>
          <w:color w:val="222222"/>
          <w:sz w:val="21"/>
          <w:szCs w:val="21"/>
        </w:rPr>
        <w:t xml:space="preserve">2.2. </w:t>
      </w:r>
      <w:r w:rsidRPr="00721978">
        <w:rPr>
          <w:rFonts w:ascii="Helvetica" w:hAnsi="Helvetica" w:cs="Helvetica" w:hint="eastAsia"/>
          <w:b/>
          <w:bCs/>
          <w:color w:val="222222"/>
          <w:sz w:val="21"/>
          <w:szCs w:val="21"/>
        </w:rPr>
        <w:t>Методы</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проведения</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лабораторных</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исследований</w:t>
      </w:r>
      <w:r w:rsidRPr="00721978">
        <w:rPr>
          <w:rFonts w:ascii="Helvetica" w:hAnsi="Helvetica" w:cs="Helvetica"/>
          <w:b/>
          <w:bCs/>
          <w:color w:val="222222"/>
          <w:sz w:val="21"/>
          <w:szCs w:val="21"/>
        </w:rPr>
        <w:t>.</w:t>
      </w:r>
    </w:p>
    <w:p w14:paraId="5F784927" w14:textId="77777777" w:rsidR="00721978" w:rsidRPr="00721978" w:rsidRDefault="00721978" w:rsidP="00721978">
      <w:pPr>
        <w:rPr>
          <w:rFonts w:ascii="Helvetica" w:hAnsi="Helvetica" w:cs="Helvetica"/>
          <w:b/>
          <w:bCs/>
          <w:color w:val="222222"/>
          <w:sz w:val="21"/>
          <w:szCs w:val="21"/>
        </w:rPr>
      </w:pPr>
    </w:p>
    <w:p w14:paraId="249B502F" w14:textId="77777777" w:rsidR="00721978" w:rsidRPr="00721978" w:rsidRDefault="00721978" w:rsidP="00721978">
      <w:pPr>
        <w:rPr>
          <w:rFonts w:ascii="Helvetica" w:hAnsi="Helvetica" w:cs="Helvetica"/>
          <w:b/>
          <w:bCs/>
          <w:color w:val="222222"/>
          <w:sz w:val="21"/>
          <w:szCs w:val="21"/>
        </w:rPr>
      </w:pPr>
      <w:r w:rsidRPr="00721978">
        <w:rPr>
          <w:rFonts w:ascii="Helvetica" w:hAnsi="Helvetica" w:cs="Helvetica"/>
          <w:b/>
          <w:bCs/>
          <w:color w:val="222222"/>
          <w:sz w:val="21"/>
          <w:szCs w:val="21"/>
        </w:rPr>
        <w:t xml:space="preserve">2.2.1. </w:t>
      </w:r>
      <w:r w:rsidRPr="00721978">
        <w:rPr>
          <w:rFonts w:ascii="Helvetica" w:hAnsi="Helvetica" w:cs="Helvetica" w:hint="eastAsia"/>
          <w:b/>
          <w:bCs/>
          <w:color w:val="222222"/>
          <w:sz w:val="21"/>
          <w:szCs w:val="21"/>
        </w:rPr>
        <w:t>Методика</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изучения</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токсического</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действия</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ионов</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свинца</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кадмия</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и</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ртути</w:t>
      </w:r>
      <w:r w:rsidRPr="00721978">
        <w:rPr>
          <w:rFonts w:ascii="Helvetica" w:hAnsi="Helvetica" w:cs="Helvetica"/>
          <w:b/>
          <w:bCs/>
          <w:color w:val="222222"/>
          <w:sz w:val="21"/>
          <w:szCs w:val="21"/>
        </w:rPr>
        <w:t>.</w:t>
      </w:r>
    </w:p>
    <w:p w14:paraId="755FEDF1" w14:textId="77777777" w:rsidR="00721978" w:rsidRPr="00721978" w:rsidRDefault="00721978" w:rsidP="00721978">
      <w:pPr>
        <w:rPr>
          <w:rFonts w:ascii="Helvetica" w:hAnsi="Helvetica" w:cs="Helvetica"/>
          <w:b/>
          <w:bCs/>
          <w:color w:val="222222"/>
          <w:sz w:val="21"/>
          <w:szCs w:val="21"/>
        </w:rPr>
      </w:pPr>
    </w:p>
    <w:p w14:paraId="7C3832B4" w14:textId="77777777" w:rsidR="00721978" w:rsidRPr="00721978" w:rsidRDefault="00721978" w:rsidP="00721978">
      <w:pPr>
        <w:rPr>
          <w:rFonts w:ascii="Helvetica" w:hAnsi="Helvetica" w:cs="Helvetica"/>
          <w:b/>
          <w:bCs/>
          <w:color w:val="222222"/>
          <w:sz w:val="21"/>
          <w:szCs w:val="21"/>
        </w:rPr>
      </w:pPr>
      <w:r w:rsidRPr="00721978">
        <w:rPr>
          <w:rFonts w:ascii="Helvetica" w:hAnsi="Helvetica" w:cs="Helvetica"/>
          <w:b/>
          <w:bCs/>
          <w:color w:val="222222"/>
          <w:sz w:val="21"/>
          <w:szCs w:val="21"/>
        </w:rPr>
        <w:t xml:space="preserve">2.2.2. </w:t>
      </w:r>
      <w:r w:rsidRPr="00721978">
        <w:rPr>
          <w:rFonts w:ascii="Helvetica" w:hAnsi="Helvetica" w:cs="Helvetica" w:hint="eastAsia"/>
          <w:b/>
          <w:bCs/>
          <w:color w:val="222222"/>
          <w:sz w:val="21"/>
          <w:szCs w:val="21"/>
        </w:rPr>
        <w:t>Методики</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определения</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ТМ</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в</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тканях</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гидробионтов</w:t>
      </w:r>
      <w:r w:rsidRPr="00721978">
        <w:rPr>
          <w:rFonts w:ascii="Helvetica" w:hAnsi="Helvetica" w:cs="Helvetica"/>
          <w:b/>
          <w:bCs/>
          <w:color w:val="222222"/>
          <w:sz w:val="21"/>
          <w:szCs w:val="21"/>
        </w:rPr>
        <w:t>.</w:t>
      </w:r>
    </w:p>
    <w:p w14:paraId="12FE22D9" w14:textId="77777777" w:rsidR="00721978" w:rsidRPr="00721978" w:rsidRDefault="00721978" w:rsidP="00721978">
      <w:pPr>
        <w:rPr>
          <w:rFonts w:ascii="Helvetica" w:hAnsi="Helvetica" w:cs="Helvetica"/>
          <w:b/>
          <w:bCs/>
          <w:color w:val="222222"/>
          <w:sz w:val="21"/>
          <w:szCs w:val="21"/>
        </w:rPr>
      </w:pPr>
    </w:p>
    <w:p w14:paraId="3A8B9142" w14:textId="77777777" w:rsidR="00721978" w:rsidRPr="00721978" w:rsidRDefault="00721978" w:rsidP="00721978">
      <w:pPr>
        <w:rPr>
          <w:rFonts w:ascii="Helvetica" w:hAnsi="Helvetica" w:cs="Helvetica"/>
          <w:b/>
          <w:bCs/>
          <w:color w:val="222222"/>
          <w:sz w:val="21"/>
          <w:szCs w:val="21"/>
        </w:rPr>
      </w:pPr>
      <w:r w:rsidRPr="00721978">
        <w:rPr>
          <w:rFonts w:ascii="Helvetica" w:hAnsi="Helvetica" w:cs="Helvetica"/>
          <w:b/>
          <w:bCs/>
          <w:color w:val="222222"/>
          <w:sz w:val="21"/>
          <w:szCs w:val="21"/>
        </w:rPr>
        <w:t xml:space="preserve">2.2.2.1. </w:t>
      </w:r>
      <w:r w:rsidRPr="00721978">
        <w:rPr>
          <w:rFonts w:ascii="Helvetica" w:hAnsi="Helvetica" w:cs="Helvetica" w:hint="eastAsia"/>
          <w:b/>
          <w:bCs/>
          <w:color w:val="222222"/>
          <w:sz w:val="21"/>
          <w:szCs w:val="21"/>
        </w:rPr>
        <w:t>Полярографическое</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определение</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ионов</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свинца</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и</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кадмия</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в</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тканях</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гидробионтов</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методом</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добавок</w:t>
      </w:r>
      <w:r w:rsidRPr="00721978">
        <w:rPr>
          <w:rFonts w:ascii="Helvetica" w:hAnsi="Helvetica" w:cs="Helvetica"/>
          <w:b/>
          <w:bCs/>
          <w:color w:val="222222"/>
          <w:sz w:val="21"/>
          <w:szCs w:val="21"/>
        </w:rPr>
        <w:t>.</w:t>
      </w:r>
    </w:p>
    <w:p w14:paraId="1750742F" w14:textId="77777777" w:rsidR="00721978" w:rsidRPr="00721978" w:rsidRDefault="00721978" w:rsidP="00721978">
      <w:pPr>
        <w:rPr>
          <w:rFonts w:ascii="Helvetica" w:hAnsi="Helvetica" w:cs="Helvetica"/>
          <w:b/>
          <w:bCs/>
          <w:color w:val="222222"/>
          <w:sz w:val="21"/>
          <w:szCs w:val="21"/>
        </w:rPr>
      </w:pPr>
    </w:p>
    <w:p w14:paraId="0485F570" w14:textId="77777777" w:rsidR="00721978" w:rsidRPr="00721978" w:rsidRDefault="00721978" w:rsidP="00721978">
      <w:pPr>
        <w:rPr>
          <w:rFonts w:ascii="Helvetica" w:hAnsi="Helvetica" w:cs="Helvetica"/>
          <w:b/>
          <w:bCs/>
          <w:color w:val="222222"/>
          <w:sz w:val="21"/>
          <w:szCs w:val="21"/>
        </w:rPr>
      </w:pPr>
      <w:r w:rsidRPr="00721978">
        <w:rPr>
          <w:rFonts w:ascii="Helvetica" w:hAnsi="Helvetica" w:cs="Helvetica"/>
          <w:b/>
          <w:bCs/>
          <w:color w:val="222222"/>
          <w:sz w:val="21"/>
          <w:szCs w:val="21"/>
        </w:rPr>
        <w:lastRenderedPageBreak/>
        <w:t xml:space="preserve">2.2.2.2. </w:t>
      </w:r>
      <w:r w:rsidRPr="00721978">
        <w:rPr>
          <w:rFonts w:ascii="Helvetica" w:hAnsi="Helvetica" w:cs="Helvetica" w:hint="eastAsia"/>
          <w:b/>
          <w:bCs/>
          <w:color w:val="222222"/>
          <w:sz w:val="21"/>
          <w:szCs w:val="21"/>
        </w:rPr>
        <w:t>Определение</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содержания</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ртути</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в</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тканях</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гидробионтов</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атомно</w:t>
      </w:r>
      <w:r w:rsidRPr="00721978">
        <w:rPr>
          <w:rFonts w:ascii="Helvetica" w:hAnsi="Helvetica" w:cs="Helvetica"/>
          <w:b/>
          <w:bCs/>
          <w:color w:val="222222"/>
          <w:sz w:val="21"/>
          <w:szCs w:val="21"/>
        </w:rPr>
        <w:t>-</w:t>
      </w:r>
      <w:r w:rsidRPr="00721978">
        <w:rPr>
          <w:rFonts w:ascii="Helvetica" w:hAnsi="Helvetica" w:cs="Helvetica" w:hint="eastAsia"/>
          <w:b/>
          <w:bCs/>
          <w:color w:val="222222"/>
          <w:sz w:val="21"/>
          <w:szCs w:val="21"/>
        </w:rPr>
        <w:t>абсорбционным</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методом</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холодного</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пара</w:t>
      </w:r>
      <w:r w:rsidRPr="00721978">
        <w:rPr>
          <w:rFonts w:ascii="Helvetica" w:hAnsi="Helvetica" w:cs="Helvetica"/>
          <w:b/>
          <w:bCs/>
          <w:color w:val="222222"/>
          <w:sz w:val="21"/>
          <w:szCs w:val="21"/>
        </w:rPr>
        <w:t>".</w:t>
      </w:r>
    </w:p>
    <w:p w14:paraId="22256C4E" w14:textId="77777777" w:rsidR="00721978" w:rsidRPr="00721978" w:rsidRDefault="00721978" w:rsidP="00721978">
      <w:pPr>
        <w:rPr>
          <w:rFonts w:ascii="Helvetica" w:hAnsi="Helvetica" w:cs="Helvetica"/>
          <w:b/>
          <w:bCs/>
          <w:color w:val="222222"/>
          <w:sz w:val="21"/>
          <w:szCs w:val="21"/>
        </w:rPr>
      </w:pPr>
    </w:p>
    <w:p w14:paraId="10B8C308" w14:textId="77777777" w:rsidR="00721978" w:rsidRPr="00721978" w:rsidRDefault="00721978" w:rsidP="00721978">
      <w:pPr>
        <w:rPr>
          <w:rFonts w:ascii="Helvetica" w:hAnsi="Helvetica" w:cs="Helvetica"/>
          <w:b/>
          <w:bCs/>
          <w:color w:val="222222"/>
          <w:sz w:val="21"/>
          <w:szCs w:val="21"/>
        </w:rPr>
      </w:pPr>
      <w:r w:rsidRPr="00721978">
        <w:rPr>
          <w:rFonts w:ascii="Helvetica" w:hAnsi="Helvetica" w:cs="Helvetica"/>
          <w:b/>
          <w:bCs/>
          <w:color w:val="222222"/>
          <w:sz w:val="21"/>
          <w:szCs w:val="21"/>
        </w:rPr>
        <w:t xml:space="preserve">2.2.3. </w:t>
      </w:r>
      <w:r w:rsidRPr="00721978">
        <w:rPr>
          <w:rFonts w:ascii="Helvetica" w:hAnsi="Helvetica" w:cs="Helvetica" w:hint="eastAsia"/>
          <w:b/>
          <w:bCs/>
          <w:color w:val="222222"/>
          <w:sz w:val="21"/>
          <w:szCs w:val="21"/>
        </w:rPr>
        <w:t>Методики</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изучения</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генотоксичности</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ионов</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свинца</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кадмия</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и</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ртути</w:t>
      </w:r>
      <w:r w:rsidRPr="00721978">
        <w:rPr>
          <w:rFonts w:ascii="Helvetica" w:hAnsi="Helvetica" w:cs="Helvetica"/>
          <w:b/>
          <w:bCs/>
          <w:color w:val="222222"/>
          <w:sz w:val="21"/>
          <w:szCs w:val="21"/>
        </w:rPr>
        <w:t>.</w:t>
      </w:r>
    </w:p>
    <w:p w14:paraId="1B1EC374" w14:textId="77777777" w:rsidR="00721978" w:rsidRPr="00721978" w:rsidRDefault="00721978" w:rsidP="00721978">
      <w:pPr>
        <w:rPr>
          <w:rFonts w:ascii="Helvetica" w:hAnsi="Helvetica" w:cs="Helvetica"/>
          <w:b/>
          <w:bCs/>
          <w:color w:val="222222"/>
          <w:sz w:val="21"/>
          <w:szCs w:val="21"/>
        </w:rPr>
      </w:pPr>
    </w:p>
    <w:p w14:paraId="063CFFCD" w14:textId="77777777" w:rsidR="00721978" w:rsidRPr="00721978" w:rsidRDefault="00721978" w:rsidP="00721978">
      <w:pPr>
        <w:rPr>
          <w:rFonts w:ascii="Helvetica" w:hAnsi="Helvetica" w:cs="Helvetica"/>
          <w:b/>
          <w:bCs/>
          <w:color w:val="222222"/>
          <w:sz w:val="21"/>
          <w:szCs w:val="21"/>
        </w:rPr>
      </w:pPr>
      <w:r w:rsidRPr="00721978">
        <w:rPr>
          <w:rFonts w:ascii="Helvetica" w:hAnsi="Helvetica" w:cs="Helvetica"/>
          <w:b/>
          <w:bCs/>
          <w:color w:val="222222"/>
          <w:sz w:val="21"/>
          <w:szCs w:val="21"/>
        </w:rPr>
        <w:t xml:space="preserve">2.2.3.1. </w:t>
      </w:r>
      <w:r w:rsidRPr="00721978">
        <w:rPr>
          <w:rFonts w:ascii="Helvetica" w:hAnsi="Helvetica" w:cs="Helvetica" w:hint="eastAsia"/>
          <w:b/>
          <w:bCs/>
          <w:color w:val="222222"/>
          <w:sz w:val="21"/>
          <w:szCs w:val="21"/>
        </w:rPr>
        <w:t>Ацет</w:t>
      </w:r>
      <w:r w:rsidRPr="00721978">
        <w:rPr>
          <w:rFonts w:ascii="Helvetica" w:hAnsi="Helvetica" w:cs="Helvetica"/>
          <w:b/>
          <w:bCs/>
          <w:color w:val="222222"/>
          <w:sz w:val="21"/>
          <w:szCs w:val="21"/>
        </w:rPr>
        <w:t>-</w:t>
      </w:r>
      <w:r w:rsidRPr="00721978">
        <w:rPr>
          <w:rFonts w:ascii="Helvetica" w:hAnsi="Helvetica" w:cs="Helvetica" w:hint="eastAsia"/>
          <w:b/>
          <w:bCs/>
          <w:color w:val="222222"/>
          <w:sz w:val="21"/>
          <w:szCs w:val="21"/>
        </w:rPr>
        <w:t>орсеиновая</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методика</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окраски</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хромосом</w:t>
      </w:r>
      <w:r w:rsidRPr="00721978">
        <w:rPr>
          <w:rFonts w:ascii="Helvetica" w:hAnsi="Helvetica" w:cs="Helvetica"/>
          <w:b/>
          <w:bCs/>
          <w:color w:val="222222"/>
          <w:sz w:val="21"/>
          <w:szCs w:val="21"/>
        </w:rPr>
        <w:t>.</w:t>
      </w:r>
    </w:p>
    <w:p w14:paraId="6D2E19F6" w14:textId="77777777" w:rsidR="00721978" w:rsidRPr="00721978" w:rsidRDefault="00721978" w:rsidP="00721978">
      <w:pPr>
        <w:rPr>
          <w:rFonts w:ascii="Helvetica" w:hAnsi="Helvetica" w:cs="Helvetica"/>
          <w:b/>
          <w:bCs/>
          <w:color w:val="222222"/>
          <w:sz w:val="21"/>
          <w:szCs w:val="21"/>
        </w:rPr>
      </w:pPr>
    </w:p>
    <w:p w14:paraId="1CA6DEF1" w14:textId="77777777" w:rsidR="00721978" w:rsidRPr="00721978" w:rsidRDefault="00721978" w:rsidP="00721978">
      <w:pPr>
        <w:rPr>
          <w:rFonts w:ascii="Helvetica" w:hAnsi="Helvetica" w:cs="Helvetica"/>
          <w:b/>
          <w:bCs/>
          <w:color w:val="222222"/>
          <w:sz w:val="21"/>
          <w:szCs w:val="21"/>
        </w:rPr>
      </w:pPr>
      <w:r w:rsidRPr="00721978">
        <w:rPr>
          <w:rFonts w:ascii="Helvetica" w:hAnsi="Helvetica" w:cs="Helvetica"/>
          <w:b/>
          <w:bCs/>
          <w:color w:val="222222"/>
          <w:sz w:val="21"/>
          <w:szCs w:val="21"/>
        </w:rPr>
        <w:t xml:space="preserve">2.2.3.2. </w:t>
      </w:r>
      <w:r w:rsidRPr="00721978">
        <w:rPr>
          <w:rFonts w:ascii="Helvetica" w:hAnsi="Helvetica" w:cs="Helvetica" w:hint="eastAsia"/>
          <w:b/>
          <w:bCs/>
          <w:color w:val="222222"/>
          <w:sz w:val="21"/>
          <w:szCs w:val="21"/>
        </w:rPr>
        <w:t>Морфометрический</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метод</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анализа</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политенных</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хромосом</w:t>
      </w:r>
      <w:r w:rsidRPr="00721978">
        <w:rPr>
          <w:rFonts w:ascii="Helvetica" w:hAnsi="Helvetica" w:cs="Helvetica"/>
          <w:b/>
          <w:bCs/>
          <w:color w:val="222222"/>
          <w:sz w:val="21"/>
          <w:szCs w:val="21"/>
        </w:rPr>
        <w:t>.</w:t>
      </w:r>
    </w:p>
    <w:p w14:paraId="48C37EAB" w14:textId="77777777" w:rsidR="00721978" w:rsidRPr="00721978" w:rsidRDefault="00721978" w:rsidP="00721978">
      <w:pPr>
        <w:rPr>
          <w:rFonts w:ascii="Helvetica" w:hAnsi="Helvetica" w:cs="Helvetica"/>
          <w:b/>
          <w:bCs/>
          <w:color w:val="222222"/>
          <w:sz w:val="21"/>
          <w:szCs w:val="21"/>
        </w:rPr>
      </w:pPr>
    </w:p>
    <w:p w14:paraId="0EDF4C07" w14:textId="77777777" w:rsidR="00721978" w:rsidRPr="00721978" w:rsidRDefault="00721978" w:rsidP="00721978">
      <w:pPr>
        <w:rPr>
          <w:rFonts w:ascii="Helvetica" w:hAnsi="Helvetica" w:cs="Helvetica"/>
          <w:b/>
          <w:bCs/>
          <w:color w:val="222222"/>
          <w:sz w:val="21"/>
          <w:szCs w:val="21"/>
        </w:rPr>
      </w:pPr>
      <w:r w:rsidRPr="00721978">
        <w:rPr>
          <w:rFonts w:ascii="Helvetica" w:hAnsi="Helvetica" w:cs="Helvetica"/>
          <w:b/>
          <w:bCs/>
          <w:color w:val="222222"/>
          <w:sz w:val="21"/>
          <w:szCs w:val="21"/>
        </w:rPr>
        <w:t xml:space="preserve">3. </w:t>
      </w:r>
      <w:r w:rsidRPr="00721978">
        <w:rPr>
          <w:rFonts w:ascii="Helvetica" w:hAnsi="Helvetica" w:cs="Helvetica" w:hint="eastAsia"/>
          <w:b/>
          <w:bCs/>
          <w:color w:val="222222"/>
          <w:sz w:val="21"/>
          <w:szCs w:val="21"/>
        </w:rPr>
        <w:t>ТОКСИЧЕСКОЕ</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ВЛИЯНИЕ</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ИОНОВ</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СВИНЦА</w:t>
      </w:r>
      <w:r w:rsidRPr="00721978">
        <w:rPr>
          <w:rFonts w:ascii="Helvetica" w:hAnsi="Helvetica" w:cs="Helvetica"/>
          <w:b/>
          <w:bCs/>
          <w:color w:val="222222"/>
          <w:sz w:val="21"/>
          <w:szCs w:val="21"/>
        </w:rPr>
        <w:t>,</w:t>
      </w:r>
    </w:p>
    <w:p w14:paraId="27745D38" w14:textId="77777777" w:rsidR="00721978" w:rsidRPr="00721978" w:rsidRDefault="00721978" w:rsidP="00721978">
      <w:pPr>
        <w:rPr>
          <w:rFonts w:ascii="Helvetica" w:hAnsi="Helvetica" w:cs="Helvetica"/>
          <w:b/>
          <w:bCs/>
          <w:color w:val="222222"/>
          <w:sz w:val="21"/>
          <w:szCs w:val="21"/>
        </w:rPr>
      </w:pPr>
    </w:p>
    <w:p w14:paraId="3628FB6C" w14:textId="77777777" w:rsidR="00721978" w:rsidRPr="00721978" w:rsidRDefault="00721978" w:rsidP="00721978">
      <w:pPr>
        <w:rPr>
          <w:rFonts w:ascii="Helvetica" w:hAnsi="Helvetica" w:cs="Helvetica"/>
          <w:b/>
          <w:bCs/>
          <w:color w:val="222222"/>
          <w:sz w:val="21"/>
          <w:szCs w:val="21"/>
        </w:rPr>
      </w:pPr>
      <w:r w:rsidRPr="00721978">
        <w:rPr>
          <w:rFonts w:ascii="Helvetica" w:hAnsi="Helvetica" w:cs="Helvetica" w:hint="eastAsia"/>
          <w:b/>
          <w:bCs/>
          <w:color w:val="222222"/>
          <w:sz w:val="21"/>
          <w:szCs w:val="21"/>
        </w:rPr>
        <w:t>КАДМИЯ</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РТУТИ</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НА</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ГИДРОБИОНТОВ</w:t>
      </w:r>
      <w:r w:rsidRPr="00721978">
        <w:rPr>
          <w:rFonts w:ascii="Helvetica" w:hAnsi="Helvetica" w:cs="Helvetica"/>
          <w:b/>
          <w:bCs/>
          <w:color w:val="222222"/>
          <w:sz w:val="21"/>
          <w:szCs w:val="21"/>
        </w:rPr>
        <w:t>.</w:t>
      </w:r>
    </w:p>
    <w:p w14:paraId="5D421C0C" w14:textId="77777777" w:rsidR="00721978" w:rsidRPr="00721978" w:rsidRDefault="00721978" w:rsidP="00721978">
      <w:pPr>
        <w:rPr>
          <w:rFonts w:ascii="Helvetica" w:hAnsi="Helvetica" w:cs="Helvetica"/>
          <w:b/>
          <w:bCs/>
          <w:color w:val="222222"/>
          <w:sz w:val="21"/>
          <w:szCs w:val="21"/>
        </w:rPr>
      </w:pPr>
    </w:p>
    <w:p w14:paraId="4C3AF2F1" w14:textId="77777777" w:rsidR="00721978" w:rsidRPr="00721978" w:rsidRDefault="00721978" w:rsidP="00721978">
      <w:pPr>
        <w:rPr>
          <w:rFonts w:ascii="Helvetica" w:hAnsi="Helvetica" w:cs="Helvetica"/>
          <w:b/>
          <w:bCs/>
          <w:color w:val="222222"/>
          <w:sz w:val="21"/>
          <w:szCs w:val="21"/>
        </w:rPr>
      </w:pPr>
      <w:r w:rsidRPr="00721978">
        <w:rPr>
          <w:rFonts w:ascii="Helvetica" w:hAnsi="Helvetica" w:cs="Helvetica"/>
          <w:b/>
          <w:bCs/>
          <w:color w:val="222222"/>
          <w:sz w:val="21"/>
          <w:szCs w:val="21"/>
        </w:rPr>
        <w:t xml:space="preserve">3.1. </w:t>
      </w:r>
      <w:r w:rsidRPr="00721978">
        <w:rPr>
          <w:rFonts w:ascii="Helvetica" w:hAnsi="Helvetica" w:cs="Helvetica" w:hint="eastAsia"/>
          <w:b/>
          <w:bCs/>
          <w:color w:val="222222"/>
          <w:sz w:val="21"/>
          <w:szCs w:val="21"/>
        </w:rPr>
        <w:t>Токсическое</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влияние</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ионов</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свинца</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кадмия</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и</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ртути</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на</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брюхоногих</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моллюсков</w:t>
      </w:r>
      <w:r w:rsidRPr="00721978">
        <w:rPr>
          <w:rFonts w:ascii="Helvetica" w:hAnsi="Helvetica" w:cs="Helvetica"/>
          <w:b/>
          <w:bCs/>
          <w:color w:val="222222"/>
          <w:sz w:val="21"/>
          <w:szCs w:val="21"/>
        </w:rPr>
        <w:t>.</w:t>
      </w:r>
    </w:p>
    <w:p w14:paraId="0C86E7B0" w14:textId="77777777" w:rsidR="00721978" w:rsidRPr="00721978" w:rsidRDefault="00721978" w:rsidP="00721978">
      <w:pPr>
        <w:rPr>
          <w:rFonts w:ascii="Helvetica" w:hAnsi="Helvetica" w:cs="Helvetica"/>
          <w:b/>
          <w:bCs/>
          <w:color w:val="222222"/>
          <w:sz w:val="21"/>
          <w:szCs w:val="21"/>
        </w:rPr>
      </w:pPr>
    </w:p>
    <w:p w14:paraId="2E730023" w14:textId="77777777" w:rsidR="00721978" w:rsidRPr="00721978" w:rsidRDefault="00721978" w:rsidP="00721978">
      <w:pPr>
        <w:rPr>
          <w:rFonts w:ascii="Helvetica" w:hAnsi="Helvetica" w:cs="Helvetica"/>
          <w:b/>
          <w:bCs/>
          <w:color w:val="222222"/>
          <w:sz w:val="21"/>
          <w:szCs w:val="21"/>
        </w:rPr>
      </w:pPr>
      <w:r w:rsidRPr="00721978">
        <w:rPr>
          <w:rFonts w:ascii="Helvetica" w:hAnsi="Helvetica" w:cs="Helvetica"/>
          <w:b/>
          <w:bCs/>
          <w:color w:val="222222"/>
          <w:sz w:val="21"/>
          <w:szCs w:val="21"/>
        </w:rPr>
        <w:t xml:space="preserve">3.2 </w:t>
      </w:r>
      <w:r w:rsidRPr="00721978">
        <w:rPr>
          <w:rFonts w:ascii="Helvetica" w:hAnsi="Helvetica" w:cs="Helvetica" w:hint="eastAsia"/>
          <w:b/>
          <w:bCs/>
          <w:color w:val="222222"/>
          <w:sz w:val="21"/>
          <w:szCs w:val="21"/>
        </w:rPr>
        <w:t>Токсичность</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ионов</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свинца</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кадмия</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и</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ртути</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для</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личинок</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хирономид</w:t>
      </w:r>
      <w:r w:rsidRPr="00721978">
        <w:rPr>
          <w:rFonts w:ascii="Helvetica" w:hAnsi="Helvetica" w:cs="Helvetica"/>
          <w:b/>
          <w:bCs/>
          <w:color w:val="222222"/>
          <w:sz w:val="21"/>
          <w:szCs w:val="21"/>
        </w:rPr>
        <w:t>.</w:t>
      </w:r>
    </w:p>
    <w:p w14:paraId="0CD91735" w14:textId="77777777" w:rsidR="00721978" w:rsidRPr="00721978" w:rsidRDefault="00721978" w:rsidP="00721978">
      <w:pPr>
        <w:rPr>
          <w:rFonts w:ascii="Helvetica" w:hAnsi="Helvetica" w:cs="Helvetica"/>
          <w:b/>
          <w:bCs/>
          <w:color w:val="222222"/>
          <w:sz w:val="21"/>
          <w:szCs w:val="21"/>
        </w:rPr>
      </w:pPr>
    </w:p>
    <w:p w14:paraId="4CCADE6E" w14:textId="7F5C1395" w:rsidR="004F7911" w:rsidRPr="00721978" w:rsidRDefault="00721978" w:rsidP="00721978">
      <w:r w:rsidRPr="00721978">
        <w:rPr>
          <w:rFonts w:ascii="Helvetica" w:hAnsi="Helvetica" w:cs="Helvetica"/>
          <w:b/>
          <w:bCs/>
          <w:color w:val="222222"/>
          <w:sz w:val="21"/>
          <w:szCs w:val="21"/>
        </w:rPr>
        <w:t xml:space="preserve">3.3 </w:t>
      </w:r>
      <w:r w:rsidRPr="00721978">
        <w:rPr>
          <w:rFonts w:ascii="Helvetica" w:hAnsi="Helvetica" w:cs="Helvetica" w:hint="eastAsia"/>
          <w:b/>
          <w:bCs/>
          <w:color w:val="222222"/>
          <w:sz w:val="21"/>
          <w:szCs w:val="21"/>
        </w:rPr>
        <w:t>Влияние</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ионов</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свинца</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кадмия</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и</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ртути</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на</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хромосомный</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аппарат</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личинок</w:t>
      </w:r>
      <w:r w:rsidRPr="00721978">
        <w:rPr>
          <w:rFonts w:ascii="Helvetica" w:hAnsi="Helvetica" w:cs="Helvetica"/>
          <w:b/>
          <w:bCs/>
          <w:color w:val="222222"/>
          <w:sz w:val="21"/>
          <w:szCs w:val="21"/>
        </w:rPr>
        <w:t xml:space="preserve"> </w:t>
      </w:r>
      <w:r w:rsidRPr="00721978">
        <w:rPr>
          <w:rFonts w:ascii="Helvetica" w:hAnsi="Helvetica" w:cs="Helvetica" w:hint="eastAsia"/>
          <w:b/>
          <w:bCs/>
          <w:color w:val="222222"/>
          <w:sz w:val="21"/>
          <w:szCs w:val="21"/>
        </w:rPr>
        <w:t>хирономид</w:t>
      </w:r>
      <w:r w:rsidRPr="00721978">
        <w:rPr>
          <w:rFonts w:ascii="Helvetica" w:hAnsi="Helvetica" w:cs="Helvetica"/>
          <w:b/>
          <w:bCs/>
          <w:color w:val="222222"/>
          <w:sz w:val="21"/>
          <w:szCs w:val="21"/>
        </w:rPr>
        <w:t>.</w:t>
      </w:r>
    </w:p>
    <w:sectPr w:rsidR="004F7911" w:rsidRPr="0072197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58F49" w14:textId="77777777" w:rsidR="00061B2F" w:rsidRDefault="00061B2F">
      <w:pPr>
        <w:spacing w:after="0" w:line="240" w:lineRule="auto"/>
      </w:pPr>
      <w:r>
        <w:separator/>
      </w:r>
    </w:p>
  </w:endnote>
  <w:endnote w:type="continuationSeparator" w:id="0">
    <w:p w14:paraId="7DFA2A4D" w14:textId="77777777" w:rsidR="00061B2F" w:rsidRDefault="00061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83AA8" w14:textId="77777777" w:rsidR="00061B2F" w:rsidRDefault="00061B2F"/>
    <w:p w14:paraId="4B9F0A7C" w14:textId="77777777" w:rsidR="00061B2F" w:rsidRDefault="00061B2F"/>
    <w:p w14:paraId="2F620D84" w14:textId="77777777" w:rsidR="00061B2F" w:rsidRDefault="00061B2F"/>
    <w:p w14:paraId="5FAD4BF4" w14:textId="77777777" w:rsidR="00061B2F" w:rsidRDefault="00061B2F"/>
    <w:p w14:paraId="1647C907" w14:textId="77777777" w:rsidR="00061B2F" w:rsidRDefault="00061B2F"/>
    <w:p w14:paraId="5AF7CEE8" w14:textId="77777777" w:rsidR="00061B2F" w:rsidRDefault="00061B2F"/>
    <w:p w14:paraId="6FC9916A" w14:textId="77777777" w:rsidR="00061B2F" w:rsidRDefault="00061B2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DAFB18" wp14:editId="26DFB5D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1D2E2" w14:textId="77777777" w:rsidR="00061B2F" w:rsidRDefault="00061B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DAFB1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11D2E2" w14:textId="77777777" w:rsidR="00061B2F" w:rsidRDefault="00061B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DC885F" w14:textId="77777777" w:rsidR="00061B2F" w:rsidRDefault="00061B2F"/>
    <w:p w14:paraId="0168578B" w14:textId="77777777" w:rsidR="00061B2F" w:rsidRDefault="00061B2F"/>
    <w:p w14:paraId="1AF3175C" w14:textId="77777777" w:rsidR="00061B2F" w:rsidRDefault="00061B2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50B9B9" wp14:editId="06F1D14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A72AC" w14:textId="77777777" w:rsidR="00061B2F" w:rsidRDefault="00061B2F"/>
                          <w:p w14:paraId="45EE1171" w14:textId="77777777" w:rsidR="00061B2F" w:rsidRDefault="00061B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50B9B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5A72AC" w14:textId="77777777" w:rsidR="00061B2F" w:rsidRDefault="00061B2F"/>
                    <w:p w14:paraId="45EE1171" w14:textId="77777777" w:rsidR="00061B2F" w:rsidRDefault="00061B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D3F02C" w14:textId="77777777" w:rsidR="00061B2F" w:rsidRDefault="00061B2F"/>
    <w:p w14:paraId="2FB1C5D4" w14:textId="77777777" w:rsidR="00061B2F" w:rsidRDefault="00061B2F">
      <w:pPr>
        <w:rPr>
          <w:sz w:val="2"/>
          <w:szCs w:val="2"/>
        </w:rPr>
      </w:pPr>
    </w:p>
    <w:p w14:paraId="51FF1F38" w14:textId="77777777" w:rsidR="00061B2F" w:rsidRDefault="00061B2F"/>
    <w:p w14:paraId="435D92F1" w14:textId="77777777" w:rsidR="00061B2F" w:rsidRDefault="00061B2F">
      <w:pPr>
        <w:spacing w:after="0" w:line="240" w:lineRule="auto"/>
      </w:pPr>
    </w:p>
  </w:footnote>
  <w:footnote w:type="continuationSeparator" w:id="0">
    <w:p w14:paraId="432A1A97" w14:textId="77777777" w:rsidR="00061B2F" w:rsidRDefault="00061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2F"/>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194671</TotalTime>
  <Pages>3</Pages>
  <Words>393</Words>
  <Characters>2244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927</cp:revision>
  <cp:lastPrinted>2009-02-06T05:36:00Z</cp:lastPrinted>
  <dcterms:created xsi:type="dcterms:W3CDTF">2024-01-07T13:43:00Z</dcterms:created>
  <dcterms:modified xsi:type="dcterms:W3CDTF">2025-10-30T09:32:00Z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