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8882" w14:textId="0BAF9CAE" w:rsidR="004F787F" w:rsidRDefault="00ED735A" w:rsidP="00ED735A">
      <w:pPr>
        <w:rPr>
          <w:rFonts w:ascii="Times New Roman" w:eastAsia="Arial Unicode MS" w:hAnsi="Times New Roman" w:cs="Times New Roman"/>
          <w:b/>
          <w:bCs/>
          <w:color w:val="000000"/>
          <w:kern w:val="0"/>
          <w:sz w:val="28"/>
          <w:szCs w:val="28"/>
          <w:lang w:eastAsia="ru-RU" w:bidi="uk-UA"/>
        </w:rPr>
      </w:pPr>
      <w:r w:rsidRPr="00ED735A">
        <w:rPr>
          <w:rFonts w:ascii="Times New Roman" w:eastAsia="Arial Unicode MS" w:hAnsi="Times New Roman" w:cs="Times New Roman" w:hint="eastAsia"/>
          <w:b/>
          <w:bCs/>
          <w:color w:val="000000"/>
          <w:kern w:val="0"/>
          <w:sz w:val="28"/>
          <w:szCs w:val="28"/>
          <w:lang w:eastAsia="ru-RU" w:bidi="uk-UA"/>
        </w:rPr>
        <w:t>Бабенко</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Григорий</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Метод</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оценки</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влияния</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груза</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на</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внешней</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подвеске</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вертолета</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на</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его</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управляемость</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в</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процессе</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летной</w:t>
      </w:r>
      <w:r w:rsidRPr="00ED735A">
        <w:rPr>
          <w:rFonts w:ascii="Times New Roman" w:eastAsia="Arial Unicode MS" w:hAnsi="Times New Roman" w:cs="Times New Roman"/>
          <w:b/>
          <w:bCs/>
          <w:color w:val="000000"/>
          <w:kern w:val="0"/>
          <w:sz w:val="28"/>
          <w:szCs w:val="28"/>
          <w:lang w:eastAsia="ru-RU" w:bidi="uk-UA"/>
        </w:rPr>
        <w:t xml:space="preserve"> </w:t>
      </w:r>
      <w:r w:rsidRPr="00ED735A">
        <w:rPr>
          <w:rFonts w:ascii="Times New Roman" w:eastAsia="Arial Unicode MS" w:hAnsi="Times New Roman" w:cs="Times New Roman" w:hint="eastAsia"/>
          <w:b/>
          <w:bCs/>
          <w:color w:val="000000"/>
          <w:kern w:val="0"/>
          <w:sz w:val="28"/>
          <w:szCs w:val="28"/>
          <w:lang w:eastAsia="ru-RU" w:bidi="uk-UA"/>
        </w:rPr>
        <w:t>эксплуатации</w:t>
      </w:r>
    </w:p>
    <w:p w14:paraId="6B8CBE23" w14:textId="77777777" w:rsidR="00ED735A" w:rsidRDefault="00ED735A" w:rsidP="00ED735A">
      <w:r>
        <w:rPr>
          <w:rFonts w:hint="eastAsia"/>
        </w:rPr>
        <w:t>ОГЛАВЛЕНИЕ</w:t>
      </w:r>
      <w:r>
        <w:t xml:space="preserve"> </w:t>
      </w:r>
      <w:r>
        <w:rPr>
          <w:rFonts w:hint="eastAsia"/>
        </w:rPr>
        <w:t>ДИССЕРТАЦИИ</w:t>
      </w:r>
    </w:p>
    <w:p w14:paraId="11673D94" w14:textId="77777777" w:rsidR="00ED735A" w:rsidRDefault="00ED735A" w:rsidP="00ED735A">
      <w:r>
        <w:rPr>
          <w:rFonts w:hint="eastAsia"/>
        </w:rPr>
        <w:t>кандидат</w:t>
      </w:r>
      <w:r>
        <w:t xml:space="preserve"> </w:t>
      </w:r>
      <w:r>
        <w:rPr>
          <w:rFonts w:hint="eastAsia"/>
        </w:rPr>
        <w:t>наук</w:t>
      </w:r>
      <w:r>
        <w:t xml:space="preserve"> </w:t>
      </w:r>
      <w:r>
        <w:rPr>
          <w:rFonts w:hint="eastAsia"/>
        </w:rPr>
        <w:t>Бабенко</w:t>
      </w:r>
      <w:r>
        <w:t xml:space="preserve"> </w:t>
      </w:r>
      <w:r>
        <w:rPr>
          <w:rFonts w:hint="eastAsia"/>
        </w:rPr>
        <w:t>Григорий</w:t>
      </w:r>
      <w:r>
        <w:t xml:space="preserve"> </w:t>
      </w:r>
      <w:r>
        <w:rPr>
          <w:rFonts w:hint="eastAsia"/>
        </w:rPr>
        <w:t>Николаевич</w:t>
      </w:r>
    </w:p>
    <w:p w14:paraId="40B209CB" w14:textId="77777777" w:rsidR="00ED735A" w:rsidRDefault="00ED735A" w:rsidP="00ED735A">
      <w:r>
        <w:rPr>
          <w:rFonts w:hint="eastAsia"/>
        </w:rPr>
        <w:t>Введение</w:t>
      </w:r>
    </w:p>
    <w:p w14:paraId="092E7EFA" w14:textId="77777777" w:rsidR="00ED735A" w:rsidRDefault="00ED735A" w:rsidP="00ED735A"/>
    <w:p w14:paraId="57C9E235" w14:textId="77777777" w:rsidR="00ED735A" w:rsidRDefault="00ED735A" w:rsidP="00ED735A">
      <w:r>
        <w:t xml:space="preserve">1 </w:t>
      </w:r>
      <w:r>
        <w:rPr>
          <w:rFonts w:hint="eastAsia"/>
        </w:rPr>
        <w:t>Анализ</w:t>
      </w:r>
      <w:r>
        <w:t xml:space="preserve"> </w:t>
      </w:r>
      <w:r>
        <w:rPr>
          <w:rFonts w:hint="eastAsia"/>
        </w:rPr>
        <w:t>проблемы</w:t>
      </w:r>
      <w:r>
        <w:t xml:space="preserve"> </w:t>
      </w:r>
      <w:r>
        <w:rPr>
          <w:rFonts w:hint="eastAsia"/>
        </w:rPr>
        <w:t>влияния</w:t>
      </w:r>
      <w:r>
        <w:t xml:space="preserve"> </w:t>
      </w:r>
      <w:r>
        <w:rPr>
          <w:rFonts w:hint="eastAsia"/>
        </w:rPr>
        <w:t>изменения</w:t>
      </w:r>
      <w:r>
        <w:t xml:space="preserve"> </w:t>
      </w:r>
      <w:r>
        <w:rPr>
          <w:rFonts w:hint="eastAsia"/>
        </w:rPr>
        <w:t>параметров</w:t>
      </w:r>
      <w:r>
        <w:t xml:space="preserve"> </w:t>
      </w:r>
      <w:r>
        <w:rPr>
          <w:rFonts w:hint="eastAsia"/>
        </w:rPr>
        <w:t>управляемости</w:t>
      </w:r>
      <w:r>
        <w:t xml:space="preserve"> </w:t>
      </w:r>
      <w:r>
        <w:rPr>
          <w:rFonts w:hint="eastAsia"/>
        </w:rPr>
        <w:t>вертолета</w:t>
      </w:r>
      <w:r>
        <w:t xml:space="preserve"> </w:t>
      </w:r>
      <w:r>
        <w:rPr>
          <w:rFonts w:hint="eastAsia"/>
        </w:rPr>
        <w:t>при</w:t>
      </w:r>
      <w:r>
        <w:t xml:space="preserve"> </w:t>
      </w:r>
      <w:r>
        <w:rPr>
          <w:rFonts w:hint="eastAsia"/>
        </w:rPr>
        <w:t>транспортировке</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на</w:t>
      </w:r>
      <w:r>
        <w:t xml:space="preserve"> </w:t>
      </w:r>
      <w:r>
        <w:rPr>
          <w:rFonts w:hint="eastAsia"/>
        </w:rPr>
        <w:t>безопасность</w:t>
      </w:r>
      <w:r>
        <w:t xml:space="preserve"> </w:t>
      </w:r>
      <w:r>
        <w:rPr>
          <w:rFonts w:hint="eastAsia"/>
        </w:rPr>
        <w:t>полетов</w:t>
      </w:r>
    </w:p>
    <w:p w14:paraId="76F7FD97" w14:textId="77777777" w:rsidR="00ED735A" w:rsidRDefault="00ED735A" w:rsidP="00ED735A"/>
    <w:p w14:paraId="22C8911A" w14:textId="77777777" w:rsidR="00ED735A" w:rsidRDefault="00ED735A" w:rsidP="00ED735A">
      <w:r>
        <w:t xml:space="preserve">1.1 </w:t>
      </w:r>
      <w:r>
        <w:rPr>
          <w:rFonts w:hint="eastAsia"/>
        </w:rPr>
        <w:t>Вводные</w:t>
      </w:r>
      <w:r>
        <w:t xml:space="preserve"> </w:t>
      </w:r>
      <w:r>
        <w:rPr>
          <w:rFonts w:hint="eastAsia"/>
        </w:rPr>
        <w:t>замечания</w:t>
      </w:r>
    </w:p>
    <w:p w14:paraId="0373670B" w14:textId="77777777" w:rsidR="00ED735A" w:rsidRDefault="00ED735A" w:rsidP="00ED735A"/>
    <w:p w14:paraId="7D44C73E" w14:textId="77777777" w:rsidR="00ED735A" w:rsidRDefault="00ED735A" w:rsidP="00ED735A">
      <w:r>
        <w:t xml:space="preserve">1.2 </w:t>
      </w:r>
      <w:r>
        <w:rPr>
          <w:rFonts w:hint="eastAsia"/>
        </w:rPr>
        <w:t>Анализ</w:t>
      </w:r>
      <w:r>
        <w:t xml:space="preserve"> </w:t>
      </w:r>
      <w:r>
        <w:rPr>
          <w:rFonts w:hint="eastAsia"/>
        </w:rPr>
        <w:t>авиационных</w:t>
      </w:r>
      <w:r>
        <w:t xml:space="preserve"> </w:t>
      </w:r>
      <w:r>
        <w:rPr>
          <w:rFonts w:hint="eastAsia"/>
        </w:rPr>
        <w:t>происшествий</w:t>
      </w:r>
      <w:r>
        <w:t xml:space="preserve"> </w:t>
      </w:r>
      <w:r>
        <w:rPr>
          <w:rFonts w:hint="eastAsia"/>
        </w:rPr>
        <w:t>и</w:t>
      </w:r>
      <w:r>
        <w:t xml:space="preserve"> </w:t>
      </w:r>
      <w:r>
        <w:rPr>
          <w:rFonts w:hint="eastAsia"/>
        </w:rPr>
        <w:t>инцидентов</w:t>
      </w:r>
      <w:r>
        <w:t xml:space="preserve"> </w:t>
      </w:r>
      <w:r>
        <w:rPr>
          <w:rFonts w:hint="eastAsia"/>
        </w:rPr>
        <w:t>при</w:t>
      </w:r>
      <w:r>
        <w:t xml:space="preserve"> </w:t>
      </w:r>
      <w:r>
        <w:rPr>
          <w:rFonts w:hint="eastAsia"/>
        </w:rPr>
        <w:t>выполнении</w:t>
      </w:r>
      <w:r>
        <w:t xml:space="preserve"> </w:t>
      </w:r>
      <w:r>
        <w:rPr>
          <w:rFonts w:hint="eastAsia"/>
        </w:rPr>
        <w:t>полетов</w:t>
      </w:r>
      <w:r>
        <w:t xml:space="preserve"> </w:t>
      </w:r>
      <w:r>
        <w:rPr>
          <w:rFonts w:hint="eastAsia"/>
        </w:rPr>
        <w:t>с</w:t>
      </w:r>
      <w:r>
        <w:t xml:space="preserve"> </w:t>
      </w:r>
      <w:r>
        <w:rPr>
          <w:rFonts w:hint="eastAsia"/>
        </w:rPr>
        <w:t>грузами</w:t>
      </w:r>
      <w:r>
        <w:t xml:space="preserve"> </w:t>
      </w:r>
      <w:r>
        <w:rPr>
          <w:rFonts w:hint="eastAsia"/>
        </w:rPr>
        <w:t>на</w:t>
      </w:r>
      <w:r>
        <w:t xml:space="preserve"> </w:t>
      </w:r>
      <w:r>
        <w:rPr>
          <w:rFonts w:hint="eastAsia"/>
        </w:rPr>
        <w:t>внешней</w:t>
      </w:r>
      <w:r>
        <w:t xml:space="preserve"> </w:t>
      </w:r>
      <w:r>
        <w:rPr>
          <w:rFonts w:hint="eastAsia"/>
        </w:rPr>
        <w:t>подвеске</w:t>
      </w:r>
    </w:p>
    <w:p w14:paraId="529C82D8" w14:textId="77777777" w:rsidR="00ED735A" w:rsidRDefault="00ED735A" w:rsidP="00ED735A"/>
    <w:p w14:paraId="595472E8" w14:textId="77777777" w:rsidR="00ED735A" w:rsidRDefault="00ED735A" w:rsidP="00ED735A">
      <w:r>
        <w:t xml:space="preserve">1.3 </w:t>
      </w:r>
      <w:r>
        <w:rPr>
          <w:rFonts w:hint="eastAsia"/>
        </w:rPr>
        <w:t>Обоснование</w:t>
      </w:r>
      <w:r>
        <w:t xml:space="preserve"> </w:t>
      </w:r>
      <w:r>
        <w:rPr>
          <w:rFonts w:hint="eastAsia"/>
        </w:rPr>
        <w:t>актуальности</w:t>
      </w:r>
      <w:r>
        <w:t xml:space="preserve"> </w:t>
      </w:r>
      <w:r>
        <w:rPr>
          <w:rFonts w:hint="eastAsia"/>
        </w:rPr>
        <w:t>разработки</w:t>
      </w:r>
      <w:r>
        <w:t xml:space="preserve"> </w:t>
      </w:r>
      <w:r>
        <w:rPr>
          <w:rFonts w:hint="eastAsia"/>
        </w:rPr>
        <w:t>метода</w:t>
      </w:r>
      <w:r>
        <w:t xml:space="preserve"> </w:t>
      </w:r>
      <w:r>
        <w:rPr>
          <w:rFonts w:hint="eastAsia"/>
        </w:rPr>
        <w:t>оценки</w:t>
      </w:r>
      <w:r>
        <w:t xml:space="preserve"> </w:t>
      </w:r>
      <w:r>
        <w:rPr>
          <w:rFonts w:hint="eastAsia"/>
        </w:rPr>
        <w:t>влияния</w:t>
      </w:r>
      <w:r>
        <w:t xml:space="preserve"> </w:t>
      </w:r>
      <w:r>
        <w:rPr>
          <w:rFonts w:hint="eastAsia"/>
        </w:rPr>
        <w:t>параметров</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вертолета</w:t>
      </w:r>
      <w:r>
        <w:t xml:space="preserve"> </w:t>
      </w:r>
      <w:r>
        <w:rPr>
          <w:rFonts w:hint="eastAsia"/>
        </w:rPr>
        <w:t>на</w:t>
      </w:r>
      <w:r>
        <w:t xml:space="preserve"> </w:t>
      </w:r>
      <w:r>
        <w:rPr>
          <w:rFonts w:hint="eastAsia"/>
        </w:rPr>
        <w:t>его</w:t>
      </w:r>
      <w:r>
        <w:t xml:space="preserve"> </w:t>
      </w:r>
      <w:r>
        <w:rPr>
          <w:rFonts w:hint="eastAsia"/>
        </w:rPr>
        <w:t>управляемость</w:t>
      </w:r>
    </w:p>
    <w:p w14:paraId="17C91157" w14:textId="77777777" w:rsidR="00ED735A" w:rsidRDefault="00ED735A" w:rsidP="00ED735A"/>
    <w:p w14:paraId="17AAEF07" w14:textId="77777777" w:rsidR="00ED735A" w:rsidRDefault="00ED735A" w:rsidP="00ED735A">
      <w:r>
        <w:t xml:space="preserve">1.4 </w:t>
      </w:r>
      <w:r>
        <w:rPr>
          <w:rFonts w:hint="eastAsia"/>
        </w:rPr>
        <w:t>Выводы</w:t>
      </w:r>
      <w:r>
        <w:t xml:space="preserve"> </w:t>
      </w:r>
      <w:r>
        <w:rPr>
          <w:rFonts w:hint="eastAsia"/>
        </w:rPr>
        <w:t>по</w:t>
      </w:r>
      <w:r>
        <w:t xml:space="preserve"> </w:t>
      </w:r>
      <w:r>
        <w:rPr>
          <w:rFonts w:hint="eastAsia"/>
        </w:rPr>
        <w:t>главе</w:t>
      </w:r>
    </w:p>
    <w:p w14:paraId="13A0B0C5" w14:textId="77777777" w:rsidR="00ED735A" w:rsidRDefault="00ED735A" w:rsidP="00ED735A"/>
    <w:p w14:paraId="16AA2526" w14:textId="77777777" w:rsidR="00ED735A" w:rsidRDefault="00ED735A" w:rsidP="00ED735A">
      <w:r>
        <w:t xml:space="preserve">2 </w:t>
      </w:r>
      <w:r>
        <w:rPr>
          <w:rFonts w:hint="eastAsia"/>
        </w:rPr>
        <w:t>Выбор</w:t>
      </w:r>
      <w:r>
        <w:t xml:space="preserve"> </w:t>
      </w:r>
      <w:r>
        <w:rPr>
          <w:rFonts w:hint="eastAsia"/>
        </w:rPr>
        <w:t>и</w:t>
      </w:r>
      <w:r>
        <w:t xml:space="preserve"> </w:t>
      </w:r>
      <w:r>
        <w:rPr>
          <w:rFonts w:hint="eastAsia"/>
        </w:rPr>
        <w:t>проверка</w:t>
      </w:r>
      <w:r>
        <w:t xml:space="preserve"> </w:t>
      </w:r>
      <w:r>
        <w:rPr>
          <w:rFonts w:hint="eastAsia"/>
        </w:rPr>
        <w:t>адекватности</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исследования</w:t>
      </w:r>
      <w:r>
        <w:t xml:space="preserve"> </w:t>
      </w:r>
      <w:r>
        <w:rPr>
          <w:rFonts w:hint="eastAsia"/>
        </w:rPr>
        <w:t>управляемости</w:t>
      </w:r>
      <w:r>
        <w:t xml:space="preserve"> </w:t>
      </w:r>
      <w:r>
        <w:rPr>
          <w:rFonts w:hint="eastAsia"/>
        </w:rPr>
        <w:t>вертолета</w:t>
      </w:r>
      <w:r>
        <w:t xml:space="preserve"> </w:t>
      </w:r>
      <w:r>
        <w:rPr>
          <w:rFonts w:hint="eastAsia"/>
        </w:rPr>
        <w:t>с</w:t>
      </w:r>
      <w:r>
        <w:t xml:space="preserve"> </w:t>
      </w:r>
      <w:r>
        <w:rPr>
          <w:rFonts w:hint="eastAsia"/>
        </w:rPr>
        <w:t>грузом</w:t>
      </w:r>
      <w:r>
        <w:t xml:space="preserve"> </w:t>
      </w:r>
      <w:r>
        <w:rPr>
          <w:rFonts w:hint="eastAsia"/>
        </w:rPr>
        <w:t>на</w:t>
      </w:r>
      <w:r>
        <w:t xml:space="preserve"> </w:t>
      </w:r>
      <w:r>
        <w:rPr>
          <w:rFonts w:hint="eastAsia"/>
        </w:rPr>
        <w:t>внешней</w:t>
      </w:r>
      <w:r>
        <w:t xml:space="preserve"> </w:t>
      </w:r>
      <w:r>
        <w:rPr>
          <w:rFonts w:hint="eastAsia"/>
        </w:rPr>
        <w:t>подвеске</w:t>
      </w:r>
    </w:p>
    <w:p w14:paraId="185FE365" w14:textId="77777777" w:rsidR="00ED735A" w:rsidRDefault="00ED735A" w:rsidP="00ED735A"/>
    <w:p w14:paraId="31A36332" w14:textId="77777777" w:rsidR="00ED735A" w:rsidRDefault="00ED735A" w:rsidP="00ED735A">
      <w:r>
        <w:t xml:space="preserve">2.1 </w:t>
      </w:r>
      <w:r>
        <w:rPr>
          <w:rFonts w:hint="eastAsia"/>
        </w:rPr>
        <w:t>Постановка</w:t>
      </w:r>
      <w:r>
        <w:t xml:space="preserve"> </w:t>
      </w:r>
      <w:r>
        <w:rPr>
          <w:rFonts w:hint="eastAsia"/>
        </w:rPr>
        <w:t>задачи</w:t>
      </w:r>
    </w:p>
    <w:p w14:paraId="64215645" w14:textId="77777777" w:rsidR="00ED735A" w:rsidRDefault="00ED735A" w:rsidP="00ED735A"/>
    <w:p w14:paraId="6DF77E7D" w14:textId="77777777" w:rsidR="00ED735A" w:rsidRDefault="00ED735A" w:rsidP="00ED735A">
      <w:r>
        <w:t xml:space="preserve">2.2 </w:t>
      </w:r>
      <w:r>
        <w:rPr>
          <w:rFonts w:hint="eastAsia"/>
        </w:rPr>
        <w:t>Анализ</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проведения</w:t>
      </w:r>
      <w:r>
        <w:t xml:space="preserve"> </w:t>
      </w:r>
      <w:r>
        <w:rPr>
          <w:rFonts w:hint="eastAsia"/>
        </w:rPr>
        <w:t>исследования</w:t>
      </w:r>
      <w:r>
        <w:t xml:space="preserve"> </w:t>
      </w:r>
      <w:r>
        <w:rPr>
          <w:rFonts w:hint="eastAsia"/>
        </w:rPr>
        <w:t>управляемости</w:t>
      </w:r>
      <w:r>
        <w:t xml:space="preserve"> </w:t>
      </w:r>
      <w:r>
        <w:rPr>
          <w:rFonts w:hint="eastAsia"/>
        </w:rPr>
        <w:t>вертолета</w:t>
      </w:r>
    </w:p>
    <w:p w14:paraId="4ABC710E" w14:textId="77777777" w:rsidR="00ED735A" w:rsidRDefault="00ED735A" w:rsidP="00ED735A"/>
    <w:p w14:paraId="3A49F270" w14:textId="77777777" w:rsidR="00ED735A" w:rsidRDefault="00ED735A" w:rsidP="00ED735A">
      <w:r>
        <w:t xml:space="preserve">2.3 </w:t>
      </w:r>
      <w:r>
        <w:rPr>
          <w:rFonts w:hint="eastAsia"/>
        </w:rPr>
        <w:t>Программное</w:t>
      </w:r>
      <w:r>
        <w:t xml:space="preserve"> </w:t>
      </w:r>
      <w:r>
        <w:rPr>
          <w:rFonts w:hint="eastAsia"/>
        </w:rPr>
        <w:t>обеспечение</w:t>
      </w:r>
      <w:r>
        <w:t xml:space="preserve"> </w:t>
      </w:r>
      <w:r>
        <w:rPr>
          <w:rFonts w:hint="eastAsia"/>
        </w:rPr>
        <w:t>НеНСаг§о</w:t>
      </w:r>
      <w:r>
        <w:t xml:space="preserve"> </w:t>
      </w:r>
      <w:r>
        <w:rPr>
          <w:rFonts w:hint="eastAsia"/>
        </w:rPr>
        <w:t>как</w:t>
      </w:r>
      <w:r>
        <w:t xml:space="preserve"> </w:t>
      </w:r>
      <w:r>
        <w:rPr>
          <w:rFonts w:hint="eastAsia"/>
        </w:rPr>
        <w:t>инструмент</w:t>
      </w:r>
      <w:r>
        <w:t xml:space="preserve"> </w:t>
      </w:r>
      <w:r>
        <w:rPr>
          <w:rFonts w:hint="eastAsia"/>
        </w:rPr>
        <w:t>исследования</w:t>
      </w:r>
    </w:p>
    <w:p w14:paraId="41E6900C" w14:textId="77777777" w:rsidR="00ED735A" w:rsidRDefault="00ED735A" w:rsidP="00ED735A"/>
    <w:p w14:paraId="453102A3" w14:textId="77777777" w:rsidR="00ED735A" w:rsidRDefault="00ED735A" w:rsidP="00ED735A">
      <w:r>
        <w:lastRenderedPageBreak/>
        <w:t xml:space="preserve">2.4 </w:t>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динамики</w:t>
      </w:r>
      <w:r>
        <w:t xml:space="preserve"> </w:t>
      </w:r>
      <w:r>
        <w:rPr>
          <w:rFonts w:hint="eastAsia"/>
        </w:rPr>
        <w:t>вертолета</w:t>
      </w:r>
      <w:r>
        <w:t xml:space="preserve"> </w:t>
      </w:r>
      <w:r>
        <w:rPr>
          <w:rFonts w:hint="eastAsia"/>
        </w:rPr>
        <w:t>Ми</w:t>
      </w:r>
      <w:r>
        <w:t>-8</w:t>
      </w:r>
      <w:r>
        <w:rPr>
          <w:rFonts w:hint="eastAsia"/>
        </w:rPr>
        <w:t>МТВ</w:t>
      </w:r>
      <w:r>
        <w:t xml:space="preserve"> </w:t>
      </w:r>
      <w:r>
        <w:rPr>
          <w:rFonts w:hint="eastAsia"/>
        </w:rPr>
        <w:t>в</w:t>
      </w:r>
      <w:r>
        <w:t xml:space="preserve"> </w:t>
      </w:r>
      <w:r>
        <w:rPr>
          <w:rFonts w:hint="eastAsia"/>
        </w:rPr>
        <w:t>части</w:t>
      </w:r>
      <w:r>
        <w:t xml:space="preserve"> </w:t>
      </w:r>
      <w:r>
        <w:rPr>
          <w:rFonts w:hint="eastAsia"/>
        </w:rPr>
        <w:t>реакции</w:t>
      </w:r>
      <w:r>
        <w:t xml:space="preserve"> </w:t>
      </w:r>
      <w:r>
        <w:rPr>
          <w:rFonts w:hint="eastAsia"/>
        </w:rPr>
        <w:t>на</w:t>
      </w:r>
      <w:r>
        <w:t xml:space="preserve"> </w:t>
      </w:r>
      <w:r>
        <w:rPr>
          <w:rFonts w:hint="eastAsia"/>
        </w:rPr>
        <w:t>управляющие</w:t>
      </w:r>
      <w:r>
        <w:t xml:space="preserve"> </w:t>
      </w:r>
      <w:r>
        <w:rPr>
          <w:rFonts w:hint="eastAsia"/>
        </w:rPr>
        <w:t>воздействия</w:t>
      </w:r>
    </w:p>
    <w:p w14:paraId="043EFEBC" w14:textId="77777777" w:rsidR="00ED735A" w:rsidRDefault="00ED735A" w:rsidP="00ED735A"/>
    <w:p w14:paraId="7FBF2BC3" w14:textId="77777777" w:rsidR="00ED735A" w:rsidRDefault="00ED735A" w:rsidP="00ED735A">
      <w:r>
        <w:t xml:space="preserve">2.5 </w:t>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динамики</w:t>
      </w:r>
      <w:r>
        <w:t xml:space="preserve"> </w:t>
      </w:r>
      <w:r>
        <w:rPr>
          <w:rFonts w:hint="eastAsia"/>
        </w:rPr>
        <w:t>вертолета</w:t>
      </w:r>
      <w:r>
        <w:t xml:space="preserve"> </w:t>
      </w:r>
      <w:r>
        <w:rPr>
          <w:rFonts w:hint="eastAsia"/>
        </w:rPr>
        <w:t>с</w:t>
      </w:r>
      <w:r>
        <w:t xml:space="preserve"> </w:t>
      </w:r>
      <w:r>
        <w:rPr>
          <w:rFonts w:hint="eastAsia"/>
        </w:rPr>
        <w:t>грузом</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w:t>
      </w:r>
      <w:r>
        <w:t xml:space="preserve"> </w:t>
      </w:r>
      <w:r>
        <w:rPr>
          <w:rFonts w:hint="eastAsia"/>
        </w:rPr>
        <w:t>части</w:t>
      </w:r>
      <w:r>
        <w:t xml:space="preserve"> </w:t>
      </w:r>
      <w:r>
        <w:rPr>
          <w:rFonts w:hint="eastAsia"/>
        </w:rPr>
        <w:t>реакции</w:t>
      </w:r>
      <w:r>
        <w:t xml:space="preserve"> </w:t>
      </w:r>
      <w:r>
        <w:rPr>
          <w:rFonts w:hint="eastAsia"/>
        </w:rPr>
        <w:t>на</w:t>
      </w:r>
      <w:r>
        <w:t xml:space="preserve"> </w:t>
      </w:r>
      <w:r>
        <w:rPr>
          <w:rFonts w:hint="eastAsia"/>
        </w:rPr>
        <w:t>управляющие</w:t>
      </w:r>
      <w:r>
        <w:t xml:space="preserve"> </w:t>
      </w:r>
      <w:r>
        <w:rPr>
          <w:rFonts w:hint="eastAsia"/>
        </w:rPr>
        <w:t>воздействия</w:t>
      </w:r>
    </w:p>
    <w:p w14:paraId="63FEE441" w14:textId="77777777" w:rsidR="00ED735A" w:rsidRDefault="00ED735A" w:rsidP="00ED735A"/>
    <w:p w14:paraId="44877ABD" w14:textId="77777777" w:rsidR="00ED735A" w:rsidRDefault="00ED735A" w:rsidP="00ED735A">
      <w:r>
        <w:t xml:space="preserve">2.6 </w:t>
      </w:r>
      <w:r>
        <w:rPr>
          <w:rFonts w:hint="eastAsia"/>
        </w:rPr>
        <w:t>Выводы</w:t>
      </w:r>
      <w:r>
        <w:t xml:space="preserve"> </w:t>
      </w:r>
      <w:r>
        <w:rPr>
          <w:rFonts w:hint="eastAsia"/>
        </w:rPr>
        <w:t>по</w:t>
      </w:r>
      <w:r>
        <w:t xml:space="preserve"> </w:t>
      </w:r>
      <w:r>
        <w:rPr>
          <w:rFonts w:hint="eastAsia"/>
        </w:rPr>
        <w:t>главе</w:t>
      </w:r>
    </w:p>
    <w:p w14:paraId="1C7C786F" w14:textId="77777777" w:rsidR="00ED735A" w:rsidRDefault="00ED735A" w:rsidP="00ED735A"/>
    <w:p w14:paraId="6E24F0A5" w14:textId="77777777" w:rsidR="00ED735A" w:rsidRDefault="00ED735A" w:rsidP="00ED735A">
      <w:r>
        <w:t xml:space="preserve">3 </w:t>
      </w:r>
      <w:r>
        <w:rPr>
          <w:rFonts w:hint="eastAsia"/>
        </w:rPr>
        <w:t>Физическая</w:t>
      </w:r>
      <w:r>
        <w:t xml:space="preserve"> </w:t>
      </w:r>
      <w:r>
        <w:rPr>
          <w:rFonts w:hint="eastAsia"/>
        </w:rPr>
        <w:t>сущность</w:t>
      </w:r>
      <w:r>
        <w:t xml:space="preserve"> </w:t>
      </w:r>
      <w:r>
        <w:rPr>
          <w:rFonts w:hint="eastAsia"/>
        </w:rPr>
        <w:t>влияния</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вертолета</w:t>
      </w:r>
      <w:r>
        <w:t xml:space="preserve"> </w:t>
      </w:r>
      <w:r>
        <w:rPr>
          <w:rFonts w:hint="eastAsia"/>
        </w:rPr>
        <w:t>на</w:t>
      </w:r>
      <w:r>
        <w:t xml:space="preserve"> </w:t>
      </w:r>
      <w:r>
        <w:rPr>
          <w:rFonts w:hint="eastAsia"/>
        </w:rPr>
        <w:t>характеристики</w:t>
      </w:r>
      <w:r>
        <w:t xml:space="preserve"> </w:t>
      </w:r>
      <w:r>
        <w:rPr>
          <w:rFonts w:hint="eastAsia"/>
        </w:rPr>
        <w:t>управляемости</w:t>
      </w:r>
    </w:p>
    <w:p w14:paraId="1A30DE3C" w14:textId="77777777" w:rsidR="00ED735A" w:rsidRDefault="00ED735A" w:rsidP="00ED735A"/>
    <w:p w14:paraId="5FCA53AD" w14:textId="77777777" w:rsidR="00ED735A" w:rsidRDefault="00ED735A" w:rsidP="00ED735A">
      <w:r>
        <w:t xml:space="preserve">3.1 </w:t>
      </w:r>
      <w:r>
        <w:rPr>
          <w:rFonts w:hint="eastAsia"/>
        </w:rPr>
        <w:t>Постановка</w:t>
      </w:r>
      <w:r>
        <w:t xml:space="preserve"> </w:t>
      </w:r>
      <w:r>
        <w:rPr>
          <w:rFonts w:hint="eastAsia"/>
        </w:rPr>
        <w:t>задачи</w:t>
      </w:r>
    </w:p>
    <w:p w14:paraId="6FF8F04E" w14:textId="77777777" w:rsidR="00ED735A" w:rsidRDefault="00ED735A" w:rsidP="00ED735A"/>
    <w:p w14:paraId="3C27E615" w14:textId="77777777" w:rsidR="00ED735A" w:rsidRDefault="00ED735A" w:rsidP="00ED735A">
      <w:r>
        <w:t xml:space="preserve">3.2 </w:t>
      </w:r>
      <w:r>
        <w:rPr>
          <w:rFonts w:hint="eastAsia"/>
        </w:rPr>
        <w:t>Влияние</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на</w:t>
      </w:r>
      <w:r>
        <w:t xml:space="preserve"> </w:t>
      </w:r>
      <w:r>
        <w:rPr>
          <w:rFonts w:hint="eastAsia"/>
        </w:rPr>
        <w:t>динамику</w:t>
      </w:r>
      <w:r>
        <w:t xml:space="preserve"> </w:t>
      </w:r>
      <w:r>
        <w:rPr>
          <w:rFonts w:hint="eastAsia"/>
        </w:rPr>
        <w:t>полета</w:t>
      </w:r>
      <w:r>
        <w:t xml:space="preserve"> </w:t>
      </w:r>
      <w:r>
        <w:rPr>
          <w:rFonts w:hint="eastAsia"/>
        </w:rPr>
        <w:t>вертолета</w:t>
      </w:r>
    </w:p>
    <w:p w14:paraId="61B2964F" w14:textId="77777777" w:rsidR="00ED735A" w:rsidRDefault="00ED735A" w:rsidP="00ED735A"/>
    <w:p w14:paraId="1B3D3702" w14:textId="77777777" w:rsidR="00ED735A" w:rsidRDefault="00ED735A" w:rsidP="00ED735A">
      <w:r>
        <w:t xml:space="preserve">3.3 </w:t>
      </w:r>
      <w:r>
        <w:rPr>
          <w:rFonts w:hint="eastAsia"/>
        </w:rPr>
        <w:t>Управляемость</w:t>
      </w:r>
      <w:r>
        <w:t xml:space="preserve"> </w:t>
      </w:r>
      <w:r>
        <w:rPr>
          <w:rFonts w:hint="eastAsia"/>
        </w:rPr>
        <w:t>вертолета</w:t>
      </w:r>
    </w:p>
    <w:p w14:paraId="16740732" w14:textId="77777777" w:rsidR="00ED735A" w:rsidRDefault="00ED735A" w:rsidP="00ED735A"/>
    <w:p w14:paraId="7C44B6DE" w14:textId="77777777" w:rsidR="00ED735A" w:rsidRDefault="00ED735A" w:rsidP="00ED735A">
      <w:r>
        <w:t xml:space="preserve">3.3.1 </w:t>
      </w:r>
      <w:r>
        <w:rPr>
          <w:rFonts w:hint="eastAsia"/>
        </w:rPr>
        <w:t>Статические</w:t>
      </w:r>
      <w:r>
        <w:t xml:space="preserve"> </w:t>
      </w:r>
      <w:r>
        <w:rPr>
          <w:rFonts w:hint="eastAsia"/>
        </w:rPr>
        <w:t>характеристики</w:t>
      </w:r>
      <w:r>
        <w:t xml:space="preserve"> </w:t>
      </w:r>
      <w:r>
        <w:rPr>
          <w:rFonts w:hint="eastAsia"/>
        </w:rPr>
        <w:t>управляемости</w:t>
      </w:r>
    </w:p>
    <w:p w14:paraId="73285B35" w14:textId="77777777" w:rsidR="00ED735A" w:rsidRDefault="00ED735A" w:rsidP="00ED735A"/>
    <w:p w14:paraId="6E3FE421" w14:textId="77777777" w:rsidR="00ED735A" w:rsidRDefault="00ED735A" w:rsidP="00ED735A">
      <w:r>
        <w:t xml:space="preserve">3.3.2 </w:t>
      </w:r>
      <w:r>
        <w:rPr>
          <w:rFonts w:hint="eastAsia"/>
        </w:rPr>
        <w:t>Динамические</w:t>
      </w:r>
      <w:r>
        <w:t xml:space="preserve"> </w:t>
      </w:r>
      <w:r>
        <w:rPr>
          <w:rFonts w:hint="eastAsia"/>
        </w:rPr>
        <w:t>характеристики</w:t>
      </w:r>
      <w:r>
        <w:t xml:space="preserve"> </w:t>
      </w:r>
      <w:r>
        <w:rPr>
          <w:rFonts w:hint="eastAsia"/>
        </w:rPr>
        <w:t>управляемости</w:t>
      </w:r>
    </w:p>
    <w:p w14:paraId="241FCB23" w14:textId="77777777" w:rsidR="00ED735A" w:rsidRDefault="00ED735A" w:rsidP="00ED735A"/>
    <w:p w14:paraId="72C0CF02" w14:textId="77777777" w:rsidR="00ED735A" w:rsidRDefault="00ED735A" w:rsidP="00ED735A">
      <w:r>
        <w:t xml:space="preserve">3.4 </w:t>
      </w:r>
      <w:r>
        <w:rPr>
          <w:rFonts w:hint="eastAsia"/>
        </w:rPr>
        <w:t>Аналитические</w:t>
      </w:r>
      <w:r>
        <w:t xml:space="preserve"> </w:t>
      </w:r>
      <w:r>
        <w:rPr>
          <w:rFonts w:hint="eastAsia"/>
        </w:rPr>
        <w:t>исследования</w:t>
      </w:r>
    </w:p>
    <w:p w14:paraId="69D28300" w14:textId="77777777" w:rsidR="00ED735A" w:rsidRDefault="00ED735A" w:rsidP="00ED735A"/>
    <w:p w14:paraId="4BF879D4" w14:textId="77777777" w:rsidR="00ED735A" w:rsidRDefault="00ED735A" w:rsidP="00ED735A">
      <w:r>
        <w:t xml:space="preserve">3.5 </w:t>
      </w:r>
      <w:r>
        <w:rPr>
          <w:rFonts w:hint="eastAsia"/>
        </w:rPr>
        <w:t>Выводы</w:t>
      </w:r>
      <w:r>
        <w:t xml:space="preserve"> </w:t>
      </w:r>
      <w:r>
        <w:rPr>
          <w:rFonts w:hint="eastAsia"/>
        </w:rPr>
        <w:t>по</w:t>
      </w:r>
      <w:r>
        <w:t xml:space="preserve"> </w:t>
      </w:r>
      <w:r>
        <w:rPr>
          <w:rFonts w:hint="eastAsia"/>
        </w:rPr>
        <w:t>главе</w:t>
      </w:r>
    </w:p>
    <w:p w14:paraId="1666AA43" w14:textId="77777777" w:rsidR="00ED735A" w:rsidRDefault="00ED735A" w:rsidP="00ED735A"/>
    <w:p w14:paraId="7B9E838F" w14:textId="77777777" w:rsidR="00ED735A" w:rsidRDefault="00ED735A" w:rsidP="00ED735A">
      <w:r>
        <w:t xml:space="preserve">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груза</w:t>
      </w:r>
      <w:r>
        <w:t xml:space="preserve"> </w:t>
      </w:r>
      <w:r>
        <w:rPr>
          <w:rFonts w:hint="eastAsia"/>
        </w:rPr>
        <w:t>и</w:t>
      </w:r>
      <w:r>
        <w:t xml:space="preserve"> </w:t>
      </w:r>
      <w:r>
        <w:rPr>
          <w:rFonts w:hint="eastAsia"/>
        </w:rPr>
        <w:t>внешней</w:t>
      </w:r>
      <w:r>
        <w:t xml:space="preserve"> </w:t>
      </w:r>
      <w:r>
        <w:rPr>
          <w:rFonts w:hint="eastAsia"/>
        </w:rPr>
        <w:t>подвески</w:t>
      </w:r>
      <w:r>
        <w:t xml:space="preserve"> </w:t>
      </w:r>
      <w:r>
        <w:rPr>
          <w:rFonts w:hint="eastAsia"/>
        </w:rPr>
        <w:t>на</w:t>
      </w:r>
      <w:r>
        <w:t xml:space="preserve"> </w:t>
      </w:r>
      <w:r>
        <w:rPr>
          <w:rFonts w:hint="eastAsia"/>
        </w:rPr>
        <w:t>характеристики</w:t>
      </w:r>
      <w:r>
        <w:t xml:space="preserve"> </w:t>
      </w:r>
      <w:r>
        <w:rPr>
          <w:rFonts w:hint="eastAsia"/>
        </w:rPr>
        <w:t>управляемости</w:t>
      </w:r>
      <w:r>
        <w:t xml:space="preserve"> </w:t>
      </w:r>
      <w:r>
        <w:rPr>
          <w:rFonts w:hint="eastAsia"/>
        </w:rPr>
        <w:t>вертолета</w:t>
      </w:r>
    </w:p>
    <w:p w14:paraId="0B2A0023" w14:textId="77777777" w:rsidR="00ED735A" w:rsidRDefault="00ED735A" w:rsidP="00ED735A"/>
    <w:p w14:paraId="6553E381" w14:textId="77777777" w:rsidR="00ED735A" w:rsidRDefault="00ED735A" w:rsidP="00ED735A">
      <w:r>
        <w:t xml:space="preserve">4.1 </w:t>
      </w:r>
      <w:r>
        <w:rPr>
          <w:rFonts w:hint="eastAsia"/>
        </w:rPr>
        <w:t>Постановка</w:t>
      </w:r>
      <w:r>
        <w:t xml:space="preserve"> </w:t>
      </w:r>
      <w:r>
        <w:rPr>
          <w:rFonts w:hint="eastAsia"/>
        </w:rPr>
        <w:t>задачи</w:t>
      </w:r>
    </w:p>
    <w:p w14:paraId="5E4BACD2" w14:textId="77777777" w:rsidR="00ED735A" w:rsidRDefault="00ED735A" w:rsidP="00ED735A"/>
    <w:p w14:paraId="1831CFC7" w14:textId="77777777" w:rsidR="00ED735A" w:rsidRDefault="00ED735A" w:rsidP="00ED735A">
      <w:r>
        <w:t xml:space="preserve">4.2 </w:t>
      </w:r>
      <w:r>
        <w:rPr>
          <w:rFonts w:hint="eastAsia"/>
        </w:rPr>
        <w:t>Влияние</w:t>
      </w:r>
      <w:r>
        <w:t xml:space="preserve"> </w:t>
      </w:r>
      <w:r>
        <w:rPr>
          <w:rFonts w:hint="eastAsia"/>
        </w:rPr>
        <w:t>параметров</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вертолета</w:t>
      </w:r>
      <w:r>
        <w:t xml:space="preserve"> </w:t>
      </w:r>
      <w:r>
        <w:rPr>
          <w:rFonts w:hint="eastAsia"/>
        </w:rPr>
        <w:t>на</w:t>
      </w:r>
      <w:r>
        <w:t xml:space="preserve"> </w:t>
      </w:r>
      <w:r>
        <w:rPr>
          <w:rFonts w:hint="eastAsia"/>
        </w:rPr>
        <w:t>статические</w:t>
      </w:r>
      <w:r>
        <w:t xml:space="preserve"> </w:t>
      </w:r>
      <w:r>
        <w:rPr>
          <w:rFonts w:hint="eastAsia"/>
        </w:rPr>
        <w:t>характеристики</w:t>
      </w:r>
      <w:r>
        <w:t xml:space="preserve"> </w:t>
      </w:r>
      <w:r>
        <w:rPr>
          <w:rFonts w:hint="eastAsia"/>
        </w:rPr>
        <w:t>управляемости</w:t>
      </w:r>
    </w:p>
    <w:p w14:paraId="49FCD6D1" w14:textId="77777777" w:rsidR="00ED735A" w:rsidRDefault="00ED735A" w:rsidP="00ED735A"/>
    <w:p w14:paraId="03C9DB62" w14:textId="77777777" w:rsidR="00ED735A" w:rsidRDefault="00ED735A" w:rsidP="00ED735A">
      <w:r>
        <w:t xml:space="preserve">4.2.1 </w:t>
      </w:r>
      <w:r>
        <w:rPr>
          <w:rFonts w:hint="eastAsia"/>
        </w:rPr>
        <w:t>Влияние</w:t>
      </w:r>
      <w:r>
        <w:t xml:space="preserve"> </w:t>
      </w:r>
      <w:r>
        <w:rPr>
          <w:rFonts w:hint="eastAsia"/>
        </w:rPr>
        <w:t>массы</w:t>
      </w:r>
      <w:r>
        <w:t xml:space="preserve"> </w:t>
      </w:r>
      <w:r>
        <w:rPr>
          <w:rFonts w:hint="eastAsia"/>
        </w:rPr>
        <w:t>груза</w:t>
      </w:r>
      <w:r>
        <w:t xml:space="preserve"> </w:t>
      </w:r>
      <w:r>
        <w:rPr>
          <w:rFonts w:hint="eastAsia"/>
        </w:rPr>
        <w:t>и</w:t>
      </w:r>
      <w:r>
        <w:t xml:space="preserve"> </w:t>
      </w:r>
      <w:r>
        <w:rPr>
          <w:rFonts w:hint="eastAsia"/>
        </w:rPr>
        <w:t>скорости</w:t>
      </w:r>
      <w:r>
        <w:t xml:space="preserve"> </w:t>
      </w:r>
      <w:r>
        <w:rPr>
          <w:rFonts w:hint="eastAsia"/>
        </w:rPr>
        <w:t>полета</w:t>
      </w:r>
      <w:r>
        <w:t xml:space="preserve"> </w:t>
      </w:r>
      <w:r>
        <w:rPr>
          <w:rFonts w:hint="eastAsia"/>
        </w:rPr>
        <w:t>на</w:t>
      </w:r>
      <w:r>
        <w:t xml:space="preserve"> </w:t>
      </w:r>
      <w:r>
        <w:rPr>
          <w:rFonts w:hint="eastAsia"/>
        </w:rPr>
        <w:t>максимальное</w:t>
      </w:r>
      <w:r>
        <w:t xml:space="preserve"> </w:t>
      </w:r>
      <w:r>
        <w:rPr>
          <w:rFonts w:hint="eastAsia"/>
        </w:rPr>
        <w:t>угловое</w:t>
      </w:r>
      <w:r>
        <w:t xml:space="preserve"> </w:t>
      </w:r>
      <w:r>
        <w:rPr>
          <w:rFonts w:hint="eastAsia"/>
        </w:rPr>
        <w:t>ускорение</w:t>
      </w:r>
      <w:r>
        <w:t xml:space="preserve"> </w:t>
      </w:r>
      <w:r>
        <w:rPr>
          <w:rFonts w:hint="eastAsia"/>
        </w:rPr>
        <w:t>вертолета</w:t>
      </w:r>
    </w:p>
    <w:p w14:paraId="71F1EEB4" w14:textId="77777777" w:rsidR="00ED735A" w:rsidRDefault="00ED735A" w:rsidP="00ED735A"/>
    <w:p w14:paraId="695F60C1" w14:textId="77777777" w:rsidR="00ED735A" w:rsidRDefault="00ED735A" w:rsidP="00ED735A">
      <w:r>
        <w:t xml:space="preserve">4.2.2 </w:t>
      </w:r>
      <w:r>
        <w:rPr>
          <w:rFonts w:hint="eastAsia"/>
        </w:rPr>
        <w:t>Влияние</w:t>
      </w:r>
      <w:r>
        <w:t xml:space="preserve"> </w:t>
      </w:r>
      <w:r>
        <w:rPr>
          <w:rFonts w:hint="eastAsia"/>
        </w:rPr>
        <w:t>баллистического</w:t>
      </w:r>
      <w:r>
        <w:t xml:space="preserve"> </w:t>
      </w:r>
      <w:r>
        <w:rPr>
          <w:rFonts w:hint="eastAsia"/>
        </w:rPr>
        <w:t>коэффициента</w:t>
      </w:r>
      <w:r>
        <w:t xml:space="preserve"> </w:t>
      </w:r>
      <w:r>
        <w:rPr>
          <w:rFonts w:hint="eastAsia"/>
        </w:rPr>
        <w:t>груза</w:t>
      </w:r>
      <w:r>
        <w:t xml:space="preserve"> </w:t>
      </w:r>
      <w:r>
        <w:rPr>
          <w:rFonts w:hint="eastAsia"/>
        </w:rPr>
        <w:t>и</w:t>
      </w:r>
      <w:r>
        <w:t xml:space="preserve"> </w:t>
      </w:r>
      <w:r>
        <w:rPr>
          <w:rFonts w:hint="eastAsia"/>
        </w:rPr>
        <w:t>скорости</w:t>
      </w:r>
      <w:r>
        <w:t xml:space="preserve"> </w:t>
      </w:r>
      <w:r>
        <w:rPr>
          <w:rFonts w:hint="eastAsia"/>
        </w:rPr>
        <w:t>полета</w:t>
      </w:r>
      <w:r>
        <w:t xml:space="preserve"> </w:t>
      </w:r>
      <w:r>
        <w:rPr>
          <w:rFonts w:hint="eastAsia"/>
        </w:rPr>
        <w:t>на</w:t>
      </w:r>
      <w:r>
        <w:t xml:space="preserve"> </w:t>
      </w:r>
      <w:r>
        <w:rPr>
          <w:rFonts w:hint="eastAsia"/>
        </w:rPr>
        <w:t>максимальное</w:t>
      </w:r>
      <w:r>
        <w:t xml:space="preserve"> </w:t>
      </w:r>
      <w:r>
        <w:rPr>
          <w:rFonts w:hint="eastAsia"/>
        </w:rPr>
        <w:t>угловое</w:t>
      </w:r>
      <w:r>
        <w:t xml:space="preserve"> </w:t>
      </w:r>
      <w:r>
        <w:rPr>
          <w:rFonts w:hint="eastAsia"/>
        </w:rPr>
        <w:t>ускорение</w:t>
      </w:r>
      <w:r>
        <w:t xml:space="preserve"> </w:t>
      </w:r>
      <w:r>
        <w:rPr>
          <w:rFonts w:hint="eastAsia"/>
        </w:rPr>
        <w:t>вертолета</w:t>
      </w:r>
    </w:p>
    <w:p w14:paraId="0B0FC593" w14:textId="77777777" w:rsidR="00ED735A" w:rsidRDefault="00ED735A" w:rsidP="00ED735A"/>
    <w:p w14:paraId="771B5CBC" w14:textId="77777777" w:rsidR="00ED735A" w:rsidRDefault="00ED735A" w:rsidP="00ED735A">
      <w:r>
        <w:t xml:space="preserve">4.2.3 </w:t>
      </w:r>
      <w:r>
        <w:rPr>
          <w:rFonts w:hint="eastAsia"/>
        </w:rPr>
        <w:t>Влияние</w:t>
      </w:r>
      <w:r>
        <w:t xml:space="preserve"> </w:t>
      </w:r>
      <w:r>
        <w:rPr>
          <w:rFonts w:hint="eastAsia"/>
        </w:rPr>
        <w:t>длины</w:t>
      </w:r>
      <w:r>
        <w:t xml:space="preserve"> </w:t>
      </w:r>
      <w:r>
        <w:rPr>
          <w:rFonts w:hint="eastAsia"/>
        </w:rPr>
        <w:t>троса</w:t>
      </w:r>
      <w:r>
        <w:t xml:space="preserve"> </w:t>
      </w:r>
      <w:r>
        <w:rPr>
          <w:rFonts w:hint="eastAsia"/>
        </w:rPr>
        <w:t>внешней</w:t>
      </w:r>
      <w:r>
        <w:t xml:space="preserve"> </w:t>
      </w:r>
      <w:r>
        <w:rPr>
          <w:rFonts w:hint="eastAsia"/>
        </w:rPr>
        <w:t>подвески</w:t>
      </w:r>
      <w:r>
        <w:t xml:space="preserve"> </w:t>
      </w:r>
      <w:r>
        <w:rPr>
          <w:rFonts w:hint="eastAsia"/>
        </w:rPr>
        <w:t>и</w:t>
      </w:r>
      <w:r>
        <w:t xml:space="preserve"> </w:t>
      </w:r>
      <w:r>
        <w:rPr>
          <w:rFonts w:hint="eastAsia"/>
        </w:rPr>
        <w:t>положения</w:t>
      </w:r>
      <w:r>
        <w:t xml:space="preserve"> </w:t>
      </w:r>
      <w:r>
        <w:rPr>
          <w:rFonts w:hint="eastAsia"/>
        </w:rPr>
        <w:t>точки</w:t>
      </w:r>
      <w:r>
        <w:t xml:space="preserve"> </w:t>
      </w:r>
      <w:r>
        <w:rPr>
          <w:rFonts w:hint="eastAsia"/>
        </w:rPr>
        <w:t>крепления</w:t>
      </w:r>
      <w:r>
        <w:t xml:space="preserve"> </w:t>
      </w:r>
      <w:r>
        <w:rPr>
          <w:rFonts w:hint="eastAsia"/>
        </w:rPr>
        <w:t>на</w:t>
      </w:r>
      <w:r>
        <w:t xml:space="preserve"> </w:t>
      </w:r>
      <w:r>
        <w:rPr>
          <w:rFonts w:hint="eastAsia"/>
        </w:rPr>
        <w:t>максимальное</w:t>
      </w:r>
      <w:r>
        <w:t xml:space="preserve"> </w:t>
      </w:r>
      <w:r>
        <w:rPr>
          <w:rFonts w:hint="eastAsia"/>
        </w:rPr>
        <w:t>угловое</w:t>
      </w:r>
      <w:r>
        <w:t xml:space="preserve"> </w:t>
      </w:r>
      <w:r>
        <w:rPr>
          <w:rFonts w:hint="eastAsia"/>
        </w:rPr>
        <w:t>ускорение</w:t>
      </w:r>
      <w:r>
        <w:t xml:space="preserve"> </w:t>
      </w:r>
      <w:r>
        <w:rPr>
          <w:rFonts w:hint="eastAsia"/>
        </w:rPr>
        <w:t>вертолета</w:t>
      </w:r>
    </w:p>
    <w:p w14:paraId="6FC18B4F" w14:textId="77777777" w:rsidR="00ED735A" w:rsidRDefault="00ED735A" w:rsidP="00ED735A"/>
    <w:p w14:paraId="6F0A4F01" w14:textId="77777777" w:rsidR="00ED735A" w:rsidRDefault="00ED735A" w:rsidP="00ED735A">
      <w:r>
        <w:t xml:space="preserve">4.3 </w:t>
      </w:r>
      <w:r>
        <w:rPr>
          <w:rFonts w:hint="eastAsia"/>
        </w:rPr>
        <w:t>Влияние</w:t>
      </w:r>
      <w:r>
        <w:t xml:space="preserve"> </w:t>
      </w:r>
      <w:r>
        <w:rPr>
          <w:rFonts w:hint="eastAsia"/>
        </w:rPr>
        <w:t>параметров</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вертолета</w:t>
      </w:r>
      <w:r>
        <w:t xml:space="preserve"> </w:t>
      </w:r>
      <w:r>
        <w:rPr>
          <w:rFonts w:hint="eastAsia"/>
        </w:rPr>
        <w:t>на</w:t>
      </w:r>
      <w:r>
        <w:t xml:space="preserve"> </w:t>
      </w:r>
      <w:r>
        <w:rPr>
          <w:rFonts w:hint="eastAsia"/>
        </w:rPr>
        <w:t>динамические</w:t>
      </w:r>
      <w:r>
        <w:t xml:space="preserve"> </w:t>
      </w:r>
      <w:r>
        <w:rPr>
          <w:rFonts w:hint="eastAsia"/>
        </w:rPr>
        <w:t>характеристики</w:t>
      </w:r>
      <w:r>
        <w:t xml:space="preserve"> </w:t>
      </w:r>
      <w:r>
        <w:rPr>
          <w:rFonts w:hint="eastAsia"/>
        </w:rPr>
        <w:t>управляемости</w:t>
      </w:r>
    </w:p>
    <w:p w14:paraId="7985DC8F" w14:textId="77777777" w:rsidR="00ED735A" w:rsidRDefault="00ED735A" w:rsidP="00ED735A"/>
    <w:p w14:paraId="1F6B5C40" w14:textId="77777777" w:rsidR="00ED735A" w:rsidRDefault="00ED735A" w:rsidP="00ED735A">
      <w:r>
        <w:t xml:space="preserve">4.3.1 </w:t>
      </w:r>
      <w:r>
        <w:rPr>
          <w:rFonts w:hint="eastAsia"/>
        </w:rPr>
        <w:t>Влияние</w:t>
      </w:r>
      <w:r>
        <w:t xml:space="preserve"> </w:t>
      </w:r>
      <w:r>
        <w:rPr>
          <w:rFonts w:hint="eastAsia"/>
        </w:rPr>
        <w:t>баллистического</w:t>
      </w:r>
      <w:r>
        <w:t xml:space="preserve"> </w:t>
      </w:r>
      <w:r>
        <w:rPr>
          <w:rFonts w:hint="eastAsia"/>
        </w:rPr>
        <w:t>коэффициента</w:t>
      </w:r>
      <w:r>
        <w:t xml:space="preserve"> </w:t>
      </w:r>
      <w:r>
        <w:rPr>
          <w:rFonts w:hint="eastAsia"/>
        </w:rPr>
        <w:t>на</w:t>
      </w:r>
      <w:r>
        <w:t xml:space="preserve"> </w:t>
      </w:r>
      <w:r>
        <w:rPr>
          <w:rFonts w:hint="eastAsia"/>
        </w:rPr>
        <w:t>время</w:t>
      </w:r>
      <w:r>
        <w:t xml:space="preserve"> </w:t>
      </w:r>
      <w:r>
        <w:rPr>
          <w:rFonts w:hint="eastAsia"/>
        </w:rPr>
        <w:t>переходного</w:t>
      </w:r>
      <w:r>
        <w:t xml:space="preserve"> </w:t>
      </w:r>
      <w:r>
        <w:rPr>
          <w:rFonts w:hint="eastAsia"/>
        </w:rPr>
        <w:t>процесса</w:t>
      </w:r>
    </w:p>
    <w:p w14:paraId="74BED84A" w14:textId="77777777" w:rsidR="00ED735A" w:rsidRDefault="00ED735A" w:rsidP="00ED735A"/>
    <w:p w14:paraId="587C954E" w14:textId="77777777" w:rsidR="00ED735A" w:rsidRDefault="00ED735A" w:rsidP="00ED735A">
      <w:r>
        <w:t xml:space="preserve">4.3.2 </w:t>
      </w:r>
      <w:r>
        <w:rPr>
          <w:rFonts w:hint="eastAsia"/>
        </w:rPr>
        <w:t>Влияние</w:t>
      </w:r>
      <w:r>
        <w:t xml:space="preserve"> </w:t>
      </w:r>
      <w:r>
        <w:rPr>
          <w:rFonts w:hint="eastAsia"/>
        </w:rPr>
        <w:t>массы</w:t>
      </w:r>
      <w:r>
        <w:t xml:space="preserve"> </w:t>
      </w:r>
      <w:r>
        <w:rPr>
          <w:rFonts w:hint="eastAsia"/>
        </w:rPr>
        <w:t>груза</w:t>
      </w:r>
      <w:r>
        <w:t xml:space="preserve"> </w:t>
      </w:r>
      <w:r>
        <w:rPr>
          <w:rFonts w:hint="eastAsia"/>
        </w:rPr>
        <w:t>на</w:t>
      </w:r>
      <w:r>
        <w:t xml:space="preserve"> </w:t>
      </w:r>
      <w:r>
        <w:rPr>
          <w:rFonts w:hint="eastAsia"/>
        </w:rPr>
        <w:t>время</w:t>
      </w:r>
      <w:r>
        <w:t xml:space="preserve"> </w:t>
      </w:r>
      <w:r>
        <w:rPr>
          <w:rFonts w:hint="eastAsia"/>
        </w:rPr>
        <w:t>переходного</w:t>
      </w:r>
      <w:r>
        <w:t xml:space="preserve"> </w:t>
      </w:r>
      <w:r>
        <w:rPr>
          <w:rFonts w:hint="eastAsia"/>
        </w:rPr>
        <w:t>процесса</w:t>
      </w:r>
    </w:p>
    <w:p w14:paraId="3E78A615" w14:textId="77777777" w:rsidR="00ED735A" w:rsidRDefault="00ED735A" w:rsidP="00ED735A"/>
    <w:p w14:paraId="358837D1" w14:textId="77777777" w:rsidR="00ED735A" w:rsidRDefault="00ED735A" w:rsidP="00ED735A">
      <w:r>
        <w:t xml:space="preserve">4.3.3 </w:t>
      </w:r>
      <w:r>
        <w:rPr>
          <w:rFonts w:hint="eastAsia"/>
        </w:rPr>
        <w:t>Влияние</w:t>
      </w:r>
      <w:r>
        <w:t xml:space="preserve"> </w:t>
      </w:r>
      <w:r>
        <w:rPr>
          <w:rFonts w:hint="eastAsia"/>
        </w:rPr>
        <w:t>длины</w:t>
      </w:r>
      <w:r>
        <w:t xml:space="preserve"> </w:t>
      </w:r>
      <w:r>
        <w:rPr>
          <w:rFonts w:hint="eastAsia"/>
        </w:rPr>
        <w:t>троса</w:t>
      </w:r>
      <w:r>
        <w:t xml:space="preserve"> </w:t>
      </w:r>
      <w:r>
        <w:rPr>
          <w:rFonts w:hint="eastAsia"/>
        </w:rPr>
        <w:t>внешней</w:t>
      </w:r>
      <w:r>
        <w:t xml:space="preserve"> </w:t>
      </w:r>
      <w:r>
        <w:rPr>
          <w:rFonts w:hint="eastAsia"/>
        </w:rPr>
        <w:t>подвески</w:t>
      </w:r>
      <w:r>
        <w:t xml:space="preserve"> </w:t>
      </w:r>
      <w:r>
        <w:rPr>
          <w:rFonts w:hint="eastAsia"/>
        </w:rPr>
        <w:t>на</w:t>
      </w:r>
      <w:r>
        <w:t xml:space="preserve"> </w:t>
      </w:r>
      <w:r>
        <w:rPr>
          <w:rFonts w:hint="eastAsia"/>
        </w:rPr>
        <w:t>время</w:t>
      </w:r>
      <w:r>
        <w:t xml:space="preserve"> </w:t>
      </w:r>
      <w:r>
        <w:rPr>
          <w:rFonts w:hint="eastAsia"/>
        </w:rPr>
        <w:t>переходного</w:t>
      </w:r>
      <w:r>
        <w:t xml:space="preserve"> </w:t>
      </w:r>
      <w:r>
        <w:rPr>
          <w:rFonts w:hint="eastAsia"/>
        </w:rPr>
        <w:t>процесса</w:t>
      </w:r>
    </w:p>
    <w:p w14:paraId="45D20BA4" w14:textId="77777777" w:rsidR="00ED735A" w:rsidRDefault="00ED735A" w:rsidP="00ED735A"/>
    <w:p w14:paraId="26156DB1" w14:textId="77777777" w:rsidR="00ED735A" w:rsidRDefault="00ED735A" w:rsidP="00ED735A">
      <w:r>
        <w:t xml:space="preserve">4.4 </w:t>
      </w:r>
      <w:r>
        <w:rPr>
          <w:rFonts w:hint="eastAsia"/>
        </w:rPr>
        <w:t>Метод</w:t>
      </w:r>
      <w:r>
        <w:t xml:space="preserve"> </w:t>
      </w:r>
      <w:r>
        <w:rPr>
          <w:rFonts w:hint="eastAsia"/>
        </w:rPr>
        <w:t>оценки</w:t>
      </w:r>
      <w:r>
        <w:t xml:space="preserve"> </w:t>
      </w:r>
      <w:r>
        <w:rPr>
          <w:rFonts w:hint="eastAsia"/>
        </w:rPr>
        <w:t>влияния</w:t>
      </w:r>
      <w:r>
        <w:t xml:space="preserve"> </w:t>
      </w:r>
      <w:r>
        <w:rPr>
          <w:rFonts w:hint="eastAsia"/>
        </w:rPr>
        <w:t>груза</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вертолета</w:t>
      </w:r>
      <w:r>
        <w:t xml:space="preserve"> </w:t>
      </w:r>
      <w:r>
        <w:rPr>
          <w:rFonts w:hint="eastAsia"/>
        </w:rPr>
        <w:t>на</w:t>
      </w:r>
      <w:r>
        <w:t xml:space="preserve"> </w:t>
      </w:r>
      <w:r>
        <w:rPr>
          <w:rFonts w:hint="eastAsia"/>
        </w:rPr>
        <w:t>его</w:t>
      </w:r>
      <w:r>
        <w:t xml:space="preserve"> </w:t>
      </w:r>
      <w:r>
        <w:rPr>
          <w:rFonts w:hint="eastAsia"/>
        </w:rPr>
        <w:t>управляемость</w:t>
      </w:r>
    </w:p>
    <w:p w14:paraId="1F1DF459" w14:textId="77777777" w:rsidR="00ED735A" w:rsidRDefault="00ED735A" w:rsidP="00ED735A"/>
    <w:p w14:paraId="5B33B407" w14:textId="77777777" w:rsidR="00ED735A" w:rsidRDefault="00ED735A" w:rsidP="00ED735A">
      <w:r>
        <w:t xml:space="preserve">4.5 </w:t>
      </w:r>
      <w:r>
        <w:rPr>
          <w:rFonts w:hint="eastAsia"/>
        </w:rPr>
        <w:t>Выводы</w:t>
      </w:r>
      <w:r>
        <w:t xml:space="preserve"> </w:t>
      </w:r>
      <w:r>
        <w:rPr>
          <w:rFonts w:hint="eastAsia"/>
        </w:rPr>
        <w:t>по</w:t>
      </w:r>
      <w:r>
        <w:t xml:space="preserve"> </w:t>
      </w:r>
      <w:r>
        <w:rPr>
          <w:rFonts w:hint="eastAsia"/>
        </w:rPr>
        <w:t>главе</w:t>
      </w:r>
    </w:p>
    <w:p w14:paraId="698E4523" w14:textId="77777777" w:rsidR="00ED735A" w:rsidRDefault="00ED735A" w:rsidP="00ED735A"/>
    <w:p w14:paraId="11FF2C54" w14:textId="77777777" w:rsidR="00ED735A" w:rsidRDefault="00ED735A" w:rsidP="00ED735A">
      <w:r>
        <w:t xml:space="preserve">5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Руководства</w:t>
      </w:r>
      <w:r>
        <w:t xml:space="preserve"> </w:t>
      </w:r>
      <w:r>
        <w:rPr>
          <w:rFonts w:hint="eastAsia"/>
        </w:rPr>
        <w:t>по</w:t>
      </w:r>
      <w:r>
        <w:t xml:space="preserve"> </w:t>
      </w:r>
      <w:r>
        <w:rPr>
          <w:rFonts w:hint="eastAsia"/>
        </w:rPr>
        <w:t>летной</w:t>
      </w:r>
      <w:r>
        <w:t xml:space="preserve"> </w:t>
      </w:r>
      <w:r>
        <w:rPr>
          <w:rFonts w:hint="eastAsia"/>
        </w:rPr>
        <w:t>эксплуатации</w:t>
      </w:r>
      <w:r>
        <w:t xml:space="preserve"> </w:t>
      </w:r>
      <w:r>
        <w:rPr>
          <w:rFonts w:hint="eastAsia"/>
        </w:rPr>
        <w:t>Ми</w:t>
      </w:r>
      <w:r>
        <w:t xml:space="preserve">-8 </w:t>
      </w:r>
      <w:r>
        <w:rPr>
          <w:rFonts w:hint="eastAsia"/>
        </w:rPr>
        <w:t>и</w:t>
      </w:r>
      <w:r>
        <w:t xml:space="preserve"> </w:t>
      </w:r>
      <w:r>
        <w:rPr>
          <w:rFonts w:hint="eastAsia"/>
        </w:rPr>
        <w:t>его</w:t>
      </w:r>
      <w:r>
        <w:t xml:space="preserve"> </w:t>
      </w:r>
      <w:r>
        <w:rPr>
          <w:rFonts w:hint="eastAsia"/>
        </w:rPr>
        <w:t>модификаций</w:t>
      </w:r>
    </w:p>
    <w:p w14:paraId="0554597A" w14:textId="77777777" w:rsidR="00ED735A" w:rsidRDefault="00ED735A" w:rsidP="00ED735A"/>
    <w:p w14:paraId="0FF95153" w14:textId="77777777" w:rsidR="00ED735A" w:rsidRDefault="00ED735A" w:rsidP="00ED735A">
      <w:r>
        <w:t xml:space="preserve">5.1 </w:t>
      </w:r>
      <w:r>
        <w:rPr>
          <w:rFonts w:hint="eastAsia"/>
        </w:rPr>
        <w:t>Постановка</w:t>
      </w:r>
      <w:r>
        <w:t xml:space="preserve"> </w:t>
      </w:r>
      <w:r>
        <w:rPr>
          <w:rFonts w:hint="eastAsia"/>
        </w:rPr>
        <w:t>задачи</w:t>
      </w:r>
    </w:p>
    <w:p w14:paraId="6AB192E0" w14:textId="77777777" w:rsidR="00ED735A" w:rsidRDefault="00ED735A" w:rsidP="00ED735A"/>
    <w:p w14:paraId="395C7E48" w14:textId="77777777" w:rsidR="00ED735A" w:rsidRDefault="00ED735A" w:rsidP="00ED735A">
      <w:r>
        <w:t xml:space="preserve">5.2 </w:t>
      </w:r>
      <w:r>
        <w:rPr>
          <w:rFonts w:hint="eastAsia"/>
        </w:rPr>
        <w:t>Дополнение</w:t>
      </w:r>
      <w:r>
        <w:t xml:space="preserve"> </w:t>
      </w:r>
      <w:r>
        <w:rPr>
          <w:rFonts w:hint="eastAsia"/>
        </w:rPr>
        <w:t>к</w:t>
      </w:r>
      <w:r>
        <w:t xml:space="preserve"> 9 </w:t>
      </w:r>
      <w:r>
        <w:rPr>
          <w:rFonts w:hint="eastAsia"/>
        </w:rPr>
        <w:t>разделу</w:t>
      </w:r>
      <w:r>
        <w:t xml:space="preserve"> </w:t>
      </w:r>
      <w:r>
        <w:rPr>
          <w:rFonts w:hint="eastAsia"/>
        </w:rPr>
        <w:t>Руководства</w:t>
      </w:r>
      <w:r>
        <w:t xml:space="preserve"> </w:t>
      </w:r>
      <w:r>
        <w:rPr>
          <w:rFonts w:hint="eastAsia"/>
        </w:rPr>
        <w:t>по</w:t>
      </w:r>
      <w:r>
        <w:t xml:space="preserve"> </w:t>
      </w:r>
      <w:r>
        <w:rPr>
          <w:rFonts w:hint="eastAsia"/>
        </w:rPr>
        <w:t>летной</w:t>
      </w:r>
      <w:r>
        <w:t xml:space="preserve"> </w:t>
      </w:r>
      <w:r>
        <w:rPr>
          <w:rFonts w:hint="eastAsia"/>
        </w:rPr>
        <w:t>эксплуатации</w:t>
      </w:r>
      <w:r>
        <w:t xml:space="preserve"> </w:t>
      </w:r>
      <w:r>
        <w:rPr>
          <w:rFonts w:hint="eastAsia"/>
        </w:rPr>
        <w:t>«</w:t>
      </w:r>
      <w:r>
        <w:rPr>
          <w:rFonts w:hint="eastAsia"/>
        </w:rPr>
        <w:t>Особенности</w:t>
      </w:r>
      <w:r>
        <w:t xml:space="preserve"> </w:t>
      </w:r>
      <w:r>
        <w:rPr>
          <w:rFonts w:hint="eastAsia"/>
        </w:rPr>
        <w:t>аэродинамики</w:t>
      </w:r>
      <w:r>
        <w:t xml:space="preserve"> </w:t>
      </w:r>
      <w:r>
        <w:rPr>
          <w:rFonts w:hint="eastAsia"/>
        </w:rPr>
        <w:t>и</w:t>
      </w:r>
      <w:r>
        <w:t xml:space="preserve"> </w:t>
      </w:r>
      <w:r>
        <w:rPr>
          <w:rFonts w:hint="eastAsia"/>
        </w:rPr>
        <w:t>динамика</w:t>
      </w:r>
      <w:r>
        <w:t xml:space="preserve"> </w:t>
      </w:r>
      <w:r>
        <w:rPr>
          <w:rFonts w:hint="eastAsia"/>
        </w:rPr>
        <w:t>полета</w:t>
      </w:r>
      <w:r>
        <w:rPr>
          <w:rFonts w:hint="eastAsia"/>
        </w:rPr>
        <w:t>»</w:t>
      </w:r>
    </w:p>
    <w:p w14:paraId="2C656101" w14:textId="77777777" w:rsidR="00ED735A" w:rsidRDefault="00ED735A" w:rsidP="00ED735A"/>
    <w:p w14:paraId="48473CD4" w14:textId="77777777" w:rsidR="00ED735A" w:rsidRDefault="00ED735A" w:rsidP="00ED735A">
      <w:r>
        <w:t xml:space="preserve">5.2.1 </w:t>
      </w:r>
      <w:r>
        <w:rPr>
          <w:rFonts w:hint="eastAsia"/>
        </w:rPr>
        <w:t>Влияние</w:t>
      </w:r>
      <w:r>
        <w:t xml:space="preserve"> </w:t>
      </w:r>
      <w:r>
        <w:rPr>
          <w:rFonts w:hint="eastAsia"/>
        </w:rPr>
        <w:t>массы</w:t>
      </w:r>
      <w:r>
        <w:t xml:space="preserve"> </w:t>
      </w:r>
      <w:r>
        <w:rPr>
          <w:rFonts w:hint="eastAsia"/>
        </w:rPr>
        <w:t>груза</w:t>
      </w:r>
      <w:r>
        <w:t xml:space="preserve">, </w:t>
      </w:r>
      <w:r>
        <w:rPr>
          <w:rFonts w:hint="eastAsia"/>
        </w:rPr>
        <w:t>транспортируемого</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на</w:t>
      </w:r>
      <w:r>
        <w:t xml:space="preserve"> </w:t>
      </w:r>
      <w:r>
        <w:rPr>
          <w:rFonts w:hint="eastAsia"/>
        </w:rPr>
        <w:t>относительную</w:t>
      </w:r>
      <w:r>
        <w:t xml:space="preserve"> </w:t>
      </w:r>
      <w:r>
        <w:rPr>
          <w:rFonts w:hint="eastAsia"/>
        </w:rPr>
        <w:t>эффективность</w:t>
      </w:r>
      <w:r>
        <w:t xml:space="preserve"> </w:t>
      </w:r>
      <w:r>
        <w:rPr>
          <w:rFonts w:hint="eastAsia"/>
        </w:rPr>
        <w:t>управления</w:t>
      </w:r>
    </w:p>
    <w:p w14:paraId="6FF56635" w14:textId="77777777" w:rsidR="00ED735A" w:rsidRDefault="00ED735A" w:rsidP="00ED735A"/>
    <w:p w14:paraId="345EED40" w14:textId="77777777" w:rsidR="00ED735A" w:rsidRDefault="00ED735A" w:rsidP="00ED735A">
      <w:r>
        <w:t xml:space="preserve">5.2.2 </w:t>
      </w:r>
      <w:r>
        <w:rPr>
          <w:rFonts w:hint="eastAsia"/>
        </w:rPr>
        <w:t>Влияние</w:t>
      </w:r>
      <w:r>
        <w:t xml:space="preserve"> </w:t>
      </w:r>
      <w:r>
        <w:rPr>
          <w:rFonts w:hint="eastAsia"/>
        </w:rPr>
        <w:t>парусности</w:t>
      </w:r>
      <w:r>
        <w:t xml:space="preserve"> </w:t>
      </w:r>
      <w:r>
        <w:rPr>
          <w:rFonts w:hint="eastAsia"/>
        </w:rPr>
        <w:t>груза</w:t>
      </w:r>
      <w:r>
        <w:t xml:space="preserve">, </w:t>
      </w:r>
      <w:r>
        <w:rPr>
          <w:rFonts w:hint="eastAsia"/>
        </w:rPr>
        <w:t>транспортируемого</w:t>
      </w:r>
      <w:r>
        <w:t xml:space="preserve"> </w:t>
      </w:r>
      <w:r>
        <w:rPr>
          <w:rFonts w:hint="eastAsia"/>
        </w:rPr>
        <w:t>на</w:t>
      </w:r>
      <w:r>
        <w:t xml:space="preserve"> </w:t>
      </w:r>
      <w:r>
        <w:rPr>
          <w:rFonts w:hint="eastAsia"/>
        </w:rPr>
        <w:t>внешней</w:t>
      </w:r>
      <w:r>
        <w:t xml:space="preserve"> </w:t>
      </w:r>
      <w:r>
        <w:rPr>
          <w:rFonts w:hint="eastAsia"/>
        </w:rPr>
        <w:t>подвеске</w:t>
      </w:r>
      <w:r>
        <w:t xml:space="preserve"> </w:t>
      </w:r>
      <w:r>
        <w:rPr>
          <w:rFonts w:hint="eastAsia"/>
        </w:rPr>
        <w:t>на</w:t>
      </w:r>
      <w:r>
        <w:t xml:space="preserve"> </w:t>
      </w:r>
      <w:r>
        <w:rPr>
          <w:rFonts w:hint="eastAsia"/>
        </w:rPr>
        <w:t>относительную</w:t>
      </w:r>
      <w:r>
        <w:t xml:space="preserve"> </w:t>
      </w:r>
      <w:r>
        <w:rPr>
          <w:rFonts w:hint="eastAsia"/>
        </w:rPr>
        <w:t>эффективность</w:t>
      </w:r>
      <w:r>
        <w:t xml:space="preserve"> </w:t>
      </w:r>
      <w:r>
        <w:rPr>
          <w:rFonts w:hint="eastAsia"/>
        </w:rPr>
        <w:t>управления</w:t>
      </w:r>
    </w:p>
    <w:p w14:paraId="38C07C9A" w14:textId="77777777" w:rsidR="00ED735A" w:rsidRDefault="00ED735A" w:rsidP="00ED735A"/>
    <w:p w14:paraId="4B78FD4E" w14:textId="77777777" w:rsidR="00ED735A" w:rsidRDefault="00ED735A" w:rsidP="00ED735A">
      <w:r>
        <w:t xml:space="preserve">5.2.3 </w:t>
      </w:r>
      <w:r>
        <w:rPr>
          <w:rFonts w:hint="eastAsia"/>
        </w:rPr>
        <w:t>Влияние</w:t>
      </w:r>
      <w:r>
        <w:t xml:space="preserve"> </w:t>
      </w:r>
      <w:r>
        <w:rPr>
          <w:rFonts w:hint="eastAsia"/>
        </w:rPr>
        <w:t>длины</w:t>
      </w:r>
      <w:r>
        <w:t xml:space="preserve"> </w:t>
      </w:r>
      <w:r>
        <w:rPr>
          <w:rFonts w:hint="eastAsia"/>
        </w:rPr>
        <w:t>троса</w:t>
      </w:r>
      <w:r>
        <w:t xml:space="preserve"> </w:t>
      </w:r>
      <w:r>
        <w:rPr>
          <w:rFonts w:hint="eastAsia"/>
        </w:rPr>
        <w:t>внешней</w:t>
      </w:r>
      <w:r>
        <w:t xml:space="preserve"> </w:t>
      </w:r>
      <w:r>
        <w:rPr>
          <w:rFonts w:hint="eastAsia"/>
        </w:rPr>
        <w:t>подвески</w:t>
      </w:r>
      <w:r>
        <w:t xml:space="preserve"> </w:t>
      </w:r>
      <w:r>
        <w:rPr>
          <w:rFonts w:hint="eastAsia"/>
        </w:rPr>
        <w:t>на</w:t>
      </w:r>
      <w:r>
        <w:t xml:space="preserve"> </w:t>
      </w:r>
      <w:r>
        <w:rPr>
          <w:rFonts w:hint="eastAsia"/>
        </w:rPr>
        <w:t>время</w:t>
      </w:r>
      <w:r>
        <w:t xml:space="preserve"> </w:t>
      </w:r>
      <w:r>
        <w:rPr>
          <w:rFonts w:hint="eastAsia"/>
        </w:rPr>
        <w:t>переходного</w:t>
      </w:r>
      <w:r>
        <w:t xml:space="preserve"> </w:t>
      </w:r>
      <w:r>
        <w:rPr>
          <w:rFonts w:hint="eastAsia"/>
        </w:rPr>
        <w:t>процесса</w:t>
      </w:r>
    </w:p>
    <w:p w14:paraId="7B9A7F9C" w14:textId="77777777" w:rsidR="00ED735A" w:rsidRDefault="00ED735A" w:rsidP="00ED735A"/>
    <w:p w14:paraId="711E818C" w14:textId="77777777" w:rsidR="00ED735A" w:rsidRDefault="00ED735A" w:rsidP="00ED735A">
      <w:r>
        <w:t xml:space="preserve">5.3 </w:t>
      </w:r>
      <w:r>
        <w:rPr>
          <w:rFonts w:hint="eastAsia"/>
        </w:rPr>
        <w:t>Выводы</w:t>
      </w:r>
      <w:r>
        <w:t xml:space="preserve"> </w:t>
      </w:r>
      <w:r>
        <w:rPr>
          <w:rFonts w:hint="eastAsia"/>
        </w:rPr>
        <w:t>по</w:t>
      </w:r>
      <w:r>
        <w:t xml:space="preserve"> </w:t>
      </w:r>
      <w:r>
        <w:rPr>
          <w:rFonts w:hint="eastAsia"/>
        </w:rPr>
        <w:t>главе</w:t>
      </w:r>
    </w:p>
    <w:p w14:paraId="3A5CDE0E" w14:textId="77777777" w:rsidR="00ED735A" w:rsidRDefault="00ED735A" w:rsidP="00ED735A"/>
    <w:p w14:paraId="17BFA537" w14:textId="77777777" w:rsidR="00ED735A" w:rsidRDefault="00ED735A" w:rsidP="00ED735A">
      <w:r>
        <w:rPr>
          <w:rFonts w:hint="eastAsia"/>
        </w:rPr>
        <w:t>Заключение</w:t>
      </w:r>
    </w:p>
    <w:p w14:paraId="2E31F890" w14:textId="77777777" w:rsidR="00ED735A" w:rsidRDefault="00ED735A" w:rsidP="00ED735A"/>
    <w:p w14:paraId="4E196E06" w14:textId="77777777" w:rsidR="00ED735A" w:rsidRDefault="00ED735A" w:rsidP="00ED735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09EC17C" w14:textId="77777777" w:rsidR="00ED735A" w:rsidRDefault="00ED735A" w:rsidP="00ED735A"/>
    <w:p w14:paraId="25717BB4" w14:textId="77777777" w:rsidR="00ED735A" w:rsidRDefault="00ED735A" w:rsidP="00ED735A">
      <w:r>
        <w:rPr>
          <w:rFonts w:hint="eastAsia"/>
        </w:rPr>
        <w:t>Список</w:t>
      </w:r>
      <w:r>
        <w:t xml:space="preserve"> </w:t>
      </w:r>
      <w:r>
        <w:rPr>
          <w:rFonts w:hint="eastAsia"/>
        </w:rPr>
        <w:t>литературы</w:t>
      </w:r>
    </w:p>
    <w:p w14:paraId="0DA37113" w14:textId="77777777" w:rsidR="00ED735A" w:rsidRDefault="00ED735A" w:rsidP="00ED735A"/>
    <w:p w14:paraId="5235A0B8" w14:textId="77777777" w:rsidR="00ED735A" w:rsidRDefault="00ED735A" w:rsidP="00ED735A">
      <w:r>
        <w:rPr>
          <w:rFonts w:hint="eastAsia"/>
        </w:rPr>
        <w:t>Список</w:t>
      </w:r>
      <w:r>
        <w:t xml:space="preserve"> </w:t>
      </w:r>
      <w:r>
        <w:rPr>
          <w:rFonts w:hint="eastAsia"/>
        </w:rPr>
        <w:t>иллюстративного</w:t>
      </w:r>
      <w:r>
        <w:t xml:space="preserve"> </w:t>
      </w:r>
      <w:r>
        <w:rPr>
          <w:rFonts w:hint="eastAsia"/>
        </w:rPr>
        <w:t>материала</w:t>
      </w:r>
    </w:p>
    <w:p w14:paraId="6E63A33C" w14:textId="77777777" w:rsidR="00ED735A" w:rsidRDefault="00ED735A" w:rsidP="00ED735A"/>
    <w:p w14:paraId="70BCFAF6" w14:textId="7F7A2051" w:rsidR="00ED735A" w:rsidRPr="00ED735A" w:rsidRDefault="00ED735A" w:rsidP="00ED735A">
      <w:r>
        <w:rPr>
          <w:rFonts w:hint="eastAsia"/>
        </w:rPr>
        <w:t>ПРИЛОЖЕНИЕ</w:t>
      </w:r>
      <w:r>
        <w:t xml:space="preserve"> A</w:t>
      </w:r>
    </w:p>
    <w:sectPr w:rsidR="00ED735A" w:rsidRPr="00ED735A" w:rsidSect="00BE7A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9B02" w14:textId="77777777" w:rsidR="00BE7AD6" w:rsidRDefault="00BE7AD6">
      <w:pPr>
        <w:spacing w:after="0" w:line="240" w:lineRule="auto"/>
      </w:pPr>
      <w:r>
        <w:separator/>
      </w:r>
    </w:p>
  </w:endnote>
  <w:endnote w:type="continuationSeparator" w:id="0">
    <w:p w14:paraId="4580E4D4" w14:textId="77777777" w:rsidR="00BE7AD6" w:rsidRDefault="00BE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7930" w14:textId="77777777" w:rsidR="00BE7AD6" w:rsidRDefault="00BE7AD6"/>
    <w:p w14:paraId="24D5D6D8" w14:textId="77777777" w:rsidR="00BE7AD6" w:rsidRDefault="00BE7AD6"/>
    <w:p w14:paraId="3A9FDCFC" w14:textId="77777777" w:rsidR="00BE7AD6" w:rsidRDefault="00BE7AD6"/>
    <w:p w14:paraId="21ED7216" w14:textId="77777777" w:rsidR="00BE7AD6" w:rsidRDefault="00BE7AD6"/>
    <w:p w14:paraId="2D3E74DC" w14:textId="77777777" w:rsidR="00BE7AD6" w:rsidRDefault="00BE7AD6"/>
    <w:p w14:paraId="5015DE9B" w14:textId="77777777" w:rsidR="00BE7AD6" w:rsidRDefault="00BE7AD6"/>
    <w:p w14:paraId="7209D378" w14:textId="77777777" w:rsidR="00BE7AD6" w:rsidRDefault="00BE7A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7C90E6" wp14:editId="08CF82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D36A" w14:textId="77777777" w:rsidR="00BE7AD6" w:rsidRDefault="00BE7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C90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3D36A" w14:textId="77777777" w:rsidR="00BE7AD6" w:rsidRDefault="00BE7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2A9C3" w14:textId="77777777" w:rsidR="00BE7AD6" w:rsidRDefault="00BE7AD6"/>
    <w:p w14:paraId="473791C1" w14:textId="77777777" w:rsidR="00BE7AD6" w:rsidRDefault="00BE7AD6"/>
    <w:p w14:paraId="39DF72F4" w14:textId="77777777" w:rsidR="00BE7AD6" w:rsidRDefault="00BE7A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3A72A" wp14:editId="3BF0C3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4652" w14:textId="77777777" w:rsidR="00BE7AD6" w:rsidRDefault="00BE7AD6"/>
                          <w:p w14:paraId="7D1683FD" w14:textId="77777777" w:rsidR="00BE7AD6" w:rsidRDefault="00BE7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3A7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804652" w14:textId="77777777" w:rsidR="00BE7AD6" w:rsidRDefault="00BE7AD6"/>
                    <w:p w14:paraId="7D1683FD" w14:textId="77777777" w:rsidR="00BE7AD6" w:rsidRDefault="00BE7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49CC50" w14:textId="77777777" w:rsidR="00BE7AD6" w:rsidRDefault="00BE7AD6"/>
    <w:p w14:paraId="462FF274" w14:textId="77777777" w:rsidR="00BE7AD6" w:rsidRDefault="00BE7AD6">
      <w:pPr>
        <w:rPr>
          <w:sz w:val="2"/>
          <w:szCs w:val="2"/>
        </w:rPr>
      </w:pPr>
    </w:p>
    <w:p w14:paraId="38751A5E" w14:textId="77777777" w:rsidR="00BE7AD6" w:rsidRDefault="00BE7AD6"/>
    <w:p w14:paraId="7F8153E6" w14:textId="77777777" w:rsidR="00BE7AD6" w:rsidRDefault="00BE7AD6">
      <w:pPr>
        <w:spacing w:after="0" w:line="240" w:lineRule="auto"/>
      </w:pPr>
    </w:p>
  </w:footnote>
  <w:footnote w:type="continuationSeparator" w:id="0">
    <w:p w14:paraId="6D88BBA6" w14:textId="77777777" w:rsidR="00BE7AD6" w:rsidRDefault="00BE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AD6"/>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25065</TotalTime>
  <Pages>4</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3233</cp:revision>
  <cp:lastPrinted>2009-02-06T05:36:00Z</cp:lastPrinted>
  <dcterms:created xsi:type="dcterms:W3CDTF">2024-01-07T13:43:00Z</dcterms:created>
  <dcterms:modified xsi:type="dcterms:W3CDTF">2024-02-17T20:44:00Z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