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41E7" w14:textId="77777777" w:rsidR="00E237B0" w:rsidRDefault="00E237B0" w:rsidP="00E237B0">
      <w:pPr>
        <w:pStyle w:val="afffffffffffffffffffffffffff5"/>
        <w:rPr>
          <w:rFonts w:ascii="Verdana" w:hAnsi="Verdana"/>
          <w:color w:val="000000"/>
          <w:sz w:val="21"/>
          <w:szCs w:val="21"/>
        </w:rPr>
      </w:pPr>
      <w:r>
        <w:rPr>
          <w:rFonts w:ascii="Helvetica" w:hAnsi="Helvetica" w:cs="Helvetica"/>
          <w:b/>
          <w:bCs w:val="0"/>
          <w:color w:val="222222"/>
          <w:sz w:val="21"/>
          <w:szCs w:val="21"/>
        </w:rPr>
        <w:t>Перлов, Юрий Михайлович.</w:t>
      </w:r>
    </w:p>
    <w:p w14:paraId="271624CB" w14:textId="77777777" w:rsidR="00E237B0" w:rsidRDefault="00E237B0" w:rsidP="00E237B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Модели обслуживания территориально распределенных </w:t>
      </w:r>
      <w:proofErr w:type="gramStart"/>
      <w:r>
        <w:rPr>
          <w:rFonts w:ascii="Helvetica" w:hAnsi="Helvetica" w:cs="Helvetica"/>
          <w:caps/>
          <w:color w:val="222222"/>
          <w:sz w:val="21"/>
          <w:szCs w:val="21"/>
        </w:rPr>
        <w:t>объектов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- 163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78E4C8D" w14:textId="77777777" w:rsidR="00E237B0" w:rsidRDefault="00E237B0" w:rsidP="00E237B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Перлов, Юрий Михайлович</w:t>
      </w:r>
    </w:p>
    <w:p w14:paraId="491B77AB"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CAA8AC"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ОБСЛУЖИВАНИЕ ДВУХ УДАЛЕННЫХ ЭЛЕМЕНТОВ.</w:t>
      </w:r>
    </w:p>
    <w:p w14:paraId="22B5A840"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w:t>
      </w:r>
    </w:p>
    <w:p w14:paraId="2E0469F4"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619326"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Схемы маршрутных дисциплин</w:t>
      </w:r>
    </w:p>
    <w:p w14:paraId="0C570D06"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Производительность ремонтной бригады, производительность ремонтной бригады во время функционирования</w:t>
      </w:r>
    </w:p>
    <w:p w14:paraId="029B482B"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Производительность ремонтной бригады во время движения</w:t>
      </w:r>
    </w:p>
    <w:p w14:paraId="1A2C5AD0"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Среднее время ожидания ремонта</w:t>
      </w:r>
    </w:p>
    <w:p w14:paraId="32A49217"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Абсолютный приоритет первого элемента. Третья маршрутная схема</w:t>
      </w:r>
    </w:p>
    <w:p w14:paraId="6E85537F"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Примеры</w:t>
      </w:r>
    </w:p>
    <w:p w14:paraId="0BE1127F"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Вспомогательная задача</w:t>
      </w:r>
    </w:p>
    <w:p w14:paraId="548F4037"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ОБСЛУЖИВАНИЕ ПУАССОНОВСКИХ ПОТОКОВ ЗАЯВОК, ПОСТУПАЮЩИХ НА ДВА УДАЛЕННЫХ ПУНКТА. СИСТЕМА-2, СИСТЕМА</w:t>
      </w:r>
    </w:p>
    <w:p w14:paraId="169F7305"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0C5603"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Постановка задачи. Описание систем-2,</w:t>
      </w:r>
    </w:p>
    <w:p w14:paraId="3A4CB111"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Предварительные результаты</w:t>
      </w:r>
    </w:p>
    <w:p w14:paraId="2B31BC4F"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10.Производительность</w:t>
      </w:r>
      <w:proofErr w:type="gramEnd"/>
      <w:r>
        <w:rPr>
          <w:rFonts w:ascii="Arial" w:hAnsi="Arial" w:cs="Arial"/>
          <w:color w:val="333333"/>
          <w:sz w:val="21"/>
          <w:szCs w:val="21"/>
        </w:rPr>
        <w:t xml:space="preserve"> ремонтной бригады во время движения и во время функционирования</w:t>
      </w:r>
    </w:p>
    <w:p w14:paraId="2E11E217"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w:t>
      </w:r>
      <w:proofErr w:type="spellStart"/>
      <w:r>
        <w:rPr>
          <w:rFonts w:ascii="Arial" w:hAnsi="Arial" w:cs="Arial"/>
          <w:color w:val="333333"/>
          <w:sz w:val="21"/>
          <w:szCs w:val="21"/>
        </w:rPr>
        <w:t>II.Вспомогательные</w:t>
      </w:r>
      <w:proofErr w:type="spellEnd"/>
      <w:r>
        <w:rPr>
          <w:rFonts w:ascii="Arial" w:hAnsi="Arial" w:cs="Arial"/>
          <w:color w:val="333333"/>
          <w:sz w:val="21"/>
          <w:szCs w:val="21"/>
        </w:rPr>
        <w:t xml:space="preserve"> величины для определения стационарного времени ожидания обслуживания в системе</w:t>
      </w:r>
    </w:p>
    <w:p w14:paraId="7F1B5974"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ОБСЛУЖИВАНИЕ ЗАЯВОК С ПОСЛЕДОВАТЕЛЬНЫМИ</w:t>
      </w:r>
    </w:p>
    <w:p w14:paraId="5743B3D2"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ВОЗВРАЩЕНИЯМИ РЕМОНТНОЙ БРИГАДО НА БАЗУ</w:t>
      </w:r>
    </w:p>
    <w:p w14:paraId="5B5662B8"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16081C"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Постановка задачи. Общие результаты</w:t>
      </w:r>
    </w:p>
    <w:p w14:paraId="1441D6CB"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Расположение пунктов поступления заявок на прямой</w:t>
      </w:r>
    </w:p>
    <w:p w14:paraId="3CD9DB33"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Расположение пунктов поступления заявок на плоскости</w:t>
      </w:r>
    </w:p>
    <w:p w14:paraId="0CBB08E0"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Расположение пунктов поступления заявок в вершинах неориентированного графа</w:t>
      </w:r>
    </w:p>
    <w:p w14:paraId="7E502894"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ОДНА МОДЕЛЬ ТЕХНИЧЕСКОГО ОБСЛУЖИВАНИЯ</w:t>
      </w:r>
    </w:p>
    <w:p w14:paraId="6431A03D"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ГОРОДСКОГО ПАРКА ВЫЧИСЛИТЕЛЬНЫХ МАШИН</w:t>
      </w:r>
    </w:p>
    <w:p w14:paraId="5EDD2258"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Описание модели. Постановка задачи</w:t>
      </w:r>
    </w:p>
    <w:p w14:paraId="647B702B" w14:textId="77777777" w:rsidR="00E237B0" w:rsidRDefault="00E237B0" w:rsidP="00E23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Средний суммарный штраф. Эвристический алгоритм</w:t>
      </w:r>
    </w:p>
    <w:p w14:paraId="54F2B699" w14:textId="0B6A49C2" w:rsidR="00F505A7" w:rsidRPr="00E237B0" w:rsidRDefault="00F505A7" w:rsidP="00E237B0"/>
    <w:sectPr w:rsidR="00F505A7" w:rsidRPr="00E237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0BC5" w14:textId="77777777" w:rsidR="00585218" w:rsidRDefault="00585218">
      <w:pPr>
        <w:spacing w:after="0" w:line="240" w:lineRule="auto"/>
      </w:pPr>
      <w:r>
        <w:separator/>
      </w:r>
    </w:p>
  </w:endnote>
  <w:endnote w:type="continuationSeparator" w:id="0">
    <w:p w14:paraId="0F7F5030" w14:textId="77777777" w:rsidR="00585218" w:rsidRDefault="0058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A785" w14:textId="77777777" w:rsidR="00585218" w:rsidRDefault="00585218"/>
    <w:p w14:paraId="47F183F0" w14:textId="77777777" w:rsidR="00585218" w:rsidRDefault="00585218"/>
    <w:p w14:paraId="175F7A3D" w14:textId="77777777" w:rsidR="00585218" w:rsidRDefault="00585218"/>
    <w:p w14:paraId="44E126CA" w14:textId="77777777" w:rsidR="00585218" w:rsidRDefault="00585218"/>
    <w:p w14:paraId="0C99E8CE" w14:textId="77777777" w:rsidR="00585218" w:rsidRDefault="00585218"/>
    <w:p w14:paraId="0784DD03" w14:textId="77777777" w:rsidR="00585218" w:rsidRDefault="00585218"/>
    <w:p w14:paraId="0F1F7C15" w14:textId="77777777" w:rsidR="00585218" w:rsidRDefault="005852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960639" wp14:editId="28798C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B454E" w14:textId="77777777" w:rsidR="00585218" w:rsidRDefault="005852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9606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AB454E" w14:textId="77777777" w:rsidR="00585218" w:rsidRDefault="005852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E7E9C0" w14:textId="77777777" w:rsidR="00585218" w:rsidRDefault="00585218"/>
    <w:p w14:paraId="6CFF4676" w14:textId="77777777" w:rsidR="00585218" w:rsidRDefault="00585218"/>
    <w:p w14:paraId="183F034C" w14:textId="77777777" w:rsidR="00585218" w:rsidRDefault="005852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1A807D" wp14:editId="45C01F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F438C" w14:textId="77777777" w:rsidR="00585218" w:rsidRDefault="00585218"/>
                          <w:p w14:paraId="2B4F2209" w14:textId="77777777" w:rsidR="00585218" w:rsidRDefault="005852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A80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7F438C" w14:textId="77777777" w:rsidR="00585218" w:rsidRDefault="00585218"/>
                    <w:p w14:paraId="2B4F2209" w14:textId="77777777" w:rsidR="00585218" w:rsidRDefault="005852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6E39C6" w14:textId="77777777" w:rsidR="00585218" w:rsidRDefault="00585218"/>
    <w:p w14:paraId="53AB3F7D" w14:textId="77777777" w:rsidR="00585218" w:rsidRDefault="00585218">
      <w:pPr>
        <w:rPr>
          <w:sz w:val="2"/>
          <w:szCs w:val="2"/>
        </w:rPr>
      </w:pPr>
    </w:p>
    <w:p w14:paraId="6BAF8117" w14:textId="77777777" w:rsidR="00585218" w:rsidRDefault="00585218"/>
    <w:p w14:paraId="46F831A9" w14:textId="77777777" w:rsidR="00585218" w:rsidRDefault="00585218">
      <w:pPr>
        <w:spacing w:after="0" w:line="240" w:lineRule="auto"/>
      </w:pPr>
    </w:p>
  </w:footnote>
  <w:footnote w:type="continuationSeparator" w:id="0">
    <w:p w14:paraId="4EAA7F95" w14:textId="77777777" w:rsidR="00585218" w:rsidRDefault="0058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218"/>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105742</TotalTime>
  <Pages>2</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1327</cp:revision>
  <cp:lastPrinted>2009-02-06T05:36:00Z</cp:lastPrinted>
  <dcterms:created xsi:type="dcterms:W3CDTF">2024-01-07T13:43:00Z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