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88083E" w:rsidRDefault="0088083E" w:rsidP="0088083E">
      <w:r w:rsidRPr="005047FD">
        <w:rPr>
          <w:rFonts w:ascii="Times New Roman" w:hAnsi="Times New Roman" w:cs="Times New Roman"/>
          <w:b/>
          <w:sz w:val="24"/>
          <w:szCs w:val="24"/>
        </w:rPr>
        <w:t xml:space="preserve">Карковська Вероніка Ярославівна, </w:t>
      </w:r>
      <w:r w:rsidRPr="005047FD">
        <w:rPr>
          <w:rFonts w:ascii="Times New Roman" w:hAnsi="Times New Roman" w:cs="Times New Roman"/>
          <w:sz w:val="24"/>
          <w:szCs w:val="24"/>
        </w:rPr>
        <w:t>доцент кафедри адміністративного та фінансового менеджменту Національного університету «Львівська політехніка». Назва дисертації: «Формування механізмів кадрової безпеки органів публічної влади в умовах інституційного розвитку</w:t>
      </w:r>
      <w:r w:rsidRPr="005047FD">
        <w:rPr>
          <w:rFonts w:ascii="Times New Roman" w:hAnsi="Times New Roman" w:cs="Times New Roman"/>
          <w:sz w:val="24"/>
          <w:szCs w:val="24"/>
          <w:lang w:bidi="en-US"/>
        </w:rPr>
        <w:t>».</w:t>
      </w:r>
      <w:r w:rsidRPr="005047FD">
        <w:rPr>
          <w:rFonts w:ascii="Times New Roman" w:hAnsi="Times New Roman" w:cs="Times New Roman"/>
          <w:b/>
          <w:i/>
          <w:sz w:val="24"/>
          <w:szCs w:val="24"/>
        </w:rPr>
        <w:t xml:space="preserve"> </w:t>
      </w:r>
      <w:r w:rsidRPr="005047FD">
        <w:rPr>
          <w:rFonts w:ascii="Times New Roman" w:hAnsi="Times New Roman" w:cs="Times New Roman"/>
          <w:sz w:val="24"/>
          <w:szCs w:val="24"/>
        </w:rPr>
        <w:t>Шифр та назва спеціальності - 25.00.02 – механізми державного управління. Спецрада</w:t>
      </w:r>
      <w:r w:rsidRPr="005047FD">
        <w:rPr>
          <w:rFonts w:ascii="Times New Roman" w:hAnsi="Times New Roman" w:cs="Times New Roman"/>
          <w:b/>
          <w:i/>
          <w:sz w:val="24"/>
          <w:szCs w:val="24"/>
        </w:rPr>
        <w:t xml:space="preserve"> </w:t>
      </w:r>
      <w:r w:rsidRPr="005047FD">
        <w:rPr>
          <w:rFonts w:ascii="Times New Roman" w:hAnsi="Times New Roman" w:cs="Times New Roman"/>
          <w:sz w:val="24"/>
          <w:szCs w:val="24"/>
        </w:rPr>
        <w:t>Д 38.053.03 Чорноморський національний університет імені Петра Могили</w:t>
      </w:r>
    </w:p>
    <w:sectPr w:rsidR="008166D5" w:rsidRPr="0088083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88083E" w:rsidRPr="0088083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2C452-1689-401A-85E5-466ADF09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2020-12-04T15:10:00Z</dcterms:created>
  <dcterms:modified xsi:type="dcterms:W3CDTF">2020-12-04T15:17:00Z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