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541712" w:rsidRDefault="00541712" w:rsidP="00541712">
      <w:r w:rsidRPr="00FC5A63">
        <w:rPr>
          <w:rStyle w:val="afffffa"/>
          <w:rFonts w:ascii="Times New Roman" w:hAnsi="Times New Roman" w:cs="Times New Roman"/>
          <w:sz w:val="24"/>
          <w:szCs w:val="24"/>
        </w:rPr>
        <w:t>Лакоза Сергій Леонідович</w:t>
      </w:r>
      <w:r w:rsidRPr="00FC5A63">
        <w:rPr>
          <w:rFonts w:ascii="Times New Roman" w:hAnsi="Times New Roman" w:cs="Times New Roman"/>
          <w:sz w:val="24"/>
          <w:szCs w:val="24"/>
        </w:rPr>
        <w:t>, асистент кафедри приладів і систем орієнтації та навігації Національного технічного університету України «Київський політехнічний інститут імені Ігоря Сікорського»: «Інерціальна система оцінки па</w:t>
      </w:r>
      <w:r w:rsidRPr="00FC5A63">
        <w:rPr>
          <w:rFonts w:ascii="Times New Roman" w:hAnsi="Times New Roman" w:cs="Times New Roman"/>
          <w:sz w:val="24"/>
          <w:szCs w:val="24"/>
        </w:rPr>
        <w:softHyphen/>
        <w:t>раметрів руху людини» (05.11.03 - гіроскопи та навігаційні системи). Спецрада Д 26.002.07 у Національному техніч</w:t>
      </w:r>
      <w:r w:rsidRPr="00FC5A63">
        <w:rPr>
          <w:rFonts w:ascii="Times New Roman" w:hAnsi="Times New Roman" w:cs="Times New Roman"/>
          <w:sz w:val="24"/>
          <w:szCs w:val="24"/>
        </w:rPr>
        <w:softHyphen/>
        <w:t>ному університеті України «Київський політехнічний інсти</w:t>
      </w:r>
      <w:r w:rsidRPr="00FC5A63">
        <w:rPr>
          <w:rFonts w:ascii="Times New Roman" w:hAnsi="Times New Roman" w:cs="Times New Roman"/>
          <w:sz w:val="24"/>
          <w:szCs w:val="24"/>
        </w:rPr>
        <w:softHyphen/>
        <w:t>тут імені Ігоря Сікорського»</w:t>
      </w:r>
      <w:bookmarkStart w:id="0" w:name="_GoBack"/>
      <w:bookmarkEnd w:id="0"/>
    </w:p>
    <w:sectPr w:rsidR="0093543F" w:rsidRPr="0054171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BD" w:rsidRDefault="004C51BD">
      <w:pPr>
        <w:spacing w:after="0" w:line="240" w:lineRule="auto"/>
      </w:pPr>
      <w:r>
        <w:separator/>
      </w:r>
    </w:p>
  </w:endnote>
  <w:endnote w:type="continuationSeparator" w:id="0">
    <w:p w:rsidR="004C51BD" w:rsidRDefault="004C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C51B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BD" w:rsidRDefault="004C51BD"/>
    <w:p w:rsidR="004C51BD" w:rsidRDefault="004C51BD"/>
    <w:p w:rsidR="004C51BD" w:rsidRDefault="004C51BD"/>
    <w:p w:rsidR="004C51BD" w:rsidRDefault="004C51BD"/>
    <w:p w:rsidR="004C51BD" w:rsidRDefault="004C51B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4C51BD" w:rsidRDefault="004C5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C51BD" w:rsidRDefault="004C51BD"/>
    <w:p w:rsidR="004C51BD" w:rsidRDefault="004C51BD"/>
    <w:p w:rsidR="004C51BD" w:rsidRDefault="004C51B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4C51BD" w:rsidRDefault="004C51BD"/>
              </w:txbxContent>
            </v:textbox>
            <w10:wrap anchorx="page" anchory="page"/>
          </v:shape>
        </w:pict>
      </w:r>
    </w:p>
    <w:p w:rsidR="004C51BD" w:rsidRDefault="004C51BD"/>
    <w:p w:rsidR="004C51BD" w:rsidRDefault="004C51BD">
      <w:pPr>
        <w:rPr>
          <w:sz w:val="2"/>
          <w:szCs w:val="2"/>
        </w:rPr>
      </w:pPr>
    </w:p>
    <w:p w:rsidR="004C51BD" w:rsidRDefault="004C51BD"/>
    <w:p w:rsidR="004C51BD" w:rsidRDefault="004C51BD">
      <w:pPr>
        <w:spacing w:after="0" w:line="240" w:lineRule="auto"/>
      </w:pPr>
    </w:p>
  </w:footnote>
  <w:footnote w:type="continuationSeparator" w:id="0">
    <w:p w:rsidR="004C51BD" w:rsidRDefault="004C5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3E5B8-871B-4A45-9A40-7EE83937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20384</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4238</cp:revision>
  <cp:lastPrinted>2009-02-06T05:36:00Z</cp:lastPrinted>
  <dcterms:created xsi:type="dcterms:W3CDTF">2019-12-11T19:28:00Z</dcterms:created>
  <dcterms:modified xsi:type="dcterms:W3CDTF">2020-02-12T10:55:00Z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