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C29" w:rsidRDefault="000C7C29" w:rsidP="000C7C29">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Григор’єва Віта Анатоліївна</w:t>
      </w:r>
      <w:r>
        <w:rPr>
          <w:rFonts w:ascii="CIDFont+F3" w:hAnsi="CIDFont+F3" w:cs="CIDFont+F3"/>
          <w:kern w:val="0"/>
          <w:sz w:val="28"/>
          <w:szCs w:val="28"/>
          <w:lang w:eastAsia="ru-RU"/>
        </w:rPr>
        <w:t>, аспірантка Державного вищого</w:t>
      </w:r>
    </w:p>
    <w:p w:rsidR="000C7C29" w:rsidRDefault="000C7C29" w:rsidP="000C7C29">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навчального закладу «Донбаський державний педагогічний</w:t>
      </w:r>
    </w:p>
    <w:p w:rsidR="000C7C29" w:rsidRDefault="000C7C29" w:rsidP="000C7C29">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університет» (м. Слов’янськ), тема дисертації: «Професійна підготовка</w:t>
      </w:r>
    </w:p>
    <w:p w:rsidR="000C7C29" w:rsidRDefault="000C7C29" w:rsidP="000C7C29">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фахівців із будівництва в технічних університетах Німеччини», (015</w:t>
      </w:r>
    </w:p>
    <w:p w:rsidR="000C7C29" w:rsidRDefault="000C7C29" w:rsidP="000C7C29">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Професійна освіта (за спеціалізаціями). Спеціалізована вчена рада ДФ</w:t>
      </w:r>
    </w:p>
    <w:p w:rsidR="000C7C29" w:rsidRDefault="000C7C29" w:rsidP="000C7C29">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12.112.003 в Державному вищому навчальному закладі «Донбаський</w:t>
      </w:r>
    </w:p>
    <w:p w:rsidR="00623B9C" w:rsidRPr="000C7C29" w:rsidRDefault="000C7C29" w:rsidP="000C7C29">
      <w:r>
        <w:rPr>
          <w:rFonts w:ascii="CIDFont+F3" w:hAnsi="CIDFont+F3" w:cs="CIDFont+F3"/>
          <w:kern w:val="0"/>
          <w:sz w:val="28"/>
          <w:szCs w:val="28"/>
          <w:lang w:eastAsia="ru-RU"/>
        </w:rPr>
        <w:t>державний педагогічний університет»</w:t>
      </w:r>
    </w:p>
    <w:sectPr w:rsidR="00623B9C" w:rsidRPr="000C7C29"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32D" w:rsidRDefault="0092532D">
      <w:pPr>
        <w:spacing w:after="0" w:line="240" w:lineRule="auto"/>
      </w:pPr>
      <w:r>
        <w:separator/>
      </w:r>
    </w:p>
  </w:endnote>
  <w:endnote w:type="continuationSeparator" w:id="0">
    <w:p w:rsidR="0092532D" w:rsidRDefault="009253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Default="00F36673">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2532D" w:rsidRDefault="00F36673">
                <w:pPr>
                  <w:spacing w:line="240" w:lineRule="auto"/>
                </w:pPr>
                <w:fldSimple w:instr=" PAGE \* MERGEFORMAT ">
                  <w:r w:rsidR="0092532D"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Default="00F36673">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2532D" w:rsidRDefault="00F36673">
                <w:pPr>
                  <w:spacing w:line="240" w:lineRule="auto"/>
                </w:pPr>
                <w:fldSimple w:instr=" PAGE \* MERGEFORMAT ">
                  <w:r w:rsidR="000C7C29" w:rsidRPr="000C7C2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32D" w:rsidRDefault="0092532D"/>
    <w:p w:rsidR="0092532D" w:rsidRDefault="0092532D"/>
    <w:p w:rsidR="0092532D" w:rsidRDefault="0092532D"/>
    <w:p w:rsidR="0092532D" w:rsidRDefault="0092532D"/>
    <w:p w:rsidR="0092532D" w:rsidRDefault="0092532D"/>
    <w:p w:rsidR="0092532D" w:rsidRDefault="0092532D"/>
    <w:p w:rsidR="0092532D" w:rsidRDefault="00F36673">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2532D" w:rsidRDefault="00F36673">
                  <w:pPr>
                    <w:spacing w:line="240" w:lineRule="auto"/>
                  </w:pPr>
                  <w:fldSimple w:instr=" PAGE \* MERGEFORMAT ">
                    <w:r w:rsidR="0092532D" w:rsidRPr="00CA1D93">
                      <w:rPr>
                        <w:rStyle w:val="afffff9"/>
                        <w:b w:val="0"/>
                        <w:bCs w:val="0"/>
                        <w:noProof/>
                      </w:rPr>
                      <w:t>12</w:t>
                    </w:r>
                  </w:fldSimple>
                </w:p>
              </w:txbxContent>
            </v:textbox>
            <w10:wrap anchorx="page" anchory="page"/>
          </v:shape>
        </w:pict>
      </w:r>
    </w:p>
    <w:p w:rsidR="0092532D" w:rsidRDefault="0092532D"/>
    <w:p w:rsidR="0092532D" w:rsidRDefault="0092532D"/>
    <w:p w:rsidR="0092532D" w:rsidRDefault="00F36673">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2532D" w:rsidRDefault="0092532D"/>
                <w:p w:rsidR="0092532D" w:rsidRDefault="00F36673">
                  <w:pPr>
                    <w:pStyle w:val="1ffffff7"/>
                    <w:spacing w:line="240" w:lineRule="auto"/>
                  </w:pPr>
                  <w:fldSimple w:instr=" PAGE \* MERGEFORMAT ">
                    <w:r w:rsidR="0092532D" w:rsidRPr="00CA1D93">
                      <w:rPr>
                        <w:rStyle w:val="3b"/>
                        <w:noProof/>
                      </w:rPr>
                      <w:t>12</w:t>
                    </w:r>
                  </w:fldSimple>
                </w:p>
              </w:txbxContent>
            </v:textbox>
            <w10:wrap anchorx="page" anchory="page"/>
          </v:shape>
        </w:pict>
      </w:r>
    </w:p>
    <w:p w:rsidR="0092532D" w:rsidRDefault="0092532D"/>
    <w:p w:rsidR="0092532D" w:rsidRDefault="0092532D">
      <w:pPr>
        <w:rPr>
          <w:sz w:val="2"/>
          <w:szCs w:val="2"/>
        </w:rPr>
      </w:pPr>
    </w:p>
    <w:p w:rsidR="0092532D" w:rsidRDefault="0092532D"/>
    <w:p w:rsidR="0092532D" w:rsidRDefault="0092532D">
      <w:pPr>
        <w:spacing w:after="0" w:line="240" w:lineRule="auto"/>
      </w:pPr>
    </w:p>
  </w:footnote>
  <w:footnote w:type="continuationSeparator" w:id="0">
    <w:p w:rsidR="0092532D" w:rsidRDefault="009253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Pr="005856C0" w:rsidRDefault="0092532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17CE02-0070-4F56-90A7-C53B3580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1674</TotalTime>
  <Pages>1</Pages>
  <Words>62</Words>
  <Characters>356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132</cp:revision>
  <cp:lastPrinted>2009-02-06T05:36:00Z</cp:lastPrinted>
  <dcterms:created xsi:type="dcterms:W3CDTF">2021-12-17T08:06:00Z</dcterms:created>
  <dcterms:modified xsi:type="dcterms:W3CDTF">2021-12-20T12:06:00Z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