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8F7" w14:textId="6B23A1D3" w:rsidR="007A21DC" w:rsidRDefault="00F75265" w:rsidP="00F75265">
      <w:r w:rsidRPr="00F75265">
        <w:rPr>
          <w:rFonts w:hint="eastAsia"/>
        </w:rPr>
        <w:t>Тонг</w:t>
      </w:r>
      <w:r w:rsidRPr="00F75265">
        <w:t xml:space="preserve"> </w:t>
      </w:r>
      <w:r w:rsidRPr="00F75265">
        <w:rPr>
          <w:rFonts w:hint="eastAsia"/>
        </w:rPr>
        <w:t>Минь</w:t>
      </w:r>
      <w:r w:rsidRPr="00F75265">
        <w:t xml:space="preserve"> </w:t>
      </w:r>
      <w:r w:rsidRPr="00F75265">
        <w:rPr>
          <w:rFonts w:hint="eastAsia"/>
        </w:rPr>
        <w:t>Хоа</w:t>
      </w:r>
      <w:r>
        <w:rPr>
          <w:rFonts w:hint="cs"/>
        </w:rPr>
        <w:t xml:space="preserve"> </w:t>
      </w:r>
      <w:r w:rsidRPr="00F75265">
        <w:rPr>
          <w:rFonts w:hint="eastAsia"/>
        </w:rPr>
        <w:t>Оптико</w:t>
      </w:r>
      <w:r w:rsidRPr="00F75265">
        <w:t>-</w:t>
      </w:r>
      <w:r w:rsidRPr="00F75265">
        <w:rPr>
          <w:rFonts w:hint="eastAsia"/>
        </w:rPr>
        <w:t>электронная</w:t>
      </w:r>
      <w:r w:rsidRPr="00F75265">
        <w:t xml:space="preserve"> </w:t>
      </w:r>
      <w:r w:rsidRPr="00F75265">
        <w:rPr>
          <w:rFonts w:hint="eastAsia"/>
        </w:rPr>
        <w:t>мультиматричная</w:t>
      </w:r>
      <w:r w:rsidRPr="00F75265">
        <w:t xml:space="preserve"> </w:t>
      </w:r>
      <w:r w:rsidRPr="00F75265">
        <w:rPr>
          <w:rFonts w:hint="eastAsia"/>
        </w:rPr>
        <w:t>система</w:t>
      </w:r>
      <w:r w:rsidRPr="00F75265">
        <w:t xml:space="preserve"> </w:t>
      </w:r>
      <w:r w:rsidRPr="00F75265">
        <w:rPr>
          <w:rFonts w:hint="eastAsia"/>
        </w:rPr>
        <w:t>измерения</w:t>
      </w:r>
      <w:r w:rsidRPr="00F75265">
        <w:t xml:space="preserve"> </w:t>
      </w:r>
      <w:r w:rsidRPr="00F75265">
        <w:rPr>
          <w:rFonts w:hint="eastAsia"/>
        </w:rPr>
        <w:t>перемещений</w:t>
      </w:r>
      <w:r w:rsidRPr="00F75265">
        <w:t xml:space="preserve"> </w:t>
      </w:r>
      <w:r w:rsidRPr="00F75265">
        <w:rPr>
          <w:rFonts w:hint="eastAsia"/>
        </w:rPr>
        <w:t>элементов</w:t>
      </w:r>
      <w:r w:rsidRPr="00F75265">
        <w:t xml:space="preserve"> </w:t>
      </w:r>
      <w:r w:rsidRPr="00F75265">
        <w:rPr>
          <w:rFonts w:hint="eastAsia"/>
        </w:rPr>
        <w:t>многосекционных</w:t>
      </w:r>
      <w:r w:rsidRPr="00F75265">
        <w:t xml:space="preserve"> </w:t>
      </w:r>
      <w:r w:rsidRPr="00F75265">
        <w:rPr>
          <w:rFonts w:hint="eastAsia"/>
        </w:rPr>
        <w:t>зеркал</w:t>
      </w:r>
      <w:r w:rsidRPr="00F75265">
        <w:t xml:space="preserve"> </w:t>
      </w:r>
      <w:r w:rsidRPr="00F75265">
        <w:rPr>
          <w:rFonts w:hint="eastAsia"/>
        </w:rPr>
        <w:t>радиотелескопов</w:t>
      </w:r>
    </w:p>
    <w:p w14:paraId="7A41CE3D" w14:textId="77777777" w:rsidR="00F75265" w:rsidRDefault="00F75265" w:rsidP="00F75265">
      <w:r>
        <w:rPr>
          <w:rFonts w:hint="eastAsia"/>
        </w:rPr>
        <w:t>ОГЛАВЛЕНИЕ</w:t>
      </w:r>
      <w:r>
        <w:t xml:space="preserve"> </w:t>
      </w:r>
      <w:r>
        <w:rPr>
          <w:rFonts w:hint="eastAsia"/>
        </w:rPr>
        <w:t>ДИССЕРТАЦИИ</w:t>
      </w:r>
    </w:p>
    <w:p w14:paraId="4991EE60" w14:textId="77777777" w:rsidR="00F75265" w:rsidRDefault="00F75265" w:rsidP="00F75265">
      <w:r>
        <w:rPr>
          <w:rFonts w:hint="eastAsia"/>
        </w:rPr>
        <w:t>кандидат</w:t>
      </w:r>
      <w:r>
        <w:t xml:space="preserve"> </w:t>
      </w:r>
      <w:r>
        <w:rPr>
          <w:rFonts w:hint="eastAsia"/>
        </w:rPr>
        <w:t>наук</w:t>
      </w:r>
      <w:r>
        <w:t xml:space="preserve"> </w:t>
      </w:r>
      <w:r>
        <w:rPr>
          <w:rFonts w:hint="eastAsia"/>
        </w:rPr>
        <w:t>Тонг</w:t>
      </w:r>
      <w:r>
        <w:t xml:space="preserve"> </w:t>
      </w:r>
      <w:r>
        <w:rPr>
          <w:rFonts w:hint="eastAsia"/>
        </w:rPr>
        <w:t>Минь</w:t>
      </w:r>
      <w:r>
        <w:t xml:space="preserve"> </w:t>
      </w:r>
      <w:r>
        <w:rPr>
          <w:rFonts w:hint="eastAsia"/>
        </w:rPr>
        <w:t>Хоа</w:t>
      </w:r>
    </w:p>
    <w:p w14:paraId="7E72A838" w14:textId="77777777" w:rsidR="00F75265" w:rsidRDefault="00F75265" w:rsidP="00F75265">
      <w:r>
        <w:rPr>
          <w:rFonts w:hint="eastAsia"/>
        </w:rPr>
        <w:t>Оглавление</w:t>
      </w:r>
    </w:p>
    <w:p w14:paraId="0FAC7A43" w14:textId="77777777" w:rsidR="00F75265" w:rsidRDefault="00F75265" w:rsidP="00F75265"/>
    <w:p w14:paraId="66DB1103" w14:textId="77777777" w:rsidR="00F75265" w:rsidRDefault="00F75265" w:rsidP="00F75265">
      <w:r>
        <w:rPr>
          <w:rFonts w:hint="eastAsia"/>
        </w:rPr>
        <w:t>Реферат</w:t>
      </w:r>
    </w:p>
    <w:p w14:paraId="7D289486" w14:textId="77777777" w:rsidR="00F75265" w:rsidRDefault="00F75265" w:rsidP="00F75265"/>
    <w:p w14:paraId="18D6E33A" w14:textId="77777777" w:rsidR="00F75265" w:rsidRDefault="00F75265" w:rsidP="00F75265">
      <w:r>
        <w:t>Synopsis</w:t>
      </w:r>
    </w:p>
    <w:p w14:paraId="06D7D601" w14:textId="77777777" w:rsidR="00F75265" w:rsidRDefault="00F75265" w:rsidP="00F75265"/>
    <w:p w14:paraId="2139A51B" w14:textId="77777777" w:rsidR="00F75265" w:rsidRDefault="00F75265" w:rsidP="00F75265">
      <w:r>
        <w:rPr>
          <w:rFonts w:hint="eastAsia"/>
        </w:rPr>
        <w:t>Введение</w:t>
      </w:r>
    </w:p>
    <w:p w14:paraId="3B7FADE3" w14:textId="77777777" w:rsidR="00F75265" w:rsidRDefault="00F75265" w:rsidP="00F75265"/>
    <w:p w14:paraId="2C3EB655" w14:textId="77777777" w:rsidR="00F75265" w:rsidRDefault="00F75265" w:rsidP="00F75265">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измерения</w:t>
      </w:r>
      <w:r>
        <w:t xml:space="preserve"> </w:t>
      </w:r>
      <w:r>
        <w:rPr>
          <w:rFonts w:hint="eastAsia"/>
        </w:rPr>
        <w:t>положения</w:t>
      </w:r>
    </w:p>
    <w:p w14:paraId="7CE59EB0" w14:textId="77777777" w:rsidR="00F75265" w:rsidRDefault="00F75265" w:rsidP="00F75265"/>
    <w:p w14:paraId="1005AE8A" w14:textId="77777777" w:rsidR="00F75265" w:rsidRDefault="00F75265" w:rsidP="00F75265">
      <w:r>
        <w:rPr>
          <w:rFonts w:hint="eastAsia"/>
        </w:rPr>
        <w:t>элементов</w:t>
      </w:r>
      <w:r>
        <w:t xml:space="preserve"> </w:t>
      </w:r>
      <w:r>
        <w:rPr>
          <w:rFonts w:hint="eastAsia"/>
        </w:rPr>
        <w:t>крупногабаритных</w:t>
      </w:r>
      <w:r>
        <w:t xml:space="preserve"> </w:t>
      </w:r>
      <w:r>
        <w:rPr>
          <w:rFonts w:hint="eastAsia"/>
        </w:rPr>
        <w:t>радиотелескопов</w:t>
      </w:r>
    </w:p>
    <w:p w14:paraId="4505AD7D" w14:textId="77777777" w:rsidR="00F75265" w:rsidRDefault="00F75265" w:rsidP="00F75265"/>
    <w:p w14:paraId="05DD6796" w14:textId="77777777" w:rsidR="00F75265" w:rsidRDefault="00F75265" w:rsidP="00F75265">
      <w:r>
        <w:t xml:space="preserve">1. 1 </w:t>
      </w:r>
      <w:r>
        <w:rPr>
          <w:rFonts w:hint="eastAsia"/>
        </w:rPr>
        <w:t>Методы</w:t>
      </w:r>
      <w:r>
        <w:t xml:space="preserve"> </w:t>
      </w:r>
      <w:r>
        <w:rPr>
          <w:rFonts w:hint="eastAsia"/>
        </w:rPr>
        <w:t>контроля</w:t>
      </w:r>
      <w:r>
        <w:t xml:space="preserve"> </w:t>
      </w:r>
      <w:r>
        <w:rPr>
          <w:rFonts w:hint="eastAsia"/>
        </w:rPr>
        <w:t>деформаций</w:t>
      </w:r>
      <w:r>
        <w:t xml:space="preserve"> </w:t>
      </w:r>
      <w:r>
        <w:rPr>
          <w:rFonts w:hint="eastAsia"/>
        </w:rPr>
        <w:t>крупногабаритных</w:t>
      </w:r>
      <w:r>
        <w:t xml:space="preserve"> </w:t>
      </w:r>
      <w:r>
        <w:rPr>
          <w:rFonts w:hint="eastAsia"/>
        </w:rPr>
        <w:t>объектов</w:t>
      </w:r>
    </w:p>
    <w:p w14:paraId="19DB8A6F" w14:textId="77777777" w:rsidR="00F75265" w:rsidRDefault="00F75265" w:rsidP="00F75265"/>
    <w:p w14:paraId="165A8CDC" w14:textId="77777777" w:rsidR="00F75265" w:rsidRDefault="00F75265" w:rsidP="00F75265">
      <w:r>
        <w:t xml:space="preserve">1.1.1 </w:t>
      </w:r>
      <w:r>
        <w:rPr>
          <w:rFonts w:hint="eastAsia"/>
        </w:rPr>
        <w:t>Радиоголографический</w:t>
      </w:r>
      <w:r>
        <w:t xml:space="preserve"> </w:t>
      </w:r>
      <w:r>
        <w:rPr>
          <w:rFonts w:hint="eastAsia"/>
        </w:rPr>
        <w:t>метод</w:t>
      </w:r>
    </w:p>
    <w:p w14:paraId="2ADA80CE" w14:textId="77777777" w:rsidR="00F75265" w:rsidRDefault="00F75265" w:rsidP="00F75265"/>
    <w:p w14:paraId="1B8C311C" w14:textId="77777777" w:rsidR="00F75265" w:rsidRDefault="00F75265" w:rsidP="00F75265">
      <w:r>
        <w:t xml:space="preserve">1.1.2 </w:t>
      </w:r>
      <w:r>
        <w:rPr>
          <w:rFonts w:hint="eastAsia"/>
        </w:rPr>
        <w:t>Методы</w:t>
      </w:r>
      <w:r>
        <w:t xml:space="preserve"> </w:t>
      </w:r>
      <w:r>
        <w:rPr>
          <w:rFonts w:hint="eastAsia"/>
        </w:rPr>
        <w:t>лазерного</w:t>
      </w:r>
      <w:r>
        <w:t xml:space="preserve"> </w:t>
      </w:r>
      <w:r>
        <w:rPr>
          <w:rFonts w:hint="eastAsia"/>
        </w:rPr>
        <w:t>сканирования</w:t>
      </w:r>
    </w:p>
    <w:p w14:paraId="6C44C394" w14:textId="77777777" w:rsidR="00F75265" w:rsidRDefault="00F75265" w:rsidP="00F75265"/>
    <w:p w14:paraId="250FFEC0" w14:textId="77777777" w:rsidR="00F75265" w:rsidRDefault="00F75265" w:rsidP="00F75265">
      <w:r>
        <w:t xml:space="preserve">1.1.3 </w:t>
      </w:r>
      <w:r>
        <w:rPr>
          <w:rFonts w:hint="eastAsia"/>
        </w:rPr>
        <w:t>Методы</w:t>
      </w:r>
      <w:r>
        <w:t xml:space="preserve"> </w:t>
      </w:r>
      <w:r>
        <w:rPr>
          <w:rFonts w:hint="eastAsia"/>
        </w:rPr>
        <w:t>измерения</w:t>
      </w:r>
      <w:r>
        <w:t xml:space="preserve"> </w:t>
      </w:r>
      <w:r>
        <w:rPr>
          <w:rFonts w:hint="eastAsia"/>
        </w:rPr>
        <w:t>на</w:t>
      </w:r>
      <w:r>
        <w:t xml:space="preserve"> </w:t>
      </w:r>
      <w:r>
        <w:rPr>
          <w:rFonts w:hint="eastAsia"/>
        </w:rPr>
        <w:t>основе</w:t>
      </w:r>
      <w:r>
        <w:t xml:space="preserve"> </w:t>
      </w:r>
      <w:r>
        <w:rPr>
          <w:rFonts w:hint="eastAsia"/>
        </w:rPr>
        <w:t>соотношений</w:t>
      </w:r>
      <w:r>
        <w:t xml:space="preserve"> </w:t>
      </w:r>
      <w:r>
        <w:rPr>
          <w:rFonts w:hint="eastAsia"/>
        </w:rPr>
        <w:t>геометрический</w:t>
      </w:r>
      <w:r>
        <w:t xml:space="preserve"> </w:t>
      </w:r>
      <w:r>
        <w:rPr>
          <w:rFonts w:hint="eastAsia"/>
        </w:rPr>
        <w:t>оптики</w:t>
      </w:r>
      <w:r>
        <w:t xml:space="preserve">. </w:t>
      </w:r>
      <w:r>
        <w:rPr>
          <w:rFonts w:hint="eastAsia"/>
        </w:rPr>
        <w:t>Фотограмметрические</w:t>
      </w:r>
      <w:r>
        <w:t xml:space="preserve"> </w:t>
      </w:r>
      <w:r>
        <w:rPr>
          <w:rFonts w:hint="eastAsia"/>
        </w:rPr>
        <w:t>системы</w:t>
      </w:r>
    </w:p>
    <w:p w14:paraId="71ACDA7F" w14:textId="77777777" w:rsidR="00F75265" w:rsidRDefault="00F75265" w:rsidP="00F75265"/>
    <w:p w14:paraId="0F4736AC" w14:textId="77777777" w:rsidR="00F75265" w:rsidRDefault="00F75265" w:rsidP="00F75265">
      <w:r>
        <w:t xml:space="preserve">1.1.4 </w:t>
      </w:r>
      <w:r>
        <w:rPr>
          <w:rFonts w:hint="eastAsia"/>
        </w:rPr>
        <w:t>Выводы</w:t>
      </w:r>
      <w:r>
        <w:t xml:space="preserve"> </w:t>
      </w:r>
      <w:r>
        <w:rPr>
          <w:rFonts w:hint="eastAsia"/>
        </w:rPr>
        <w:t>из</w:t>
      </w:r>
      <w:r>
        <w:t xml:space="preserve"> </w:t>
      </w:r>
      <w:r>
        <w:rPr>
          <w:rFonts w:hint="eastAsia"/>
        </w:rPr>
        <w:t>рассмотрения</w:t>
      </w:r>
      <w:r>
        <w:t xml:space="preserve"> </w:t>
      </w:r>
      <w:r>
        <w:rPr>
          <w:rFonts w:hint="eastAsia"/>
        </w:rPr>
        <w:t>методов</w:t>
      </w:r>
      <w:r>
        <w:t xml:space="preserve"> </w:t>
      </w:r>
      <w:r>
        <w:rPr>
          <w:rFonts w:hint="eastAsia"/>
        </w:rPr>
        <w:t>измерения</w:t>
      </w:r>
    </w:p>
    <w:p w14:paraId="3A0913C4" w14:textId="77777777" w:rsidR="00F75265" w:rsidRDefault="00F75265" w:rsidP="00F75265"/>
    <w:p w14:paraId="09481149" w14:textId="77777777" w:rsidR="00F75265" w:rsidRDefault="00F75265" w:rsidP="00F75265">
      <w:r>
        <w:t xml:space="preserve">1.2 </w:t>
      </w:r>
      <w:r>
        <w:rPr>
          <w:rFonts w:hint="eastAsia"/>
        </w:rPr>
        <w:t>Системы</w:t>
      </w:r>
      <w:r>
        <w:t xml:space="preserve"> </w:t>
      </w:r>
      <w:r>
        <w:rPr>
          <w:rFonts w:hint="eastAsia"/>
        </w:rPr>
        <w:t>контроля</w:t>
      </w:r>
      <w:r>
        <w:t xml:space="preserve"> </w:t>
      </w:r>
      <w:r>
        <w:rPr>
          <w:rFonts w:hint="eastAsia"/>
        </w:rPr>
        <w:t>деформаций</w:t>
      </w:r>
      <w:r>
        <w:t xml:space="preserve"> </w:t>
      </w:r>
      <w:r>
        <w:rPr>
          <w:rFonts w:hint="eastAsia"/>
        </w:rPr>
        <w:t>поверхности</w:t>
      </w:r>
      <w:r>
        <w:t xml:space="preserve"> </w:t>
      </w:r>
      <w:r>
        <w:rPr>
          <w:rFonts w:hint="eastAsia"/>
        </w:rPr>
        <w:t>основного</w:t>
      </w:r>
      <w:r>
        <w:t xml:space="preserve"> </w:t>
      </w:r>
      <w:r>
        <w:rPr>
          <w:rFonts w:hint="eastAsia"/>
        </w:rPr>
        <w:t>зеркала</w:t>
      </w:r>
      <w:r>
        <w:t xml:space="preserve"> </w:t>
      </w:r>
      <w:r>
        <w:rPr>
          <w:rFonts w:hint="eastAsia"/>
        </w:rPr>
        <w:t>существующих</w:t>
      </w:r>
      <w:r>
        <w:t xml:space="preserve"> </w:t>
      </w:r>
      <w:r>
        <w:rPr>
          <w:rFonts w:hint="eastAsia"/>
        </w:rPr>
        <w:t>радиотелескопов</w:t>
      </w:r>
    </w:p>
    <w:p w14:paraId="2CCBD126" w14:textId="77777777" w:rsidR="00F75265" w:rsidRDefault="00F75265" w:rsidP="00F75265"/>
    <w:p w14:paraId="2223580D" w14:textId="77777777" w:rsidR="00F75265" w:rsidRDefault="00F75265" w:rsidP="00F75265">
      <w:r>
        <w:lastRenderedPageBreak/>
        <w:t xml:space="preserve">1.2.1 </w:t>
      </w:r>
      <w:r>
        <w:rPr>
          <w:rFonts w:hint="eastAsia"/>
        </w:rPr>
        <w:t>Радиотелескоп</w:t>
      </w:r>
      <w:r>
        <w:t xml:space="preserve"> LMT-100 (</w:t>
      </w:r>
      <w:r>
        <w:rPr>
          <w:rFonts w:hint="eastAsia"/>
        </w:rPr>
        <w:t>Германия</w:t>
      </w:r>
      <w:r>
        <w:t>)</w:t>
      </w:r>
    </w:p>
    <w:p w14:paraId="40F5BBDF" w14:textId="77777777" w:rsidR="00F75265" w:rsidRDefault="00F75265" w:rsidP="00F75265"/>
    <w:p w14:paraId="2E3528FD" w14:textId="77777777" w:rsidR="00F75265" w:rsidRDefault="00F75265" w:rsidP="00F75265">
      <w:r>
        <w:t xml:space="preserve">1.2.2 </w:t>
      </w:r>
      <w:r>
        <w:rPr>
          <w:rFonts w:hint="eastAsia"/>
        </w:rPr>
        <w:t>Радиотелескоп</w:t>
      </w:r>
      <w:r>
        <w:t xml:space="preserve"> GBT-100 (</w:t>
      </w:r>
      <w:r>
        <w:rPr>
          <w:rFonts w:hint="eastAsia"/>
        </w:rPr>
        <w:t>США</w:t>
      </w:r>
      <w:r>
        <w:t>)</w:t>
      </w:r>
    </w:p>
    <w:p w14:paraId="4872369F" w14:textId="77777777" w:rsidR="00F75265" w:rsidRDefault="00F75265" w:rsidP="00F75265"/>
    <w:p w14:paraId="60A63AE4" w14:textId="77777777" w:rsidR="00F75265" w:rsidRDefault="00F75265" w:rsidP="00F75265">
      <w:r>
        <w:t xml:space="preserve">1.2.3 </w:t>
      </w:r>
      <w:r>
        <w:rPr>
          <w:rFonts w:hint="eastAsia"/>
        </w:rPr>
        <w:t>Радиотелескоп</w:t>
      </w:r>
      <w:r>
        <w:t xml:space="preserve"> SRT-64 (</w:t>
      </w:r>
      <w:r>
        <w:rPr>
          <w:rFonts w:hint="eastAsia"/>
        </w:rPr>
        <w:t>Италия</w:t>
      </w:r>
      <w:r>
        <w:t>)</w:t>
      </w:r>
    </w:p>
    <w:p w14:paraId="642E2174" w14:textId="77777777" w:rsidR="00F75265" w:rsidRDefault="00F75265" w:rsidP="00F75265"/>
    <w:p w14:paraId="58C65D2B" w14:textId="77777777" w:rsidR="00F75265" w:rsidRDefault="00F75265" w:rsidP="00F75265">
      <w:r>
        <w:t xml:space="preserve">1.2.4 </w:t>
      </w:r>
      <w:r>
        <w:rPr>
          <w:rFonts w:hint="eastAsia"/>
        </w:rPr>
        <w:t>Радиотелескоп</w:t>
      </w:r>
      <w:r>
        <w:t xml:space="preserve"> </w:t>
      </w:r>
      <w:r>
        <w:rPr>
          <w:rFonts w:hint="eastAsia"/>
        </w:rPr>
        <w:t>РТ</w:t>
      </w:r>
      <w:r>
        <w:t>-64 (</w:t>
      </w:r>
      <w:r>
        <w:rPr>
          <w:rFonts w:hint="eastAsia"/>
        </w:rPr>
        <w:t>Медвежьи</w:t>
      </w:r>
      <w:r>
        <w:t xml:space="preserve"> </w:t>
      </w:r>
      <w:r>
        <w:rPr>
          <w:rFonts w:hint="eastAsia"/>
        </w:rPr>
        <w:t>Озёра</w:t>
      </w:r>
      <w:r>
        <w:t xml:space="preserve">, </w:t>
      </w:r>
      <w:r>
        <w:rPr>
          <w:rFonts w:hint="eastAsia"/>
        </w:rPr>
        <w:t>Россия</w:t>
      </w:r>
      <w:r>
        <w:t>)</w:t>
      </w:r>
    </w:p>
    <w:p w14:paraId="4CF12864" w14:textId="77777777" w:rsidR="00F75265" w:rsidRDefault="00F75265" w:rsidP="00F75265"/>
    <w:p w14:paraId="5AA76223" w14:textId="77777777" w:rsidR="00F75265" w:rsidRDefault="00F75265" w:rsidP="00F75265">
      <w:r>
        <w:t xml:space="preserve">1.2.5 </w:t>
      </w:r>
      <w:r>
        <w:rPr>
          <w:rFonts w:hint="eastAsia"/>
        </w:rPr>
        <w:t>Космические</w:t>
      </w:r>
      <w:r>
        <w:t xml:space="preserve"> </w:t>
      </w:r>
      <w:r>
        <w:rPr>
          <w:rFonts w:hint="eastAsia"/>
        </w:rPr>
        <w:t>радиотелескопы</w:t>
      </w:r>
    </w:p>
    <w:p w14:paraId="626CC270" w14:textId="77777777" w:rsidR="00F75265" w:rsidRDefault="00F75265" w:rsidP="00F75265"/>
    <w:p w14:paraId="016C27D8" w14:textId="77777777" w:rsidR="00F75265" w:rsidRDefault="00F75265" w:rsidP="00F75265">
      <w:r>
        <w:t xml:space="preserve">1.3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D414530" w14:textId="77777777" w:rsidR="00F75265" w:rsidRDefault="00F75265" w:rsidP="00F75265"/>
    <w:p w14:paraId="3C08135D" w14:textId="77777777" w:rsidR="00F75265" w:rsidRDefault="00F75265" w:rsidP="00F75265">
      <w:r>
        <w:rPr>
          <w:rFonts w:hint="eastAsia"/>
        </w:rPr>
        <w:t>ГЛАВА</w:t>
      </w:r>
      <w:r>
        <w:t xml:space="preserve"> 2. </w:t>
      </w:r>
      <w:r>
        <w:rPr>
          <w:rFonts w:hint="eastAsia"/>
        </w:rPr>
        <w:t>Принципы</w:t>
      </w:r>
      <w:r>
        <w:t xml:space="preserve"> </w:t>
      </w:r>
      <w:r>
        <w:rPr>
          <w:rFonts w:hint="eastAsia"/>
        </w:rPr>
        <w:t>построения</w:t>
      </w:r>
      <w:r>
        <w:t xml:space="preserve"> </w:t>
      </w:r>
      <w:r>
        <w:rPr>
          <w:rFonts w:hint="eastAsia"/>
        </w:rPr>
        <w:t>оптико</w:t>
      </w:r>
      <w:r>
        <w:t>-</w:t>
      </w:r>
      <w:r>
        <w:rPr>
          <w:rFonts w:hint="eastAsia"/>
        </w:rPr>
        <w:t>электронной</w:t>
      </w:r>
      <w:r>
        <w:t xml:space="preserve"> </w:t>
      </w:r>
      <w:r>
        <w:rPr>
          <w:rFonts w:hint="eastAsia"/>
        </w:rPr>
        <w:t>мультиматричной</w:t>
      </w:r>
      <w:r>
        <w:t xml:space="preserve"> </w:t>
      </w:r>
      <w:r>
        <w:rPr>
          <w:rFonts w:hint="eastAsia"/>
        </w:rPr>
        <w:t>системы</w:t>
      </w:r>
      <w:r>
        <w:t xml:space="preserve"> </w:t>
      </w:r>
      <w:r>
        <w:rPr>
          <w:rFonts w:hint="eastAsia"/>
        </w:rPr>
        <w:t>измерения</w:t>
      </w:r>
      <w:r>
        <w:t xml:space="preserve"> </w:t>
      </w:r>
      <w:r>
        <w:rPr>
          <w:rFonts w:hint="eastAsia"/>
        </w:rPr>
        <w:t>смещений</w:t>
      </w:r>
      <w:r>
        <w:t xml:space="preserve"> </w:t>
      </w:r>
      <w:r>
        <w:rPr>
          <w:rFonts w:hint="eastAsia"/>
        </w:rPr>
        <w:t>точек</w:t>
      </w:r>
      <w:r>
        <w:t xml:space="preserve"> </w:t>
      </w:r>
      <w:r>
        <w:rPr>
          <w:rFonts w:hint="eastAsia"/>
        </w:rPr>
        <w:t>крупногабаритных</w:t>
      </w:r>
      <w:r>
        <w:t xml:space="preserve"> </w:t>
      </w:r>
      <w:r>
        <w:rPr>
          <w:rFonts w:hint="eastAsia"/>
        </w:rPr>
        <w:t>объектов</w:t>
      </w:r>
    </w:p>
    <w:p w14:paraId="1CDB9C5C" w14:textId="77777777" w:rsidR="00F75265" w:rsidRDefault="00F75265" w:rsidP="00F75265"/>
    <w:p w14:paraId="300A2ED1" w14:textId="77777777" w:rsidR="00F75265" w:rsidRDefault="00F75265" w:rsidP="00F75265">
      <w:r>
        <w:t xml:space="preserve">2.1 </w:t>
      </w:r>
      <w:r>
        <w:rPr>
          <w:rFonts w:hint="eastAsia"/>
        </w:rPr>
        <w:t>Параметры</w:t>
      </w:r>
      <w:r>
        <w:t xml:space="preserve"> </w:t>
      </w:r>
      <w:r>
        <w:rPr>
          <w:rFonts w:hint="eastAsia"/>
        </w:rPr>
        <w:t>и</w:t>
      </w:r>
      <w:r>
        <w:t xml:space="preserve"> </w:t>
      </w:r>
      <w:r>
        <w:rPr>
          <w:rFonts w:hint="eastAsia"/>
        </w:rPr>
        <w:t>характеристики</w:t>
      </w:r>
      <w:r>
        <w:t xml:space="preserve"> </w:t>
      </w:r>
      <w:r>
        <w:rPr>
          <w:rFonts w:hint="eastAsia"/>
        </w:rPr>
        <w:t>радиотелескопов</w:t>
      </w:r>
      <w:r>
        <w:t xml:space="preserve">, </w:t>
      </w:r>
      <w:r>
        <w:rPr>
          <w:rFonts w:hint="eastAsia"/>
        </w:rPr>
        <w:t>разрабатываемых</w:t>
      </w:r>
      <w:r>
        <w:t xml:space="preserve"> </w:t>
      </w:r>
      <w:r>
        <w:rPr>
          <w:rFonts w:hint="eastAsia"/>
        </w:rPr>
        <w:t>в</w:t>
      </w:r>
      <w:r>
        <w:t xml:space="preserve"> </w:t>
      </w:r>
      <w:r>
        <w:rPr>
          <w:rFonts w:hint="eastAsia"/>
        </w:rPr>
        <w:t>России</w:t>
      </w:r>
    </w:p>
    <w:p w14:paraId="11B2E703" w14:textId="77777777" w:rsidR="00F75265" w:rsidRDefault="00F75265" w:rsidP="00F75265"/>
    <w:p w14:paraId="175524D3" w14:textId="77777777" w:rsidR="00F75265" w:rsidRDefault="00F75265" w:rsidP="00F75265">
      <w:r>
        <w:t xml:space="preserve">2.1.1 </w:t>
      </w:r>
      <w:r>
        <w:rPr>
          <w:rFonts w:hint="eastAsia"/>
        </w:rPr>
        <w:t>Радиотелескоп</w:t>
      </w:r>
      <w:r>
        <w:t xml:space="preserve"> </w:t>
      </w:r>
      <w:r>
        <w:rPr>
          <w:rFonts w:hint="eastAsia"/>
        </w:rPr>
        <w:t>РТ</w:t>
      </w:r>
      <w:r>
        <w:t xml:space="preserve">-70 </w:t>
      </w:r>
      <w:r>
        <w:rPr>
          <w:rFonts w:hint="eastAsia"/>
        </w:rPr>
        <w:t>«</w:t>
      </w:r>
      <w:r>
        <w:rPr>
          <w:rFonts w:hint="eastAsia"/>
        </w:rPr>
        <w:t>Суффа</w:t>
      </w:r>
      <w:r>
        <w:rPr>
          <w:rFonts w:hint="eastAsia"/>
        </w:rPr>
        <w:t>»</w:t>
      </w:r>
    </w:p>
    <w:p w14:paraId="3872781D" w14:textId="77777777" w:rsidR="00F75265" w:rsidRDefault="00F75265" w:rsidP="00F75265"/>
    <w:p w14:paraId="1A76B2A0" w14:textId="77777777" w:rsidR="00F75265" w:rsidRDefault="00F75265" w:rsidP="00F75265">
      <w:r>
        <w:t xml:space="preserve">2.1.2 </w:t>
      </w:r>
      <w:r>
        <w:rPr>
          <w:rFonts w:hint="eastAsia"/>
        </w:rPr>
        <w:t>Космический</w:t>
      </w:r>
      <w:r>
        <w:t xml:space="preserve"> </w:t>
      </w:r>
      <w:r>
        <w:rPr>
          <w:rFonts w:hint="eastAsia"/>
        </w:rPr>
        <w:t>радиотелескоп</w:t>
      </w:r>
      <w:r>
        <w:t xml:space="preserve"> </w:t>
      </w:r>
      <w:r>
        <w:rPr>
          <w:rFonts w:hint="eastAsia"/>
        </w:rPr>
        <w:t>«</w:t>
      </w:r>
      <w:r>
        <w:rPr>
          <w:rFonts w:hint="eastAsia"/>
        </w:rPr>
        <w:t>Миллиметрон</w:t>
      </w:r>
      <w:r>
        <w:rPr>
          <w:rFonts w:hint="eastAsia"/>
        </w:rPr>
        <w:t>»</w:t>
      </w:r>
    </w:p>
    <w:p w14:paraId="56AF5F8B" w14:textId="77777777" w:rsidR="00F75265" w:rsidRDefault="00F75265" w:rsidP="00F75265"/>
    <w:p w14:paraId="20F132E9" w14:textId="77777777" w:rsidR="00F75265" w:rsidRDefault="00F75265" w:rsidP="00F75265">
      <w:r>
        <w:t xml:space="preserve">2.2 </w:t>
      </w:r>
      <w:r>
        <w:rPr>
          <w:rFonts w:hint="eastAsia"/>
        </w:rPr>
        <w:t>Выбор</w:t>
      </w:r>
      <w:r>
        <w:t xml:space="preserve"> </w:t>
      </w:r>
      <w:r>
        <w:rPr>
          <w:rFonts w:hint="eastAsia"/>
        </w:rPr>
        <w:t>метода</w:t>
      </w:r>
      <w:r>
        <w:t xml:space="preserve"> </w:t>
      </w:r>
      <w:r>
        <w:rPr>
          <w:rFonts w:hint="eastAsia"/>
        </w:rPr>
        <w:t>контроля</w:t>
      </w:r>
      <w:r>
        <w:t xml:space="preserve"> </w:t>
      </w:r>
      <w:r>
        <w:rPr>
          <w:rFonts w:hint="eastAsia"/>
        </w:rPr>
        <w:t>деформаций</w:t>
      </w:r>
      <w:r>
        <w:t xml:space="preserve"> </w:t>
      </w:r>
      <w:r>
        <w:rPr>
          <w:rFonts w:hint="eastAsia"/>
        </w:rPr>
        <w:t>поверхности</w:t>
      </w:r>
      <w:r>
        <w:t xml:space="preserve"> </w:t>
      </w:r>
      <w:r>
        <w:rPr>
          <w:rFonts w:hint="eastAsia"/>
        </w:rPr>
        <w:t>главного</w:t>
      </w:r>
      <w:r>
        <w:t xml:space="preserve"> </w:t>
      </w:r>
      <w:r>
        <w:rPr>
          <w:rFonts w:hint="eastAsia"/>
        </w:rPr>
        <w:t>зеркала</w:t>
      </w:r>
    </w:p>
    <w:p w14:paraId="603ADF32" w14:textId="77777777" w:rsidR="00F75265" w:rsidRDefault="00F75265" w:rsidP="00F75265"/>
    <w:p w14:paraId="4D91771A" w14:textId="77777777" w:rsidR="00F75265" w:rsidRDefault="00F75265" w:rsidP="00F75265">
      <w:r>
        <w:rPr>
          <w:rFonts w:hint="eastAsia"/>
        </w:rPr>
        <w:t>радиотелескопа</w:t>
      </w:r>
      <w:r>
        <w:t xml:space="preserve"> </w:t>
      </w:r>
      <w:r>
        <w:rPr>
          <w:rFonts w:hint="eastAsia"/>
        </w:rPr>
        <w:t>при</w:t>
      </w:r>
      <w:r>
        <w:t xml:space="preserve"> </w:t>
      </w:r>
      <w:r>
        <w:rPr>
          <w:rFonts w:hint="eastAsia"/>
        </w:rPr>
        <w:t>работе</w:t>
      </w:r>
      <w:r>
        <w:t xml:space="preserve"> </w:t>
      </w:r>
      <w:r>
        <w:rPr>
          <w:rFonts w:hint="eastAsia"/>
        </w:rPr>
        <w:t>в</w:t>
      </w:r>
      <w:r>
        <w:t xml:space="preserve"> </w:t>
      </w:r>
      <w:r>
        <w:rPr>
          <w:rFonts w:hint="eastAsia"/>
        </w:rPr>
        <w:t>миллиметровом</w:t>
      </w:r>
      <w:r>
        <w:t xml:space="preserve"> </w:t>
      </w:r>
      <w:r>
        <w:rPr>
          <w:rFonts w:hint="eastAsia"/>
        </w:rPr>
        <w:t>диапазоне</w:t>
      </w:r>
      <w:r>
        <w:t xml:space="preserve"> </w:t>
      </w:r>
      <w:r>
        <w:rPr>
          <w:rFonts w:hint="eastAsia"/>
        </w:rPr>
        <w:t>длин</w:t>
      </w:r>
      <w:r>
        <w:t xml:space="preserve"> </w:t>
      </w:r>
      <w:r>
        <w:rPr>
          <w:rFonts w:hint="eastAsia"/>
        </w:rPr>
        <w:t>волн</w:t>
      </w:r>
    </w:p>
    <w:p w14:paraId="6092F689" w14:textId="77777777" w:rsidR="00F75265" w:rsidRDefault="00F75265" w:rsidP="00F75265"/>
    <w:p w14:paraId="0108DAA9" w14:textId="77777777" w:rsidR="00F75265" w:rsidRDefault="00F75265" w:rsidP="00F75265">
      <w:r>
        <w:t xml:space="preserve">2.2.1 </w:t>
      </w:r>
      <w:r>
        <w:rPr>
          <w:rFonts w:hint="eastAsia"/>
        </w:rPr>
        <w:t>Система</w:t>
      </w:r>
      <w:r>
        <w:t xml:space="preserve"> </w:t>
      </w:r>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трилатерации</w:t>
      </w:r>
    </w:p>
    <w:p w14:paraId="4BB946A8" w14:textId="77777777" w:rsidR="00F75265" w:rsidRDefault="00F75265" w:rsidP="00F75265"/>
    <w:p w14:paraId="1DD87CE4" w14:textId="77777777" w:rsidR="00F75265" w:rsidRDefault="00F75265" w:rsidP="00F75265">
      <w:r>
        <w:t>5</w:t>
      </w:r>
    </w:p>
    <w:p w14:paraId="153BFE50" w14:textId="77777777" w:rsidR="00F75265" w:rsidRDefault="00F75265" w:rsidP="00F75265"/>
    <w:p w14:paraId="3998017A" w14:textId="77777777" w:rsidR="00F75265" w:rsidRDefault="00F75265" w:rsidP="00F75265">
      <w:r>
        <w:t xml:space="preserve">2.2.2 </w:t>
      </w:r>
      <w:r>
        <w:rPr>
          <w:rFonts w:hint="eastAsia"/>
        </w:rPr>
        <w:t>Система</w:t>
      </w:r>
      <w:r>
        <w:t xml:space="preserve"> </w:t>
      </w:r>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триангуляции</w:t>
      </w:r>
    </w:p>
    <w:p w14:paraId="177D8AED" w14:textId="77777777" w:rsidR="00F75265" w:rsidRDefault="00F75265" w:rsidP="00F75265"/>
    <w:p w14:paraId="46476543" w14:textId="77777777" w:rsidR="00F75265" w:rsidRDefault="00F75265" w:rsidP="00F75265">
      <w:r>
        <w:t xml:space="preserve">2.2.3 </w:t>
      </w:r>
      <w:r>
        <w:rPr>
          <w:rFonts w:hint="eastAsia"/>
        </w:rPr>
        <w:t>Система</w:t>
      </w:r>
      <w:r>
        <w:t xml:space="preserve"> </w:t>
      </w:r>
      <w:r>
        <w:rPr>
          <w:rFonts w:hint="eastAsia"/>
        </w:rPr>
        <w:t>измерения</w:t>
      </w:r>
      <w:r>
        <w:t xml:space="preserve"> </w:t>
      </w:r>
      <w:r>
        <w:rPr>
          <w:rFonts w:hint="eastAsia"/>
        </w:rPr>
        <w:t>координат</w:t>
      </w:r>
      <w:r>
        <w:t xml:space="preserve"> </w:t>
      </w:r>
      <w:r>
        <w:rPr>
          <w:rFonts w:hint="eastAsia"/>
        </w:rPr>
        <w:t>контрольной</w:t>
      </w:r>
      <w:r>
        <w:t xml:space="preserve"> </w:t>
      </w:r>
      <w:r>
        <w:rPr>
          <w:rFonts w:hint="eastAsia"/>
        </w:rPr>
        <w:t>точки</w:t>
      </w:r>
      <w:r>
        <w:t xml:space="preserve"> </w:t>
      </w:r>
      <w:r>
        <w:rPr>
          <w:rFonts w:hint="eastAsia"/>
        </w:rPr>
        <w:t>на</w:t>
      </w:r>
      <w:r>
        <w:t xml:space="preserve"> </w:t>
      </w:r>
      <w:r>
        <w:rPr>
          <w:rFonts w:hint="eastAsia"/>
        </w:rPr>
        <w:t>основе</w:t>
      </w:r>
      <w:r>
        <w:t xml:space="preserve"> </w:t>
      </w:r>
      <w:r>
        <w:rPr>
          <w:rFonts w:hint="eastAsia"/>
        </w:rPr>
        <w:t>триангуляционного</w:t>
      </w:r>
      <w:r>
        <w:t xml:space="preserve"> </w:t>
      </w:r>
      <w:r>
        <w:rPr>
          <w:rFonts w:hint="eastAsia"/>
        </w:rPr>
        <w:t>метода</w:t>
      </w:r>
      <w:r>
        <w:t xml:space="preserve"> (</w:t>
      </w:r>
      <w:r>
        <w:rPr>
          <w:rFonts w:hint="eastAsia"/>
        </w:rPr>
        <w:t>вариант</w:t>
      </w:r>
      <w:r>
        <w:t xml:space="preserve"> </w:t>
      </w:r>
      <w:r>
        <w:rPr>
          <w:rFonts w:hint="eastAsia"/>
        </w:rPr>
        <w:t>системы</w:t>
      </w:r>
      <w:r>
        <w:t xml:space="preserve"> </w:t>
      </w:r>
      <w:r>
        <w:rPr>
          <w:rFonts w:hint="eastAsia"/>
        </w:rPr>
        <w:t>с</w:t>
      </w:r>
      <w:r>
        <w:t xml:space="preserve"> </w:t>
      </w:r>
      <w:r>
        <w:rPr>
          <w:rFonts w:hint="eastAsia"/>
        </w:rPr>
        <w:t>«</w:t>
      </w:r>
      <w:r>
        <w:rPr>
          <w:rFonts w:hint="eastAsia"/>
        </w:rPr>
        <w:t>внешней</w:t>
      </w:r>
      <w:r>
        <w:rPr>
          <w:rFonts w:hint="eastAsia"/>
        </w:rPr>
        <w:t>»</w:t>
      </w:r>
      <w:r>
        <w:t xml:space="preserve"> </w:t>
      </w:r>
      <w:r>
        <w:rPr>
          <w:rFonts w:hint="eastAsia"/>
        </w:rPr>
        <w:t>базой</w:t>
      </w:r>
      <w:r>
        <w:t>)</w:t>
      </w:r>
    </w:p>
    <w:p w14:paraId="3C0499E6" w14:textId="77777777" w:rsidR="00F75265" w:rsidRDefault="00F75265" w:rsidP="00F75265"/>
    <w:p w14:paraId="1790EF3D" w14:textId="77777777" w:rsidR="00F75265" w:rsidRDefault="00F75265" w:rsidP="00F75265">
      <w:r>
        <w:t xml:space="preserve">2.2.4 </w:t>
      </w:r>
      <w:r>
        <w:rPr>
          <w:rFonts w:hint="eastAsia"/>
        </w:rPr>
        <w:t>Автоколлимационная</w:t>
      </w:r>
      <w:r>
        <w:t xml:space="preserve"> </w:t>
      </w:r>
      <w:r>
        <w:rPr>
          <w:rFonts w:hint="eastAsia"/>
        </w:rPr>
        <w:t>система</w:t>
      </w:r>
      <w:r>
        <w:t xml:space="preserve"> </w:t>
      </w:r>
      <w:r>
        <w:rPr>
          <w:rFonts w:hint="eastAsia"/>
        </w:rPr>
        <w:t>измерения</w:t>
      </w:r>
      <w:r>
        <w:t xml:space="preserve"> </w:t>
      </w:r>
      <w:r>
        <w:rPr>
          <w:rFonts w:hint="eastAsia"/>
        </w:rPr>
        <w:t>взаимного</w:t>
      </w:r>
      <w:r>
        <w:t xml:space="preserve"> </w:t>
      </w:r>
      <w:r>
        <w:rPr>
          <w:rFonts w:hint="eastAsia"/>
        </w:rPr>
        <w:t>углового</w:t>
      </w:r>
      <w:r>
        <w:t xml:space="preserve"> </w:t>
      </w:r>
      <w:r>
        <w:rPr>
          <w:rFonts w:hint="eastAsia"/>
        </w:rPr>
        <w:t>рассогласования</w:t>
      </w:r>
      <w:r>
        <w:t xml:space="preserve"> </w:t>
      </w:r>
      <w:r>
        <w:rPr>
          <w:rFonts w:hint="eastAsia"/>
        </w:rPr>
        <w:t>отражающих</w:t>
      </w:r>
      <w:r>
        <w:t xml:space="preserve"> </w:t>
      </w:r>
      <w:r>
        <w:rPr>
          <w:rFonts w:hint="eastAsia"/>
        </w:rPr>
        <w:t>щитов</w:t>
      </w:r>
      <w:r>
        <w:t xml:space="preserve"> </w:t>
      </w:r>
      <w:r>
        <w:rPr>
          <w:rFonts w:hint="eastAsia"/>
        </w:rPr>
        <w:t>ГЗ</w:t>
      </w:r>
    </w:p>
    <w:p w14:paraId="2E36B31B" w14:textId="77777777" w:rsidR="00F75265" w:rsidRDefault="00F75265" w:rsidP="00F75265"/>
    <w:p w14:paraId="0381D247" w14:textId="77777777" w:rsidR="00F75265" w:rsidRDefault="00F75265" w:rsidP="00F75265">
      <w:r>
        <w:t xml:space="preserve">2.2.5 </w:t>
      </w:r>
      <w:r>
        <w:rPr>
          <w:rFonts w:hint="eastAsia"/>
        </w:rPr>
        <w:t>Структура</w:t>
      </w:r>
      <w:r>
        <w:t xml:space="preserve"> </w:t>
      </w:r>
      <w:r>
        <w:rPr>
          <w:rFonts w:hint="eastAsia"/>
        </w:rPr>
        <w:t>ОЭС</w:t>
      </w:r>
      <w:r>
        <w:t xml:space="preserve"> </w:t>
      </w:r>
      <w:r>
        <w:rPr>
          <w:rFonts w:hint="eastAsia"/>
        </w:rPr>
        <w:t>на</w:t>
      </w:r>
      <w:r>
        <w:t xml:space="preserve"> </w:t>
      </w:r>
      <w:r>
        <w:rPr>
          <w:rFonts w:hint="eastAsia"/>
        </w:rPr>
        <w:t>основе</w:t>
      </w:r>
      <w:r>
        <w:t xml:space="preserve"> </w:t>
      </w:r>
      <w:r>
        <w:rPr>
          <w:rFonts w:hint="eastAsia"/>
        </w:rPr>
        <w:t>мультиматричных</w:t>
      </w:r>
      <w:r>
        <w:t xml:space="preserve"> </w:t>
      </w:r>
      <w:r>
        <w:rPr>
          <w:rFonts w:hint="eastAsia"/>
        </w:rPr>
        <w:t>блоков</w:t>
      </w:r>
    </w:p>
    <w:p w14:paraId="266C9B80" w14:textId="77777777" w:rsidR="00F75265" w:rsidRDefault="00F75265" w:rsidP="00F75265"/>
    <w:p w14:paraId="2F964FB3" w14:textId="77777777" w:rsidR="00F75265" w:rsidRDefault="00F75265" w:rsidP="00F75265">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47C4378" w14:textId="77777777" w:rsidR="00F75265" w:rsidRDefault="00F75265" w:rsidP="00F75265"/>
    <w:p w14:paraId="1E352A56" w14:textId="77777777" w:rsidR="00F75265" w:rsidRDefault="00F75265" w:rsidP="00F75265">
      <w:r>
        <w:rPr>
          <w:rFonts w:hint="eastAsia"/>
        </w:rPr>
        <w:t>ГЛАВА</w:t>
      </w:r>
      <w:r>
        <w:t xml:space="preserve"> 3. </w:t>
      </w:r>
      <w:r>
        <w:rPr>
          <w:rFonts w:hint="eastAsia"/>
        </w:rPr>
        <w:t>Синтез</w:t>
      </w:r>
      <w:r>
        <w:t xml:space="preserve"> </w:t>
      </w:r>
      <w:r>
        <w:rPr>
          <w:rFonts w:hint="eastAsia"/>
        </w:rPr>
        <w:t>математической</w:t>
      </w:r>
      <w:r>
        <w:t xml:space="preserve"> </w:t>
      </w:r>
      <w:r>
        <w:rPr>
          <w:rFonts w:hint="eastAsia"/>
        </w:rPr>
        <w:t>модели</w:t>
      </w:r>
      <w:r>
        <w:t xml:space="preserve"> </w:t>
      </w:r>
      <w:r>
        <w:rPr>
          <w:rFonts w:hint="eastAsia"/>
        </w:rPr>
        <w:t>мультиматричного</w:t>
      </w:r>
      <w:r>
        <w:t xml:space="preserve"> </w:t>
      </w:r>
      <w:r>
        <w:rPr>
          <w:rFonts w:hint="eastAsia"/>
        </w:rPr>
        <w:t>блока</w:t>
      </w:r>
    </w:p>
    <w:p w14:paraId="78A5F39D" w14:textId="77777777" w:rsidR="00F75265" w:rsidRDefault="00F75265" w:rsidP="00F75265"/>
    <w:p w14:paraId="117FCE17" w14:textId="77777777" w:rsidR="00F75265" w:rsidRDefault="00F75265" w:rsidP="00F75265">
      <w:r>
        <w:t xml:space="preserve">3.1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мультиматричного</w:t>
      </w:r>
      <w:r>
        <w:t xml:space="preserve"> </w:t>
      </w:r>
      <w:r>
        <w:rPr>
          <w:rFonts w:hint="eastAsia"/>
        </w:rPr>
        <w:t>блока</w:t>
      </w:r>
      <w:r>
        <w:t xml:space="preserve"> </w:t>
      </w:r>
      <w:r>
        <w:rPr>
          <w:rFonts w:hint="eastAsia"/>
        </w:rPr>
        <w:t>для</w:t>
      </w:r>
      <w:r>
        <w:t xml:space="preserve"> </w:t>
      </w:r>
      <w:r>
        <w:rPr>
          <w:rFonts w:hint="eastAsia"/>
        </w:rPr>
        <w:t>определения</w:t>
      </w:r>
      <w:r>
        <w:t xml:space="preserve"> </w:t>
      </w:r>
      <w:r>
        <w:rPr>
          <w:rFonts w:hint="eastAsia"/>
        </w:rPr>
        <w:t>смещения</w:t>
      </w:r>
      <w:r>
        <w:t xml:space="preserve"> </w:t>
      </w:r>
      <w:r>
        <w:rPr>
          <w:rFonts w:hint="eastAsia"/>
        </w:rPr>
        <w:t>контрольных</w:t>
      </w:r>
      <w:r>
        <w:t xml:space="preserve"> </w:t>
      </w:r>
      <w:r>
        <w:rPr>
          <w:rFonts w:hint="eastAsia"/>
        </w:rPr>
        <w:t>точек</w:t>
      </w:r>
      <w:r>
        <w:t xml:space="preserve"> </w:t>
      </w:r>
      <w:r>
        <w:rPr>
          <w:rFonts w:hint="eastAsia"/>
        </w:rPr>
        <w:t>на</w:t>
      </w:r>
      <w:r>
        <w:t xml:space="preserve"> </w:t>
      </w:r>
      <w:r>
        <w:rPr>
          <w:rFonts w:hint="eastAsia"/>
        </w:rPr>
        <w:t>поверхности</w:t>
      </w:r>
      <w:r>
        <w:t xml:space="preserve"> </w:t>
      </w:r>
      <w:r>
        <w:rPr>
          <w:rFonts w:hint="eastAsia"/>
        </w:rPr>
        <w:t>ГЗ</w:t>
      </w:r>
      <w:r>
        <w:t xml:space="preserve"> </w:t>
      </w:r>
      <w:r>
        <w:rPr>
          <w:rFonts w:hint="eastAsia"/>
        </w:rPr>
        <w:t>РТ</w:t>
      </w:r>
      <w:r>
        <w:t>-70</w:t>
      </w:r>
    </w:p>
    <w:p w14:paraId="6F120C2A" w14:textId="77777777" w:rsidR="00F75265" w:rsidRDefault="00F75265" w:rsidP="00F75265"/>
    <w:p w14:paraId="22698FDC" w14:textId="77777777" w:rsidR="00F75265" w:rsidRDefault="00F75265" w:rsidP="00F75265">
      <w:r>
        <w:t xml:space="preserve">3.1.1 </w:t>
      </w:r>
      <w:r>
        <w:rPr>
          <w:rFonts w:hint="eastAsia"/>
        </w:rPr>
        <w:t>Основные</w:t>
      </w:r>
      <w:r>
        <w:t xml:space="preserve"> </w:t>
      </w:r>
      <w:r>
        <w:rPr>
          <w:rFonts w:hint="eastAsia"/>
        </w:rPr>
        <w:t>системы</w:t>
      </w:r>
      <w:r>
        <w:t xml:space="preserve"> </w:t>
      </w:r>
      <w:r>
        <w:rPr>
          <w:rFonts w:hint="eastAsia"/>
        </w:rPr>
        <w:t>координат</w:t>
      </w:r>
      <w:r>
        <w:t xml:space="preserve"> </w:t>
      </w:r>
      <w:r>
        <w:rPr>
          <w:rFonts w:hint="eastAsia"/>
        </w:rPr>
        <w:t>при</w:t>
      </w:r>
      <w:r>
        <w:t xml:space="preserve"> </w:t>
      </w:r>
      <w:r>
        <w:rPr>
          <w:rFonts w:hint="eastAsia"/>
        </w:rPr>
        <w:t>измерении</w:t>
      </w:r>
      <w:r>
        <w:t xml:space="preserve"> </w:t>
      </w:r>
      <w:r>
        <w:rPr>
          <w:rFonts w:hint="eastAsia"/>
        </w:rPr>
        <w:t>положения</w:t>
      </w:r>
      <w:r>
        <w:t xml:space="preserve"> </w:t>
      </w:r>
      <w:r>
        <w:rPr>
          <w:rFonts w:hint="eastAsia"/>
        </w:rPr>
        <w:t>контрольной</w:t>
      </w:r>
      <w:r>
        <w:t xml:space="preserve"> </w:t>
      </w:r>
      <w:r>
        <w:rPr>
          <w:rFonts w:hint="eastAsia"/>
        </w:rPr>
        <w:t>точки</w:t>
      </w:r>
      <w:r>
        <w:t xml:space="preserve"> </w:t>
      </w:r>
      <w:r>
        <w:rPr>
          <w:rFonts w:hint="eastAsia"/>
        </w:rPr>
        <w:t>на</w:t>
      </w:r>
      <w:r>
        <w:t xml:space="preserve"> </w:t>
      </w:r>
      <w:r>
        <w:rPr>
          <w:rFonts w:hint="eastAsia"/>
        </w:rPr>
        <w:t>поверхности</w:t>
      </w:r>
      <w:r>
        <w:t xml:space="preserve"> </w:t>
      </w:r>
      <w:r>
        <w:rPr>
          <w:rFonts w:hint="eastAsia"/>
        </w:rPr>
        <w:t>ГЗ</w:t>
      </w:r>
      <w:r>
        <w:t xml:space="preserve"> </w:t>
      </w:r>
      <w:r>
        <w:rPr>
          <w:rFonts w:hint="eastAsia"/>
        </w:rPr>
        <w:t>РТ</w:t>
      </w:r>
      <w:r>
        <w:t>-70</w:t>
      </w:r>
    </w:p>
    <w:p w14:paraId="46C0B447" w14:textId="77777777" w:rsidR="00F75265" w:rsidRDefault="00F75265" w:rsidP="00F75265"/>
    <w:p w14:paraId="69D0DAF6" w14:textId="77777777" w:rsidR="00F75265" w:rsidRDefault="00F75265" w:rsidP="00F75265">
      <w:r>
        <w:t xml:space="preserve">3.1.2 </w:t>
      </w:r>
      <w:r>
        <w:rPr>
          <w:rFonts w:hint="eastAsia"/>
        </w:rPr>
        <w:t>Описание</w:t>
      </w:r>
      <w:r>
        <w:t xml:space="preserve"> </w:t>
      </w:r>
      <w:r>
        <w:rPr>
          <w:rFonts w:hint="eastAsia"/>
        </w:rPr>
        <w:t>математической</w:t>
      </w:r>
      <w:r>
        <w:t xml:space="preserve"> </w:t>
      </w:r>
      <w:r>
        <w:rPr>
          <w:rFonts w:hint="eastAsia"/>
        </w:rPr>
        <w:t>модели</w:t>
      </w:r>
      <w:r>
        <w:t xml:space="preserve"> </w:t>
      </w:r>
      <w:r>
        <w:rPr>
          <w:rFonts w:hint="eastAsia"/>
        </w:rPr>
        <w:t>мультиматричного</w:t>
      </w:r>
      <w:r>
        <w:t xml:space="preserve"> </w:t>
      </w:r>
      <w:r>
        <w:rPr>
          <w:rFonts w:hint="eastAsia"/>
        </w:rPr>
        <w:t>блока</w:t>
      </w:r>
      <w:r>
        <w:t xml:space="preserve"> </w:t>
      </w:r>
      <w:r>
        <w:rPr>
          <w:rFonts w:hint="eastAsia"/>
        </w:rPr>
        <w:t>для</w:t>
      </w:r>
      <w:r>
        <w:t xml:space="preserve"> </w:t>
      </w:r>
      <w:r>
        <w:rPr>
          <w:rFonts w:hint="eastAsia"/>
        </w:rPr>
        <w:t>измерения</w:t>
      </w:r>
      <w:r>
        <w:t xml:space="preserve"> </w:t>
      </w:r>
      <w:r>
        <w:rPr>
          <w:rFonts w:hint="eastAsia"/>
        </w:rPr>
        <w:t>смещения</w:t>
      </w:r>
      <w:r>
        <w:t xml:space="preserve"> </w:t>
      </w:r>
      <w:r>
        <w:rPr>
          <w:rFonts w:hint="eastAsia"/>
        </w:rPr>
        <w:t>контрольных</w:t>
      </w:r>
      <w:r>
        <w:t xml:space="preserve"> </w:t>
      </w:r>
      <w:r>
        <w:rPr>
          <w:rFonts w:hint="eastAsia"/>
        </w:rPr>
        <w:t>точек</w:t>
      </w:r>
      <w:r>
        <w:t xml:space="preserve"> </w:t>
      </w:r>
      <w:r>
        <w:rPr>
          <w:rFonts w:hint="eastAsia"/>
        </w:rPr>
        <w:t>на</w:t>
      </w:r>
      <w:r>
        <w:t xml:space="preserve"> </w:t>
      </w:r>
      <w:r>
        <w:rPr>
          <w:rFonts w:hint="eastAsia"/>
        </w:rPr>
        <w:t>поверхности</w:t>
      </w:r>
      <w:r>
        <w:t xml:space="preserve"> </w:t>
      </w:r>
      <w:r>
        <w:rPr>
          <w:rFonts w:hint="eastAsia"/>
        </w:rPr>
        <w:t>ГЗ</w:t>
      </w:r>
      <w:r>
        <w:t xml:space="preserve"> </w:t>
      </w:r>
      <w:r>
        <w:rPr>
          <w:rFonts w:hint="eastAsia"/>
        </w:rPr>
        <w:t>РТ</w:t>
      </w:r>
      <w:r>
        <w:t>-70</w:t>
      </w:r>
    </w:p>
    <w:p w14:paraId="0C6D0109" w14:textId="77777777" w:rsidR="00F75265" w:rsidRDefault="00F75265" w:rsidP="00F75265"/>
    <w:p w14:paraId="4CCD7ECD" w14:textId="77777777" w:rsidR="00F75265" w:rsidRDefault="00F75265" w:rsidP="00F75265">
      <w:r>
        <w:t xml:space="preserve">3.2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мультиматричного</w:t>
      </w:r>
      <w:r>
        <w:t xml:space="preserve"> </w:t>
      </w:r>
      <w:r>
        <w:rPr>
          <w:rFonts w:hint="eastAsia"/>
        </w:rPr>
        <w:t>блока</w:t>
      </w:r>
      <w:r>
        <w:t xml:space="preserve"> </w:t>
      </w:r>
      <w:r>
        <w:rPr>
          <w:rFonts w:hint="eastAsia"/>
        </w:rPr>
        <w:t>для</w:t>
      </w:r>
      <w:r>
        <w:t xml:space="preserve"> </w:t>
      </w:r>
      <w:r>
        <w:rPr>
          <w:rFonts w:hint="eastAsia"/>
        </w:rPr>
        <w:t>определения</w:t>
      </w:r>
      <w:r>
        <w:t xml:space="preserve"> </w:t>
      </w:r>
      <w:r>
        <w:rPr>
          <w:rFonts w:hint="eastAsia"/>
        </w:rPr>
        <w:t>положения</w:t>
      </w:r>
      <w:r>
        <w:t xml:space="preserve"> </w:t>
      </w:r>
      <w:r>
        <w:rPr>
          <w:rFonts w:hint="eastAsia"/>
        </w:rPr>
        <w:t>лепестка</w:t>
      </w:r>
      <w:r>
        <w:t xml:space="preserve"> </w:t>
      </w:r>
      <w:r>
        <w:rPr>
          <w:rFonts w:hint="eastAsia"/>
        </w:rPr>
        <w:t>ГЗ</w:t>
      </w:r>
      <w:r>
        <w:t xml:space="preserve"> </w:t>
      </w:r>
      <w:r>
        <w:rPr>
          <w:rFonts w:hint="eastAsia"/>
        </w:rPr>
        <w:t>радиотелескопа</w:t>
      </w:r>
      <w:r>
        <w:t xml:space="preserve"> </w:t>
      </w:r>
      <w:r>
        <w:rPr>
          <w:rFonts w:hint="eastAsia"/>
        </w:rPr>
        <w:t>«</w:t>
      </w:r>
      <w:r>
        <w:rPr>
          <w:rFonts w:hint="eastAsia"/>
        </w:rPr>
        <w:t>Миллиметрон</w:t>
      </w:r>
      <w:r>
        <w:rPr>
          <w:rFonts w:hint="eastAsia"/>
        </w:rPr>
        <w:t>»</w:t>
      </w:r>
    </w:p>
    <w:p w14:paraId="028651B9" w14:textId="77777777" w:rsidR="00F75265" w:rsidRDefault="00F75265" w:rsidP="00F75265"/>
    <w:p w14:paraId="75F9D21D" w14:textId="77777777" w:rsidR="00F75265" w:rsidRDefault="00F75265" w:rsidP="00F75265">
      <w:r>
        <w:t xml:space="preserve">3.2.1 </w:t>
      </w:r>
      <w:r>
        <w:rPr>
          <w:rFonts w:hint="eastAsia"/>
        </w:rPr>
        <w:t>Основные</w:t>
      </w:r>
      <w:r>
        <w:t xml:space="preserve"> </w:t>
      </w:r>
      <w:r>
        <w:rPr>
          <w:rFonts w:hint="eastAsia"/>
        </w:rPr>
        <w:t>системы</w:t>
      </w:r>
      <w:r>
        <w:t xml:space="preserve"> </w:t>
      </w:r>
      <w:r>
        <w:rPr>
          <w:rFonts w:hint="eastAsia"/>
        </w:rPr>
        <w:t>координат</w:t>
      </w:r>
      <w:r>
        <w:t xml:space="preserve"> </w:t>
      </w:r>
      <w:r>
        <w:rPr>
          <w:rFonts w:hint="eastAsia"/>
        </w:rPr>
        <w:t>при</w:t>
      </w:r>
      <w:r>
        <w:t xml:space="preserve"> </w:t>
      </w:r>
      <w:r>
        <w:rPr>
          <w:rFonts w:hint="eastAsia"/>
        </w:rPr>
        <w:t>построении</w:t>
      </w:r>
      <w:r>
        <w:t xml:space="preserve"> </w:t>
      </w:r>
      <w:r>
        <w:rPr>
          <w:rFonts w:hint="eastAsia"/>
        </w:rPr>
        <w:t>модели</w:t>
      </w:r>
      <w:r>
        <w:t xml:space="preserve"> </w:t>
      </w:r>
      <w:r>
        <w:rPr>
          <w:rFonts w:hint="eastAsia"/>
        </w:rPr>
        <w:t>измерения</w:t>
      </w:r>
      <w:r>
        <w:t xml:space="preserve"> </w:t>
      </w:r>
      <w:r>
        <w:rPr>
          <w:rFonts w:hint="eastAsia"/>
        </w:rPr>
        <w:t>положения</w:t>
      </w:r>
      <w:r>
        <w:t xml:space="preserve"> </w:t>
      </w:r>
      <w:r>
        <w:rPr>
          <w:rFonts w:hint="eastAsia"/>
        </w:rPr>
        <w:t>лепестка</w:t>
      </w:r>
      <w:r>
        <w:t xml:space="preserve"> </w:t>
      </w:r>
      <w:r>
        <w:rPr>
          <w:rFonts w:hint="eastAsia"/>
        </w:rPr>
        <w:t>на</w:t>
      </w:r>
      <w:r>
        <w:t xml:space="preserve"> </w:t>
      </w:r>
      <w:r>
        <w:rPr>
          <w:rFonts w:hint="eastAsia"/>
        </w:rPr>
        <w:t>поверхности</w:t>
      </w:r>
      <w:r>
        <w:t xml:space="preserve"> </w:t>
      </w:r>
      <w:r>
        <w:rPr>
          <w:rFonts w:hint="eastAsia"/>
        </w:rPr>
        <w:t>Г</w:t>
      </w:r>
      <w:r>
        <w:rPr>
          <w:rFonts w:hint="eastAsia"/>
        </w:rPr>
        <w:lastRenderedPageBreak/>
        <w:t>З</w:t>
      </w:r>
      <w:r>
        <w:t xml:space="preserve"> </w:t>
      </w:r>
      <w:r>
        <w:rPr>
          <w:rFonts w:hint="eastAsia"/>
        </w:rPr>
        <w:t>«</w:t>
      </w:r>
      <w:r>
        <w:rPr>
          <w:rFonts w:hint="eastAsia"/>
        </w:rPr>
        <w:t>Миллиметрон</w:t>
      </w:r>
      <w:r>
        <w:rPr>
          <w:rFonts w:hint="eastAsia"/>
        </w:rPr>
        <w:t>»</w:t>
      </w:r>
    </w:p>
    <w:p w14:paraId="0BFE8D50" w14:textId="77777777" w:rsidR="00F75265" w:rsidRDefault="00F75265" w:rsidP="00F75265"/>
    <w:p w14:paraId="3F7FFA53" w14:textId="77777777" w:rsidR="00F75265" w:rsidRDefault="00F75265" w:rsidP="00F75265">
      <w:r>
        <w:t xml:space="preserve">3.2.2 </w:t>
      </w:r>
      <w:r>
        <w:rPr>
          <w:rFonts w:hint="eastAsia"/>
        </w:rPr>
        <w:t>Описание</w:t>
      </w:r>
      <w:r>
        <w:t xml:space="preserve"> </w:t>
      </w:r>
      <w:r>
        <w:rPr>
          <w:rFonts w:hint="eastAsia"/>
        </w:rPr>
        <w:t>математической</w:t>
      </w:r>
      <w:r>
        <w:t xml:space="preserve"> </w:t>
      </w:r>
      <w:r>
        <w:rPr>
          <w:rFonts w:hint="eastAsia"/>
        </w:rPr>
        <w:t>модели</w:t>
      </w:r>
      <w:r>
        <w:t xml:space="preserve"> </w:t>
      </w:r>
      <w:r>
        <w:rPr>
          <w:rFonts w:hint="eastAsia"/>
        </w:rPr>
        <w:t>мультиматричного</w:t>
      </w:r>
      <w:r>
        <w:t xml:space="preserve"> </w:t>
      </w:r>
      <w:r>
        <w:rPr>
          <w:rFonts w:hint="eastAsia"/>
        </w:rPr>
        <w:t>блока</w:t>
      </w:r>
      <w:r>
        <w:t xml:space="preserve"> </w:t>
      </w:r>
      <w:r>
        <w:rPr>
          <w:rFonts w:hint="eastAsia"/>
        </w:rPr>
        <w:t>для</w:t>
      </w:r>
      <w:r>
        <w:t xml:space="preserve"> </w:t>
      </w:r>
      <w:r>
        <w:rPr>
          <w:rFonts w:hint="eastAsia"/>
        </w:rPr>
        <w:t>измерения</w:t>
      </w:r>
      <w:r>
        <w:t xml:space="preserve"> </w:t>
      </w:r>
      <w:r>
        <w:rPr>
          <w:rFonts w:hint="eastAsia"/>
        </w:rPr>
        <w:t>положения</w:t>
      </w:r>
      <w:r>
        <w:t xml:space="preserve"> </w:t>
      </w:r>
      <w:r>
        <w:rPr>
          <w:rFonts w:hint="eastAsia"/>
        </w:rPr>
        <w:t>лепестка</w:t>
      </w:r>
      <w:r>
        <w:t xml:space="preserve"> </w:t>
      </w:r>
      <w:r>
        <w:rPr>
          <w:rFonts w:hint="eastAsia"/>
        </w:rPr>
        <w:t>на</w:t>
      </w:r>
      <w:r>
        <w:t xml:space="preserve"> </w:t>
      </w:r>
      <w:r>
        <w:rPr>
          <w:rFonts w:hint="eastAsia"/>
        </w:rPr>
        <w:t>поверхности</w:t>
      </w:r>
      <w:r>
        <w:t xml:space="preserve"> </w:t>
      </w:r>
      <w:r>
        <w:rPr>
          <w:rFonts w:hint="eastAsia"/>
        </w:rPr>
        <w:t>ГЗ</w:t>
      </w:r>
      <w:r>
        <w:t xml:space="preserve"> </w:t>
      </w:r>
      <w:r>
        <w:rPr>
          <w:rFonts w:hint="eastAsia"/>
        </w:rPr>
        <w:t>«</w:t>
      </w:r>
      <w:r>
        <w:rPr>
          <w:rFonts w:hint="eastAsia"/>
        </w:rPr>
        <w:t>Миллиметрон</w:t>
      </w:r>
      <w:r>
        <w:rPr>
          <w:rFonts w:hint="eastAsia"/>
        </w:rPr>
        <w:t>»</w:t>
      </w:r>
    </w:p>
    <w:p w14:paraId="2BB307D6" w14:textId="77777777" w:rsidR="00F75265" w:rsidRDefault="00F75265" w:rsidP="00F75265"/>
    <w:p w14:paraId="0E4073BD" w14:textId="77777777" w:rsidR="00F75265" w:rsidRDefault="00F75265" w:rsidP="00F75265">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9A4C8B7" w14:textId="77777777" w:rsidR="00F75265" w:rsidRDefault="00F75265" w:rsidP="00F75265"/>
    <w:p w14:paraId="21B4F105" w14:textId="77777777" w:rsidR="00F75265" w:rsidRDefault="00F75265" w:rsidP="00F75265">
      <w:r>
        <w:rPr>
          <w:rFonts w:hint="eastAsia"/>
        </w:rPr>
        <w:t>ГЛАВА</w:t>
      </w:r>
      <w:r>
        <w:t xml:space="preserve"> 4. </w:t>
      </w:r>
      <w:r>
        <w:rPr>
          <w:rFonts w:hint="eastAsia"/>
        </w:rPr>
        <w:t>Методики</w:t>
      </w:r>
      <w:r>
        <w:t xml:space="preserve"> </w:t>
      </w:r>
      <w:r>
        <w:rPr>
          <w:rFonts w:hint="eastAsia"/>
        </w:rPr>
        <w:t>синтеза</w:t>
      </w:r>
      <w:r>
        <w:t xml:space="preserve"> </w:t>
      </w:r>
      <w:r>
        <w:rPr>
          <w:rFonts w:hint="eastAsia"/>
        </w:rPr>
        <w:t>компьютерной</w:t>
      </w:r>
      <w:r>
        <w:t xml:space="preserve"> </w:t>
      </w:r>
      <w:r>
        <w:rPr>
          <w:rFonts w:hint="eastAsia"/>
        </w:rPr>
        <w:t>модели</w:t>
      </w:r>
      <w:r>
        <w:t xml:space="preserve"> </w:t>
      </w:r>
      <w:r>
        <w:rPr>
          <w:rFonts w:hint="eastAsia"/>
        </w:rPr>
        <w:t>мультиматричной</w:t>
      </w:r>
      <w:r>
        <w:t xml:space="preserve"> </w:t>
      </w:r>
      <w:r>
        <w:rPr>
          <w:rFonts w:hint="eastAsia"/>
        </w:rPr>
        <w:t>системы</w:t>
      </w:r>
      <w:r>
        <w:t xml:space="preserve">; </w:t>
      </w:r>
      <w:r>
        <w:rPr>
          <w:rFonts w:hint="eastAsia"/>
        </w:rPr>
        <w:t>исследование</w:t>
      </w:r>
      <w:r>
        <w:t xml:space="preserve"> </w:t>
      </w:r>
      <w:r>
        <w:rPr>
          <w:rFonts w:hint="eastAsia"/>
        </w:rPr>
        <w:t>влияния</w:t>
      </w:r>
      <w:r>
        <w:t xml:space="preserve"> </w:t>
      </w:r>
      <w:r>
        <w:rPr>
          <w:rFonts w:hint="eastAsia"/>
        </w:rPr>
        <w:t>составляющих</w:t>
      </w:r>
      <w:r>
        <w:t xml:space="preserve"> </w:t>
      </w:r>
      <w:r>
        <w:rPr>
          <w:rFonts w:hint="eastAsia"/>
        </w:rPr>
        <w:t>погрешности</w:t>
      </w:r>
      <w:r>
        <w:t xml:space="preserve"> </w:t>
      </w:r>
      <w:r>
        <w:rPr>
          <w:rFonts w:hint="eastAsia"/>
        </w:rPr>
        <w:t>измерения</w:t>
      </w:r>
      <w:r>
        <w:t>144</w:t>
      </w:r>
    </w:p>
    <w:p w14:paraId="358F0CCE" w14:textId="77777777" w:rsidR="00F75265" w:rsidRDefault="00F75265" w:rsidP="00F75265"/>
    <w:p w14:paraId="4BEB1952" w14:textId="77777777" w:rsidR="00F75265" w:rsidRDefault="00F75265" w:rsidP="00F75265">
      <w:r>
        <w:t xml:space="preserve">4.1 </w:t>
      </w:r>
      <w:r>
        <w:rPr>
          <w:rFonts w:hint="eastAsia"/>
        </w:rPr>
        <w:t>Оценка</w:t>
      </w:r>
      <w:r>
        <w:t xml:space="preserve"> </w:t>
      </w:r>
      <w:r>
        <w:rPr>
          <w:rFonts w:hint="eastAsia"/>
        </w:rPr>
        <w:t>составляющих</w:t>
      </w:r>
      <w:r>
        <w:t xml:space="preserve"> </w:t>
      </w:r>
      <w:r>
        <w:rPr>
          <w:rFonts w:hint="eastAsia"/>
        </w:rPr>
        <w:t>погрешности</w:t>
      </w:r>
      <w:r>
        <w:t xml:space="preserve"> </w:t>
      </w:r>
      <w:r>
        <w:rPr>
          <w:rFonts w:hint="eastAsia"/>
        </w:rPr>
        <w:t>измерения</w:t>
      </w:r>
      <w:r>
        <w:t xml:space="preserve"> </w:t>
      </w:r>
      <w:r>
        <w:rPr>
          <w:rFonts w:hint="eastAsia"/>
        </w:rPr>
        <w:t>смещения</w:t>
      </w:r>
      <w:r>
        <w:t xml:space="preserve"> </w:t>
      </w:r>
      <w:r>
        <w:rPr>
          <w:rFonts w:hint="eastAsia"/>
        </w:rPr>
        <w:t>контрольных</w:t>
      </w:r>
      <w:r>
        <w:t xml:space="preserve"> </w:t>
      </w:r>
      <w:r>
        <w:rPr>
          <w:rFonts w:hint="eastAsia"/>
        </w:rPr>
        <w:t>точек</w:t>
      </w:r>
      <w:r>
        <w:t xml:space="preserve"> </w:t>
      </w:r>
      <w:r>
        <w:rPr>
          <w:rFonts w:hint="eastAsia"/>
        </w:rPr>
        <w:t>на</w:t>
      </w:r>
      <w:r>
        <w:t xml:space="preserve"> </w:t>
      </w:r>
      <w:r>
        <w:rPr>
          <w:rFonts w:hint="eastAsia"/>
        </w:rPr>
        <w:t>поверхности</w:t>
      </w:r>
      <w:r>
        <w:t xml:space="preserve"> </w:t>
      </w:r>
      <w:r>
        <w:rPr>
          <w:rFonts w:hint="eastAsia"/>
        </w:rPr>
        <w:t>ГЗ</w:t>
      </w:r>
      <w:r>
        <w:t xml:space="preserve"> </w:t>
      </w:r>
      <w:r>
        <w:rPr>
          <w:rFonts w:hint="eastAsia"/>
        </w:rPr>
        <w:t>РТ</w:t>
      </w:r>
      <w:r>
        <w:t>-70</w:t>
      </w:r>
    </w:p>
    <w:p w14:paraId="15373A81" w14:textId="77777777" w:rsidR="00F75265" w:rsidRDefault="00F75265" w:rsidP="00F75265"/>
    <w:p w14:paraId="02CC26EE" w14:textId="77777777" w:rsidR="00F75265" w:rsidRDefault="00F75265" w:rsidP="00F75265">
      <w:r>
        <w:t xml:space="preserve">4.1.1 </w:t>
      </w:r>
      <w:r>
        <w:rPr>
          <w:rFonts w:hint="eastAsia"/>
        </w:rPr>
        <w:t>Влияние</w:t>
      </w:r>
      <w:r>
        <w:t xml:space="preserve"> </w:t>
      </w:r>
      <w:r>
        <w:rPr>
          <w:rFonts w:hint="eastAsia"/>
        </w:rPr>
        <w:t>погрешности</w:t>
      </w:r>
      <w:r>
        <w:t xml:space="preserve"> </w:t>
      </w:r>
      <w:r>
        <w:rPr>
          <w:rFonts w:hint="eastAsia"/>
        </w:rPr>
        <w:t>измерения</w:t>
      </w:r>
      <w:r>
        <w:t xml:space="preserve"> </w:t>
      </w:r>
      <w:r>
        <w:rPr>
          <w:rFonts w:hint="eastAsia"/>
        </w:rPr>
        <w:t>координат</w:t>
      </w:r>
      <w:r>
        <w:t xml:space="preserve"> </w:t>
      </w:r>
      <w:r>
        <w:rPr>
          <w:rFonts w:hint="eastAsia"/>
        </w:rPr>
        <w:t>изображения</w:t>
      </w:r>
      <w:r>
        <w:t xml:space="preserve"> </w:t>
      </w:r>
      <w:r>
        <w:rPr>
          <w:rFonts w:hint="eastAsia"/>
        </w:rPr>
        <w:t>источника</w:t>
      </w:r>
      <w:r>
        <w:t xml:space="preserve"> </w:t>
      </w:r>
      <w:r>
        <w:rPr>
          <w:rFonts w:hint="eastAsia"/>
        </w:rPr>
        <w:t>излучения</w:t>
      </w:r>
      <w:r>
        <w:t xml:space="preserve"> </w:t>
      </w:r>
      <w:r>
        <w:rPr>
          <w:rFonts w:hint="eastAsia"/>
        </w:rPr>
        <w:t>в</w:t>
      </w:r>
      <w:r>
        <w:t xml:space="preserve"> </w:t>
      </w:r>
      <w:r>
        <w:rPr>
          <w:rFonts w:hint="eastAsia"/>
        </w:rPr>
        <w:t>контрольной</w:t>
      </w:r>
      <w:r>
        <w:t xml:space="preserve"> </w:t>
      </w:r>
      <w:r>
        <w:rPr>
          <w:rFonts w:hint="eastAsia"/>
        </w:rPr>
        <w:t>точке</w:t>
      </w:r>
      <w:r>
        <w:t xml:space="preserve"> </w:t>
      </w:r>
      <w:r>
        <w:rPr>
          <w:rFonts w:hint="eastAsia"/>
        </w:rPr>
        <w:t>вследствие</w:t>
      </w:r>
      <w:r>
        <w:t xml:space="preserve"> </w:t>
      </w:r>
      <w:r>
        <w:rPr>
          <w:rFonts w:hint="eastAsia"/>
        </w:rPr>
        <w:t>шумов</w:t>
      </w:r>
      <w:r>
        <w:t xml:space="preserve"> </w:t>
      </w:r>
      <w:r>
        <w:rPr>
          <w:rFonts w:hint="eastAsia"/>
        </w:rPr>
        <w:t>фотоприёмной</w:t>
      </w:r>
      <w:r>
        <w:t xml:space="preserve"> </w:t>
      </w:r>
      <w:r>
        <w:rPr>
          <w:rFonts w:hint="eastAsia"/>
        </w:rPr>
        <w:t>матрицы</w:t>
      </w:r>
    </w:p>
    <w:p w14:paraId="6CFE378C" w14:textId="77777777" w:rsidR="00F75265" w:rsidRDefault="00F75265" w:rsidP="00F75265"/>
    <w:p w14:paraId="6FA5F3D0" w14:textId="77777777" w:rsidR="00F75265" w:rsidRDefault="00F75265" w:rsidP="00F75265">
      <w:r>
        <w:t xml:space="preserve">4.1.2 </w:t>
      </w:r>
      <w:r>
        <w:rPr>
          <w:rFonts w:hint="eastAsia"/>
        </w:rPr>
        <w:t>Влияние</w:t>
      </w:r>
      <w:r>
        <w:t xml:space="preserve"> </w:t>
      </w:r>
      <w:r>
        <w:rPr>
          <w:rFonts w:hint="eastAsia"/>
        </w:rPr>
        <w:t>отклонения</w:t>
      </w:r>
      <w:r>
        <w:t xml:space="preserve"> </w:t>
      </w:r>
      <w:r>
        <w:rPr>
          <w:rFonts w:hint="eastAsia"/>
        </w:rPr>
        <w:t>углов</w:t>
      </w:r>
      <w:r>
        <w:t xml:space="preserve"> </w:t>
      </w:r>
      <w:r>
        <w:rPr>
          <w:rFonts w:hint="eastAsia"/>
        </w:rPr>
        <w:t>у</w:t>
      </w:r>
      <w:r>
        <w:t xml:space="preserve">, 0, ^ </w:t>
      </w:r>
      <w:r>
        <w:rPr>
          <w:rFonts w:hint="eastAsia"/>
        </w:rPr>
        <w:t>задающих</w:t>
      </w:r>
      <w:r>
        <w:t xml:space="preserve"> </w:t>
      </w:r>
      <w:r>
        <w:rPr>
          <w:rFonts w:hint="eastAsia"/>
        </w:rPr>
        <w:t>положение</w:t>
      </w:r>
    </w:p>
    <w:p w14:paraId="4C87705E" w14:textId="77777777" w:rsidR="00F75265" w:rsidRDefault="00F75265" w:rsidP="00F75265"/>
    <w:p w14:paraId="02EE9F18" w14:textId="77777777" w:rsidR="00F75265" w:rsidRDefault="00F75265" w:rsidP="00F75265">
      <w:r>
        <w:rPr>
          <w:rFonts w:hint="eastAsia"/>
        </w:rPr>
        <w:t>мультиматричного</w:t>
      </w:r>
      <w:r>
        <w:t xml:space="preserve"> </w:t>
      </w:r>
      <w:r>
        <w:rPr>
          <w:rFonts w:hint="eastAsia"/>
        </w:rPr>
        <w:t>блока</w:t>
      </w:r>
      <w:r>
        <w:t xml:space="preserve"> </w:t>
      </w:r>
      <w:r>
        <w:rPr>
          <w:rFonts w:hint="eastAsia"/>
        </w:rPr>
        <w:t>относительно</w:t>
      </w:r>
      <w:r>
        <w:t xml:space="preserve"> </w:t>
      </w:r>
      <w:r>
        <w:rPr>
          <w:rFonts w:hint="eastAsia"/>
        </w:rPr>
        <w:t>внешней</w:t>
      </w:r>
      <w:r>
        <w:t xml:space="preserve"> </w:t>
      </w:r>
      <w:r>
        <w:rPr>
          <w:rFonts w:hint="eastAsia"/>
        </w:rPr>
        <w:t>системы</w:t>
      </w:r>
      <w:r>
        <w:t xml:space="preserve"> </w:t>
      </w:r>
      <w:r>
        <w:rPr>
          <w:rFonts w:hint="eastAsia"/>
        </w:rPr>
        <w:t>координат</w:t>
      </w:r>
    </w:p>
    <w:p w14:paraId="175A0023" w14:textId="77777777" w:rsidR="00F75265" w:rsidRDefault="00F75265" w:rsidP="00F75265"/>
    <w:p w14:paraId="72C3FCD4" w14:textId="77777777" w:rsidR="00F75265" w:rsidRDefault="00F75265" w:rsidP="00F75265">
      <w:r>
        <w:t>6</w:t>
      </w:r>
    </w:p>
    <w:p w14:paraId="63C7581C" w14:textId="77777777" w:rsidR="00F75265" w:rsidRDefault="00F75265" w:rsidP="00F75265"/>
    <w:p w14:paraId="718C1731" w14:textId="77777777" w:rsidR="00F75265" w:rsidRDefault="00F75265" w:rsidP="00F75265">
      <w:r>
        <w:t xml:space="preserve">4.1.3 </w:t>
      </w:r>
      <w:r>
        <w:rPr>
          <w:rFonts w:hint="eastAsia"/>
        </w:rPr>
        <w:t>Исследование</w:t>
      </w:r>
      <w:r>
        <w:t xml:space="preserve"> </w:t>
      </w:r>
      <w:r>
        <w:rPr>
          <w:rFonts w:hint="eastAsia"/>
        </w:rPr>
        <w:t>погрешности</w:t>
      </w:r>
      <w:r>
        <w:t xml:space="preserve"> </w:t>
      </w:r>
      <w:r>
        <w:rPr>
          <w:rFonts w:hint="eastAsia"/>
        </w:rPr>
        <w:t>измерения</w:t>
      </w:r>
      <w:r>
        <w:t xml:space="preserve"> </w:t>
      </w:r>
      <w:r>
        <w:rPr>
          <w:rFonts w:hint="eastAsia"/>
        </w:rPr>
        <w:t>смещения</w:t>
      </w:r>
      <w:r>
        <w:t xml:space="preserve"> </w:t>
      </w:r>
      <w:r>
        <w:rPr>
          <w:rFonts w:hint="eastAsia"/>
        </w:rPr>
        <w:t>контрольной</w:t>
      </w:r>
      <w:r>
        <w:t xml:space="preserve"> </w:t>
      </w:r>
      <w:r>
        <w:rPr>
          <w:rFonts w:hint="eastAsia"/>
        </w:rPr>
        <w:t>точки</w:t>
      </w:r>
      <w:r>
        <w:t xml:space="preserve"> </w:t>
      </w:r>
      <w:r>
        <w:rPr>
          <w:rFonts w:hint="eastAsia"/>
        </w:rPr>
        <w:t>ГЗ</w:t>
      </w:r>
      <w:r>
        <w:t xml:space="preserve"> </w:t>
      </w:r>
      <w:r>
        <w:rPr>
          <w:rFonts w:hint="eastAsia"/>
        </w:rPr>
        <w:t>вследствие</w:t>
      </w:r>
      <w:r>
        <w:t xml:space="preserve"> </w:t>
      </w:r>
      <w:r>
        <w:rPr>
          <w:rFonts w:hint="eastAsia"/>
        </w:rPr>
        <w:t>линейных</w:t>
      </w:r>
      <w:r>
        <w:t xml:space="preserve"> </w:t>
      </w:r>
      <w:r>
        <w:rPr>
          <w:rFonts w:hint="eastAsia"/>
        </w:rPr>
        <w:t>смещений</w:t>
      </w:r>
      <w:r>
        <w:t xml:space="preserve"> </w:t>
      </w:r>
      <w:r>
        <w:rPr>
          <w:rFonts w:hint="eastAsia"/>
        </w:rPr>
        <w:t>мультиматричного</w:t>
      </w:r>
      <w:r>
        <w:t xml:space="preserve"> </w:t>
      </w:r>
      <w:r>
        <w:rPr>
          <w:rFonts w:hint="eastAsia"/>
        </w:rPr>
        <w:t>блока</w:t>
      </w:r>
      <w:r>
        <w:t xml:space="preserve"> </w:t>
      </w:r>
      <w:r>
        <w:rPr>
          <w:rFonts w:hint="eastAsia"/>
        </w:rPr>
        <w:t>относительно</w:t>
      </w:r>
      <w:r>
        <w:t xml:space="preserve"> </w:t>
      </w:r>
      <w:r>
        <w:rPr>
          <w:rFonts w:hint="eastAsia"/>
        </w:rPr>
        <w:t>номинального</w:t>
      </w:r>
      <w:r>
        <w:t xml:space="preserve"> </w:t>
      </w:r>
      <w:r>
        <w:rPr>
          <w:rFonts w:hint="eastAsia"/>
        </w:rPr>
        <w:t>положения</w:t>
      </w:r>
    </w:p>
    <w:p w14:paraId="266297A8" w14:textId="77777777" w:rsidR="00F75265" w:rsidRDefault="00F75265" w:rsidP="00F75265"/>
    <w:p w14:paraId="2F60CE64" w14:textId="77777777" w:rsidR="00F75265" w:rsidRDefault="00F75265" w:rsidP="00F75265">
      <w:r>
        <w:t xml:space="preserve">4.1.4 </w:t>
      </w:r>
      <w:r>
        <w:rPr>
          <w:rFonts w:hint="eastAsia"/>
        </w:rPr>
        <w:t>Влияние</w:t>
      </w:r>
      <w:r>
        <w:t xml:space="preserve"> </w:t>
      </w:r>
      <w:r>
        <w:rPr>
          <w:rFonts w:hint="eastAsia"/>
        </w:rPr>
        <w:t>отклонений</w:t>
      </w:r>
      <w:r>
        <w:t xml:space="preserve"> </w:t>
      </w:r>
      <w:r>
        <w:rPr>
          <w:rFonts w:hint="eastAsia"/>
        </w:rPr>
        <w:t>углового</w:t>
      </w:r>
      <w:r>
        <w:t xml:space="preserve"> </w:t>
      </w:r>
      <w:r>
        <w:rPr>
          <w:rFonts w:hint="eastAsia"/>
        </w:rPr>
        <w:t>положения</w:t>
      </w:r>
      <w:r>
        <w:t xml:space="preserve"> </w:t>
      </w:r>
      <w:r>
        <w:rPr>
          <w:rFonts w:hint="eastAsia"/>
        </w:rPr>
        <w:t>элементов</w:t>
      </w:r>
      <w:r>
        <w:t xml:space="preserve"> </w:t>
      </w:r>
      <w:r>
        <w:rPr>
          <w:rFonts w:hint="eastAsia"/>
        </w:rPr>
        <w:t>измерительной</w:t>
      </w:r>
      <w:r>
        <w:t xml:space="preserve"> </w:t>
      </w:r>
      <w:r>
        <w:rPr>
          <w:rFonts w:hint="eastAsia"/>
        </w:rPr>
        <w:t>системы</w:t>
      </w:r>
      <w:r>
        <w:t xml:space="preserve"> </w:t>
      </w:r>
      <w:r>
        <w:rPr>
          <w:rFonts w:hint="eastAsia"/>
        </w:rPr>
        <w:t>относительно</w:t>
      </w:r>
      <w:r>
        <w:t xml:space="preserve"> </w:t>
      </w:r>
      <w:r>
        <w:rPr>
          <w:rFonts w:hint="eastAsia"/>
        </w:rPr>
        <w:t>глобальной</w:t>
      </w:r>
      <w:r>
        <w:t xml:space="preserve"> </w:t>
      </w:r>
      <w:r>
        <w:rPr>
          <w:rFonts w:hint="eastAsia"/>
        </w:rPr>
        <w:t>системы</w:t>
      </w:r>
      <w:r>
        <w:t xml:space="preserve"> </w:t>
      </w:r>
      <w:r>
        <w:rPr>
          <w:rFonts w:hint="eastAsia"/>
        </w:rPr>
        <w:t>координат</w:t>
      </w:r>
      <w:r>
        <w:t xml:space="preserve"> </w:t>
      </w:r>
      <w:r>
        <w:rPr>
          <w:rFonts w:hint="eastAsia"/>
        </w:rPr>
        <w:t>главного</w:t>
      </w:r>
      <w:r>
        <w:t xml:space="preserve"> </w:t>
      </w:r>
      <w:r>
        <w:rPr>
          <w:rFonts w:hint="eastAsia"/>
        </w:rPr>
        <w:t>зеркала</w:t>
      </w:r>
      <w:r>
        <w:t>154</w:t>
      </w:r>
    </w:p>
    <w:p w14:paraId="2FDA9B4F" w14:textId="77777777" w:rsidR="00F75265" w:rsidRDefault="00F75265" w:rsidP="00F75265"/>
    <w:p w14:paraId="7084FC63" w14:textId="77777777" w:rsidR="00F75265" w:rsidRDefault="00F75265" w:rsidP="00F75265">
      <w:r>
        <w:lastRenderedPageBreak/>
        <w:t xml:space="preserve">4.1.5 </w:t>
      </w:r>
      <w:r>
        <w:rPr>
          <w:rFonts w:hint="eastAsia"/>
        </w:rPr>
        <w:t>Влияние</w:t>
      </w:r>
      <w:r>
        <w:t xml:space="preserve"> </w:t>
      </w:r>
      <w:r>
        <w:rPr>
          <w:rFonts w:hint="eastAsia"/>
        </w:rPr>
        <w:t>отклонения</w:t>
      </w:r>
      <w:r>
        <w:t xml:space="preserve"> </w:t>
      </w:r>
      <w:r>
        <w:rPr>
          <w:rFonts w:hint="eastAsia"/>
        </w:rPr>
        <w:t>углов</w:t>
      </w:r>
      <w:r>
        <w:t xml:space="preserve"> </w:t>
      </w:r>
      <w:r>
        <w:rPr>
          <w:rFonts w:hint="eastAsia"/>
        </w:rPr>
        <w:t>ах</w:t>
      </w:r>
      <w:r>
        <w:t xml:space="preserve">, </w:t>
      </w:r>
      <w:r>
        <w:rPr>
          <w:rFonts w:hint="eastAsia"/>
        </w:rPr>
        <w:t>ау</w:t>
      </w:r>
      <w:r>
        <w:t xml:space="preserve">, </w:t>
      </w:r>
      <w:r>
        <w:rPr>
          <w:rFonts w:hint="eastAsia"/>
        </w:rPr>
        <w:t>а</w:t>
      </w:r>
      <w:r>
        <w:t xml:space="preserve">2 </w:t>
      </w:r>
      <w:r>
        <w:rPr>
          <w:rFonts w:hint="eastAsia"/>
        </w:rPr>
        <w:t>задающих</w:t>
      </w:r>
      <w:r>
        <w:t xml:space="preserve"> </w:t>
      </w:r>
      <w:r>
        <w:rPr>
          <w:rFonts w:hint="eastAsia"/>
        </w:rPr>
        <w:t>положение</w:t>
      </w:r>
      <w:r>
        <w:t xml:space="preserve"> </w:t>
      </w:r>
      <w:r>
        <w:rPr>
          <w:rFonts w:hint="eastAsia"/>
        </w:rPr>
        <w:t>фотоприёмных</w:t>
      </w:r>
      <w:r>
        <w:t xml:space="preserve"> </w:t>
      </w:r>
      <w:r>
        <w:rPr>
          <w:rFonts w:hint="eastAsia"/>
        </w:rPr>
        <w:t>матриц</w:t>
      </w:r>
      <w:r>
        <w:t xml:space="preserve"> </w:t>
      </w:r>
      <w:r>
        <w:rPr>
          <w:rFonts w:hint="eastAsia"/>
        </w:rPr>
        <w:t>от</w:t>
      </w:r>
      <w:r>
        <w:t xml:space="preserve"> </w:t>
      </w:r>
      <w:r>
        <w:rPr>
          <w:rFonts w:hint="eastAsia"/>
        </w:rPr>
        <w:t>номинального</w:t>
      </w:r>
      <w:r>
        <w:t xml:space="preserve"> </w:t>
      </w:r>
      <w:r>
        <w:rPr>
          <w:rFonts w:hint="eastAsia"/>
        </w:rPr>
        <w:t>положения</w:t>
      </w:r>
      <w:r>
        <w:t xml:space="preserve"> </w:t>
      </w:r>
      <w:r>
        <w:rPr>
          <w:rFonts w:hint="eastAsia"/>
        </w:rPr>
        <w:t>в</w:t>
      </w:r>
      <w:r>
        <w:t xml:space="preserve"> </w:t>
      </w:r>
      <w:r>
        <w:rPr>
          <w:rFonts w:hint="eastAsia"/>
        </w:rPr>
        <w:t>системе</w:t>
      </w:r>
      <w:r>
        <w:t xml:space="preserve"> </w:t>
      </w:r>
      <w:r>
        <w:rPr>
          <w:rFonts w:hint="eastAsia"/>
        </w:rPr>
        <w:t>координат</w:t>
      </w:r>
      <w:r>
        <w:t xml:space="preserve"> </w:t>
      </w:r>
      <w:r>
        <w:rPr>
          <w:rFonts w:hint="eastAsia"/>
        </w:rPr>
        <w:t>блока</w:t>
      </w:r>
    </w:p>
    <w:p w14:paraId="38D3683D" w14:textId="77777777" w:rsidR="00F75265" w:rsidRDefault="00F75265" w:rsidP="00F75265"/>
    <w:p w14:paraId="2152B2D2" w14:textId="77777777" w:rsidR="00F75265" w:rsidRDefault="00F75265" w:rsidP="00F75265">
      <w:r>
        <w:t xml:space="preserve">4.1.6 </w:t>
      </w:r>
      <w:r>
        <w:rPr>
          <w:rFonts w:hint="eastAsia"/>
        </w:rPr>
        <w:t>Влияние</w:t>
      </w:r>
      <w:r>
        <w:t xml:space="preserve"> </w:t>
      </w:r>
      <w:r>
        <w:rPr>
          <w:rFonts w:hint="eastAsia"/>
        </w:rPr>
        <w:t>отклонения</w:t>
      </w:r>
      <w:r>
        <w:t xml:space="preserve"> </w:t>
      </w:r>
      <w:r>
        <w:rPr>
          <w:rFonts w:hint="eastAsia"/>
        </w:rPr>
        <w:t>фокусного</w:t>
      </w:r>
      <w:r>
        <w:t xml:space="preserve"> </w:t>
      </w:r>
      <w:r>
        <w:rPr>
          <w:rFonts w:hint="eastAsia"/>
        </w:rPr>
        <w:t>расстояния</w:t>
      </w:r>
      <w:r>
        <w:t xml:space="preserve"> </w:t>
      </w:r>
      <w:r>
        <w:rPr>
          <w:rFonts w:hint="eastAsia"/>
        </w:rPr>
        <w:t>объектива</w:t>
      </w:r>
      <w:r>
        <w:t xml:space="preserve"> </w:t>
      </w:r>
      <w:r>
        <w:rPr>
          <w:rFonts w:hint="eastAsia"/>
        </w:rPr>
        <w:t>от</w:t>
      </w:r>
      <w:r>
        <w:t xml:space="preserve"> </w:t>
      </w:r>
      <w:r>
        <w:rPr>
          <w:rFonts w:hint="eastAsia"/>
        </w:rPr>
        <w:t>номинального</w:t>
      </w:r>
      <w:r>
        <w:t xml:space="preserve"> </w:t>
      </w:r>
      <w:r>
        <w:rPr>
          <w:rFonts w:hint="eastAsia"/>
        </w:rPr>
        <w:t>значения</w:t>
      </w:r>
    </w:p>
    <w:p w14:paraId="7CA2E0C7" w14:textId="77777777" w:rsidR="00F75265" w:rsidRDefault="00F75265" w:rsidP="00F75265"/>
    <w:p w14:paraId="0F961EDE" w14:textId="77777777" w:rsidR="00F75265" w:rsidRDefault="00F75265" w:rsidP="00F75265">
      <w:r>
        <w:t xml:space="preserve">4.2 </w:t>
      </w:r>
      <w:r>
        <w:rPr>
          <w:rFonts w:hint="eastAsia"/>
        </w:rPr>
        <w:t>Оценка</w:t>
      </w:r>
      <w:r>
        <w:t xml:space="preserve"> </w:t>
      </w:r>
      <w:r>
        <w:rPr>
          <w:rFonts w:hint="eastAsia"/>
        </w:rPr>
        <w:t>составляющих</w:t>
      </w:r>
      <w:r>
        <w:t xml:space="preserve"> </w:t>
      </w:r>
      <w:r>
        <w:rPr>
          <w:rFonts w:hint="eastAsia"/>
        </w:rPr>
        <w:t>погрешности</w:t>
      </w:r>
      <w:r>
        <w:t xml:space="preserve"> </w:t>
      </w:r>
      <w:r>
        <w:rPr>
          <w:rFonts w:hint="eastAsia"/>
        </w:rPr>
        <w:t>измерения</w:t>
      </w:r>
      <w:r>
        <w:t xml:space="preserve"> </w:t>
      </w:r>
      <w:r>
        <w:rPr>
          <w:rFonts w:hint="eastAsia"/>
        </w:rPr>
        <w:t>положения</w:t>
      </w:r>
      <w:r>
        <w:t xml:space="preserve"> </w:t>
      </w:r>
      <w:r>
        <w:rPr>
          <w:rFonts w:hint="eastAsia"/>
        </w:rPr>
        <w:t>лепестка</w:t>
      </w:r>
      <w:r>
        <w:t xml:space="preserve"> </w:t>
      </w:r>
      <w:r>
        <w:rPr>
          <w:rFonts w:hint="eastAsia"/>
        </w:rPr>
        <w:t>поверхности</w:t>
      </w:r>
      <w:r>
        <w:t xml:space="preserve"> </w:t>
      </w:r>
      <w:r>
        <w:rPr>
          <w:rFonts w:hint="eastAsia"/>
        </w:rPr>
        <w:t>ГЗ</w:t>
      </w:r>
      <w:r>
        <w:t xml:space="preserve"> </w:t>
      </w:r>
      <w:r>
        <w:rPr>
          <w:rFonts w:hint="eastAsia"/>
        </w:rPr>
        <w:t>РТ</w:t>
      </w:r>
      <w:r>
        <w:t xml:space="preserve"> </w:t>
      </w:r>
      <w:r>
        <w:rPr>
          <w:rFonts w:hint="eastAsia"/>
        </w:rPr>
        <w:t>«</w:t>
      </w:r>
      <w:r>
        <w:rPr>
          <w:rFonts w:hint="eastAsia"/>
        </w:rPr>
        <w:t>Миллиметрона</w:t>
      </w:r>
      <w:r>
        <w:rPr>
          <w:rFonts w:hint="eastAsia"/>
        </w:rPr>
        <w:t>»</w:t>
      </w:r>
    </w:p>
    <w:p w14:paraId="0D2AE5C5" w14:textId="77777777" w:rsidR="00F75265" w:rsidRDefault="00F75265" w:rsidP="00F75265"/>
    <w:p w14:paraId="41BD761B" w14:textId="77777777" w:rsidR="00F75265" w:rsidRDefault="00F75265" w:rsidP="00F75265">
      <w:r>
        <w:t xml:space="preserve">4.2.1 </w:t>
      </w:r>
      <w:r>
        <w:rPr>
          <w:rFonts w:hint="eastAsia"/>
        </w:rPr>
        <w:t>Влияние</w:t>
      </w:r>
      <w:r>
        <w:t xml:space="preserve"> </w:t>
      </w:r>
      <w:r>
        <w:rPr>
          <w:rFonts w:hint="eastAsia"/>
        </w:rPr>
        <w:t>погрешности</w:t>
      </w:r>
      <w:r>
        <w:t xml:space="preserve"> </w:t>
      </w:r>
      <w:r>
        <w:rPr>
          <w:rFonts w:hint="eastAsia"/>
        </w:rPr>
        <w:t>измерения</w:t>
      </w:r>
      <w:r>
        <w:t xml:space="preserve"> </w:t>
      </w:r>
      <w:r>
        <w:rPr>
          <w:rFonts w:hint="eastAsia"/>
        </w:rPr>
        <w:t>координат</w:t>
      </w:r>
      <w:r>
        <w:t xml:space="preserve"> </w:t>
      </w:r>
      <w:r>
        <w:rPr>
          <w:rFonts w:hint="eastAsia"/>
        </w:rPr>
        <w:t>изображения</w:t>
      </w:r>
      <w:r>
        <w:t xml:space="preserve"> </w:t>
      </w:r>
      <w:r>
        <w:rPr>
          <w:rFonts w:hint="eastAsia"/>
        </w:rPr>
        <w:t>источника</w:t>
      </w:r>
      <w:r>
        <w:t xml:space="preserve"> </w:t>
      </w:r>
      <w:r>
        <w:rPr>
          <w:rFonts w:hint="eastAsia"/>
        </w:rPr>
        <w:t>излучения</w:t>
      </w:r>
      <w:r>
        <w:t xml:space="preserve"> </w:t>
      </w:r>
      <w:r>
        <w:rPr>
          <w:rFonts w:hint="eastAsia"/>
        </w:rPr>
        <w:t>в</w:t>
      </w:r>
      <w:r>
        <w:t xml:space="preserve"> </w:t>
      </w:r>
      <w:r>
        <w:rPr>
          <w:rFonts w:hint="eastAsia"/>
        </w:rPr>
        <w:t>контрольной</w:t>
      </w:r>
      <w:r>
        <w:t xml:space="preserve"> </w:t>
      </w:r>
      <w:r>
        <w:rPr>
          <w:rFonts w:hint="eastAsia"/>
        </w:rPr>
        <w:t>точке</w:t>
      </w:r>
      <w:r>
        <w:t xml:space="preserve"> </w:t>
      </w:r>
      <w:r>
        <w:rPr>
          <w:rFonts w:hint="eastAsia"/>
        </w:rPr>
        <w:t>вследствие</w:t>
      </w:r>
      <w:r>
        <w:t xml:space="preserve"> </w:t>
      </w:r>
      <w:r>
        <w:rPr>
          <w:rFonts w:hint="eastAsia"/>
        </w:rPr>
        <w:t>шумов</w:t>
      </w:r>
      <w:r>
        <w:t xml:space="preserve"> </w:t>
      </w:r>
      <w:r>
        <w:rPr>
          <w:rFonts w:hint="eastAsia"/>
        </w:rPr>
        <w:t>фотоприёмной</w:t>
      </w:r>
      <w:r>
        <w:t xml:space="preserve"> </w:t>
      </w:r>
      <w:r>
        <w:rPr>
          <w:rFonts w:hint="eastAsia"/>
        </w:rPr>
        <w:t>матрицы</w:t>
      </w:r>
    </w:p>
    <w:p w14:paraId="1C68C4D9" w14:textId="77777777" w:rsidR="00F75265" w:rsidRDefault="00F75265" w:rsidP="00F75265"/>
    <w:p w14:paraId="7A5486E7" w14:textId="77777777" w:rsidR="00F75265" w:rsidRDefault="00F75265" w:rsidP="00F75265">
      <w:r>
        <w:t xml:space="preserve">4.2.2 </w:t>
      </w:r>
      <w:r>
        <w:rPr>
          <w:rFonts w:hint="eastAsia"/>
        </w:rPr>
        <w:t>Влияние</w:t>
      </w:r>
      <w:r>
        <w:t xml:space="preserve"> </w:t>
      </w:r>
      <w:r>
        <w:rPr>
          <w:rFonts w:hint="eastAsia"/>
        </w:rPr>
        <w:t>отклонения</w:t>
      </w:r>
      <w:r>
        <w:t xml:space="preserve"> </w:t>
      </w:r>
      <w:r>
        <w:rPr>
          <w:rFonts w:hint="eastAsia"/>
        </w:rPr>
        <w:t>углов</w:t>
      </w:r>
      <w:r>
        <w:t xml:space="preserve"> </w:t>
      </w:r>
      <w:r>
        <w:rPr>
          <w:rFonts w:hint="eastAsia"/>
        </w:rPr>
        <w:t>у</w:t>
      </w:r>
      <w:r>
        <w:t xml:space="preserve">, 0, ^ </w:t>
      </w:r>
      <w:r>
        <w:rPr>
          <w:rFonts w:hint="eastAsia"/>
        </w:rPr>
        <w:t>задающих</w:t>
      </w:r>
      <w:r>
        <w:t xml:space="preserve"> </w:t>
      </w:r>
      <w:r>
        <w:rPr>
          <w:rFonts w:hint="eastAsia"/>
        </w:rPr>
        <w:t>положение</w:t>
      </w:r>
      <w:r>
        <w:t xml:space="preserve"> </w:t>
      </w:r>
      <w:r>
        <w:rPr>
          <w:rFonts w:hint="eastAsia"/>
        </w:rPr>
        <w:t>мультиматричного</w:t>
      </w:r>
      <w:r>
        <w:t xml:space="preserve"> </w:t>
      </w:r>
      <w:r>
        <w:rPr>
          <w:rFonts w:hint="eastAsia"/>
        </w:rPr>
        <w:t>блока</w:t>
      </w:r>
      <w:r>
        <w:t xml:space="preserve"> </w:t>
      </w:r>
      <w:r>
        <w:rPr>
          <w:rFonts w:hint="eastAsia"/>
        </w:rPr>
        <w:t>относительно</w:t>
      </w:r>
      <w:r>
        <w:t xml:space="preserve"> </w:t>
      </w:r>
      <w:r>
        <w:rPr>
          <w:rFonts w:hint="eastAsia"/>
        </w:rPr>
        <w:t>внешней</w:t>
      </w:r>
      <w:r>
        <w:t xml:space="preserve"> </w:t>
      </w:r>
      <w:r>
        <w:rPr>
          <w:rFonts w:hint="eastAsia"/>
        </w:rPr>
        <w:t>системы</w:t>
      </w:r>
      <w:r>
        <w:t xml:space="preserve"> </w:t>
      </w:r>
      <w:r>
        <w:rPr>
          <w:rFonts w:hint="eastAsia"/>
        </w:rPr>
        <w:t>координат</w:t>
      </w:r>
    </w:p>
    <w:p w14:paraId="17C85677" w14:textId="77777777" w:rsidR="00F75265" w:rsidRDefault="00F75265" w:rsidP="00F75265"/>
    <w:p w14:paraId="7BA9C128" w14:textId="77777777" w:rsidR="00F75265" w:rsidRDefault="00F75265" w:rsidP="00F75265">
      <w:r>
        <w:t xml:space="preserve">4.2.3 </w:t>
      </w:r>
      <w:r>
        <w:rPr>
          <w:rFonts w:hint="eastAsia"/>
        </w:rPr>
        <w:t>Исследование</w:t>
      </w:r>
      <w:r>
        <w:t xml:space="preserve"> </w:t>
      </w:r>
      <w:r>
        <w:rPr>
          <w:rFonts w:hint="eastAsia"/>
        </w:rPr>
        <w:t>погрешности</w:t>
      </w:r>
      <w:r>
        <w:t xml:space="preserve"> </w:t>
      </w:r>
      <w:r>
        <w:rPr>
          <w:rFonts w:hint="eastAsia"/>
        </w:rPr>
        <w:t>измерения</w:t>
      </w:r>
      <w:r>
        <w:t xml:space="preserve"> </w:t>
      </w:r>
      <w:r>
        <w:rPr>
          <w:rFonts w:hint="eastAsia"/>
        </w:rPr>
        <w:t>линейных</w:t>
      </w:r>
      <w:r>
        <w:t xml:space="preserve"> </w:t>
      </w:r>
      <w:r>
        <w:rPr>
          <w:rFonts w:hint="eastAsia"/>
        </w:rPr>
        <w:t>и</w:t>
      </w:r>
      <w:r>
        <w:t xml:space="preserve"> </w:t>
      </w:r>
      <w:r>
        <w:rPr>
          <w:rFonts w:hint="eastAsia"/>
        </w:rPr>
        <w:t>угловых</w:t>
      </w:r>
      <w:r>
        <w:t xml:space="preserve"> </w:t>
      </w:r>
      <w:r>
        <w:rPr>
          <w:rFonts w:hint="eastAsia"/>
        </w:rPr>
        <w:t>положений</w:t>
      </w:r>
      <w:r>
        <w:t xml:space="preserve"> </w:t>
      </w:r>
      <w:r>
        <w:rPr>
          <w:rFonts w:hint="eastAsia"/>
        </w:rPr>
        <w:t>лепестка</w:t>
      </w:r>
      <w:r>
        <w:t xml:space="preserve"> </w:t>
      </w:r>
      <w:r>
        <w:rPr>
          <w:rFonts w:hint="eastAsia"/>
        </w:rPr>
        <w:t>ГЗ</w:t>
      </w:r>
      <w:r>
        <w:t xml:space="preserve"> </w:t>
      </w:r>
      <w:r>
        <w:rPr>
          <w:rFonts w:hint="eastAsia"/>
        </w:rPr>
        <w:t>вследствие</w:t>
      </w:r>
      <w:r>
        <w:t xml:space="preserve"> </w:t>
      </w:r>
      <w:r>
        <w:rPr>
          <w:rFonts w:hint="eastAsia"/>
        </w:rPr>
        <w:t>линейных</w:t>
      </w:r>
      <w:r>
        <w:t xml:space="preserve"> </w:t>
      </w:r>
      <w:r>
        <w:rPr>
          <w:rFonts w:hint="eastAsia"/>
        </w:rPr>
        <w:t>смещений</w:t>
      </w:r>
      <w:r>
        <w:t xml:space="preserve"> </w:t>
      </w:r>
      <w:r>
        <w:rPr>
          <w:rFonts w:hint="eastAsia"/>
        </w:rPr>
        <w:t>мультиматричного</w:t>
      </w:r>
      <w:r>
        <w:t xml:space="preserve"> </w:t>
      </w:r>
      <w:r>
        <w:rPr>
          <w:rFonts w:hint="eastAsia"/>
        </w:rPr>
        <w:t>блока</w:t>
      </w:r>
      <w:r>
        <w:t xml:space="preserve"> </w:t>
      </w:r>
      <w:r>
        <w:rPr>
          <w:rFonts w:hint="eastAsia"/>
        </w:rPr>
        <w:t>относительно</w:t>
      </w:r>
      <w:r>
        <w:t xml:space="preserve"> </w:t>
      </w:r>
      <w:r>
        <w:rPr>
          <w:rFonts w:hint="eastAsia"/>
        </w:rPr>
        <w:t>номинального</w:t>
      </w:r>
      <w:r>
        <w:t xml:space="preserve"> </w:t>
      </w:r>
      <w:r>
        <w:rPr>
          <w:rFonts w:hint="eastAsia"/>
        </w:rPr>
        <w:t>положения</w:t>
      </w:r>
    </w:p>
    <w:p w14:paraId="3A6428FF" w14:textId="77777777" w:rsidR="00F75265" w:rsidRDefault="00F75265" w:rsidP="00F75265"/>
    <w:p w14:paraId="2F859614" w14:textId="77777777" w:rsidR="00F75265" w:rsidRDefault="00F75265" w:rsidP="00F75265">
      <w:r>
        <w:t xml:space="preserve">4.2.4 </w:t>
      </w:r>
      <w:r>
        <w:rPr>
          <w:rFonts w:hint="eastAsia"/>
        </w:rPr>
        <w:t>Влияние</w:t>
      </w:r>
      <w:r>
        <w:t xml:space="preserve"> </w:t>
      </w:r>
      <w:r>
        <w:rPr>
          <w:rFonts w:hint="eastAsia"/>
        </w:rPr>
        <w:t>отклонений</w:t>
      </w:r>
      <w:r>
        <w:t xml:space="preserve"> </w:t>
      </w:r>
      <w:r>
        <w:rPr>
          <w:rFonts w:hint="eastAsia"/>
        </w:rPr>
        <w:t>углового</w:t>
      </w:r>
      <w:r>
        <w:t xml:space="preserve"> </w:t>
      </w:r>
      <w:r>
        <w:rPr>
          <w:rFonts w:hint="eastAsia"/>
        </w:rPr>
        <w:t>положения</w:t>
      </w:r>
      <w:r>
        <w:t xml:space="preserve"> </w:t>
      </w:r>
      <w:r>
        <w:rPr>
          <w:rFonts w:hint="eastAsia"/>
        </w:rPr>
        <w:t>элементов</w:t>
      </w:r>
      <w:r>
        <w:t xml:space="preserve"> </w:t>
      </w:r>
      <w:r>
        <w:rPr>
          <w:rFonts w:hint="eastAsia"/>
        </w:rPr>
        <w:t>измерительной</w:t>
      </w:r>
      <w:r>
        <w:t xml:space="preserve"> </w:t>
      </w:r>
      <w:r>
        <w:rPr>
          <w:rFonts w:hint="eastAsia"/>
        </w:rPr>
        <w:t>системы</w:t>
      </w:r>
      <w:r>
        <w:t xml:space="preserve"> </w:t>
      </w:r>
      <w:r>
        <w:rPr>
          <w:rFonts w:hint="eastAsia"/>
        </w:rPr>
        <w:t>относительно</w:t>
      </w:r>
      <w:r>
        <w:t xml:space="preserve"> </w:t>
      </w:r>
      <w:r>
        <w:rPr>
          <w:rFonts w:hint="eastAsia"/>
        </w:rPr>
        <w:t>глобальной</w:t>
      </w:r>
      <w:r>
        <w:t xml:space="preserve"> </w:t>
      </w:r>
      <w:r>
        <w:rPr>
          <w:rFonts w:hint="eastAsia"/>
        </w:rPr>
        <w:t>системы</w:t>
      </w:r>
      <w:r>
        <w:t xml:space="preserve"> </w:t>
      </w:r>
      <w:r>
        <w:rPr>
          <w:rFonts w:hint="eastAsia"/>
        </w:rPr>
        <w:t>координат</w:t>
      </w:r>
      <w:r>
        <w:t xml:space="preserve"> </w:t>
      </w:r>
      <w:r>
        <w:rPr>
          <w:rFonts w:hint="eastAsia"/>
        </w:rPr>
        <w:t>ГЗ</w:t>
      </w:r>
    </w:p>
    <w:p w14:paraId="32DB5622" w14:textId="77777777" w:rsidR="00F75265" w:rsidRDefault="00F75265" w:rsidP="00F75265"/>
    <w:p w14:paraId="23841A2A" w14:textId="77777777" w:rsidR="00F75265" w:rsidRDefault="00F75265" w:rsidP="00F75265">
      <w:r>
        <w:t xml:space="preserve">4.2.5 </w:t>
      </w:r>
      <w:r>
        <w:rPr>
          <w:rFonts w:hint="eastAsia"/>
        </w:rPr>
        <w:t>Влияние</w:t>
      </w:r>
      <w:r>
        <w:t xml:space="preserve"> </w:t>
      </w:r>
      <w:r>
        <w:rPr>
          <w:rFonts w:hint="eastAsia"/>
        </w:rPr>
        <w:t>отклонения</w:t>
      </w:r>
      <w:r>
        <w:t xml:space="preserve"> </w:t>
      </w:r>
      <w:r>
        <w:rPr>
          <w:rFonts w:hint="eastAsia"/>
        </w:rPr>
        <w:t>углов</w:t>
      </w:r>
      <w:r>
        <w:t xml:space="preserve"> </w:t>
      </w:r>
      <w:r>
        <w:rPr>
          <w:rFonts w:hint="eastAsia"/>
        </w:rPr>
        <w:t>ах</w:t>
      </w:r>
      <w:r>
        <w:t xml:space="preserve">, </w:t>
      </w:r>
      <w:r>
        <w:rPr>
          <w:rFonts w:hint="eastAsia"/>
        </w:rPr>
        <w:t>ау</w:t>
      </w:r>
      <w:r>
        <w:t xml:space="preserve">, </w:t>
      </w:r>
      <w:r>
        <w:rPr>
          <w:rFonts w:hint="eastAsia"/>
        </w:rPr>
        <w:t>а</w:t>
      </w:r>
      <w:r>
        <w:t xml:space="preserve">2 </w:t>
      </w:r>
      <w:r>
        <w:rPr>
          <w:rFonts w:hint="eastAsia"/>
        </w:rPr>
        <w:t>задающих</w:t>
      </w:r>
      <w:r>
        <w:t xml:space="preserve"> </w:t>
      </w:r>
      <w:r>
        <w:rPr>
          <w:rFonts w:hint="eastAsia"/>
        </w:rPr>
        <w:t>положение</w:t>
      </w:r>
      <w:r>
        <w:t xml:space="preserve"> </w:t>
      </w:r>
      <w:r>
        <w:rPr>
          <w:rFonts w:hint="eastAsia"/>
        </w:rPr>
        <w:t>фотоприёмных</w:t>
      </w:r>
      <w:r>
        <w:t xml:space="preserve"> </w:t>
      </w:r>
      <w:r>
        <w:rPr>
          <w:rFonts w:hint="eastAsia"/>
        </w:rPr>
        <w:t>матриц</w:t>
      </w:r>
      <w:r>
        <w:t xml:space="preserve"> </w:t>
      </w:r>
      <w:r>
        <w:rPr>
          <w:rFonts w:hint="eastAsia"/>
        </w:rPr>
        <w:t>от</w:t>
      </w:r>
      <w:r>
        <w:t xml:space="preserve"> </w:t>
      </w:r>
      <w:r>
        <w:rPr>
          <w:rFonts w:hint="eastAsia"/>
        </w:rPr>
        <w:t>номинального</w:t>
      </w:r>
      <w:r>
        <w:t xml:space="preserve"> </w:t>
      </w:r>
      <w:r>
        <w:rPr>
          <w:rFonts w:hint="eastAsia"/>
        </w:rPr>
        <w:t>положения</w:t>
      </w:r>
      <w:r>
        <w:t xml:space="preserve"> </w:t>
      </w:r>
      <w:r>
        <w:rPr>
          <w:rFonts w:hint="eastAsia"/>
        </w:rPr>
        <w:t>в</w:t>
      </w:r>
      <w:r>
        <w:t xml:space="preserve"> </w:t>
      </w:r>
      <w:r>
        <w:rPr>
          <w:rFonts w:hint="eastAsia"/>
        </w:rPr>
        <w:t>системе</w:t>
      </w:r>
      <w:r>
        <w:t xml:space="preserve"> </w:t>
      </w:r>
      <w:r>
        <w:rPr>
          <w:rFonts w:hint="eastAsia"/>
        </w:rPr>
        <w:t>координат</w:t>
      </w:r>
      <w:r>
        <w:t xml:space="preserve"> </w:t>
      </w:r>
      <w:r>
        <w:rPr>
          <w:rFonts w:hint="eastAsia"/>
        </w:rPr>
        <w:t>блока</w:t>
      </w:r>
    </w:p>
    <w:p w14:paraId="1DEC7F7F" w14:textId="77777777" w:rsidR="00F75265" w:rsidRDefault="00F75265" w:rsidP="00F75265"/>
    <w:p w14:paraId="14E3F47F" w14:textId="77777777" w:rsidR="00F75265" w:rsidRDefault="00F75265" w:rsidP="00F75265">
      <w:r>
        <w:t xml:space="preserve">4.2.6 </w:t>
      </w:r>
      <w:r>
        <w:rPr>
          <w:rFonts w:hint="eastAsia"/>
        </w:rPr>
        <w:t>Влияние</w:t>
      </w:r>
      <w:r>
        <w:t xml:space="preserve"> </w:t>
      </w:r>
      <w:r>
        <w:rPr>
          <w:rFonts w:hint="eastAsia"/>
        </w:rPr>
        <w:t>отклонения</w:t>
      </w:r>
      <w:r>
        <w:t xml:space="preserve"> </w:t>
      </w:r>
      <w:r>
        <w:rPr>
          <w:rFonts w:hint="eastAsia"/>
        </w:rPr>
        <w:t>фокусного</w:t>
      </w:r>
      <w:r>
        <w:t xml:space="preserve"> </w:t>
      </w:r>
      <w:r>
        <w:rPr>
          <w:rFonts w:hint="eastAsia"/>
        </w:rPr>
        <w:t>расстояния</w:t>
      </w:r>
      <w:r>
        <w:t xml:space="preserve"> </w:t>
      </w:r>
      <w:r>
        <w:rPr>
          <w:rFonts w:hint="eastAsia"/>
        </w:rPr>
        <w:t>объектива</w:t>
      </w:r>
      <w:r>
        <w:t xml:space="preserve"> </w:t>
      </w:r>
      <w:r>
        <w:rPr>
          <w:rFonts w:hint="eastAsia"/>
        </w:rPr>
        <w:t>от</w:t>
      </w:r>
      <w:r>
        <w:t xml:space="preserve"> </w:t>
      </w:r>
      <w:r>
        <w:rPr>
          <w:rFonts w:hint="eastAsia"/>
        </w:rPr>
        <w:t>номинального</w:t>
      </w:r>
      <w:r>
        <w:t xml:space="preserve"> </w:t>
      </w:r>
      <w:r>
        <w:rPr>
          <w:rFonts w:hint="eastAsia"/>
        </w:rPr>
        <w:t>значения</w:t>
      </w:r>
    </w:p>
    <w:p w14:paraId="082758F3" w14:textId="77777777" w:rsidR="00F75265" w:rsidRDefault="00F75265" w:rsidP="00F75265"/>
    <w:p w14:paraId="688C0737" w14:textId="77777777" w:rsidR="00F75265" w:rsidRDefault="00F75265" w:rsidP="00F75265">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5EFDB7DF" w14:textId="77777777" w:rsidR="00F75265" w:rsidRDefault="00F75265" w:rsidP="00F75265"/>
    <w:p w14:paraId="4683DF9F" w14:textId="77777777" w:rsidR="00F75265" w:rsidRDefault="00F75265" w:rsidP="00F75265">
      <w:r>
        <w:rPr>
          <w:rFonts w:hint="eastAsia"/>
        </w:rPr>
        <w:t>ГЛАВА</w:t>
      </w:r>
      <w:r>
        <w:t xml:space="preserve"> 5.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методик</w:t>
      </w:r>
      <w:r>
        <w:t xml:space="preserve"> </w:t>
      </w:r>
      <w:r>
        <w:rPr>
          <w:rFonts w:hint="eastAsia"/>
        </w:rPr>
        <w:t>фикса</w:t>
      </w:r>
      <w:r>
        <w:rPr>
          <w:rFonts w:hint="eastAsia"/>
        </w:rPr>
        <w:lastRenderedPageBreak/>
        <w:t>ции</w:t>
      </w:r>
      <w:r>
        <w:t xml:space="preserve"> </w:t>
      </w:r>
      <w:r>
        <w:rPr>
          <w:rFonts w:hint="eastAsia"/>
        </w:rPr>
        <w:t>измерительных</w:t>
      </w:r>
      <w:r>
        <w:t xml:space="preserve"> </w:t>
      </w:r>
      <w:r>
        <w:rPr>
          <w:rFonts w:hint="eastAsia"/>
        </w:rPr>
        <w:t>баз</w:t>
      </w:r>
      <w:r>
        <w:t xml:space="preserve"> </w:t>
      </w:r>
      <w:r>
        <w:rPr>
          <w:rFonts w:hint="eastAsia"/>
        </w:rPr>
        <w:t>мультиматричных</w:t>
      </w:r>
      <w:r>
        <w:t xml:space="preserve"> </w:t>
      </w:r>
      <w:r>
        <w:rPr>
          <w:rFonts w:hint="eastAsia"/>
        </w:rPr>
        <w:t>блоков</w:t>
      </w:r>
    </w:p>
    <w:p w14:paraId="4C26A908" w14:textId="77777777" w:rsidR="00F75265" w:rsidRDefault="00F75265" w:rsidP="00F75265"/>
    <w:p w14:paraId="022F82AF" w14:textId="77777777" w:rsidR="00F75265" w:rsidRDefault="00F75265" w:rsidP="00F75265">
      <w:r>
        <w:t xml:space="preserve">5.1 </w:t>
      </w:r>
      <w:r>
        <w:rPr>
          <w:rFonts w:hint="eastAsia"/>
        </w:rPr>
        <w:t>Определение</w:t>
      </w:r>
      <w:r>
        <w:t xml:space="preserve"> </w:t>
      </w:r>
      <w:r>
        <w:rPr>
          <w:rFonts w:hint="eastAsia"/>
        </w:rPr>
        <w:t>количества</w:t>
      </w:r>
      <w:r>
        <w:t xml:space="preserve"> </w:t>
      </w:r>
      <w:r>
        <w:rPr>
          <w:rFonts w:hint="eastAsia"/>
        </w:rPr>
        <w:t>контрольных</w:t>
      </w:r>
      <w:r>
        <w:t xml:space="preserve"> </w:t>
      </w:r>
      <w:r>
        <w:rPr>
          <w:rFonts w:hint="eastAsia"/>
        </w:rPr>
        <w:t>точек</w:t>
      </w:r>
      <w:r>
        <w:t xml:space="preserve"> </w:t>
      </w:r>
      <w:r>
        <w:rPr>
          <w:rFonts w:hint="eastAsia"/>
        </w:rPr>
        <w:t>по</w:t>
      </w:r>
      <w:r>
        <w:t xml:space="preserve"> </w:t>
      </w:r>
      <w:r>
        <w:rPr>
          <w:rFonts w:hint="eastAsia"/>
        </w:rPr>
        <w:t>допустимому</w:t>
      </w:r>
      <w:r>
        <w:t xml:space="preserve"> </w:t>
      </w:r>
      <w:r>
        <w:rPr>
          <w:rFonts w:hint="eastAsia"/>
        </w:rPr>
        <w:t>отклонению</w:t>
      </w:r>
    </w:p>
    <w:p w14:paraId="73B520D4" w14:textId="77777777" w:rsidR="00F75265" w:rsidRDefault="00F75265" w:rsidP="00F75265"/>
    <w:p w14:paraId="06B95A22" w14:textId="77777777" w:rsidR="00F75265" w:rsidRDefault="00F75265" w:rsidP="00F75265">
      <w:r>
        <w:rPr>
          <w:rFonts w:hint="eastAsia"/>
        </w:rPr>
        <w:t>формы</w:t>
      </w:r>
      <w:r>
        <w:t xml:space="preserve"> </w:t>
      </w:r>
      <w:r>
        <w:rPr>
          <w:rFonts w:hint="eastAsia"/>
        </w:rPr>
        <w:t>параболоида</w:t>
      </w:r>
      <w:r>
        <w:t xml:space="preserve"> </w:t>
      </w:r>
      <w:r>
        <w:rPr>
          <w:rFonts w:hint="eastAsia"/>
        </w:rPr>
        <w:t>ГЗ</w:t>
      </w:r>
    </w:p>
    <w:p w14:paraId="0FC39129" w14:textId="77777777" w:rsidR="00F75265" w:rsidRDefault="00F75265" w:rsidP="00F75265"/>
    <w:p w14:paraId="5CA49E52" w14:textId="77777777" w:rsidR="00F75265" w:rsidRDefault="00F75265" w:rsidP="00F75265">
      <w:r>
        <w:t>7</w:t>
      </w:r>
    </w:p>
    <w:p w14:paraId="325A941F" w14:textId="77777777" w:rsidR="00F75265" w:rsidRDefault="00F75265" w:rsidP="00F75265"/>
    <w:p w14:paraId="57F1250E" w14:textId="77777777" w:rsidR="00F75265" w:rsidRDefault="00F75265" w:rsidP="00F75265">
      <w:r>
        <w:t xml:space="preserve">5.1.1 </w:t>
      </w:r>
      <w:r>
        <w:rPr>
          <w:rFonts w:hint="eastAsia"/>
        </w:rPr>
        <w:t>Определение</w:t>
      </w:r>
      <w:r>
        <w:t xml:space="preserve"> </w:t>
      </w:r>
      <w:r>
        <w:rPr>
          <w:rFonts w:hint="eastAsia"/>
        </w:rPr>
        <w:t>количества</w:t>
      </w:r>
      <w:r>
        <w:t xml:space="preserve"> </w:t>
      </w:r>
      <w:r>
        <w:rPr>
          <w:rFonts w:hint="eastAsia"/>
        </w:rPr>
        <w:t>контрольных</w:t>
      </w:r>
      <w:r>
        <w:t xml:space="preserve"> </w:t>
      </w:r>
      <w:r>
        <w:rPr>
          <w:rFonts w:hint="eastAsia"/>
        </w:rPr>
        <w:t>точек</w:t>
      </w:r>
      <w:r>
        <w:t xml:space="preserve"> </w:t>
      </w:r>
      <w:r>
        <w:rPr>
          <w:rFonts w:hint="eastAsia"/>
        </w:rPr>
        <w:t>по</w:t>
      </w:r>
      <w:r>
        <w:t xml:space="preserve"> </w:t>
      </w:r>
      <w:r>
        <w:rPr>
          <w:rFonts w:hint="eastAsia"/>
        </w:rPr>
        <w:t>допустимому</w:t>
      </w:r>
      <w:r>
        <w:t xml:space="preserve"> </w:t>
      </w:r>
      <w:r>
        <w:rPr>
          <w:rFonts w:hint="eastAsia"/>
        </w:rPr>
        <w:t>отклонению</w:t>
      </w:r>
      <w:r>
        <w:t xml:space="preserve"> </w:t>
      </w:r>
      <w:r>
        <w:rPr>
          <w:rFonts w:hint="eastAsia"/>
        </w:rPr>
        <w:t>формы</w:t>
      </w:r>
      <w:r>
        <w:t xml:space="preserve"> </w:t>
      </w:r>
      <w:r>
        <w:rPr>
          <w:rFonts w:hint="eastAsia"/>
        </w:rPr>
        <w:t>параболоида</w:t>
      </w:r>
      <w:r>
        <w:t xml:space="preserve"> </w:t>
      </w:r>
      <w:r>
        <w:rPr>
          <w:rFonts w:hint="eastAsia"/>
        </w:rPr>
        <w:t>ГЗ</w:t>
      </w:r>
      <w:r>
        <w:t xml:space="preserve"> </w:t>
      </w:r>
      <w:r>
        <w:rPr>
          <w:rFonts w:hint="eastAsia"/>
        </w:rPr>
        <w:t>РТ</w:t>
      </w:r>
      <w:r>
        <w:t>-70</w:t>
      </w:r>
    </w:p>
    <w:p w14:paraId="592761FA" w14:textId="77777777" w:rsidR="00F75265" w:rsidRDefault="00F75265" w:rsidP="00F75265"/>
    <w:p w14:paraId="56E69022" w14:textId="77777777" w:rsidR="00F75265" w:rsidRDefault="00F75265" w:rsidP="00F75265">
      <w:r>
        <w:t xml:space="preserve">5.1.2 </w:t>
      </w:r>
      <w:r>
        <w:rPr>
          <w:rFonts w:hint="eastAsia"/>
        </w:rPr>
        <w:t>Определение</w:t>
      </w:r>
      <w:r>
        <w:t xml:space="preserve"> </w:t>
      </w:r>
      <w:r>
        <w:rPr>
          <w:rFonts w:hint="eastAsia"/>
        </w:rPr>
        <w:t>количества</w:t>
      </w:r>
      <w:r>
        <w:t xml:space="preserve"> </w:t>
      </w:r>
      <w:r>
        <w:rPr>
          <w:rFonts w:hint="eastAsia"/>
        </w:rPr>
        <w:t>контрольных</w:t>
      </w:r>
      <w:r>
        <w:t xml:space="preserve"> </w:t>
      </w:r>
      <w:r>
        <w:rPr>
          <w:rFonts w:hint="eastAsia"/>
        </w:rPr>
        <w:t>точек</w:t>
      </w:r>
      <w:r>
        <w:t xml:space="preserve"> </w:t>
      </w:r>
      <w:r>
        <w:rPr>
          <w:rFonts w:hint="eastAsia"/>
        </w:rPr>
        <w:t>по</w:t>
      </w:r>
      <w:r>
        <w:t xml:space="preserve"> </w:t>
      </w:r>
      <w:r>
        <w:rPr>
          <w:rFonts w:hint="eastAsia"/>
        </w:rPr>
        <w:t>допустимому</w:t>
      </w:r>
      <w:r>
        <w:t xml:space="preserve"> </w:t>
      </w:r>
      <w:r>
        <w:rPr>
          <w:rFonts w:hint="eastAsia"/>
        </w:rPr>
        <w:t>отклонению</w:t>
      </w:r>
      <w:r>
        <w:t xml:space="preserve"> </w:t>
      </w:r>
      <w:r>
        <w:rPr>
          <w:rFonts w:hint="eastAsia"/>
        </w:rPr>
        <w:t>формы</w:t>
      </w:r>
      <w:r>
        <w:t xml:space="preserve"> </w:t>
      </w:r>
      <w:r>
        <w:rPr>
          <w:rFonts w:hint="eastAsia"/>
        </w:rPr>
        <w:t>параболоида</w:t>
      </w:r>
      <w:r>
        <w:t xml:space="preserve"> </w:t>
      </w:r>
      <w:r>
        <w:rPr>
          <w:rFonts w:hint="eastAsia"/>
        </w:rPr>
        <w:t>ГЗ</w:t>
      </w:r>
      <w:r>
        <w:t xml:space="preserve"> </w:t>
      </w:r>
      <w:r>
        <w:rPr>
          <w:rFonts w:hint="eastAsia"/>
        </w:rPr>
        <w:t>РТ</w:t>
      </w:r>
      <w:r>
        <w:t xml:space="preserve"> </w:t>
      </w:r>
      <w:r>
        <w:rPr>
          <w:rFonts w:hint="eastAsia"/>
        </w:rPr>
        <w:t>«</w:t>
      </w:r>
      <w:r>
        <w:rPr>
          <w:rFonts w:hint="eastAsia"/>
        </w:rPr>
        <w:t>Миллиметрона</w:t>
      </w:r>
      <w:r>
        <w:rPr>
          <w:rFonts w:hint="eastAsia"/>
        </w:rPr>
        <w:t>»</w:t>
      </w:r>
    </w:p>
    <w:p w14:paraId="663439CC" w14:textId="77777777" w:rsidR="00F75265" w:rsidRDefault="00F75265" w:rsidP="00F75265"/>
    <w:p w14:paraId="7C9A31F4" w14:textId="77777777" w:rsidR="00F75265" w:rsidRDefault="00F75265" w:rsidP="00F75265">
      <w:r>
        <w:t xml:space="preserve">5.2 </w:t>
      </w:r>
      <w:r>
        <w:rPr>
          <w:rFonts w:hint="eastAsia"/>
        </w:rPr>
        <w:t>Определение</w:t>
      </w:r>
      <w:r>
        <w:t xml:space="preserve"> </w:t>
      </w:r>
      <w:r>
        <w:rPr>
          <w:rFonts w:hint="eastAsia"/>
        </w:rPr>
        <w:t>параметров</w:t>
      </w:r>
      <w:r>
        <w:t xml:space="preserve"> </w:t>
      </w:r>
      <w:r>
        <w:rPr>
          <w:rFonts w:hint="eastAsia"/>
        </w:rPr>
        <w:t>углового</w:t>
      </w:r>
      <w:r>
        <w:t xml:space="preserve"> </w:t>
      </w:r>
      <w:r>
        <w:rPr>
          <w:rFonts w:hint="eastAsia"/>
        </w:rPr>
        <w:t>и</w:t>
      </w:r>
      <w:r>
        <w:t xml:space="preserve"> </w:t>
      </w:r>
      <w:r>
        <w:rPr>
          <w:rFonts w:hint="eastAsia"/>
        </w:rPr>
        <w:t>линейного</w:t>
      </w:r>
      <w:r>
        <w:t xml:space="preserve"> </w:t>
      </w:r>
      <w:r>
        <w:rPr>
          <w:rFonts w:hint="eastAsia"/>
        </w:rPr>
        <w:t>пространственного</w:t>
      </w:r>
      <w:r>
        <w:t xml:space="preserve"> </w:t>
      </w:r>
      <w:r>
        <w:rPr>
          <w:rFonts w:hint="eastAsia"/>
        </w:rPr>
        <w:t>положения</w:t>
      </w:r>
      <w:r>
        <w:t xml:space="preserve"> </w:t>
      </w:r>
      <w:r>
        <w:rPr>
          <w:rFonts w:hint="eastAsia"/>
        </w:rPr>
        <w:t>мультиматричных</w:t>
      </w:r>
      <w:r>
        <w:t xml:space="preserve"> </w:t>
      </w:r>
      <w:r>
        <w:rPr>
          <w:rFonts w:hint="eastAsia"/>
        </w:rPr>
        <w:t>блоков</w:t>
      </w:r>
      <w:r>
        <w:t xml:space="preserve"> </w:t>
      </w:r>
      <w:r>
        <w:rPr>
          <w:rFonts w:hint="eastAsia"/>
        </w:rPr>
        <w:t>относительно</w:t>
      </w:r>
      <w:r>
        <w:t xml:space="preserve"> </w:t>
      </w:r>
      <w:r>
        <w:rPr>
          <w:rFonts w:hint="eastAsia"/>
        </w:rPr>
        <w:t>системы</w:t>
      </w:r>
      <w:r>
        <w:t xml:space="preserve"> </w:t>
      </w:r>
      <w:r>
        <w:rPr>
          <w:rFonts w:hint="eastAsia"/>
        </w:rPr>
        <w:t>координат</w:t>
      </w:r>
      <w:r>
        <w:t xml:space="preserve"> </w:t>
      </w:r>
      <w:r>
        <w:rPr>
          <w:rFonts w:hint="eastAsia"/>
        </w:rPr>
        <w:t>ГЗ</w:t>
      </w:r>
      <w:r>
        <w:t xml:space="preserve"> </w:t>
      </w:r>
      <w:r>
        <w:rPr>
          <w:rFonts w:hint="eastAsia"/>
        </w:rPr>
        <w:t>при</w:t>
      </w:r>
      <w:r>
        <w:t xml:space="preserve"> </w:t>
      </w:r>
      <w:r>
        <w:rPr>
          <w:rFonts w:hint="eastAsia"/>
        </w:rPr>
        <w:t>начальной</w:t>
      </w:r>
      <w:r>
        <w:t xml:space="preserve"> </w:t>
      </w:r>
      <w:r>
        <w:rPr>
          <w:rFonts w:hint="eastAsia"/>
        </w:rPr>
        <w:t>установке</w:t>
      </w:r>
      <w:r>
        <w:t xml:space="preserve"> </w:t>
      </w:r>
      <w:r>
        <w:rPr>
          <w:rFonts w:hint="eastAsia"/>
        </w:rPr>
        <w:t>и</w:t>
      </w:r>
      <w:r>
        <w:t xml:space="preserve"> </w:t>
      </w:r>
      <w:r>
        <w:rPr>
          <w:rFonts w:hint="eastAsia"/>
        </w:rPr>
        <w:t>во</w:t>
      </w:r>
      <w:r>
        <w:t xml:space="preserve"> </w:t>
      </w:r>
      <w:r>
        <w:rPr>
          <w:rFonts w:hint="eastAsia"/>
        </w:rPr>
        <w:t>время</w:t>
      </w:r>
      <w:r>
        <w:t xml:space="preserve"> </w:t>
      </w:r>
      <w:r>
        <w:rPr>
          <w:rFonts w:hint="eastAsia"/>
        </w:rPr>
        <w:t>работы</w:t>
      </w:r>
      <w:r>
        <w:t xml:space="preserve"> </w:t>
      </w:r>
      <w:r>
        <w:rPr>
          <w:rFonts w:hint="eastAsia"/>
        </w:rPr>
        <w:t>РТ</w:t>
      </w:r>
    </w:p>
    <w:p w14:paraId="427B5E98" w14:textId="77777777" w:rsidR="00F75265" w:rsidRDefault="00F75265" w:rsidP="00F75265"/>
    <w:p w14:paraId="11E8B7ED" w14:textId="77777777" w:rsidR="00F75265" w:rsidRDefault="00F75265" w:rsidP="00F75265">
      <w:r>
        <w:t xml:space="preserve">5.2.1 </w:t>
      </w:r>
      <w:r>
        <w:rPr>
          <w:rFonts w:hint="eastAsia"/>
        </w:rPr>
        <w:t>Определение</w:t>
      </w:r>
      <w:r>
        <w:t xml:space="preserve"> </w:t>
      </w:r>
      <w:r>
        <w:rPr>
          <w:rFonts w:hint="eastAsia"/>
        </w:rPr>
        <w:t>параметров</w:t>
      </w:r>
      <w:r>
        <w:t xml:space="preserve"> </w:t>
      </w:r>
      <w:r>
        <w:rPr>
          <w:rFonts w:hint="eastAsia"/>
        </w:rPr>
        <w:t>углового</w:t>
      </w:r>
      <w:r>
        <w:t xml:space="preserve"> </w:t>
      </w:r>
      <w:r>
        <w:rPr>
          <w:rFonts w:hint="eastAsia"/>
        </w:rPr>
        <w:t>и</w:t>
      </w:r>
      <w:r>
        <w:t xml:space="preserve"> </w:t>
      </w:r>
      <w:r>
        <w:rPr>
          <w:rFonts w:hint="eastAsia"/>
        </w:rPr>
        <w:t>линейного</w:t>
      </w:r>
      <w:r>
        <w:t xml:space="preserve"> </w:t>
      </w:r>
      <w:r>
        <w:rPr>
          <w:rFonts w:hint="eastAsia"/>
        </w:rPr>
        <w:t>пространственного</w:t>
      </w:r>
      <w:r>
        <w:t xml:space="preserve"> </w:t>
      </w:r>
      <w:r>
        <w:rPr>
          <w:rFonts w:hint="eastAsia"/>
        </w:rPr>
        <w:t>положения</w:t>
      </w:r>
      <w:r>
        <w:t xml:space="preserve"> </w:t>
      </w:r>
      <w:r>
        <w:rPr>
          <w:rFonts w:hint="eastAsia"/>
        </w:rPr>
        <w:t>мультиматричных</w:t>
      </w:r>
      <w:r>
        <w:t xml:space="preserve"> </w:t>
      </w:r>
      <w:r>
        <w:rPr>
          <w:rFonts w:hint="eastAsia"/>
        </w:rPr>
        <w:t>блоков</w:t>
      </w:r>
      <w:r>
        <w:t xml:space="preserve"> </w:t>
      </w:r>
      <w:r>
        <w:rPr>
          <w:rFonts w:hint="eastAsia"/>
        </w:rPr>
        <w:t>в</w:t>
      </w:r>
      <w:r>
        <w:t xml:space="preserve"> </w:t>
      </w:r>
      <w:r>
        <w:rPr>
          <w:rFonts w:hint="eastAsia"/>
        </w:rPr>
        <w:t>системе</w:t>
      </w:r>
      <w:r>
        <w:t xml:space="preserve"> </w:t>
      </w:r>
      <w:r>
        <w:rPr>
          <w:rFonts w:hint="eastAsia"/>
        </w:rPr>
        <w:t>координат</w:t>
      </w:r>
      <w:r>
        <w:t xml:space="preserve"> </w:t>
      </w:r>
      <w:r>
        <w:rPr>
          <w:rFonts w:hint="eastAsia"/>
        </w:rPr>
        <w:t>ГЗ</w:t>
      </w:r>
      <w:r>
        <w:t xml:space="preserve"> </w:t>
      </w:r>
      <w:r>
        <w:rPr>
          <w:rFonts w:hint="eastAsia"/>
        </w:rPr>
        <w:t>при</w:t>
      </w:r>
      <w:r>
        <w:t xml:space="preserve"> </w:t>
      </w:r>
      <w:r>
        <w:rPr>
          <w:rFonts w:hint="eastAsia"/>
        </w:rPr>
        <w:t>начальной</w:t>
      </w:r>
      <w:r>
        <w:t xml:space="preserve"> </w:t>
      </w:r>
      <w:r>
        <w:rPr>
          <w:rFonts w:hint="eastAsia"/>
        </w:rPr>
        <w:t>установке</w:t>
      </w:r>
    </w:p>
    <w:p w14:paraId="27E4B63F" w14:textId="77777777" w:rsidR="00F75265" w:rsidRDefault="00F75265" w:rsidP="00F75265"/>
    <w:p w14:paraId="0C305CBE" w14:textId="77777777" w:rsidR="00F75265" w:rsidRDefault="00F75265" w:rsidP="00F75265">
      <w:r>
        <w:t xml:space="preserve">5.2.2 </w:t>
      </w:r>
      <w:r>
        <w:rPr>
          <w:rFonts w:hint="eastAsia"/>
        </w:rPr>
        <w:t>Определение</w:t>
      </w:r>
      <w:r>
        <w:t xml:space="preserve"> </w:t>
      </w:r>
      <w:r>
        <w:rPr>
          <w:rFonts w:hint="eastAsia"/>
        </w:rPr>
        <w:t>параметров</w:t>
      </w:r>
      <w:r>
        <w:t xml:space="preserve"> </w:t>
      </w:r>
      <w:r>
        <w:rPr>
          <w:rFonts w:hint="eastAsia"/>
        </w:rPr>
        <w:t>углового</w:t>
      </w:r>
      <w:r>
        <w:t xml:space="preserve"> </w:t>
      </w:r>
      <w:r>
        <w:rPr>
          <w:rFonts w:hint="eastAsia"/>
        </w:rPr>
        <w:t>и</w:t>
      </w:r>
      <w:r>
        <w:t xml:space="preserve"> </w:t>
      </w:r>
      <w:r>
        <w:rPr>
          <w:rFonts w:hint="eastAsia"/>
        </w:rPr>
        <w:t>линейного</w:t>
      </w:r>
      <w:r>
        <w:t xml:space="preserve"> </w:t>
      </w:r>
      <w:r>
        <w:rPr>
          <w:rFonts w:hint="eastAsia"/>
        </w:rPr>
        <w:t>пространственного</w:t>
      </w:r>
      <w:r>
        <w:t xml:space="preserve"> </w:t>
      </w:r>
      <w:r>
        <w:rPr>
          <w:rFonts w:hint="eastAsia"/>
        </w:rPr>
        <w:t>положения</w:t>
      </w:r>
      <w:r>
        <w:t xml:space="preserve"> </w:t>
      </w:r>
      <w:r>
        <w:rPr>
          <w:rFonts w:hint="eastAsia"/>
        </w:rPr>
        <w:t>мультиматричных</w:t>
      </w:r>
      <w:r>
        <w:t xml:space="preserve"> </w:t>
      </w:r>
      <w:r>
        <w:rPr>
          <w:rFonts w:hint="eastAsia"/>
        </w:rPr>
        <w:t>блоков</w:t>
      </w:r>
      <w:r>
        <w:t xml:space="preserve"> </w:t>
      </w:r>
      <w:r>
        <w:rPr>
          <w:rFonts w:hint="eastAsia"/>
        </w:rPr>
        <w:t>в</w:t>
      </w:r>
      <w:r>
        <w:t xml:space="preserve"> </w:t>
      </w:r>
      <w:r>
        <w:rPr>
          <w:rFonts w:hint="eastAsia"/>
        </w:rPr>
        <w:t>системе</w:t>
      </w:r>
      <w:r>
        <w:t xml:space="preserve"> </w:t>
      </w:r>
      <w:r>
        <w:rPr>
          <w:rFonts w:hint="eastAsia"/>
        </w:rPr>
        <w:t>координат</w:t>
      </w:r>
      <w:r>
        <w:t xml:space="preserve"> </w:t>
      </w:r>
      <w:r>
        <w:rPr>
          <w:rFonts w:hint="eastAsia"/>
        </w:rPr>
        <w:t>ГЗ</w:t>
      </w:r>
      <w:r>
        <w:t xml:space="preserve"> </w:t>
      </w:r>
      <w:r>
        <w:rPr>
          <w:rFonts w:hint="eastAsia"/>
        </w:rPr>
        <w:t>при</w:t>
      </w:r>
      <w:r>
        <w:t xml:space="preserve"> </w:t>
      </w:r>
      <w:r>
        <w:rPr>
          <w:rFonts w:hint="eastAsia"/>
        </w:rPr>
        <w:t>функционировании</w:t>
      </w:r>
      <w:r>
        <w:t xml:space="preserve"> </w:t>
      </w:r>
      <w:r>
        <w:rPr>
          <w:rFonts w:hint="eastAsia"/>
        </w:rPr>
        <w:t>РТ</w:t>
      </w:r>
    </w:p>
    <w:p w14:paraId="36628DEF" w14:textId="77777777" w:rsidR="00F75265" w:rsidRDefault="00F75265" w:rsidP="00F75265"/>
    <w:p w14:paraId="7DEBEA67" w14:textId="77777777" w:rsidR="00F75265" w:rsidRDefault="00F75265" w:rsidP="00F75265">
      <w:r>
        <w:t xml:space="preserve">5.2.3 </w:t>
      </w:r>
      <w:r>
        <w:rPr>
          <w:rFonts w:hint="eastAsia"/>
        </w:rPr>
        <w:t>Определение</w:t>
      </w:r>
      <w:r>
        <w:t xml:space="preserve"> </w:t>
      </w:r>
      <w:r>
        <w:rPr>
          <w:rFonts w:hint="eastAsia"/>
        </w:rPr>
        <w:t>углового</w:t>
      </w:r>
      <w:r>
        <w:t xml:space="preserve"> </w:t>
      </w:r>
      <w:r>
        <w:rPr>
          <w:rFonts w:hint="eastAsia"/>
        </w:rPr>
        <w:t>положения</w:t>
      </w:r>
      <w:r>
        <w:t xml:space="preserve"> </w:t>
      </w:r>
      <w:r>
        <w:rPr>
          <w:rFonts w:hint="eastAsia"/>
        </w:rPr>
        <w:t>мультиматричного</w:t>
      </w:r>
      <w:r>
        <w:t xml:space="preserve"> </w:t>
      </w:r>
      <w:r>
        <w:rPr>
          <w:rFonts w:hint="eastAsia"/>
        </w:rPr>
        <w:t>блока</w:t>
      </w:r>
      <w:r>
        <w:t xml:space="preserve">. </w:t>
      </w:r>
      <w:r>
        <w:rPr>
          <w:rFonts w:hint="eastAsia"/>
        </w:rPr>
        <w:t>Фиксация</w:t>
      </w:r>
      <w:r>
        <w:t xml:space="preserve"> </w:t>
      </w:r>
      <w:r>
        <w:rPr>
          <w:rFonts w:hint="eastAsia"/>
        </w:rPr>
        <w:t>блока</w:t>
      </w:r>
      <w:r>
        <w:t xml:space="preserve"> </w:t>
      </w:r>
      <w:r>
        <w:rPr>
          <w:rFonts w:hint="eastAsia"/>
        </w:rPr>
        <w:t>с</w:t>
      </w:r>
      <w:r>
        <w:t xml:space="preserve"> </w:t>
      </w:r>
      <w:r>
        <w:rPr>
          <w:rFonts w:hint="eastAsia"/>
        </w:rPr>
        <w:t>помощью</w:t>
      </w:r>
      <w:r>
        <w:t xml:space="preserve"> </w:t>
      </w:r>
      <w:r>
        <w:rPr>
          <w:rFonts w:hint="eastAsia"/>
        </w:rPr>
        <w:t>области</w:t>
      </w:r>
      <w:r>
        <w:t xml:space="preserve"> </w:t>
      </w:r>
      <w:r>
        <w:rPr>
          <w:rFonts w:hint="eastAsia"/>
        </w:rPr>
        <w:t>перекрытия</w:t>
      </w:r>
      <w:r>
        <w:t xml:space="preserve"> </w:t>
      </w:r>
      <w:r>
        <w:rPr>
          <w:rFonts w:hint="eastAsia"/>
        </w:rPr>
        <w:t>поля</w:t>
      </w:r>
      <w:r>
        <w:t xml:space="preserve"> </w:t>
      </w:r>
      <w:r>
        <w:rPr>
          <w:rFonts w:hint="eastAsia"/>
        </w:rPr>
        <w:t>зрения</w:t>
      </w:r>
      <w:r>
        <w:t xml:space="preserve"> </w:t>
      </w:r>
      <w:r>
        <w:rPr>
          <w:rFonts w:hint="eastAsia"/>
        </w:rPr>
        <w:t>двух</w:t>
      </w:r>
      <w:r>
        <w:t xml:space="preserve"> </w:t>
      </w:r>
      <w:r>
        <w:rPr>
          <w:rFonts w:hint="eastAsia"/>
        </w:rPr>
        <w:t>соседних</w:t>
      </w:r>
      <w:r>
        <w:t xml:space="preserve"> </w:t>
      </w:r>
      <w:r>
        <w:rPr>
          <w:rFonts w:hint="eastAsia"/>
        </w:rPr>
        <w:t>блоков</w:t>
      </w:r>
      <w:r>
        <w:t>192</w:t>
      </w:r>
    </w:p>
    <w:p w14:paraId="5E8C76CA" w14:textId="77777777" w:rsidR="00F75265" w:rsidRDefault="00F75265" w:rsidP="00F75265"/>
    <w:p w14:paraId="4DB60982" w14:textId="77777777" w:rsidR="00F75265" w:rsidRDefault="00F75265" w:rsidP="00F75265">
      <w:r>
        <w:t xml:space="preserve">5.3 </w:t>
      </w:r>
      <w:r>
        <w:rPr>
          <w:rFonts w:hint="eastAsia"/>
        </w:rPr>
        <w:t>Сравнение</w:t>
      </w:r>
      <w:r>
        <w:t xml:space="preserve"> </w:t>
      </w:r>
      <w:r>
        <w:rPr>
          <w:rFonts w:hint="eastAsia"/>
        </w:rPr>
        <w:t>мультиматричной</w:t>
      </w:r>
      <w:r>
        <w:t xml:space="preserve"> </w:t>
      </w:r>
      <w:r>
        <w:rPr>
          <w:rFonts w:hint="eastAsia"/>
        </w:rPr>
        <w:t>и</w:t>
      </w:r>
      <w:r>
        <w:t xml:space="preserve"> </w:t>
      </w:r>
      <w:r>
        <w:rPr>
          <w:rFonts w:hint="eastAsia"/>
        </w:rPr>
        <w:t>одноматричной</w:t>
      </w:r>
      <w:r>
        <w:t xml:space="preserve"> </w:t>
      </w:r>
      <w:r>
        <w:rPr>
          <w:rFonts w:hint="eastAsia"/>
        </w:rPr>
        <w:t>систем</w:t>
      </w:r>
      <w:r>
        <w:t xml:space="preserve"> </w:t>
      </w:r>
      <w:r>
        <w:rPr>
          <w:rFonts w:hint="eastAsia"/>
        </w:rPr>
        <w:t>определения</w:t>
      </w:r>
      <w:r>
        <w:t xml:space="preserve"> </w:t>
      </w:r>
      <w:r>
        <w:rPr>
          <w:rFonts w:hint="eastAsia"/>
        </w:rPr>
        <w:t>линейного</w:t>
      </w:r>
      <w:r>
        <w:t xml:space="preserve"> </w:t>
      </w:r>
      <w:r>
        <w:rPr>
          <w:rFonts w:hint="eastAsia"/>
        </w:rPr>
        <w:t>и</w:t>
      </w:r>
      <w:r>
        <w:t xml:space="preserve"> </w:t>
      </w:r>
      <w:r>
        <w:rPr>
          <w:rFonts w:hint="eastAsia"/>
        </w:rPr>
        <w:t>углового</w:t>
      </w:r>
      <w:r>
        <w:t xml:space="preserve"> </w:t>
      </w:r>
      <w:r>
        <w:rPr>
          <w:rFonts w:hint="eastAsia"/>
        </w:rPr>
        <w:t>положения</w:t>
      </w:r>
      <w:r>
        <w:t xml:space="preserve"> </w:t>
      </w:r>
      <w:r>
        <w:rPr>
          <w:rFonts w:hint="eastAsia"/>
        </w:rPr>
        <w:t>лепестка</w:t>
      </w:r>
      <w:r>
        <w:t xml:space="preserve"> </w:t>
      </w:r>
      <w:r>
        <w:rPr>
          <w:rFonts w:hint="eastAsia"/>
        </w:rPr>
        <w:t>ГЗ</w:t>
      </w:r>
      <w:r>
        <w:t xml:space="preserve"> </w:t>
      </w:r>
      <w:r>
        <w:rPr>
          <w:rFonts w:hint="eastAsia"/>
        </w:rPr>
        <w:t>РТ</w:t>
      </w:r>
      <w:r>
        <w:t xml:space="preserve"> </w:t>
      </w:r>
      <w:r>
        <w:rPr>
          <w:rFonts w:hint="eastAsia"/>
        </w:rPr>
        <w:t>«</w:t>
      </w:r>
      <w:r>
        <w:rPr>
          <w:rFonts w:hint="eastAsia"/>
        </w:rPr>
        <w:t>Миллиметрон</w:t>
      </w:r>
      <w:r>
        <w:rPr>
          <w:rFonts w:hint="eastAsia"/>
        </w:rPr>
        <w:t>»</w:t>
      </w:r>
    </w:p>
    <w:p w14:paraId="5B97B02B" w14:textId="77777777" w:rsidR="00F75265" w:rsidRDefault="00F75265" w:rsidP="00F75265"/>
    <w:p w14:paraId="654E49B2" w14:textId="77777777" w:rsidR="00F75265" w:rsidRDefault="00F75265" w:rsidP="00F75265">
      <w:r>
        <w:t xml:space="preserve">5.4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076E16F9" w14:textId="77777777" w:rsidR="00F75265" w:rsidRDefault="00F75265" w:rsidP="00F75265"/>
    <w:p w14:paraId="2573F1C0" w14:textId="77777777" w:rsidR="00F75265" w:rsidRDefault="00F75265" w:rsidP="00F75265">
      <w:r>
        <w:rPr>
          <w:rFonts w:hint="eastAsia"/>
        </w:rPr>
        <w:t>ГЛАВА</w:t>
      </w:r>
      <w:r>
        <w:t xml:space="preserve"> 6. </w:t>
      </w:r>
      <w:r>
        <w:rPr>
          <w:rFonts w:hint="eastAsia"/>
        </w:rPr>
        <w:t>Разработка</w:t>
      </w:r>
      <w:r>
        <w:t xml:space="preserve"> </w:t>
      </w:r>
      <w:r>
        <w:rPr>
          <w:rFonts w:hint="eastAsia"/>
        </w:rPr>
        <w:t>систем</w:t>
      </w:r>
      <w:r>
        <w:t xml:space="preserve"> </w:t>
      </w:r>
      <w:r>
        <w:rPr>
          <w:rFonts w:hint="eastAsia"/>
        </w:rPr>
        <w:t>контроля</w:t>
      </w:r>
      <w:r>
        <w:t xml:space="preserve"> </w:t>
      </w:r>
      <w:r>
        <w:rPr>
          <w:rFonts w:hint="eastAsia"/>
        </w:rPr>
        <w:t>формы</w:t>
      </w:r>
      <w:r>
        <w:t xml:space="preserve"> </w:t>
      </w:r>
      <w:r>
        <w:rPr>
          <w:rFonts w:hint="eastAsia"/>
        </w:rPr>
        <w:t>главного</w:t>
      </w:r>
      <w:r>
        <w:t xml:space="preserve"> </w:t>
      </w:r>
      <w:r>
        <w:rPr>
          <w:rFonts w:hint="eastAsia"/>
        </w:rPr>
        <w:t>зеркала</w:t>
      </w:r>
      <w:r>
        <w:t xml:space="preserve">, </w:t>
      </w:r>
      <w:r>
        <w:rPr>
          <w:rFonts w:hint="eastAsia"/>
        </w:rPr>
        <w:t>экспериментальное</w:t>
      </w:r>
      <w:r>
        <w:t xml:space="preserve"> </w:t>
      </w:r>
      <w:r>
        <w:rPr>
          <w:rFonts w:hint="eastAsia"/>
        </w:rPr>
        <w:t>исследование</w:t>
      </w:r>
      <w:r>
        <w:t xml:space="preserve"> </w:t>
      </w:r>
      <w:r>
        <w:rPr>
          <w:rFonts w:hint="eastAsia"/>
        </w:rPr>
        <w:t>макета</w:t>
      </w:r>
      <w:r>
        <w:t xml:space="preserve"> </w:t>
      </w:r>
      <w:r>
        <w:rPr>
          <w:rFonts w:hint="eastAsia"/>
        </w:rPr>
        <w:t>мультиматричного</w:t>
      </w:r>
      <w:r>
        <w:t xml:space="preserve"> </w:t>
      </w:r>
      <w:r>
        <w:rPr>
          <w:rFonts w:hint="eastAsia"/>
        </w:rPr>
        <w:t>блока</w:t>
      </w:r>
      <w:r>
        <w:t xml:space="preserve"> </w:t>
      </w:r>
      <w:r>
        <w:rPr>
          <w:rFonts w:hint="eastAsia"/>
        </w:rPr>
        <w:t>измерительной</w:t>
      </w:r>
      <w:r>
        <w:t xml:space="preserve"> </w:t>
      </w:r>
      <w:r>
        <w:rPr>
          <w:rFonts w:hint="eastAsia"/>
        </w:rPr>
        <w:t>оптико</w:t>
      </w:r>
      <w:r>
        <w:t>-</w:t>
      </w:r>
      <w:r>
        <w:rPr>
          <w:rFonts w:hint="eastAsia"/>
        </w:rPr>
        <w:t>электронной</w:t>
      </w:r>
      <w:r>
        <w:t xml:space="preserve"> </w:t>
      </w:r>
      <w:r>
        <w:rPr>
          <w:rFonts w:hint="eastAsia"/>
        </w:rPr>
        <w:t>системы</w:t>
      </w:r>
    </w:p>
    <w:p w14:paraId="6C0E1B6E" w14:textId="77777777" w:rsidR="00F75265" w:rsidRDefault="00F75265" w:rsidP="00F75265"/>
    <w:p w14:paraId="743F2C24" w14:textId="77777777" w:rsidR="00F75265" w:rsidRDefault="00F75265" w:rsidP="00F75265">
      <w:r>
        <w:t xml:space="preserve">6.1 </w:t>
      </w:r>
      <w:r>
        <w:rPr>
          <w:rFonts w:hint="eastAsia"/>
        </w:rPr>
        <w:t>Проектирование</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контроля</w:t>
      </w:r>
      <w:r>
        <w:t xml:space="preserve"> </w:t>
      </w:r>
      <w:r>
        <w:rPr>
          <w:rFonts w:hint="eastAsia"/>
        </w:rPr>
        <w:t>ГЗ</w:t>
      </w:r>
      <w:r>
        <w:t xml:space="preserve"> </w:t>
      </w:r>
      <w:r>
        <w:rPr>
          <w:rFonts w:hint="eastAsia"/>
        </w:rPr>
        <w:t>РТ</w:t>
      </w:r>
    </w:p>
    <w:p w14:paraId="368D518C" w14:textId="77777777" w:rsidR="00F75265" w:rsidRDefault="00F75265" w:rsidP="00F75265"/>
    <w:p w14:paraId="667E340F" w14:textId="77777777" w:rsidR="00F75265" w:rsidRDefault="00F75265" w:rsidP="00F75265">
      <w:r>
        <w:t xml:space="preserve">6.1.1 </w:t>
      </w:r>
      <w:r>
        <w:rPr>
          <w:rFonts w:hint="eastAsia"/>
        </w:rPr>
        <w:t>Структура</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контроля</w:t>
      </w:r>
      <w:r>
        <w:t xml:space="preserve"> </w:t>
      </w:r>
      <w:r>
        <w:rPr>
          <w:rFonts w:hint="eastAsia"/>
        </w:rPr>
        <w:t>поверхности</w:t>
      </w:r>
      <w:r>
        <w:t xml:space="preserve"> </w:t>
      </w:r>
      <w:r>
        <w:rPr>
          <w:rFonts w:hint="eastAsia"/>
        </w:rPr>
        <w:t>ГЗ</w:t>
      </w:r>
      <w:r>
        <w:t xml:space="preserve"> </w:t>
      </w:r>
      <w:r>
        <w:rPr>
          <w:rFonts w:hint="eastAsia"/>
        </w:rPr>
        <w:t>РТ</w:t>
      </w:r>
      <w:r>
        <w:t>-70</w:t>
      </w:r>
    </w:p>
    <w:p w14:paraId="12A0193D" w14:textId="77777777" w:rsidR="00F75265" w:rsidRDefault="00F75265" w:rsidP="00F75265"/>
    <w:p w14:paraId="22F50151" w14:textId="77777777" w:rsidR="00F75265" w:rsidRDefault="00F75265" w:rsidP="00F75265">
      <w:r>
        <w:t xml:space="preserve">6.1.2 </w:t>
      </w:r>
      <w:r>
        <w:rPr>
          <w:rFonts w:hint="eastAsia"/>
        </w:rPr>
        <w:t>Структура</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контроля</w:t>
      </w:r>
      <w:r>
        <w:t xml:space="preserve"> </w:t>
      </w:r>
      <w:r>
        <w:rPr>
          <w:rFonts w:hint="eastAsia"/>
        </w:rPr>
        <w:t>поверхности</w:t>
      </w:r>
      <w:r>
        <w:t xml:space="preserve"> </w:t>
      </w:r>
      <w:r>
        <w:rPr>
          <w:rFonts w:hint="eastAsia"/>
        </w:rPr>
        <w:t>ГЗ</w:t>
      </w:r>
      <w:r>
        <w:t xml:space="preserve"> </w:t>
      </w:r>
      <w:r>
        <w:rPr>
          <w:rFonts w:hint="eastAsia"/>
        </w:rPr>
        <w:t>РТ</w:t>
      </w:r>
      <w:r>
        <w:t xml:space="preserve"> </w:t>
      </w:r>
      <w:r>
        <w:rPr>
          <w:rFonts w:hint="eastAsia"/>
        </w:rPr>
        <w:t>«</w:t>
      </w:r>
      <w:r>
        <w:rPr>
          <w:rFonts w:hint="eastAsia"/>
        </w:rPr>
        <w:t>Миллиметрона</w:t>
      </w:r>
      <w:r>
        <w:rPr>
          <w:rFonts w:hint="eastAsia"/>
        </w:rPr>
        <w:t>»</w:t>
      </w:r>
    </w:p>
    <w:p w14:paraId="2C405732" w14:textId="77777777" w:rsidR="00F75265" w:rsidRDefault="00F75265" w:rsidP="00F75265"/>
    <w:p w14:paraId="3B5DD9AE" w14:textId="77777777" w:rsidR="00F75265" w:rsidRDefault="00F75265" w:rsidP="00F75265">
      <w:r>
        <w:t xml:space="preserve">6.1.3 </w:t>
      </w:r>
      <w:r>
        <w:rPr>
          <w:rFonts w:hint="eastAsia"/>
        </w:rPr>
        <w:t>Выбор</w:t>
      </w:r>
      <w:r>
        <w:t xml:space="preserve"> </w:t>
      </w:r>
      <w:r>
        <w:rPr>
          <w:rFonts w:hint="eastAsia"/>
        </w:rPr>
        <w:t>объектива</w:t>
      </w:r>
      <w:r>
        <w:t xml:space="preserve"> </w:t>
      </w:r>
      <w:r>
        <w:rPr>
          <w:rFonts w:hint="eastAsia"/>
        </w:rPr>
        <w:t>мультиматричного</w:t>
      </w:r>
      <w:r>
        <w:t xml:space="preserve"> </w:t>
      </w:r>
      <w:r>
        <w:rPr>
          <w:rFonts w:hint="eastAsia"/>
        </w:rPr>
        <w:t>блока</w:t>
      </w:r>
    </w:p>
    <w:p w14:paraId="1A74AAC0" w14:textId="77777777" w:rsidR="00F75265" w:rsidRDefault="00F75265" w:rsidP="00F75265"/>
    <w:p w14:paraId="08C7469E" w14:textId="77777777" w:rsidR="00F75265" w:rsidRDefault="00F75265" w:rsidP="00F75265">
      <w:r>
        <w:t xml:space="preserve">6.1.4 </w:t>
      </w:r>
      <w:r>
        <w:rPr>
          <w:rFonts w:hint="eastAsia"/>
        </w:rPr>
        <w:t>Выбор</w:t>
      </w:r>
      <w:r>
        <w:t xml:space="preserve"> </w:t>
      </w:r>
      <w:r>
        <w:rPr>
          <w:rFonts w:hint="eastAsia"/>
        </w:rPr>
        <w:t>элементов</w:t>
      </w:r>
      <w:r>
        <w:t xml:space="preserve"> </w:t>
      </w:r>
      <w:r>
        <w:rPr>
          <w:rFonts w:hint="eastAsia"/>
        </w:rPr>
        <w:t>приёмной</w:t>
      </w:r>
      <w:r>
        <w:t xml:space="preserve"> </w:t>
      </w:r>
      <w:r>
        <w:rPr>
          <w:rFonts w:hint="eastAsia"/>
        </w:rPr>
        <w:t>системы</w:t>
      </w:r>
      <w:r>
        <w:t xml:space="preserve">. </w:t>
      </w:r>
      <w:r>
        <w:rPr>
          <w:rFonts w:hint="eastAsia"/>
        </w:rPr>
        <w:t>Расчёт</w:t>
      </w:r>
      <w:r>
        <w:t xml:space="preserve"> </w:t>
      </w:r>
      <w:r>
        <w:rPr>
          <w:rFonts w:hint="eastAsia"/>
        </w:rPr>
        <w:t>облучённости</w:t>
      </w:r>
      <w:r>
        <w:t xml:space="preserve"> </w:t>
      </w:r>
      <w:r>
        <w:rPr>
          <w:rFonts w:hint="eastAsia"/>
        </w:rPr>
        <w:t>на</w:t>
      </w:r>
      <w:r>
        <w:t xml:space="preserve"> </w:t>
      </w:r>
      <w:r>
        <w:rPr>
          <w:rFonts w:hint="eastAsia"/>
        </w:rPr>
        <w:t>фотоприёмной</w:t>
      </w:r>
      <w:r>
        <w:t xml:space="preserve"> </w:t>
      </w:r>
      <w:r>
        <w:rPr>
          <w:rFonts w:hint="eastAsia"/>
        </w:rPr>
        <w:t>матрице</w:t>
      </w:r>
    </w:p>
    <w:p w14:paraId="5FECDE15" w14:textId="77777777" w:rsidR="00F75265" w:rsidRDefault="00F75265" w:rsidP="00F75265"/>
    <w:p w14:paraId="1D10BECC" w14:textId="77777777" w:rsidR="00F75265" w:rsidRDefault="00F75265" w:rsidP="00F75265">
      <w:r>
        <w:t xml:space="preserve">6.1.5 </w:t>
      </w:r>
      <w:r>
        <w:rPr>
          <w:rFonts w:hint="eastAsia"/>
        </w:rPr>
        <w:t>Проект</w:t>
      </w:r>
      <w:r>
        <w:t xml:space="preserve"> </w:t>
      </w:r>
      <w:r>
        <w:rPr>
          <w:rFonts w:hint="eastAsia"/>
        </w:rPr>
        <w:t>макета</w:t>
      </w:r>
      <w:r>
        <w:t xml:space="preserve"> </w:t>
      </w:r>
      <w:r>
        <w:rPr>
          <w:rFonts w:hint="eastAsia"/>
        </w:rPr>
        <w:t>мультиматричного</w:t>
      </w:r>
      <w:r>
        <w:t xml:space="preserve"> </w:t>
      </w:r>
      <w:r>
        <w:rPr>
          <w:rFonts w:hint="eastAsia"/>
        </w:rPr>
        <w:t>блока</w:t>
      </w:r>
    </w:p>
    <w:p w14:paraId="2674528E" w14:textId="77777777" w:rsidR="00F75265" w:rsidRDefault="00F75265" w:rsidP="00F75265"/>
    <w:p w14:paraId="578FDF23" w14:textId="77777777" w:rsidR="00F75265" w:rsidRDefault="00F75265" w:rsidP="00F75265">
      <w:r>
        <w:t>8</w:t>
      </w:r>
    </w:p>
    <w:p w14:paraId="45701B7B" w14:textId="77777777" w:rsidR="00F75265" w:rsidRDefault="00F75265" w:rsidP="00F75265"/>
    <w:p w14:paraId="78DB0862" w14:textId="77777777" w:rsidR="00F75265" w:rsidRDefault="00F75265" w:rsidP="00F75265">
      <w:r>
        <w:t xml:space="preserve">6.2 </w:t>
      </w:r>
      <w:r>
        <w:rPr>
          <w:rFonts w:hint="eastAsia"/>
        </w:rPr>
        <w:t>Экспериментальное</w:t>
      </w:r>
      <w:r>
        <w:t xml:space="preserve"> </w:t>
      </w:r>
      <w:r>
        <w:rPr>
          <w:rFonts w:hint="eastAsia"/>
        </w:rPr>
        <w:t>исследование</w:t>
      </w:r>
      <w:r>
        <w:t xml:space="preserve"> </w:t>
      </w:r>
      <w:r>
        <w:rPr>
          <w:rFonts w:hint="eastAsia"/>
        </w:rPr>
        <w:t>макета</w:t>
      </w:r>
      <w:r>
        <w:t xml:space="preserve"> </w:t>
      </w:r>
      <w:r>
        <w:rPr>
          <w:rFonts w:hint="eastAsia"/>
        </w:rPr>
        <w:t>мультиматричного</w:t>
      </w:r>
      <w:r>
        <w:t xml:space="preserve"> </w:t>
      </w:r>
      <w:r>
        <w:rPr>
          <w:rFonts w:hint="eastAsia"/>
        </w:rPr>
        <w:t>блока</w:t>
      </w:r>
    </w:p>
    <w:p w14:paraId="05DD9B7B" w14:textId="77777777" w:rsidR="00F75265" w:rsidRDefault="00F75265" w:rsidP="00F75265"/>
    <w:p w14:paraId="21A2652C" w14:textId="77777777" w:rsidR="00F75265" w:rsidRDefault="00F75265" w:rsidP="00F75265">
      <w:r>
        <w:t xml:space="preserve">6.2.1 </w:t>
      </w:r>
      <w:r>
        <w:rPr>
          <w:rFonts w:hint="eastAsia"/>
        </w:rPr>
        <w:t>Определение</w:t>
      </w:r>
      <w:r>
        <w:t xml:space="preserve"> </w:t>
      </w:r>
      <w:r>
        <w:rPr>
          <w:rFonts w:hint="eastAsia"/>
        </w:rPr>
        <w:t>пороговой</w:t>
      </w:r>
      <w:r>
        <w:t xml:space="preserve"> </w:t>
      </w:r>
      <w:r>
        <w:rPr>
          <w:rFonts w:hint="eastAsia"/>
        </w:rPr>
        <w:t>чувствительности</w:t>
      </w:r>
      <w:r>
        <w:t xml:space="preserve"> </w:t>
      </w:r>
      <w:r>
        <w:rPr>
          <w:rFonts w:hint="eastAsia"/>
        </w:rPr>
        <w:t>длиннофокусной</w:t>
      </w:r>
      <w:r>
        <w:t xml:space="preserve"> </w:t>
      </w:r>
      <w:r>
        <w:rPr>
          <w:rFonts w:hint="eastAsia"/>
        </w:rPr>
        <w:t>многоматричный</w:t>
      </w:r>
      <w:r>
        <w:t xml:space="preserve"> </w:t>
      </w:r>
      <w:r>
        <w:rPr>
          <w:rFonts w:hint="eastAsia"/>
        </w:rPr>
        <w:t>видеосистемы</w:t>
      </w:r>
    </w:p>
    <w:p w14:paraId="6E101842" w14:textId="77777777" w:rsidR="00F75265" w:rsidRDefault="00F75265" w:rsidP="00F75265"/>
    <w:p w14:paraId="7A7F7C8E" w14:textId="77777777" w:rsidR="00F75265" w:rsidRDefault="00F75265" w:rsidP="00F75265">
      <w:r>
        <w:t xml:space="preserve">6.2.2 </w:t>
      </w:r>
      <w:r>
        <w:rPr>
          <w:rFonts w:hint="eastAsia"/>
        </w:rPr>
        <w:t>Экспериментальное</w:t>
      </w:r>
      <w:r>
        <w:t xml:space="preserve"> </w:t>
      </w:r>
      <w:r>
        <w:rPr>
          <w:rFonts w:hint="eastAsia"/>
        </w:rPr>
        <w:t>исследование</w:t>
      </w:r>
      <w:r>
        <w:t xml:space="preserve"> </w:t>
      </w:r>
      <w:r>
        <w:rPr>
          <w:rFonts w:hint="eastAsia"/>
        </w:rPr>
        <w:t>макета</w:t>
      </w:r>
      <w:r>
        <w:t xml:space="preserve"> </w:t>
      </w:r>
      <w:r>
        <w:rPr>
          <w:rFonts w:hint="eastAsia"/>
        </w:rPr>
        <w:t>мультиматричного</w:t>
      </w:r>
      <w:r>
        <w:t xml:space="preserve"> </w:t>
      </w:r>
      <w:r>
        <w:rPr>
          <w:rFonts w:hint="eastAsia"/>
        </w:rPr>
        <w:t>блока</w:t>
      </w:r>
      <w:r>
        <w:t xml:space="preserve"> </w:t>
      </w:r>
      <w:r>
        <w:rPr>
          <w:rFonts w:hint="eastAsia"/>
        </w:rPr>
        <w:t>при</w:t>
      </w:r>
      <w:r>
        <w:t xml:space="preserve"> </w:t>
      </w:r>
      <w:r>
        <w:rPr>
          <w:rFonts w:hint="eastAsia"/>
        </w:rPr>
        <w:t>увеличенной</w:t>
      </w:r>
      <w:r>
        <w:t xml:space="preserve"> </w:t>
      </w:r>
      <w:r>
        <w:rPr>
          <w:rFonts w:hint="eastAsia"/>
        </w:rPr>
        <w:t>дистанции</w:t>
      </w:r>
      <w:r>
        <w:t xml:space="preserve"> </w:t>
      </w:r>
      <w:r>
        <w:rPr>
          <w:rFonts w:hint="eastAsia"/>
        </w:rPr>
        <w:t>до</w:t>
      </w:r>
      <w:r>
        <w:t xml:space="preserve"> </w:t>
      </w:r>
      <w:r>
        <w:rPr>
          <w:rFonts w:hint="eastAsia"/>
        </w:rPr>
        <w:t>визирной</w:t>
      </w:r>
      <w:r>
        <w:t xml:space="preserve"> </w:t>
      </w:r>
      <w:r>
        <w:rPr>
          <w:rFonts w:hint="eastAsia"/>
        </w:rPr>
        <w:t>цели</w:t>
      </w:r>
    </w:p>
    <w:p w14:paraId="07DA5909" w14:textId="77777777" w:rsidR="00F75265" w:rsidRDefault="00F75265" w:rsidP="00F75265"/>
    <w:p w14:paraId="5E967513" w14:textId="77777777" w:rsidR="00F75265" w:rsidRDefault="00F75265" w:rsidP="00F75265">
      <w:r>
        <w:t xml:space="preserve">6.2.3 </w:t>
      </w:r>
      <w:r>
        <w:rPr>
          <w:rFonts w:hint="eastAsia"/>
        </w:rPr>
        <w:t>Экспериментальные</w:t>
      </w:r>
      <w:r>
        <w:t xml:space="preserve"> </w:t>
      </w:r>
      <w:r>
        <w:rPr>
          <w:rFonts w:hint="eastAsia"/>
        </w:rPr>
        <w:t>исследования</w:t>
      </w:r>
      <w:r>
        <w:t xml:space="preserve"> </w:t>
      </w:r>
      <w:r>
        <w:rPr>
          <w:rFonts w:hint="eastAsia"/>
        </w:rPr>
        <w:t>макета</w:t>
      </w:r>
      <w:r>
        <w:t xml:space="preserve"> </w:t>
      </w:r>
      <w:r>
        <w:rPr>
          <w:rFonts w:hint="eastAsia"/>
        </w:rPr>
        <w:t>мультиматричного</w:t>
      </w:r>
      <w:r>
        <w:t xml:space="preserve"> </w:t>
      </w:r>
      <w:r>
        <w:rPr>
          <w:rFonts w:hint="eastAsia"/>
        </w:rPr>
        <w:t>блока</w:t>
      </w:r>
      <w:r>
        <w:t xml:space="preserve"> </w:t>
      </w:r>
      <w:r>
        <w:rPr>
          <w:rFonts w:hint="eastAsia"/>
        </w:rPr>
        <w:t>при</w:t>
      </w:r>
      <w:r>
        <w:t xml:space="preserve"> </w:t>
      </w:r>
      <w:r>
        <w:rPr>
          <w:rFonts w:hint="eastAsia"/>
        </w:rPr>
        <w:t>измерении</w:t>
      </w:r>
      <w:r>
        <w:t xml:space="preserve"> </w:t>
      </w:r>
      <w:r>
        <w:rPr>
          <w:rFonts w:hint="eastAsia"/>
        </w:rPr>
        <w:t>смещения</w:t>
      </w:r>
      <w:r>
        <w:t xml:space="preserve"> </w:t>
      </w:r>
      <w:r>
        <w:rPr>
          <w:rFonts w:hint="eastAsia"/>
        </w:rPr>
        <w:t>нескольких</w:t>
      </w:r>
      <w:r>
        <w:t xml:space="preserve"> </w:t>
      </w:r>
      <w:r>
        <w:rPr>
          <w:rFonts w:hint="eastAsia"/>
        </w:rPr>
        <w:t>визирных</w:t>
      </w:r>
      <w:r>
        <w:t xml:space="preserve"> </w:t>
      </w:r>
      <w:r>
        <w:rPr>
          <w:rFonts w:hint="eastAsia"/>
        </w:rPr>
        <w:t>целей</w:t>
      </w:r>
      <w:r>
        <w:t xml:space="preserve"> [118, 122, 123]</w:t>
      </w:r>
    </w:p>
    <w:p w14:paraId="4D164CB1" w14:textId="77777777" w:rsidR="00F75265" w:rsidRDefault="00F75265" w:rsidP="00F75265"/>
    <w:p w14:paraId="6B8906A1" w14:textId="77777777" w:rsidR="00F75265" w:rsidRDefault="00F75265" w:rsidP="00F75265">
      <w:r>
        <w:t xml:space="preserve">6.2.4 </w:t>
      </w:r>
      <w:r>
        <w:rPr>
          <w:rFonts w:hint="eastAsia"/>
        </w:rPr>
        <w:t>Экспериментальная</w:t>
      </w:r>
      <w:r>
        <w:t xml:space="preserve"> </w:t>
      </w:r>
      <w:r>
        <w:rPr>
          <w:rFonts w:hint="eastAsia"/>
        </w:rPr>
        <w:t>проверка</w:t>
      </w:r>
      <w:r>
        <w:t xml:space="preserve"> </w:t>
      </w:r>
      <w:r>
        <w:rPr>
          <w:rFonts w:hint="eastAsia"/>
        </w:rPr>
        <w:t>методики</w:t>
      </w:r>
      <w:r>
        <w:t xml:space="preserve"> </w:t>
      </w:r>
      <w:r>
        <w:rPr>
          <w:rFonts w:hint="eastAsia"/>
        </w:rPr>
        <w:t>определения</w:t>
      </w:r>
      <w:r>
        <w:t xml:space="preserve"> </w:t>
      </w:r>
      <w:r>
        <w:rPr>
          <w:rFonts w:hint="eastAsia"/>
        </w:rPr>
        <w:t>положения</w:t>
      </w:r>
      <w:r>
        <w:t xml:space="preserve"> </w:t>
      </w:r>
      <w:r>
        <w:rPr>
          <w:rFonts w:hint="eastAsia"/>
        </w:rPr>
        <w:t>мультиматричного</w:t>
      </w:r>
      <w:r>
        <w:t xml:space="preserve"> </w:t>
      </w:r>
      <w:r>
        <w:rPr>
          <w:rFonts w:hint="eastAsia"/>
        </w:rPr>
        <w:t>блока</w:t>
      </w:r>
      <w:r>
        <w:t xml:space="preserve"> </w:t>
      </w:r>
      <w:r>
        <w:rPr>
          <w:rFonts w:hint="eastAsia"/>
        </w:rPr>
        <w:t>при</w:t>
      </w:r>
      <w:r>
        <w:t xml:space="preserve"> </w:t>
      </w:r>
      <w:r>
        <w:rPr>
          <w:rFonts w:hint="eastAsia"/>
        </w:rPr>
        <w:t>начальной</w:t>
      </w:r>
      <w:r>
        <w:t xml:space="preserve"> </w:t>
      </w:r>
      <w:r>
        <w:rPr>
          <w:rFonts w:hint="eastAsia"/>
        </w:rPr>
        <w:t>установке</w:t>
      </w:r>
      <w:r>
        <w:t xml:space="preserve"> </w:t>
      </w:r>
      <w:r>
        <w:rPr>
          <w:rFonts w:hint="eastAsia"/>
        </w:rPr>
        <w:t>и</w:t>
      </w:r>
      <w:r>
        <w:t xml:space="preserve"> </w:t>
      </w:r>
      <w:r>
        <w:rPr>
          <w:rFonts w:hint="eastAsia"/>
        </w:rPr>
        <w:t>во</w:t>
      </w:r>
      <w:r>
        <w:t xml:space="preserve"> </w:t>
      </w:r>
      <w:r>
        <w:rPr>
          <w:rFonts w:hint="eastAsia"/>
        </w:rPr>
        <w:t>время</w:t>
      </w:r>
      <w:r>
        <w:t xml:space="preserve"> </w:t>
      </w:r>
      <w:r>
        <w:rPr>
          <w:rFonts w:hint="eastAsia"/>
        </w:rPr>
        <w:t>работы</w:t>
      </w:r>
      <w:r>
        <w:t xml:space="preserve"> </w:t>
      </w:r>
      <w:r>
        <w:rPr>
          <w:rFonts w:hint="eastAsia"/>
        </w:rPr>
        <w:t>ОЭС</w:t>
      </w:r>
    </w:p>
    <w:p w14:paraId="02D030A6" w14:textId="77777777" w:rsidR="00F75265" w:rsidRDefault="00F75265" w:rsidP="00F75265"/>
    <w:p w14:paraId="07E701FC" w14:textId="77777777" w:rsidR="00F75265" w:rsidRDefault="00F75265" w:rsidP="00F75265">
      <w:r>
        <w:t xml:space="preserve">6.3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4443E46F" w14:textId="77777777" w:rsidR="00F75265" w:rsidRDefault="00F75265" w:rsidP="00F75265"/>
    <w:p w14:paraId="7B9F5685" w14:textId="77777777" w:rsidR="00F75265" w:rsidRDefault="00F75265" w:rsidP="00F75265">
      <w:r>
        <w:rPr>
          <w:rFonts w:hint="eastAsia"/>
        </w:rPr>
        <w:t>ГЛАВА</w:t>
      </w:r>
      <w:r>
        <w:t xml:space="preserve"> 7. </w:t>
      </w:r>
      <w:r>
        <w:rPr>
          <w:rFonts w:hint="eastAsia"/>
        </w:rPr>
        <w:t>Разработка</w:t>
      </w:r>
      <w:r>
        <w:t xml:space="preserve"> </w:t>
      </w:r>
      <w:r>
        <w:rPr>
          <w:rFonts w:hint="eastAsia"/>
        </w:rPr>
        <w:t>методики</w:t>
      </w:r>
      <w:r>
        <w:t xml:space="preserve"> </w:t>
      </w:r>
      <w:r>
        <w:rPr>
          <w:rFonts w:hint="eastAsia"/>
        </w:rPr>
        <w:t>калибровки</w:t>
      </w:r>
      <w:r>
        <w:t xml:space="preserve"> </w:t>
      </w:r>
      <w:r>
        <w:rPr>
          <w:rFonts w:hint="eastAsia"/>
        </w:rPr>
        <w:t>мультиматричных</w:t>
      </w:r>
      <w:r>
        <w:t xml:space="preserve"> </w:t>
      </w:r>
      <w:r>
        <w:rPr>
          <w:rFonts w:hint="eastAsia"/>
        </w:rPr>
        <w:t>блоков</w:t>
      </w:r>
    </w:p>
    <w:p w14:paraId="2AC725ED" w14:textId="77777777" w:rsidR="00F75265" w:rsidRDefault="00F75265" w:rsidP="00F75265"/>
    <w:p w14:paraId="3506C772" w14:textId="77777777" w:rsidR="00F75265" w:rsidRDefault="00F75265" w:rsidP="00F75265">
      <w:r>
        <w:t xml:space="preserve">7.1 </w:t>
      </w:r>
      <w:r>
        <w:rPr>
          <w:rFonts w:hint="eastAsia"/>
        </w:rPr>
        <w:t>Калибровка</w:t>
      </w:r>
      <w:r>
        <w:t xml:space="preserve"> </w:t>
      </w:r>
      <w:r>
        <w:rPr>
          <w:rFonts w:hint="eastAsia"/>
        </w:rPr>
        <w:t>как</w:t>
      </w:r>
      <w:r>
        <w:t xml:space="preserve"> </w:t>
      </w:r>
      <w:r>
        <w:rPr>
          <w:rFonts w:hint="eastAsia"/>
        </w:rPr>
        <w:t>способ</w:t>
      </w:r>
      <w:r>
        <w:t xml:space="preserve"> </w:t>
      </w:r>
      <w:r>
        <w:rPr>
          <w:rFonts w:hint="eastAsia"/>
        </w:rPr>
        <w:t>уменьшения</w:t>
      </w:r>
      <w:r>
        <w:t xml:space="preserve"> </w:t>
      </w:r>
      <w:r>
        <w:rPr>
          <w:rFonts w:hint="eastAsia"/>
        </w:rPr>
        <w:t>погрешности</w:t>
      </w:r>
      <w:r>
        <w:t xml:space="preserve"> </w:t>
      </w:r>
      <w:r>
        <w:rPr>
          <w:rFonts w:hint="eastAsia"/>
        </w:rPr>
        <w:t>суммарной</w:t>
      </w:r>
      <w:r>
        <w:t xml:space="preserve"> </w:t>
      </w:r>
      <w:r>
        <w:rPr>
          <w:rFonts w:hint="eastAsia"/>
        </w:rPr>
        <w:t>погрешности</w:t>
      </w:r>
      <w:r>
        <w:t xml:space="preserve"> </w:t>
      </w:r>
      <w:r>
        <w:rPr>
          <w:rFonts w:hint="eastAsia"/>
        </w:rPr>
        <w:t>измерения</w:t>
      </w:r>
      <w:r>
        <w:t xml:space="preserve"> </w:t>
      </w:r>
      <w:r>
        <w:rPr>
          <w:rFonts w:hint="eastAsia"/>
        </w:rPr>
        <w:t>многокамерных</w:t>
      </w:r>
      <w:r>
        <w:t xml:space="preserve"> </w:t>
      </w:r>
      <w:r>
        <w:rPr>
          <w:rFonts w:hint="eastAsia"/>
        </w:rPr>
        <w:t>измерительных</w:t>
      </w:r>
      <w:r>
        <w:t xml:space="preserve"> </w:t>
      </w:r>
      <w:r>
        <w:rPr>
          <w:rFonts w:hint="eastAsia"/>
        </w:rPr>
        <w:t>систем</w:t>
      </w:r>
    </w:p>
    <w:p w14:paraId="601E2BCA" w14:textId="77777777" w:rsidR="00F75265" w:rsidRDefault="00F75265" w:rsidP="00F75265"/>
    <w:p w14:paraId="0082DA40" w14:textId="77777777" w:rsidR="00F75265" w:rsidRDefault="00F75265" w:rsidP="00F75265">
      <w:r>
        <w:t xml:space="preserve">7.2 </w:t>
      </w:r>
      <w:r>
        <w:rPr>
          <w:rFonts w:hint="eastAsia"/>
        </w:rPr>
        <w:t>Методики</w:t>
      </w:r>
      <w:r>
        <w:t xml:space="preserve"> </w:t>
      </w:r>
      <w:r>
        <w:rPr>
          <w:rFonts w:hint="eastAsia"/>
        </w:rPr>
        <w:t>калибровки</w:t>
      </w:r>
      <w:r>
        <w:t xml:space="preserve"> </w:t>
      </w:r>
      <w:r>
        <w:rPr>
          <w:rFonts w:hint="eastAsia"/>
        </w:rPr>
        <w:t>измерительных</w:t>
      </w:r>
      <w:r>
        <w:t xml:space="preserve"> </w:t>
      </w:r>
      <w:r>
        <w:rPr>
          <w:rFonts w:hint="eastAsia"/>
        </w:rPr>
        <w:t>видеосистем</w:t>
      </w:r>
    </w:p>
    <w:p w14:paraId="36FB7203" w14:textId="77777777" w:rsidR="00F75265" w:rsidRDefault="00F75265" w:rsidP="00F75265"/>
    <w:p w14:paraId="6751AFBC" w14:textId="77777777" w:rsidR="00F75265" w:rsidRDefault="00F75265" w:rsidP="00F75265">
      <w:r>
        <w:t xml:space="preserve">7.3 </w:t>
      </w:r>
      <w:r>
        <w:rPr>
          <w:rFonts w:hint="eastAsia"/>
        </w:rPr>
        <w:t>Разработка</w:t>
      </w:r>
      <w:r>
        <w:t xml:space="preserve"> </w:t>
      </w:r>
      <w:r>
        <w:rPr>
          <w:rFonts w:hint="eastAsia"/>
        </w:rPr>
        <w:t>нового</w:t>
      </w:r>
      <w:r>
        <w:t xml:space="preserve"> </w:t>
      </w:r>
      <w:r>
        <w:rPr>
          <w:rFonts w:hint="eastAsia"/>
        </w:rPr>
        <w:t>метода</w:t>
      </w:r>
      <w:r>
        <w:t xml:space="preserve"> </w:t>
      </w:r>
      <w:r>
        <w:rPr>
          <w:rFonts w:hint="eastAsia"/>
        </w:rPr>
        <w:t>калибровки</w:t>
      </w:r>
      <w:r>
        <w:t xml:space="preserve"> </w:t>
      </w:r>
      <w:r>
        <w:rPr>
          <w:rFonts w:hint="eastAsia"/>
        </w:rPr>
        <w:t>мультиматричного</w:t>
      </w:r>
      <w:r>
        <w:t xml:space="preserve"> </w:t>
      </w:r>
      <w:r>
        <w:rPr>
          <w:rFonts w:hint="eastAsia"/>
        </w:rPr>
        <w:t>оптико</w:t>
      </w:r>
      <w:r>
        <w:t>-</w:t>
      </w:r>
      <w:r>
        <w:rPr>
          <w:rFonts w:hint="eastAsia"/>
        </w:rPr>
        <w:t>электронного</w:t>
      </w:r>
      <w:r>
        <w:t xml:space="preserve"> </w:t>
      </w:r>
      <w:r>
        <w:rPr>
          <w:rFonts w:hint="eastAsia"/>
        </w:rPr>
        <w:t>блока</w:t>
      </w:r>
    </w:p>
    <w:p w14:paraId="43CFB203" w14:textId="77777777" w:rsidR="00F75265" w:rsidRDefault="00F75265" w:rsidP="00F75265"/>
    <w:p w14:paraId="11ECFA74" w14:textId="77777777" w:rsidR="00F75265" w:rsidRDefault="00F75265" w:rsidP="00F75265">
      <w:r>
        <w:t xml:space="preserve">7.3.1 </w:t>
      </w:r>
      <w:r>
        <w:rPr>
          <w:rFonts w:hint="eastAsia"/>
        </w:rPr>
        <w:t>Геометрические</w:t>
      </w:r>
      <w:r>
        <w:t xml:space="preserve"> </w:t>
      </w:r>
      <w:r>
        <w:rPr>
          <w:rFonts w:hint="eastAsia"/>
        </w:rPr>
        <w:t>параметры</w:t>
      </w:r>
      <w:r>
        <w:t xml:space="preserve"> </w:t>
      </w:r>
      <w:r>
        <w:rPr>
          <w:rFonts w:hint="eastAsia"/>
        </w:rPr>
        <w:t>мультиматричного</w:t>
      </w:r>
      <w:r>
        <w:t xml:space="preserve"> </w:t>
      </w:r>
      <w:r>
        <w:rPr>
          <w:rFonts w:hint="eastAsia"/>
        </w:rPr>
        <w:t>блока</w:t>
      </w:r>
      <w:r>
        <w:t xml:space="preserve"> </w:t>
      </w:r>
      <w:r>
        <w:rPr>
          <w:rFonts w:hint="eastAsia"/>
        </w:rPr>
        <w:t>как</w:t>
      </w:r>
      <w:r>
        <w:t xml:space="preserve"> </w:t>
      </w:r>
      <w:r>
        <w:rPr>
          <w:rFonts w:hint="eastAsia"/>
        </w:rPr>
        <w:t>объект</w:t>
      </w:r>
      <w:r>
        <w:t xml:space="preserve"> </w:t>
      </w:r>
      <w:r>
        <w:rPr>
          <w:rFonts w:hint="eastAsia"/>
        </w:rPr>
        <w:t>калибровки</w:t>
      </w:r>
    </w:p>
    <w:p w14:paraId="4B50F40E" w14:textId="77777777" w:rsidR="00F75265" w:rsidRDefault="00F75265" w:rsidP="00F75265"/>
    <w:p w14:paraId="7BAF9499" w14:textId="77777777" w:rsidR="00F75265" w:rsidRDefault="00F75265" w:rsidP="00F75265">
      <w:r>
        <w:t xml:space="preserve">7.3.2 </w:t>
      </w:r>
      <w:r>
        <w:rPr>
          <w:rFonts w:hint="eastAsia"/>
        </w:rPr>
        <w:t>Калибровка</w:t>
      </w:r>
      <w:r>
        <w:t xml:space="preserve"> </w:t>
      </w:r>
      <w:r>
        <w:rPr>
          <w:rFonts w:hint="eastAsia"/>
        </w:rPr>
        <w:t>заднего</w:t>
      </w:r>
      <w:r>
        <w:t xml:space="preserve"> </w:t>
      </w:r>
      <w:r>
        <w:rPr>
          <w:rFonts w:hint="eastAsia"/>
        </w:rPr>
        <w:t>отрезка</w:t>
      </w:r>
      <w:r>
        <w:t xml:space="preserve"> </w:t>
      </w:r>
      <w:r>
        <w:rPr>
          <w:rFonts w:hint="eastAsia"/>
        </w:rPr>
        <w:t>для</w:t>
      </w:r>
      <w:r>
        <w:t xml:space="preserve"> </w:t>
      </w:r>
      <w:r>
        <w:rPr>
          <w:rFonts w:hint="eastAsia"/>
        </w:rPr>
        <w:t>виртуальных</w:t>
      </w:r>
      <w:r>
        <w:t xml:space="preserve"> </w:t>
      </w:r>
      <w:r>
        <w:rPr>
          <w:rFonts w:hint="eastAsia"/>
        </w:rPr>
        <w:t>камер</w:t>
      </w:r>
      <w:r>
        <w:t xml:space="preserve">, </w:t>
      </w:r>
      <w:r>
        <w:rPr>
          <w:rFonts w:hint="eastAsia"/>
        </w:rPr>
        <w:t>составляющих</w:t>
      </w:r>
      <w:r>
        <w:t xml:space="preserve"> </w:t>
      </w:r>
      <w:r>
        <w:rPr>
          <w:rFonts w:hint="eastAsia"/>
        </w:rPr>
        <w:t>мультиматричный</w:t>
      </w:r>
      <w:r>
        <w:t xml:space="preserve"> </w:t>
      </w:r>
      <w:r>
        <w:rPr>
          <w:rFonts w:hint="eastAsia"/>
        </w:rPr>
        <w:t>блок</w:t>
      </w:r>
    </w:p>
    <w:p w14:paraId="19E4B7C8" w14:textId="77777777" w:rsidR="00F75265" w:rsidRDefault="00F75265" w:rsidP="00F75265"/>
    <w:p w14:paraId="766B336B" w14:textId="77777777" w:rsidR="00F75265" w:rsidRDefault="00F75265" w:rsidP="00F75265">
      <w:r>
        <w:t xml:space="preserve">7.3.3 </w:t>
      </w:r>
      <w:r>
        <w:rPr>
          <w:rFonts w:hint="eastAsia"/>
        </w:rPr>
        <w:t>Принцип</w:t>
      </w:r>
      <w:r>
        <w:t xml:space="preserve"> </w:t>
      </w:r>
      <w:r>
        <w:rPr>
          <w:rFonts w:hint="eastAsia"/>
        </w:rPr>
        <w:t>калибровки</w:t>
      </w:r>
      <w:r>
        <w:t xml:space="preserve"> </w:t>
      </w:r>
      <w:r>
        <w:rPr>
          <w:rFonts w:hint="eastAsia"/>
        </w:rPr>
        <w:t>углового</w:t>
      </w:r>
      <w:r>
        <w:t xml:space="preserve"> </w:t>
      </w:r>
      <w:r>
        <w:rPr>
          <w:rFonts w:hint="eastAsia"/>
        </w:rPr>
        <w:t>положения</w:t>
      </w:r>
      <w:r>
        <w:t xml:space="preserve"> </w:t>
      </w:r>
      <w:r>
        <w:rPr>
          <w:rFonts w:hint="eastAsia"/>
        </w:rPr>
        <w:t>визирных</w:t>
      </w:r>
      <w:r>
        <w:t xml:space="preserve"> </w:t>
      </w:r>
      <w:r>
        <w:rPr>
          <w:rFonts w:hint="eastAsia"/>
        </w:rPr>
        <w:t>линий</w:t>
      </w:r>
      <w:r>
        <w:t xml:space="preserve"> </w:t>
      </w:r>
      <w:r>
        <w:rPr>
          <w:rFonts w:hint="eastAsia"/>
        </w:rPr>
        <w:t>виртуальных</w:t>
      </w:r>
      <w:r>
        <w:t xml:space="preserve"> </w:t>
      </w:r>
      <w:r>
        <w:rPr>
          <w:rFonts w:hint="eastAsia"/>
        </w:rPr>
        <w:t>видеокамер</w:t>
      </w:r>
      <w:r>
        <w:t xml:space="preserve"> </w:t>
      </w:r>
      <w:r>
        <w:rPr>
          <w:rFonts w:hint="eastAsia"/>
        </w:rPr>
        <w:t>мультиматричного</w:t>
      </w:r>
      <w:r>
        <w:t xml:space="preserve"> </w:t>
      </w:r>
      <w:r>
        <w:rPr>
          <w:rFonts w:hint="eastAsia"/>
        </w:rPr>
        <w:t>блока</w:t>
      </w:r>
    </w:p>
    <w:p w14:paraId="09A07FD1" w14:textId="77777777" w:rsidR="00F75265" w:rsidRDefault="00F75265" w:rsidP="00F75265"/>
    <w:p w14:paraId="6D5436C9" w14:textId="77777777" w:rsidR="00F75265" w:rsidRDefault="00F75265" w:rsidP="00F75265">
      <w:r>
        <w:t xml:space="preserve">7.3.4 </w:t>
      </w:r>
      <w:r>
        <w:rPr>
          <w:rFonts w:hint="eastAsia"/>
        </w:rPr>
        <w:t>Выбор</w:t>
      </w:r>
      <w:r>
        <w:t xml:space="preserve"> </w:t>
      </w:r>
      <w:r>
        <w:rPr>
          <w:rFonts w:hint="eastAsia"/>
        </w:rPr>
        <w:t>отражателя</w:t>
      </w:r>
      <w:r>
        <w:t xml:space="preserve"> </w:t>
      </w:r>
      <w:r>
        <w:rPr>
          <w:rFonts w:hint="eastAsia"/>
        </w:rPr>
        <w:t>для</w:t>
      </w:r>
      <w:r>
        <w:t xml:space="preserve"> </w:t>
      </w:r>
      <w:r>
        <w:rPr>
          <w:rFonts w:hint="eastAsia"/>
        </w:rPr>
        <w:t>калибровки</w:t>
      </w:r>
      <w:r>
        <w:t xml:space="preserve"> </w:t>
      </w:r>
      <w:r>
        <w:rPr>
          <w:rFonts w:hint="eastAsia"/>
        </w:rPr>
        <w:t>по</w:t>
      </w:r>
      <w:r>
        <w:t xml:space="preserve"> </w:t>
      </w:r>
      <w:r>
        <w:rPr>
          <w:rFonts w:hint="eastAsia"/>
        </w:rPr>
        <w:t>предлагаемой</w:t>
      </w:r>
      <w:r>
        <w:t xml:space="preserve"> </w:t>
      </w:r>
      <w:r>
        <w:rPr>
          <w:rFonts w:hint="eastAsia"/>
        </w:rPr>
        <w:t>методике</w:t>
      </w:r>
    </w:p>
    <w:p w14:paraId="52C6B042" w14:textId="77777777" w:rsidR="00F75265" w:rsidRDefault="00F75265" w:rsidP="00F75265"/>
    <w:p w14:paraId="2B64BBE7" w14:textId="77777777" w:rsidR="00F75265" w:rsidRDefault="00F75265" w:rsidP="00F75265">
      <w:r>
        <w:t xml:space="preserve">7.3.5 </w:t>
      </w:r>
      <w:r>
        <w:rPr>
          <w:rFonts w:hint="eastAsia"/>
        </w:rPr>
        <w:t>Теоретический</w:t>
      </w:r>
      <w:r>
        <w:t xml:space="preserve"> </w:t>
      </w:r>
      <w:r>
        <w:rPr>
          <w:rFonts w:hint="eastAsia"/>
        </w:rPr>
        <w:t>анализ</w:t>
      </w:r>
      <w:r>
        <w:t xml:space="preserve"> </w:t>
      </w:r>
      <w:r>
        <w:rPr>
          <w:rFonts w:hint="eastAsia"/>
        </w:rPr>
        <w:t>соотношений</w:t>
      </w:r>
      <w:r>
        <w:t xml:space="preserve"> </w:t>
      </w:r>
      <w:r>
        <w:rPr>
          <w:rFonts w:hint="eastAsia"/>
        </w:rPr>
        <w:t>между</w:t>
      </w:r>
      <w:r>
        <w:t xml:space="preserve"> </w:t>
      </w:r>
      <w:r>
        <w:rPr>
          <w:rFonts w:hint="eastAsia"/>
        </w:rPr>
        <w:t>параметрами</w:t>
      </w:r>
      <w:r>
        <w:t xml:space="preserve"> </w:t>
      </w:r>
      <w:r>
        <w:rPr>
          <w:rFonts w:hint="eastAsia"/>
        </w:rPr>
        <w:t>зеркального</w:t>
      </w:r>
      <w:r>
        <w:t xml:space="preserve"> </w:t>
      </w:r>
      <w:r>
        <w:rPr>
          <w:rFonts w:hint="eastAsia"/>
        </w:rPr>
        <w:t>триэдра</w:t>
      </w:r>
      <w:r>
        <w:t xml:space="preserve"> []</w:t>
      </w:r>
    </w:p>
    <w:p w14:paraId="52896449" w14:textId="77777777" w:rsidR="00F75265" w:rsidRDefault="00F75265" w:rsidP="00F75265"/>
    <w:p w14:paraId="7BD9166A" w14:textId="77777777" w:rsidR="00F75265" w:rsidRDefault="00F75265" w:rsidP="00F75265">
      <w:r>
        <w:t xml:space="preserve">7.4 </w:t>
      </w:r>
      <w:r>
        <w:rPr>
          <w:rFonts w:hint="eastAsia"/>
        </w:rPr>
        <w:t>Особенности</w:t>
      </w:r>
      <w:r>
        <w:t xml:space="preserve"> </w:t>
      </w:r>
      <w:r>
        <w:rPr>
          <w:rFonts w:hint="eastAsia"/>
        </w:rPr>
        <w:t>практического</w:t>
      </w:r>
      <w:r>
        <w:t xml:space="preserve"> </w:t>
      </w:r>
      <w:r>
        <w:rPr>
          <w:rFonts w:hint="eastAsia"/>
        </w:rPr>
        <w:t>использования</w:t>
      </w:r>
      <w:r>
        <w:t xml:space="preserve"> </w:t>
      </w:r>
      <w:r>
        <w:rPr>
          <w:rFonts w:hint="eastAsia"/>
        </w:rPr>
        <w:t>предлагаемой</w:t>
      </w:r>
      <w:r>
        <w:t xml:space="preserve"> </w:t>
      </w:r>
      <w:r>
        <w:rPr>
          <w:rFonts w:hint="eastAsia"/>
        </w:rPr>
        <w:t>методики</w:t>
      </w:r>
      <w:r>
        <w:t xml:space="preserve"> </w:t>
      </w:r>
      <w:r>
        <w:rPr>
          <w:rFonts w:hint="eastAsia"/>
        </w:rPr>
        <w:t>калибровки</w:t>
      </w:r>
    </w:p>
    <w:p w14:paraId="523DCECD" w14:textId="77777777" w:rsidR="00F75265" w:rsidRDefault="00F75265" w:rsidP="00F75265"/>
    <w:p w14:paraId="283376B3" w14:textId="77777777" w:rsidR="00F75265" w:rsidRDefault="00F75265" w:rsidP="00F75265">
      <w:r>
        <w:t xml:space="preserve">7.5 </w:t>
      </w:r>
      <w:r>
        <w:rPr>
          <w:rFonts w:hint="eastAsia"/>
        </w:rPr>
        <w:t>Выводы</w:t>
      </w:r>
      <w:r>
        <w:t xml:space="preserve"> </w:t>
      </w:r>
      <w:r>
        <w:rPr>
          <w:rFonts w:hint="eastAsia"/>
        </w:rPr>
        <w:t>по</w:t>
      </w:r>
      <w:r>
        <w:t xml:space="preserve"> </w:t>
      </w:r>
      <w:r>
        <w:rPr>
          <w:rFonts w:hint="eastAsia"/>
        </w:rPr>
        <w:t>седьмой</w:t>
      </w:r>
      <w:r>
        <w:t xml:space="preserve"> </w:t>
      </w:r>
      <w:r>
        <w:rPr>
          <w:rFonts w:hint="eastAsia"/>
        </w:rPr>
        <w:t>главе</w:t>
      </w:r>
    </w:p>
    <w:p w14:paraId="595D7DE7" w14:textId="77777777" w:rsidR="00F75265" w:rsidRDefault="00F75265" w:rsidP="00F75265"/>
    <w:p w14:paraId="72B3EEB1" w14:textId="77777777" w:rsidR="00F75265" w:rsidRDefault="00F75265" w:rsidP="00F75265">
      <w:r>
        <w:rPr>
          <w:rFonts w:hint="eastAsia"/>
        </w:rPr>
        <w:t>Заключение</w:t>
      </w:r>
    </w:p>
    <w:p w14:paraId="7BD8EC17" w14:textId="77777777" w:rsidR="00F75265" w:rsidRDefault="00F75265" w:rsidP="00F75265"/>
    <w:p w14:paraId="4BE62EDB" w14:textId="77777777" w:rsidR="00F75265" w:rsidRDefault="00F75265" w:rsidP="00F75265">
      <w:r>
        <w:t>9</w:t>
      </w:r>
    </w:p>
    <w:p w14:paraId="58A0752D" w14:textId="77777777" w:rsidR="00F75265" w:rsidRDefault="00F75265" w:rsidP="00F75265"/>
    <w:p w14:paraId="1EBC3596" w14:textId="77777777" w:rsidR="00F75265" w:rsidRDefault="00F75265" w:rsidP="00F75265">
      <w:r>
        <w:rPr>
          <w:rFonts w:hint="eastAsia"/>
        </w:rPr>
        <w:t>Список</w:t>
      </w:r>
      <w:r>
        <w:t xml:space="preserve"> </w:t>
      </w:r>
      <w:r>
        <w:rPr>
          <w:rFonts w:hint="eastAsia"/>
        </w:rPr>
        <w:t>сокращений</w:t>
      </w:r>
    </w:p>
    <w:p w14:paraId="35608719" w14:textId="77777777" w:rsidR="00F75265" w:rsidRDefault="00F75265" w:rsidP="00F75265"/>
    <w:p w14:paraId="532B881F" w14:textId="77777777" w:rsidR="00F75265" w:rsidRDefault="00F75265" w:rsidP="00F75265">
      <w:r>
        <w:rPr>
          <w:rFonts w:hint="eastAsia"/>
        </w:rPr>
        <w:t>Список</w:t>
      </w:r>
      <w:r>
        <w:t xml:space="preserve"> </w:t>
      </w:r>
      <w:r>
        <w:rPr>
          <w:rFonts w:hint="eastAsia"/>
        </w:rPr>
        <w:t>литературы</w:t>
      </w:r>
    </w:p>
    <w:p w14:paraId="4811F663" w14:textId="77777777" w:rsidR="00F75265" w:rsidRDefault="00F75265" w:rsidP="00F75265"/>
    <w:p w14:paraId="742607BB" w14:textId="77777777" w:rsidR="00F75265" w:rsidRDefault="00F75265" w:rsidP="00F75265">
      <w:r>
        <w:rPr>
          <w:rFonts w:hint="eastAsia"/>
        </w:rPr>
        <w:t>Приложение</w:t>
      </w:r>
    </w:p>
    <w:p w14:paraId="720393FB" w14:textId="77777777" w:rsidR="00F75265" w:rsidRDefault="00F75265" w:rsidP="00F75265"/>
    <w:p w14:paraId="0E50F88D" w14:textId="77777777" w:rsidR="00F75265" w:rsidRDefault="00F75265" w:rsidP="00F75265">
      <w:r>
        <w:rPr>
          <w:rFonts w:hint="eastAsia"/>
        </w:rPr>
        <w:t>Приложение</w:t>
      </w:r>
    </w:p>
    <w:p w14:paraId="535BF025" w14:textId="77777777" w:rsidR="00F75265" w:rsidRDefault="00F75265" w:rsidP="00F75265"/>
    <w:p w14:paraId="09189AC1" w14:textId="77777777" w:rsidR="00F75265" w:rsidRDefault="00F75265" w:rsidP="00F75265">
      <w:r>
        <w:rPr>
          <w:rFonts w:hint="eastAsia"/>
        </w:rPr>
        <w:t>Приложение</w:t>
      </w:r>
    </w:p>
    <w:p w14:paraId="0FF59364" w14:textId="77777777" w:rsidR="00F75265" w:rsidRDefault="00F75265" w:rsidP="00F75265"/>
    <w:p w14:paraId="5B241C6C" w14:textId="77777777" w:rsidR="00F75265" w:rsidRDefault="00F75265" w:rsidP="00F75265">
      <w:r>
        <w:rPr>
          <w:rFonts w:hint="eastAsia"/>
        </w:rPr>
        <w:t>Приложение</w:t>
      </w:r>
    </w:p>
    <w:p w14:paraId="136344D0" w14:textId="77777777" w:rsidR="00F75265" w:rsidRDefault="00F75265" w:rsidP="00F75265"/>
    <w:p w14:paraId="6253906A" w14:textId="77777777" w:rsidR="00F75265" w:rsidRDefault="00F75265" w:rsidP="00F75265">
      <w:r>
        <w:rPr>
          <w:rFonts w:hint="eastAsia"/>
        </w:rPr>
        <w:t>Приложение</w:t>
      </w:r>
    </w:p>
    <w:p w14:paraId="3AD81CD5" w14:textId="77777777" w:rsidR="00F75265" w:rsidRDefault="00F75265" w:rsidP="00F75265"/>
    <w:p w14:paraId="220A1C36" w14:textId="0FD6E78E" w:rsidR="00F75265" w:rsidRPr="00F75265" w:rsidRDefault="00F75265" w:rsidP="00F75265">
      <w:r>
        <w:rPr>
          <w:rFonts w:hint="eastAsia"/>
        </w:rPr>
        <w:t>Реферат</w:t>
      </w:r>
    </w:p>
    <w:sectPr w:rsidR="00F75265" w:rsidRPr="00F75265" w:rsidSect="006449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C6F6" w14:textId="77777777" w:rsidR="006449DB" w:rsidRDefault="006449DB">
      <w:pPr>
        <w:spacing w:after="0" w:line="240" w:lineRule="auto"/>
      </w:pPr>
      <w:r>
        <w:separator/>
      </w:r>
    </w:p>
  </w:endnote>
  <w:endnote w:type="continuationSeparator" w:id="0">
    <w:p w14:paraId="29C53377" w14:textId="77777777" w:rsidR="006449DB" w:rsidRDefault="0064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C801" w14:textId="77777777" w:rsidR="006449DB" w:rsidRDefault="006449DB"/>
    <w:p w14:paraId="0ABBA5CF" w14:textId="77777777" w:rsidR="006449DB" w:rsidRDefault="006449DB"/>
    <w:p w14:paraId="5BD4A8B3" w14:textId="77777777" w:rsidR="006449DB" w:rsidRDefault="006449DB"/>
    <w:p w14:paraId="0858C534" w14:textId="77777777" w:rsidR="006449DB" w:rsidRDefault="006449DB"/>
    <w:p w14:paraId="50921E20" w14:textId="77777777" w:rsidR="006449DB" w:rsidRDefault="006449DB"/>
    <w:p w14:paraId="109AA159" w14:textId="77777777" w:rsidR="006449DB" w:rsidRDefault="006449DB"/>
    <w:p w14:paraId="172C8024" w14:textId="77777777" w:rsidR="006449DB" w:rsidRDefault="006449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75509B" wp14:editId="74A1F9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5D3C8" w14:textId="77777777" w:rsidR="006449DB" w:rsidRDefault="00644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550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95D3C8" w14:textId="77777777" w:rsidR="006449DB" w:rsidRDefault="006449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CB062" w14:textId="77777777" w:rsidR="006449DB" w:rsidRDefault="006449DB"/>
    <w:p w14:paraId="30476822" w14:textId="77777777" w:rsidR="006449DB" w:rsidRDefault="006449DB"/>
    <w:p w14:paraId="3E72B399" w14:textId="77777777" w:rsidR="006449DB" w:rsidRDefault="006449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F0E0F0" wp14:editId="27F20A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5472" w14:textId="77777777" w:rsidR="006449DB" w:rsidRDefault="006449DB"/>
                          <w:p w14:paraId="5C575667" w14:textId="77777777" w:rsidR="006449DB" w:rsidRDefault="00644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0E0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FF5472" w14:textId="77777777" w:rsidR="006449DB" w:rsidRDefault="006449DB"/>
                    <w:p w14:paraId="5C575667" w14:textId="77777777" w:rsidR="006449DB" w:rsidRDefault="006449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60C6DA" w14:textId="77777777" w:rsidR="006449DB" w:rsidRDefault="006449DB"/>
    <w:p w14:paraId="08B983F9" w14:textId="77777777" w:rsidR="006449DB" w:rsidRDefault="006449DB">
      <w:pPr>
        <w:rPr>
          <w:sz w:val="2"/>
          <w:szCs w:val="2"/>
        </w:rPr>
      </w:pPr>
    </w:p>
    <w:p w14:paraId="500894B7" w14:textId="77777777" w:rsidR="006449DB" w:rsidRDefault="006449DB"/>
    <w:p w14:paraId="743DFF3A" w14:textId="77777777" w:rsidR="006449DB" w:rsidRDefault="006449DB">
      <w:pPr>
        <w:spacing w:after="0" w:line="240" w:lineRule="auto"/>
      </w:pPr>
    </w:p>
  </w:footnote>
  <w:footnote w:type="continuationSeparator" w:id="0">
    <w:p w14:paraId="64AE15E9" w14:textId="77777777" w:rsidR="006449DB" w:rsidRDefault="00644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9DB"/>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31041</TotalTime>
  <Pages>9</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4037</cp:revision>
  <cp:lastPrinted>2009-02-06T05:36:00Z</cp:lastPrinted>
  <dcterms:created xsi:type="dcterms:W3CDTF">2024-01-07T13:43:00Z</dcterms:created>
  <dcterms:modified xsi:type="dcterms:W3CDTF">2024-02-28T16:27:00Z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