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F729" w14:textId="1BBD5C89" w:rsidR="000D40BC" w:rsidRDefault="005266A7" w:rsidP="005266A7">
      <w:r w:rsidRPr="005266A7">
        <w:rPr>
          <w:rFonts w:hint="eastAsia"/>
        </w:rPr>
        <w:t>Зайкина</w:t>
      </w:r>
      <w:r w:rsidRPr="005266A7">
        <w:t xml:space="preserve"> </w:t>
      </w:r>
      <w:r w:rsidRPr="005266A7">
        <w:rPr>
          <w:rFonts w:hint="eastAsia"/>
        </w:rPr>
        <w:t>Мария</w:t>
      </w:r>
      <w:r w:rsidRPr="005266A7">
        <w:t xml:space="preserve"> </w:t>
      </w:r>
      <w:r w:rsidRPr="005266A7">
        <w:rPr>
          <w:rFonts w:hint="eastAsia"/>
        </w:rPr>
        <w:t>Ивановна</w:t>
      </w:r>
      <w:r>
        <w:rPr>
          <w:rFonts w:hint="cs"/>
        </w:rPr>
        <w:t xml:space="preserve"> </w:t>
      </w:r>
      <w:r w:rsidRPr="005266A7">
        <w:rPr>
          <w:rFonts w:hint="eastAsia"/>
        </w:rPr>
        <w:t>Методика</w:t>
      </w:r>
      <w:r w:rsidRPr="005266A7">
        <w:t xml:space="preserve"> </w:t>
      </w:r>
      <w:r w:rsidRPr="005266A7">
        <w:rPr>
          <w:rFonts w:hint="eastAsia"/>
        </w:rPr>
        <w:t>исследования</w:t>
      </w:r>
      <w:r w:rsidRPr="005266A7">
        <w:t xml:space="preserve"> </w:t>
      </w:r>
      <w:r w:rsidRPr="005266A7">
        <w:rPr>
          <w:rFonts w:hint="eastAsia"/>
        </w:rPr>
        <w:t>процессов</w:t>
      </w:r>
      <w:r w:rsidRPr="005266A7">
        <w:t xml:space="preserve"> </w:t>
      </w:r>
      <w:r w:rsidRPr="005266A7">
        <w:rPr>
          <w:rFonts w:hint="eastAsia"/>
        </w:rPr>
        <w:t>тлеющего</w:t>
      </w:r>
      <w:r w:rsidRPr="005266A7">
        <w:t xml:space="preserve"> </w:t>
      </w:r>
      <w:r w:rsidRPr="005266A7">
        <w:rPr>
          <w:rFonts w:hint="eastAsia"/>
        </w:rPr>
        <w:t>горения</w:t>
      </w:r>
      <w:r w:rsidRPr="005266A7">
        <w:t xml:space="preserve"> </w:t>
      </w:r>
      <w:r w:rsidRPr="005266A7">
        <w:rPr>
          <w:rFonts w:hint="eastAsia"/>
        </w:rPr>
        <w:t>материалов</w:t>
      </w:r>
      <w:r w:rsidRPr="005266A7">
        <w:t xml:space="preserve"> </w:t>
      </w:r>
      <w:r w:rsidRPr="005266A7">
        <w:rPr>
          <w:rFonts w:hint="eastAsia"/>
        </w:rPr>
        <w:t>при</w:t>
      </w:r>
      <w:r w:rsidRPr="005266A7">
        <w:t xml:space="preserve"> </w:t>
      </w:r>
      <w:r w:rsidRPr="005266A7">
        <w:rPr>
          <w:rFonts w:hint="eastAsia"/>
        </w:rPr>
        <w:t>техническом</w:t>
      </w:r>
      <w:r w:rsidRPr="005266A7">
        <w:t xml:space="preserve"> </w:t>
      </w:r>
      <w:r w:rsidRPr="005266A7">
        <w:rPr>
          <w:rFonts w:hint="eastAsia"/>
        </w:rPr>
        <w:t>обслуживании</w:t>
      </w:r>
      <w:r w:rsidRPr="005266A7">
        <w:t xml:space="preserve">, </w:t>
      </w:r>
      <w:r w:rsidRPr="005266A7">
        <w:rPr>
          <w:rFonts w:hint="eastAsia"/>
        </w:rPr>
        <w:t>ремонте</w:t>
      </w:r>
      <w:r w:rsidRPr="005266A7">
        <w:t xml:space="preserve"> </w:t>
      </w:r>
      <w:r w:rsidRPr="005266A7">
        <w:rPr>
          <w:rFonts w:hint="eastAsia"/>
        </w:rPr>
        <w:t>и</w:t>
      </w:r>
      <w:r w:rsidRPr="005266A7">
        <w:t xml:space="preserve"> </w:t>
      </w:r>
      <w:r w:rsidRPr="005266A7">
        <w:rPr>
          <w:rFonts w:hint="eastAsia"/>
        </w:rPr>
        <w:t>эксплуатации</w:t>
      </w:r>
      <w:r w:rsidRPr="005266A7">
        <w:t xml:space="preserve"> </w:t>
      </w:r>
      <w:r w:rsidRPr="005266A7">
        <w:rPr>
          <w:rFonts w:hint="eastAsia"/>
        </w:rPr>
        <w:t>автотранспорта</w:t>
      </w:r>
    </w:p>
    <w:p w14:paraId="4F0609FF" w14:textId="77777777" w:rsidR="005266A7" w:rsidRDefault="005266A7" w:rsidP="005266A7">
      <w:r>
        <w:rPr>
          <w:rFonts w:hint="eastAsia"/>
        </w:rPr>
        <w:t>ОГЛАВЛЕНИЕ</w:t>
      </w:r>
      <w:r>
        <w:t xml:space="preserve"> </w:t>
      </w:r>
      <w:r>
        <w:rPr>
          <w:rFonts w:hint="eastAsia"/>
        </w:rPr>
        <w:t>ДИССЕРТАЦИИ</w:t>
      </w:r>
    </w:p>
    <w:p w14:paraId="35BA4D4F" w14:textId="77777777" w:rsidR="005266A7" w:rsidRDefault="005266A7" w:rsidP="005266A7">
      <w:r>
        <w:rPr>
          <w:rFonts w:hint="eastAsia"/>
        </w:rPr>
        <w:t>кандидат</w:t>
      </w:r>
      <w:r>
        <w:t xml:space="preserve"> </w:t>
      </w:r>
      <w:r>
        <w:rPr>
          <w:rFonts w:hint="eastAsia"/>
        </w:rPr>
        <w:t>наук</w:t>
      </w:r>
      <w:r>
        <w:t xml:space="preserve"> </w:t>
      </w:r>
      <w:r>
        <w:rPr>
          <w:rFonts w:hint="eastAsia"/>
        </w:rPr>
        <w:t>Зайкина</w:t>
      </w:r>
      <w:r>
        <w:t xml:space="preserve"> </w:t>
      </w:r>
      <w:r>
        <w:rPr>
          <w:rFonts w:hint="eastAsia"/>
        </w:rPr>
        <w:t>Мария</w:t>
      </w:r>
      <w:r>
        <w:t xml:space="preserve"> </w:t>
      </w:r>
      <w:r>
        <w:rPr>
          <w:rFonts w:hint="eastAsia"/>
        </w:rPr>
        <w:t>Ивановна</w:t>
      </w:r>
    </w:p>
    <w:p w14:paraId="4734A917" w14:textId="77777777" w:rsidR="005266A7" w:rsidRDefault="005266A7" w:rsidP="005266A7">
      <w:r>
        <w:rPr>
          <w:rFonts w:hint="eastAsia"/>
        </w:rPr>
        <w:t>ВВЕДЕНИЕ</w:t>
      </w:r>
      <w:r>
        <w:t>.....................................................................................................................4</w:t>
      </w:r>
    </w:p>
    <w:p w14:paraId="4A47A595" w14:textId="77777777" w:rsidR="005266A7" w:rsidRDefault="005266A7" w:rsidP="005266A7"/>
    <w:p w14:paraId="39A810E2" w14:textId="77777777" w:rsidR="005266A7" w:rsidRDefault="005266A7" w:rsidP="005266A7">
      <w:r>
        <w:rPr>
          <w:rFonts w:hint="eastAsia"/>
        </w:rPr>
        <w:t>Глава</w:t>
      </w:r>
      <w:r>
        <w:t xml:space="preserve"> 1. </w:t>
      </w:r>
      <w:r>
        <w:rPr>
          <w:rFonts w:hint="eastAsia"/>
        </w:rPr>
        <w:t>ДЕКОМПОЗИЦИЯ</w:t>
      </w:r>
      <w:r>
        <w:t xml:space="preserve"> </w:t>
      </w:r>
      <w:r>
        <w:rPr>
          <w:rFonts w:hint="eastAsia"/>
        </w:rPr>
        <w:t>ОБЩЕЙ</w:t>
      </w:r>
      <w:r>
        <w:t xml:space="preserve"> </w:t>
      </w:r>
      <w:r>
        <w:rPr>
          <w:rFonts w:hint="eastAsia"/>
        </w:rPr>
        <w:t>ЗАДАЧИ</w:t>
      </w:r>
      <w:r>
        <w:t xml:space="preserve"> </w:t>
      </w:r>
      <w:r>
        <w:rPr>
          <w:rFonts w:hint="eastAsia"/>
        </w:rPr>
        <w:t>ИЗУЧЕНИЯ</w:t>
      </w:r>
      <w:r>
        <w:t xml:space="preserve"> </w:t>
      </w:r>
      <w:r>
        <w:rPr>
          <w:rFonts w:hint="eastAsia"/>
        </w:rPr>
        <w:t>ПРОЦЕССОВ</w:t>
      </w:r>
      <w:r>
        <w:t xml:space="preserve"> </w:t>
      </w:r>
      <w:r>
        <w:rPr>
          <w:rFonts w:hint="eastAsia"/>
        </w:rPr>
        <w:t>ТЛЕЮЩЕГО</w:t>
      </w:r>
      <w:r>
        <w:t xml:space="preserve"> </w:t>
      </w:r>
      <w:r>
        <w:rPr>
          <w:rFonts w:hint="eastAsia"/>
        </w:rPr>
        <w:t>ГОРЕНИЯ</w:t>
      </w:r>
      <w:r>
        <w:t xml:space="preserve"> </w:t>
      </w:r>
      <w:r>
        <w:rPr>
          <w:rFonts w:hint="eastAsia"/>
        </w:rPr>
        <w:t>МАТЕРИАЛОВ</w:t>
      </w:r>
      <w:r>
        <w:t xml:space="preserve"> </w:t>
      </w:r>
      <w:r>
        <w:rPr>
          <w:rFonts w:hint="eastAsia"/>
        </w:rPr>
        <w:t>ПОЖАРНОЙ</w:t>
      </w:r>
      <w:r>
        <w:t xml:space="preserve"> </w:t>
      </w:r>
      <w:r>
        <w:rPr>
          <w:rFonts w:hint="eastAsia"/>
        </w:rPr>
        <w:t>НАГРУЗКИ</w:t>
      </w:r>
      <w:r>
        <w:t xml:space="preserve"> </w:t>
      </w:r>
      <w:r>
        <w:rPr>
          <w:rFonts w:hint="eastAsia"/>
        </w:rPr>
        <w:t>И</w:t>
      </w:r>
      <w:r>
        <w:t xml:space="preserve"> </w:t>
      </w:r>
      <w:r>
        <w:rPr>
          <w:rFonts w:hint="eastAsia"/>
        </w:rPr>
        <w:t>ФОРМИРОВАНИЯ</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НА</w:t>
      </w:r>
      <w:r>
        <w:t xml:space="preserve"> </w:t>
      </w:r>
      <w:r>
        <w:rPr>
          <w:rFonts w:hint="eastAsia"/>
        </w:rPr>
        <w:t>ОБЪЕКТАХ</w:t>
      </w:r>
      <w:r>
        <w:t xml:space="preserve"> </w:t>
      </w:r>
      <w:r>
        <w:rPr>
          <w:rFonts w:hint="eastAsia"/>
        </w:rPr>
        <w:t>АВТОТРАНСПОРТА</w:t>
      </w:r>
      <w:r>
        <w:t>.................................................................................................10</w:t>
      </w:r>
    </w:p>
    <w:p w14:paraId="7F9C7A13" w14:textId="77777777" w:rsidR="005266A7" w:rsidRDefault="005266A7" w:rsidP="005266A7"/>
    <w:p w14:paraId="31043226" w14:textId="77777777" w:rsidR="005266A7" w:rsidRDefault="005266A7" w:rsidP="005266A7">
      <w:r>
        <w:t xml:space="preserve">1.1. </w:t>
      </w:r>
      <w:r>
        <w:rPr>
          <w:rFonts w:hint="eastAsia"/>
        </w:rPr>
        <w:t>Совершенствование</w:t>
      </w:r>
      <w:r>
        <w:t xml:space="preserve"> </w:t>
      </w:r>
      <w:r>
        <w:rPr>
          <w:rFonts w:hint="eastAsia"/>
        </w:rPr>
        <w:t>методов</w:t>
      </w:r>
      <w:r>
        <w:t xml:space="preserve"> </w:t>
      </w:r>
      <w:r>
        <w:rPr>
          <w:rFonts w:hint="eastAsia"/>
        </w:rPr>
        <w:t>обеспечения</w:t>
      </w:r>
      <w:r>
        <w:t xml:space="preserve"> </w:t>
      </w:r>
      <w:r>
        <w:rPr>
          <w:rFonts w:hint="eastAsia"/>
        </w:rPr>
        <w:t>безопасности</w:t>
      </w:r>
      <w:r>
        <w:t xml:space="preserve"> </w:t>
      </w:r>
      <w:r>
        <w:rPr>
          <w:rFonts w:hint="eastAsia"/>
        </w:rPr>
        <w:t>при</w:t>
      </w:r>
      <w:r>
        <w:t xml:space="preserve"> </w:t>
      </w:r>
      <w:r>
        <w:rPr>
          <w:rFonts w:hint="eastAsia"/>
        </w:rPr>
        <w:t>техническом</w:t>
      </w:r>
      <w:r>
        <w:t xml:space="preserve"> </w:t>
      </w:r>
      <w:r>
        <w:rPr>
          <w:rFonts w:hint="eastAsia"/>
        </w:rPr>
        <w:t>обслуживании</w:t>
      </w:r>
      <w:r>
        <w:t xml:space="preserve">, </w:t>
      </w:r>
      <w:r>
        <w:rPr>
          <w:rFonts w:hint="eastAsia"/>
        </w:rPr>
        <w:t>ремонте</w:t>
      </w:r>
      <w:r>
        <w:t xml:space="preserve"> </w:t>
      </w:r>
      <w:r>
        <w:rPr>
          <w:rFonts w:hint="eastAsia"/>
        </w:rPr>
        <w:t>и</w:t>
      </w:r>
      <w:r>
        <w:t xml:space="preserve"> </w:t>
      </w:r>
      <w:r>
        <w:rPr>
          <w:rFonts w:hint="eastAsia"/>
        </w:rPr>
        <w:t>эксплуатации</w:t>
      </w:r>
      <w:r>
        <w:t xml:space="preserve"> </w:t>
      </w:r>
      <w:r>
        <w:rPr>
          <w:rFonts w:hint="eastAsia"/>
        </w:rPr>
        <w:t>транспортных</w:t>
      </w:r>
      <w:r>
        <w:t xml:space="preserve"> </w:t>
      </w:r>
      <w:r>
        <w:rPr>
          <w:rFonts w:hint="eastAsia"/>
        </w:rPr>
        <w:t>средств</w:t>
      </w:r>
      <w:r>
        <w:t>.............................10</w:t>
      </w:r>
    </w:p>
    <w:p w14:paraId="0904B067" w14:textId="77777777" w:rsidR="005266A7" w:rsidRDefault="005266A7" w:rsidP="005266A7"/>
    <w:p w14:paraId="13F015AB" w14:textId="77777777" w:rsidR="005266A7" w:rsidRDefault="005266A7" w:rsidP="005266A7">
      <w:r>
        <w:t xml:space="preserve">1.2. </w:t>
      </w:r>
      <w:r>
        <w:rPr>
          <w:rFonts w:hint="eastAsia"/>
        </w:rPr>
        <w:t>Основные</w:t>
      </w:r>
      <w:r>
        <w:t xml:space="preserve"> </w:t>
      </w:r>
      <w:r>
        <w:rPr>
          <w:rFonts w:hint="eastAsia"/>
        </w:rPr>
        <w:t>причины</w:t>
      </w:r>
      <w:r>
        <w:t xml:space="preserve"> </w:t>
      </w:r>
      <w:r>
        <w:rPr>
          <w:rFonts w:hint="eastAsia"/>
        </w:rPr>
        <w:t>возникновения</w:t>
      </w:r>
      <w:r>
        <w:t xml:space="preserve"> </w:t>
      </w:r>
      <w:r>
        <w:rPr>
          <w:rFonts w:hint="eastAsia"/>
        </w:rPr>
        <w:t>пожаров</w:t>
      </w:r>
      <w:r>
        <w:t xml:space="preserve"> </w:t>
      </w:r>
      <w:r>
        <w:rPr>
          <w:rFonts w:hint="eastAsia"/>
        </w:rPr>
        <w:t>на</w:t>
      </w:r>
      <w:r>
        <w:t xml:space="preserve"> </w:t>
      </w:r>
      <w:r>
        <w:rPr>
          <w:rFonts w:hint="eastAsia"/>
        </w:rPr>
        <w:t>автотранспорте</w:t>
      </w:r>
      <w:r>
        <w:t>................15</w:t>
      </w:r>
    </w:p>
    <w:p w14:paraId="7C7C0813" w14:textId="77777777" w:rsidR="005266A7" w:rsidRDefault="005266A7" w:rsidP="005266A7"/>
    <w:p w14:paraId="3D4EC1A1" w14:textId="77777777" w:rsidR="005266A7" w:rsidRDefault="005266A7" w:rsidP="005266A7">
      <w:r>
        <w:t xml:space="preserve">1.3.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пожаров</w:t>
      </w:r>
      <w:r>
        <w:t xml:space="preserve">, </w:t>
      </w:r>
      <w:r>
        <w:rPr>
          <w:rFonts w:hint="eastAsia"/>
        </w:rPr>
        <w:t>протекающих</w:t>
      </w:r>
      <w:r>
        <w:t xml:space="preserve"> </w:t>
      </w:r>
      <w:r>
        <w:rPr>
          <w:rFonts w:hint="eastAsia"/>
        </w:rPr>
        <w:t>через</w:t>
      </w:r>
      <w:r>
        <w:t xml:space="preserve"> </w:t>
      </w:r>
      <w:r>
        <w:rPr>
          <w:rFonts w:hint="eastAsia"/>
        </w:rPr>
        <w:t>стадию</w:t>
      </w:r>
      <w:r>
        <w:t xml:space="preserve"> </w:t>
      </w:r>
      <w:r>
        <w:rPr>
          <w:rFonts w:hint="eastAsia"/>
        </w:rPr>
        <w:t>тлеющего</w:t>
      </w:r>
      <w:r>
        <w:t xml:space="preserve"> </w:t>
      </w:r>
      <w:r>
        <w:rPr>
          <w:rFonts w:hint="eastAsia"/>
        </w:rPr>
        <w:t>горения</w:t>
      </w:r>
      <w:r>
        <w:t>............................................................................................................................21</w:t>
      </w:r>
    </w:p>
    <w:p w14:paraId="116719BA" w14:textId="77777777" w:rsidR="005266A7" w:rsidRDefault="005266A7" w:rsidP="005266A7"/>
    <w:p w14:paraId="3B52BF0D" w14:textId="77777777" w:rsidR="005266A7" w:rsidRDefault="005266A7" w:rsidP="005266A7">
      <w:r>
        <w:t xml:space="preserve">1.4. </w:t>
      </w:r>
      <w:r>
        <w:rPr>
          <w:rFonts w:hint="eastAsia"/>
        </w:rPr>
        <w:t>Материалы</w:t>
      </w:r>
      <w:r>
        <w:t xml:space="preserve"> </w:t>
      </w:r>
      <w:r>
        <w:rPr>
          <w:rFonts w:hint="eastAsia"/>
        </w:rPr>
        <w:t>объектов</w:t>
      </w:r>
      <w:r>
        <w:t xml:space="preserve"> </w:t>
      </w:r>
      <w:r>
        <w:rPr>
          <w:rFonts w:hint="eastAsia"/>
        </w:rPr>
        <w:t>автотранспорта</w:t>
      </w:r>
      <w:r>
        <w:t xml:space="preserve">, </w:t>
      </w:r>
      <w:r>
        <w:rPr>
          <w:rFonts w:hint="eastAsia"/>
        </w:rPr>
        <w:t>проявляющие</w:t>
      </w:r>
      <w:r>
        <w:t xml:space="preserve"> </w:t>
      </w:r>
      <w:r>
        <w:rPr>
          <w:rFonts w:hint="eastAsia"/>
        </w:rPr>
        <w:t>склонность</w:t>
      </w:r>
      <w:r>
        <w:t xml:space="preserve"> </w:t>
      </w:r>
      <w:r>
        <w:rPr>
          <w:rFonts w:hint="eastAsia"/>
        </w:rPr>
        <w:t>к</w:t>
      </w:r>
      <w:r>
        <w:t xml:space="preserve"> </w:t>
      </w:r>
      <w:r>
        <w:rPr>
          <w:rFonts w:hint="eastAsia"/>
        </w:rPr>
        <w:t>тлеющему</w:t>
      </w:r>
      <w:r>
        <w:t xml:space="preserve"> </w:t>
      </w:r>
      <w:r>
        <w:rPr>
          <w:rFonts w:hint="eastAsia"/>
        </w:rPr>
        <w:t>горению</w:t>
      </w:r>
      <w:r>
        <w:t>.......................................................................................................26</w:t>
      </w:r>
    </w:p>
    <w:p w14:paraId="70781E53" w14:textId="77777777" w:rsidR="005266A7" w:rsidRDefault="005266A7" w:rsidP="005266A7"/>
    <w:p w14:paraId="4B3056BB" w14:textId="77777777" w:rsidR="005266A7" w:rsidRDefault="005266A7" w:rsidP="005266A7">
      <w:r>
        <w:t xml:space="preserve">1.5. </w:t>
      </w:r>
      <w:r>
        <w:rPr>
          <w:rFonts w:hint="eastAsia"/>
        </w:rPr>
        <w:t>Характеристика</w:t>
      </w:r>
      <w:r>
        <w:t xml:space="preserve"> </w:t>
      </w:r>
      <w:r>
        <w:rPr>
          <w:rFonts w:hint="eastAsia"/>
        </w:rPr>
        <w:t>опасных</w:t>
      </w:r>
      <w:r>
        <w:t xml:space="preserve"> </w:t>
      </w:r>
      <w:r>
        <w:rPr>
          <w:rFonts w:hint="eastAsia"/>
        </w:rPr>
        <w:t>факторов</w:t>
      </w:r>
      <w:r>
        <w:t xml:space="preserve"> </w:t>
      </w:r>
      <w:r>
        <w:rPr>
          <w:rFonts w:hint="eastAsia"/>
        </w:rPr>
        <w:t>пожара</w:t>
      </w:r>
      <w:r>
        <w:t>...................................................33</w:t>
      </w:r>
    </w:p>
    <w:p w14:paraId="187C1216" w14:textId="77777777" w:rsidR="005266A7" w:rsidRDefault="005266A7" w:rsidP="005266A7"/>
    <w:p w14:paraId="6ACE9AC6" w14:textId="77777777" w:rsidR="005266A7" w:rsidRDefault="005266A7" w:rsidP="005266A7">
      <w:r>
        <w:rPr>
          <w:rFonts w:hint="eastAsia"/>
        </w:rPr>
        <w:t>Выводы</w:t>
      </w:r>
      <w:r>
        <w:t xml:space="preserve"> </w:t>
      </w:r>
      <w:r>
        <w:rPr>
          <w:rFonts w:hint="eastAsia"/>
        </w:rPr>
        <w:t>по</w:t>
      </w:r>
      <w:r>
        <w:t xml:space="preserve"> </w:t>
      </w:r>
      <w:r>
        <w:rPr>
          <w:rFonts w:hint="eastAsia"/>
        </w:rPr>
        <w:t>главе</w:t>
      </w:r>
      <w:r>
        <w:t xml:space="preserve"> 1.........................................................................................................38</w:t>
      </w:r>
    </w:p>
    <w:p w14:paraId="13149465" w14:textId="77777777" w:rsidR="005266A7" w:rsidRDefault="005266A7" w:rsidP="005266A7"/>
    <w:p w14:paraId="178DA0EA" w14:textId="77777777" w:rsidR="005266A7" w:rsidRDefault="005266A7" w:rsidP="005266A7">
      <w:r>
        <w:rPr>
          <w:rFonts w:hint="eastAsia"/>
        </w:rPr>
        <w:t>ГЛАВА</w:t>
      </w:r>
      <w:r>
        <w:t xml:space="preserve"> 2. </w:t>
      </w:r>
      <w:r>
        <w:rPr>
          <w:rFonts w:hint="eastAsia"/>
        </w:rPr>
        <w:t>ЭКСПЕРИМЕНТАЛЬНАЯ</w:t>
      </w:r>
      <w:r>
        <w:t xml:space="preserve"> </w:t>
      </w:r>
      <w:r>
        <w:rPr>
          <w:rFonts w:hint="eastAsia"/>
        </w:rPr>
        <w:t>ОЦЕНКА</w:t>
      </w:r>
      <w:r>
        <w:t xml:space="preserve"> </w:t>
      </w:r>
      <w:r>
        <w:rPr>
          <w:rFonts w:hint="eastAsia"/>
        </w:rPr>
        <w:t>ТЕРМОДИНАМИЧЕСКИХ</w:t>
      </w:r>
      <w:r>
        <w:t xml:space="preserve"> </w:t>
      </w:r>
      <w:r>
        <w:rPr>
          <w:rFonts w:hint="eastAsia"/>
        </w:rPr>
        <w:t>ХАРАКТЕРИСТИК</w:t>
      </w:r>
      <w:r>
        <w:t xml:space="preserve"> </w:t>
      </w:r>
      <w:r>
        <w:rPr>
          <w:rFonts w:hint="eastAsia"/>
        </w:rPr>
        <w:t>ТЛЕЮЩЕГО</w:t>
      </w:r>
      <w:r>
        <w:t xml:space="preserve"> </w:t>
      </w:r>
      <w:r>
        <w:rPr>
          <w:rFonts w:hint="eastAsia"/>
        </w:rPr>
        <w:t>ГОРЕНИЯ</w:t>
      </w:r>
      <w:r>
        <w:t xml:space="preserve"> </w:t>
      </w:r>
      <w:r>
        <w:rPr>
          <w:rFonts w:hint="eastAsia"/>
        </w:rPr>
        <w:t>МАТЕРИАЛОВ</w:t>
      </w:r>
      <w:r>
        <w:t xml:space="preserve"> </w:t>
      </w:r>
      <w:r>
        <w:rPr>
          <w:rFonts w:hint="eastAsia"/>
        </w:rPr>
        <w:t>В</w:t>
      </w:r>
      <w:r>
        <w:t xml:space="preserve"> </w:t>
      </w:r>
      <w:r>
        <w:rPr>
          <w:rFonts w:hint="eastAsia"/>
        </w:rPr>
        <w:t>УСЛОВИЯХ</w:t>
      </w:r>
      <w:r>
        <w:t xml:space="preserve"> </w:t>
      </w:r>
      <w:r>
        <w:rPr>
          <w:rFonts w:hint="eastAsia"/>
        </w:rPr>
        <w:t>ВЕНТИЛИРУЕМЫХ</w:t>
      </w:r>
      <w:r>
        <w:t xml:space="preserve"> </w:t>
      </w:r>
      <w:r>
        <w:rPr>
          <w:rFonts w:hint="eastAsia"/>
        </w:rPr>
        <w:t>И</w:t>
      </w:r>
      <w:r>
        <w:t xml:space="preserve"> </w:t>
      </w:r>
      <w:r>
        <w:rPr>
          <w:rFonts w:hint="eastAsia"/>
        </w:rPr>
        <w:t>НЕВЕНТИЛИРУЕМЫХ</w:t>
      </w:r>
      <w:r>
        <w:t xml:space="preserve"> </w:t>
      </w:r>
      <w:r>
        <w:rPr>
          <w:rFonts w:hint="eastAsia"/>
        </w:rPr>
        <w:t>ПОМЕЩЕНИЙ</w:t>
      </w:r>
      <w:r>
        <w:t xml:space="preserve"> </w:t>
      </w:r>
      <w:r>
        <w:rPr>
          <w:rFonts w:hint="eastAsia"/>
        </w:rPr>
        <w:t>И</w:t>
      </w:r>
      <w:r>
        <w:t xml:space="preserve"> </w:t>
      </w:r>
      <w:r>
        <w:rPr>
          <w:rFonts w:hint="eastAsia"/>
        </w:rPr>
        <w:t>ПОСТРОЕНИЕ</w:t>
      </w:r>
      <w:r>
        <w:t xml:space="preserve"> </w:t>
      </w:r>
      <w:r>
        <w:rPr>
          <w:rFonts w:hint="eastAsia"/>
        </w:rPr>
        <w:t>РЕГРЕССИОННОЙ</w:t>
      </w:r>
      <w:r>
        <w:t xml:space="preserve"> </w:t>
      </w:r>
      <w:r>
        <w:rPr>
          <w:rFonts w:hint="eastAsia"/>
        </w:rPr>
        <w:t>МОДЕЛИ</w:t>
      </w:r>
      <w:r>
        <w:t xml:space="preserve"> </w:t>
      </w:r>
      <w:r>
        <w:rPr>
          <w:rFonts w:hint="eastAsia"/>
        </w:rPr>
        <w:t>ДИНАМИКИ</w:t>
      </w:r>
      <w:r>
        <w:t xml:space="preserve"> </w:t>
      </w:r>
      <w:r>
        <w:rPr>
          <w:rFonts w:hint="eastAsia"/>
        </w:rPr>
        <w:t>РОСТА</w:t>
      </w:r>
      <w:r>
        <w:t xml:space="preserve"> </w:t>
      </w:r>
      <w:r>
        <w:rPr>
          <w:rFonts w:hint="eastAsia"/>
        </w:rPr>
        <w:t>ТЕМПЕРАТУРЫ</w:t>
      </w:r>
      <w:r>
        <w:t xml:space="preserve"> </w:t>
      </w:r>
      <w:r>
        <w:rPr>
          <w:rFonts w:hint="eastAsia"/>
        </w:rPr>
        <w:t>В</w:t>
      </w:r>
      <w:r>
        <w:t xml:space="preserve"> </w:t>
      </w:r>
      <w:r>
        <w:rPr>
          <w:rFonts w:hint="eastAsia"/>
        </w:rPr>
        <w:t>МАССЕ</w:t>
      </w:r>
      <w:r>
        <w:t xml:space="preserve"> </w:t>
      </w:r>
      <w:r>
        <w:rPr>
          <w:rFonts w:hint="eastAsia"/>
        </w:rPr>
        <w:t>МАТЕРИАЛОВ</w:t>
      </w:r>
      <w:r>
        <w:t xml:space="preserve"> </w:t>
      </w:r>
      <w:r>
        <w:rPr>
          <w:rFonts w:hint="eastAsia"/>
        </w:rPr>
        <w:t>ПОЖАРНОЙ</w:t>
      </w:r>
      <w:r>
        <w:t xml:space="preserve"> </w:t>
      </w:r>
      <w:r>
        <w:rPr>
          <w:rFonts w:hint="eastAsia"/>
        </w:rPr>
        <w:t>НАГРУЗКИ</w:t>
      </w:r>
      <w:r>
        <w:t xml:space="preserve"> </w:t>
      </w:r>
      <w:r>
        <w:rPr>
          <w:rFonts w:hint="eastAsia"/>
        </w:rPr>
        <w:lastRenderedPageBreak/>
        <w:t>НА</w:t>
      </w:r>
      <w:r>
        <w:t xml:space="preserve"> </w:t>
      </w:r>
      <w:r>
        <w:rPr>
          <w:rFonts w:hint="eastAsia"/>
        </w:rPr>
        <w:t>ОБЪЕКТАХ</w:t>
      </w:r>
      <w:r>
        <w:t xml:space="preserve"> </w:t>
      </w:r>
      <w:r>
        <w:rPr>
          <w:rFonts w:hint="eastAsia"/>
        </w:rPr>
        <w:t>АВТОТРАНСПОРТА</w:t>
      </w:r>
      <w:r>
        <w:t>.................41</w:t>
      </w:r>
    </w:p>
    <w:p w14:paraId="2F62E9A8" w14:textId="77777777" w:rsidR="005266A7" w:rsidRDefault="005266A7" w:rsidP="005266A7"/>
    <w:p w14:paraId="00AA91CD" w14:textId="77777777" w:rsidR="005266A7" w:rsidRDefault="005266A7" w:rsidP="005266A7">
      <w:r>
        <w:t xml:space="preserve">2.1. </w:t>
      </w:r>
      <w:r>
        <w:rPr>
          <w:rFonts w:hint="eastAsia"/>
        </w:rPr>
        <w:t>Разработка</w:t>
      </w:r>
      <w:r>
        <w:t xml:space="preserve">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по</w:t>
      </w:r>
      <w:r>
        <w:t xml:space="preserve"> </w:t>
      </w:r>
      <w:r>
        <w:rPr>
          <w:rFonts w:hint="eastAsia"/>
        </w:rPr>
        <w:t>установлению</w:t>
      </w:r>
      <w:r>
        <w:t xml:space="preserve"> </w:t>
      </w:r>
      <w:r>
        <w:rPr>
          <w:rFonts w:hint="eastAsia"/>
        </w:rPr>
        <w:t>динамики</w:t>
      </w:r>
      <w:r>
        <w:t xml:space="preserve"> </w:t>
      </w:r>
      <w:r>
        <w:rPr>
          <w:rFonts w:hint="eastAsia"/>
        </w:rPr>
        <w:t>изменений</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различных</w:t>
      </w:r>
      <w:r>
        <w:t xml:space="preserve"> </w:t>
      </w:r>
      <w:r>
        <w:rPr>
          <w:rFonts w:hint="eastAsia"/>
        </w:rPr>
        <w:t>слоях</w:t>
      </w:r>
      <w:r>
        <w:t xml:space="preserve"> </w:t>
      </w:r>
      <w:r>
        <w:rPr>
          <w:rFonts w:hint="eastAsia"/>
        </w:rPr>
        <w:t>материалов</w:t>
      </w:r>
      <w:r>
        <w:t xml:space="preserve"> </w:t>
      </w:r>
      <w:r>
        <w:rPr>
          <w:rFonts w:hint="eastAsia"/>
        </w:rPr>
        <w:t>под</w:t>
      </w:r>
      <w:r>
        <w:t xml:space="preserve"> </w:t>
      </w:r>
      <w:r>
        <w:rPr>
          <w:rFonts w:hint="eastAsia"/>
        </w:rPr>
        <w:t>внешним</w:t>
      </w:r>
      <w:r>
        <w:t xml:space="preserve"> </w:t>
      </w:r>
      <w:r>
        <w:rPr>
          <w:rFonts w:hint="eastAsia"/>
        </w:rPr>
        <w:t>тепловым</w:t>
      </w:r>
      <w:r>
        <w:t xml:space="preserve"> </w:t>
      </w:r>
      <w:r>
        <w:rPr>
          <w:rFonts w:hint="eastAsia"/>
        </w:rPr>
        <w:t>воздействием</w:t>
      </w:r>
      <w:r>
        <w:t xml:space="preserve"> ................................................................................................ 41</w:t>
      </w:r>
    </w:p>
    <w:p w14:paraId="2AA808B1" w14:textId="77777777" w:rsidR="005266A7" w:rsidRDefault="005266A7" w:rsidP="005266A7"/>
    <w:p w14:paraId="0B623005" w14:textId="77777777" w:rsidR="005266A7" w:rsidRDefault="005266A7" w:rsidP="005266A7">
      <w:r>
        <w:t xml:space="preserve">2.2. </w:t>
      </w:r>
      <w:r>
        <w:rPr>
          <w:rFonts w:hint="eastAsia"/>
        </w:rPr>
        <w:t>Характеристика</w:t>
      </w:r>
      <w:r>
        <w:t xml:space="preserve"> </w:t>
      </w:r>
      <w:r>
        <w:rPr>
          <w:rFonts w:hint="eastAsia"/>
        </w:rPr>
        <w:t>экспериментальных</w:t>
      </w:r>
      <w:r>
        <w:t xml:space="preserve"> </w:t>
      </w:r>
      <w:r>
        <w:rPr>
          <w:rFonts w:hint="eastAsia"/>
        </w:rPr>
        <w:t>образцов</w:t>
      </w:r>
      <w:r>
        <w:t xml:space="preserve"> </w:t>
      </w:r>
      <w:r>
        <w:rPr>
          <w:rFonts w:hint="eastAsia"/>
        </w:rPr>
        <w:t>и</w:t>
      </w:r>
      <w:r>
        <w:t xml:space="preserve"> </w:t>
      </w:r>
      <w:r>
        <w:rPr>
          <w:rFonts w:hint="eastAsia"/>
        </w:rPr>
        <w:t>вербальное</w:t>
      </w:r>
      <w:r>
        <w:t xml:space="preserve"> </w:t>
      </w:r>
      <w:r>
        <w:rPr>
          <w:rFonts w:hint="eastAsia"/>
        </w:rPr>
        <w:t>описание</w:t>
      </w:r>
      <w:r>
        <w:t xml:space="preserve"> </w:t>
      </w:r>
      <w:r>
        <w:rPr>
          <w:rFonts w:hint="eastAsia"/>
        </w:rPr>
        <w:t>эксперимента</w:t>
      </w:r>
      <w:r>
        <w:t>..................................................................................................................43</w:t>
      </w:r>
    </w:p>
    <w:p w14:paraId="50D8D3E5" w14:textId="77777777" w:rsidR="005266A7" w:rsidRDefault="005266A7" w:rsidP="005266A7"/>
    <w:p w14:paraId="2945D07F" w14:textId="77777777" w:rsidR="005266A7" w:rsidRDefault="005266A7" w:rsidP="005266A7">
      <w:r>
        <w:t xml:space="preserve">2.3.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r>
        <w:t xml:space="preserve"> </w:t>
      </w:r>
      <w:r>
        <w:rPr>
          <w:rFonts w:hint="eastAsia"/>
        </w:rPr>
        <w:t>по</w:t>
      </w:r>
      <w:r>
        <w:t xml:space="preserve"> </w:t>
      </w:r>
      <w:r>
        <w:rPr>
          <w:rFonts w:hint="eastAsia"/>
        </w:rPr>
        <w:t>установлению</w:t>
      </w:r>
      <w:r>
        <w:t xml:space="preserve"> </w:t>
      </w:r>
      <w:r>
        <w:rPr>
          <w:rFonts w:hint="eastAsia"/>
        </w:rPr>
        <w:t>динамики</w:t>
      </w:r>
      <w:r>
        <w:t xml:space="preserve"> </w:t>
      </w:r>
      <w:r>
        <w:rPr>
          <w:rFonts w:hint="eastAsia"/>
        </w:rPr>
        <w:t>изменений</w:t>
      </w:r>
      <w:r>
        <w:t xml:space="preserve"> </w:t>
      </w:r>
      <w:r>
        <w:rPr>
          <w:rFonts w:hint="eastAsia"/>
        </w:rPr>
        <w:t>температуры</w:t>
      </w:r>
      <w:r>
        <w:t xml:space="preserve"> </w:t>
      </w:r>
      <w:r>
        <w:rPr>
          <w:rFonts w:hint="eastAsia"/>
        </w:rPr>
        <w:t>в</w:t>
      </w:r>
      <w:r>
        <w:t xml:space="preserve"> </w:t>
      </w:r>
      <w:r>
        <w:rPr>
          <w:rFonts w:hint="eastAsia"/>
        </w:rPr>
        <w:t>различных</w:t>
      </w:r>
      <w:r>
        <w:t xml:space="preserve"> </w:t>
      </w:r>
      <w:r>
        <w:rPr>
          <w:rFonts w:hint="eastAsia"/>
        </w:rPr>
        <w:t>слоях</w:t>
      </w:r>
      <w:r>
        <w:t xml:space="preserve"> </w:t>
      </w:r>
      <w:r>
        <w:rPr>
          <w:rFonts w:hint="eastAsia"/>
        </w:rPr>
        <w:t>дисперсного</w:t>
      </w:r>
      <w:r>
        <w:t xml:space="preserve"> </w:t>
      </w:r>
      <w:r>
        <w:rPr>
          <w:rFonts w:hint="eastAsia"/>
        </w:rPr>
        <w:t>горючего</w:t>
      </w:r>
      <w:r>
        <w:t xml:space="preserve"> </w:t>
      </w:r>
      <w:r>
        <w:rPr>
          <w:rFonts w:hint="eastAsia"/>
        </w:rPr>
        <w:t>материала</w:t>
      </w:r>
      <w:r>
        <w:t xml:space="preserve"> </w:t>
      </w:r>
      <w:r>
        <w:rPr>
          <w:rFonts w:hint="eastAsia"/>
        </w:rPr>
        <w:t>под</w:t>
      </w:r>
      <w:r>
        <w:t xml:space="preserve"> </w:t>
      </w:r>
      <w:r>
        <w:rPr>
          <w:rFonts w:hint="eastAsia"/>
        </w:rPr>
        <w:t>внешним</w:t>
      </w:r>
      <w:r>
        <w:t xml:space="preserve"> </w:t>
      </w:r>
      <w:r>
        <w:rPr>
          <w:rFonts w:hint="eastAsia"/>
        </w:rPr>
        <w:t>тепловым</w:t>
      </w:r>
      <w:r>
        <w:t xml:space="preserve"> </w:t>
      </w:r>
      <w:r>
        <w:rPr>
          <w:rFonts w:hint="eastAsia"/>
        </w:rPr>
        <w:t>воздействием</w:t>
      </w:r>
      <w:r>
        <w:t>.....................................................47</w:t>
      </w:r>
    </w:p>
    <w:p w14:paraId="765C6144" w14:textId="77777777" w:rsidR="005266A7" w:rsidRDefault="005266A7" w:rsidP="005266A7"/>
    <w:p w14:paraId="510C5255" w14:textId="77777777" w:rsidR="005266A7" w:rsidRDefault="005266A7" w:rsidP="005266A7">
      <w:r>
        <w:t xml:space="preserve">2.4. </w:t>
      </w:r>
      <w:r>
        <w:rPr>
          <w:rFonts w:hint="eastAsia"/>
        </w:rPr>
        <w:t>Регрессионная</w:t>
      </w:r>
      <w:r>
        <w:t xml:space="preserve"> </w:t>
      </w:r>
      <w:r>
        <w:rPr>
          <w:rFonts w:hint="eastAsia"/>
        </w:rPr>
        <w:t>модель</w:t>
      </w:r>
      <w:r>
        <w:t xml:space="preserve"> </w:t>
      </w:r>
      <w:r>
        <w:rPr>
          <w:rFonts w:hint="eastAsia"/>
        </w:rPr>
        <w:t>динамики</w:t>
      </w:r>
      <w:r>
        <w:t xml:space="preserve"> </w:t>
      </w:r>
      <w:r>
        <w:rPr>
          <w:rFonts w:hint="eastAsia"/>
        </w:rPr>
        <w:t>изменений</w:t>
      </w:r>
      <w:r>
        <w:t xml:space="preserve"> </w:t>
      </w:r>
      <w:r>
        <w:rPr>
          <w:rFonts w:hint="eastAsia"/>
        </w:rPr>
        <w:t>температуры</w:t>
      </w:r>
      <w:r>
        <w:t xml:space="preserve"> </w:t>
      </w:r>
      <w:r>
        <w:rPr>
          <w:rFonts w:hint="eastAsia"/>
        </w:rPr>
        <w:t>в</w:t>
      </w:r>
      <w:r>
        <w:t xml:space="preserve"> </w:t>
      </w:r>
      <w:r>
        <w:rPr>
          <w:rFonts w:hint="eastAsia"/>
        </w:rPr>
        <w:t>материалах</w:t>
      </w:r>
      <w:r>
        <w:t xml:space="preserve"> </w:t>
      </w:r>
      <w:r>
        <w:rPr>
          <w:rFonts w:hint="eastAsia"/>
        </w:rPr>
        <w:t>пожарной</w:t>
      </w:r>
      <w:r>
        <w:t xml:space="preserve"> </w:t>
      </w:r>
      <w:r>
        <w:rPr>
          <w:rFonts w:hint="eastAsia"/>
        </w:rPr>
        <w:t>нагрузки</w:t>
      </w:r>
      <w:r>
        <w:t xml:space="preserve"> </w:t>
      </w:r>
      <w:r>
        <w:rPr>
          <w:rFonts w:hint="eastAsia"/>
        </w:rPr>
        <w:t>автотранспортных</w:t>
      </w:r>
      <w:r>
        <w:t xml:space="preserve"> </w:t>
      </w:r>
      <w:r>
        <w:rPr>
          <w:rFonts w:hint="eastAsia"/>
        </w:rPr>
        <w:t>средств</w:t>
      </w:r>
      <w:r>
        <w:t xml:space="preserve"> </w:t>
      </w:r>
      <w:r>
        <w:rPr>
          <w:rFonts w:hint="eastAsia"/>
        </w:rPr>
        <w:t>под</w:t>
      </w:r>
      <w:r>
        <w:t xml:space="preserve"> </w:t>
      </w:r>
      <w:r>
        <w:rPr>
          <w:rFonts w:hint="eastAsia"/>
        </w:rPr>
        <w:t>внешним</w:t>
      </w:r>
      <w:r>
        <w:t xml:space="preserve"> </w:t>
      </w:r>
      <w:r>
        <w:rPr>
          <w:rFonts w:hint="eastAsia"/>
        </w:rPr>
        <w:t>тепловым</w:t>
      </w:r>
      <w:r>
        <w:t xml:space="preserve"> </w:t>
      </w:r>
      <w:r>
        <w:rPr>
          <w:rFonts w:hint="eastAsia"/>
        </w:rPr>
        <w:t>воздействием</w:t>
      </w:r>
      <w:r>
        <w:t xml:space="preserve"> .................................................................................................................. 56</w:t>
      </w:r>
    </w:p>
    <w:p w14:paraId="60BF5E9E" w14:textId="77777777" w:rsidR="005266A7" w:rsidRDefault="005266A7" w:rsidP="005266A7"/>
    <w:p w14:paraId="289DC823" w14:textId="77777777" w:rsidR="005266A7" w:rsidRDefault="005266A7" w:rsidP="005266A7">
      <w:r>
        <w:t xml:space="preserve">2.4.1. </w:t>
      </w:r>
      <w:r>
        <w:rPr>
          <w:rFonts w:hint="eastAsia"/>
        </w:rPr>
        <w:t>Древесные</w:t>
      </w:r>
      <w:r>
        <w:t xml:space="preserve"> </w:t>
      </w:r>
      <w:r>
        <w:rPr>
          <w:rFonts w:hint="eastAsia"/>
        </w:rPr>
        <w:t>материалы</w:t>
      </w:r>
      <w:r>
        <w:t>.........................................................................................56</w:t>
      </w:r>
    </w:p>
    <w:p w14:paraId="4813C067" w14:textId="77777777" w:rsidR="005266A7" w:rsidRDefault="005266A7" w:rsidP="005266A7"/>
    <w:p w14:paraId="38C91984" w14:textId="77777777" w:rsidR="005266A7" w:rsidRDefault="005266A7" w:rsidP="005266A7">
      <w:r>
        <w:t xml:space="preserve">2.4.2. </w:t>
      </w:r>
      <w:r>
        <w:rPr>
          <w:rFonts w:hint="eastAsia"/>
        </w:rPr>
        <w:t>Материал</w:t>
      </w:r>
      <w:r>
        <w:t xml:space="preserve"> </w:t>
      </w:r>
      <w:r>
        <w:rPr>
          <w:rFonts w:hint="eastAsia"/>
        </w:rPr>
        <w:t>сидения</w:t>
      </w:r>
      <w:r>
        <w:t xml:space="preserve"> </w:t>
      </w:r>
      <w:r>
        <w:rPr>
          <w:rFonts w:hint="eastAsia"/>
        </w:rPr>
        <w:t>кабины</w:t>
      </w:r>
      <w:r>
        <w:t xml:space="preserve"> </w:t>
      </w:r>
      <w:r>
        <w:rPr>
          <w:rFonts w:hint="eastAsia"/>
        </w:rPr>
        <w:t>автомобиля</w:t>
      </w:r>
      <w:r>
        <w:t>............................................................68</w:t>
      </w:r>
    </w:p>
    <w:p w14:paraId="15E4BE96" w14:textId="77777777" w:rsidR="005266A7" w:rsidRDefault="005266A7" w:rsidP="005266A7"/>
    <w:p w14:paraId="03704DF9" w14:textId="77777777" w:rsidR="005266A7" w:rsidRDefault="005266A7" w:rsidP="005266A7">
      <w:r>
        <w:t xml:space="preserve">2.4.3. </w:t>
      </w:r>
      <w:r>
        <w:rPr>
          <w:rFonts w:hint="eastAsia"/>
        </w:rPr>
        <w:t>Резина</w:t>
      </w:r>
      <w:r>
        <w:t xml:space="preserve"> </w:t>
      </w:r>
      <w:r>
        <w:rPr>
          <w:rFonts w:hint="eastAsia"/>
        </w:rPr>
        <w:t>протектора</w:t>
      </w:r>
      <w:r>
        <w:t xml:space="preserve"> </w:t>
      </w:r>
      <w:r>
        <w:rPr>
          <w:rFonts w:hint="eastAsia"/>
        </w:rPr>
        <w:t>автомобиля</w:t>
      </w:r>
      <w:r>
        <w:t>..........................................................................76</w:t>
      </w:r>
    </w:p>
    <w:p w14:paraId="066BF5E5" w14:textId="77777777" w:rsidR="005266A7" w:rsidRDefault="005266A7" w:rsidP="005266A7"/>
    <w:p w14:paraId="76C4FAA6" w14:textId="77777777" w:rsidR="005266A7" w:rsidRDefault="005266A7" w:rsidP="005266A7">
      <w:r>
        <w:rPr>
          <w:rFonts w:hint="eastAsia"/>
        </w:rPr>
        <w:t>Выводы</w:t>
      </w:r>
      <w:r>
        <w:t xml:space="preserve"> </w:t>
      </w:r>
      <w:r>
        <w:rPr>
          <w:rFonts w:hint="eastAsia"/>
        </w:rPr>
        <w:t>по</w:t>
      </w:r>
      <w:r>
        <w:t xml:space="preserve"> </w:t>
      </w:r>
      <w:r>
        <w:rPr>
          <w:rFonts w:hint="eastAsia"/>
        </w:rPr>
        <w:t>главе</w:t>
      </w:r>
      <w:r>
        <w:t xml:space="preserve"> 2.........................................................................................................83</w:t>
      </w:r>
    </w:p>
    <w:p w14:paraId="7DD0B5CD" w14:textId="77777777" w:rsidR="005266A7" w:rsidRDefault="005266A7" w:rsidP="005266A7"/>
    <w:p w14:paraId="4ADB7148" w14:textId="77777777" w:rsidR="005266A7" w:rsidRDefault="005266A7" w:rsidP="005266A7">
      <w:r>
        <w:rPr>
          <w:rFonts w:hint="eastAsia"/>
        </w:rPr>
        <w:t>Глава</w:t>
      </w:r>
      <w:r>
        <w:t xml:space="preserve"> 3. </w:t>
      </w:r>
      <w:r>
        <w:rPr>
          <w:rFonts w:hint="eastAsia"/>
        </w:rPr>
        <w:t>ЗАКОНОМЕРНОСТИ</w:t>
      </w:r>
      <w:r>
        <w:t xml:space="preserve"> </w:t>
      </w:r>
      <w:r>
        <w:rPr>
          <w:rFonts w:hint="eastAsia"/>
        </w:rPr>
        <w:t>ДИНАМИКИ</w:t>
      </w:r>
      <w:r>
        <w:t xml:space="preserve"> </w:t>
      </w:r>
      <w:r>
        <w:rPr>
          <w:rFonts w:hint="eastAsia"/>
        </w:rPr>
        <w:t>ФОРМИРОВАНИЯ</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И</w:t>
      </w:r>
      <w:r>
        <w:t xml:space="preserve"> </w:t>
      </w:r>
      <w:r>
        <w:rPr>
          <w:rFonts w:hint="eastAsia"/>
        </w:rPr>
        <w:t>СОСТАВА</w:t>
      </w:r>
      <w:r>
        <w:t xml:space="preserve"> </w:t>
      </w:r>
      <w:r>
        <w:rPr>
          <w:rFonts w:hint="eastAsia"/>
        </w:rPr>
        <w:t>ГАЗОВОЙ</w:t>
      </w:r>
      <w:r>
        <w:t xml:space="preserve"> </w:t>
      </w:r>
      <w:r>
        <w:rPr>
          <w:rFonts w:hint="eastAsia"/>
        </w:rPr>
        <w:t>СРЕДЫ</w:t>
      </w:r>
      <w:r>
        <w:t xml:space="preserve"> </w:t>
      </w:r>
      <w:r>
        <w:rPr>
          <w:rFonts w:hint="eastAsia"/>
        </w:rPr>
        <w:t>ПРИ</w:t>
      </w:r>
      <w:r>
        <w:t xml:space="preserve"> </w:t>
      </w:r>
      <w:r>
        <w:rPr>
          <w:rFonts w:hint="eastAsia"/>
        </w:rPr>
        <w:t>ТЛЕЮЩЕМ</w:t>
      </w:r>
      <w:r>
        <w:t xml:space="preserve"> </w:t>
      </w:r>
      <w:r>
        <w:rPr>
          <w:rFonts w:hint="eastAsia"/>
        </w:rPr>
        <w:t>ГОРЕНИИ</w:t>
      </w:r>
      <w:r>
        <w:t xml:space="preserve"> </w:t>
      </w:r>
      <w:r>
        <w:rPr>
          <w:rFonts w:hint="eastAsia"/>
        </w:rPr>
        <w:t>МАТЕРИАЛОВ</w:t>
      </w:r>
      <w:r>
        <w:t xml:space="preserve">, </w:t>
      </w:r>
      <w:r>
        <w:rPr>
          <w:rFonts w:hint="eastAsia"/>
        </w:rPr>
        <w:t>СОСТАВЛЯЮЩИХ</w:t>
      </w:r>
      <w:r>
        <w:t xml:space="preserve"> </w:t>
      </w:r>
      <w:r>
        <w:rPr>
          <w:rFonts w:hint="eastAsia"/>
        </w:rPr>
        <w:t>ПОЖАРНУЮ</w:t>
      </w:r>
      <w:r>
        <w:t xml:space="preserve"> </w:t>
      </w:r>
      <w:r>
        <w:rPr>
          <w:rFonts w:hint="eastAsia"/>
        </w:rPr>
        <w:t>НАГРУЗКУ</w:t>
      </w:r>
      <w:r>
        <w:t xml:space="preserve"> </w:t>
      </w:r>
      <w:r>
        <w:rPr>
          <w:rFonts w:hint="eastAsia"/>
        </w:rPr>
        <w:t>АВТОТРАНСПОРТА</w:t>
      </w:r>
      <w:r>
        <w:t>...............................................87</w:t>
      </w:r>
    </w:p>
    <w:p w14:paraId="5F95C214" w14:textId="77777777" w:rsidR="005266A7" w:rsidRDefault="005266A7" w:rsidP="005266A7"/>
    <w:p w14:paraId="0F435AD3" w14:textId="77777777" w:rsidR="005266A7" w:rsidRDefault="005266A7" w:rsidP="005266A7">
      <w:r>
        <w:lastRenderedPageBreak/>
        <w:t xml:space="preserve">3.1. </w:t>
      </w:r>
      <w:r>
        <w:rPr>
          <w:rFonts w:hint="eastAsia"/>
        </w:rPr>
        <w:t>Методика</w:t>
      </w:r>
      <w:r>
        <w:t xml:space="preserve"> </w:t>
      </w:r>
      <w:r>
        <w:rPr>
          <w:rFonts w:hint="eastAsia"/>
        </w:rPr>
        <w:t>экспериментального</w:t>
      </w:r>
      <w:r>
        <w:t xml:space="preserve"> </w:t>
      </w:r>
      <w:r>
        <w:rPr>
          <w:rFonts w:hint="eastAsia"/>
        </w:rPr>
        <w:t>определения</w:t>
      </w:r>
      <w:r>
        <w:t xml:space="preserve"> </w:t>
      </w:r>
      <w:r>
        <w:rPr>
          <w:rFonts w:hint="eastAsia"/>
        </w:rPr>
        <w:t>закономерностей</w:t>
      </w:r>
      <w:r>
        <w:t xml:space="preserve"> </w:t>
      </w:r>
      <w:r>
        <w:rPr>
          <w:rFonts w:hint="eastAsia"/>
        </w:rPr>
        <w:t>динамики</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в</w:t>
      </w:r>
      <w:r>
        <w:t xml:space="preserve"> </w:t>
      </w:r>
      <w:r>
        <w:rPr>
          <w:rFonts w:hint="eastAsia"/>
        </w:rPr>
        <w:t>объеме</w:t>
      </w:r>
      <w:r>
        <w:t xml:space="preserve"> </w:t>
      </w:r>
      <w:r>
        <w:rPr>
          <w:rFonts w:hint="eastAsia"/>
        </w:rPr>
        <w:t>помещения</w:t>
      </w:r>
      <w:r>
        <w:t>.......................................................87</w:t>
      </w:r>
    </w:p>
    <w:p w14:paraId="26001729" w14:textId="77777777" w:rsidR="005266A7" w:rsidRDefault="005266A7" w:rsidP="005266A7"/>
    <w:p w14:paraId="6C8556CF" w14:textId="77777777" w:rsidR="005266A7" w:rsidRDefault="005266A7" w:rsidP="005266A7">
      <w:r>
        <w:t xml:space="preserve">3.1. </w:t>
      </w:r>
      <w:r>
        <w:rPr>
          <w:rFonts w:hint="eastAsia"/>
        </w:rPr>
        <w:t>Динамика</w:t>
      </w:r>
      <w:r>
        <w:t xml:space="preserve"> </w:t>
      </w:r>
      <w:r>
        <w:rPr>
          <w:rFonts w:hint="eastAsia"/>
        </w:rPr>
        <w:t>роста</w:t>
      </w:r>
      <w:r>
        <w:t xml:space="preserve"> </w:t>
      </w:r>
      <w:r>
        <w:rPr>
          <w:rFonts w:hint="eastAsia"/>
        </w:rPr>
        <w:t>температуры</w:t>
      </w:r>
      <w:r>
        <w:t xml:space="preserve"> </w:t>
      </w:r>
      <w:r>
        <w:rPr>
          <w:rFonts w:hint="eastAsia"/>
        </w:rPr>
        <w:t>газовой</w:t>
      </w:r>
      <w:r>
        <w:t xml:space="preserve"> </w:t>
      </w:r>
      <w:r>
        <w:rPr>
          <w:rFonts w:hint="eastAsia"/>
        </w:rPr>
        <w:t>среды</w:t>
      </w:r>
      <w:r>
        <w:t xml:space="preserve"> </w:t>
      </w:r>
      <w:r>
        <w:rPr>
          <w:rFonts w:hint="eastAsia"/>
        </w:rPr>
        <w:t>в</w:t>
      </w:r>
      <w:r>
        <w:t xml:space="preserve"> </w:t>
      </w:r>
      <w:r>
        <w:rPr>
          <w:rFonts w:hint="eastAsia"/>
        </w:rPr>
        <w:t>объеме</w:t>
      </w:r>
      <w:r>
        <w:t xml:space="preserve"> </w:t>
      </w:r>
      <w:r>
        <w:rPr>
          <w:rFonts w:hint="eastAsia"/>
        </w:rPr>
        <w:t>экспериментальной</w:t>
      </w:r>
      <w:r>
        <w:t xml:space="preserve"> </w:t>
      </w:r>
      <w:r>
        <w:rPr>
          <w:rFonts w:hint="eastAsia"/>
        </w:rPr>
        <w:t>установки</w:t>
      </w:r>
      <w:r>
        <w:t xml:space="preserve"> </w:t>
      </w:r>
      <w:r>
        <w:rPr>
          <w:rFonts w:hint="eastAsia"/>
        </w:rPr>
        <w:t>в</w:t>
      </w:r>
      <w:r>
        <w:t xml:space="preserve"> </w:t>
      </w:r>
      <w:r>
        <w:rPr>
          <w:rFonts w:hint="eastAsia"/>
        </w:rPr>
        <w:t>экспериментах</w:t>
      </w:r>
      <w:r>
        <w:t xml:space="preserve"> </w:t>
      </w:r>
      <w:r>
        <w:rPr>
          <w:rFonts w:hint="eastAsia"/>
        </w:rPr>
        <w:t>с</w:t>
      </w:r>
      <w:r>
        <w:t xml:space="preserve"> </w:t>
      </w:r>
      <w:r>
        <w:rPr>
          <w:rFonts w:hint="eastAsia"/>
        </w:rPr>
        <w:t>материалами</w:t>
      </w:r>
      <w:r>
        <w:t xml:space="preserve"> </w:t>
      </w:r>
      <w:r>
        <w:rPr>
          <w:rFonts w:hint="eastAsia"/>
        </w:rPr>
        <w:t>пожарной</w:t>
      </w:r>
      <w:r>
        <w:t xml:space="preserve"> </w:t>
      </w:r>
      <w:r>
        <w:rPr>
          <w:rFonts w:hint="eastAsia"/>
        </w:rPr>
        <w:t>нагрузки</w:t>
      </w:r>
      <w:r>
        <w:t xml:space="preserve"> </w:t>
      </w:r>
      <w:r>
        <w:rPr>
          <w:rFonts w:hint="eastAsia"/>
        </w:rPr>
        <w:t>автотранспортных</w:t>
      </w:r>
      <w:r>
        <w:t xml:space="preserve"> </w:t>
      </w:r>
      <w:r>
        <w:rPr>
          <w:rFonts w:hint="eastAsia"/>
        </w:rPr>
        <w:t>средств</w:t>
      </w:r>
      <w:r>
        <w:t xml:space="preserve"> ............................................................................................................................ 88</w:t>
      </w:r>
    </w:p>
    <w:p w14:paraId="52603803" w14:textId="77777777" w:rsidR="005266A7" w:rsidRDefault="005266A7" w:rsidP="005266A7"/>
    <w:p w14:paraId="5051ABD2" w14:textId="77777777" w:rsidR="005266A7" w:rsidRDefault="005266A7" w:rsidP="005266A7">
      <w:r>
        <w:t xml:space="preserve">3.1.1. </w:t>
      </w:r>
      <w:r>
        <w:rPr>
          <w:rFonts w:hint="eastAsia"/>
        </w:rPr>
        <w:t>Динамика</w:t>
      </w:r>
      <w:r>
        <w:t xml:space="preserve"> </w:t>
      </w:r>
      <w:r>
        <w:rPr>
          <w:rFonts w:hint="eastAsia"/>
        </w:rPr>
        <w:t>роста</w:t>
      </w:r>
      <w:r>
        <w:t xml:space="preserve"> </w:t>
      </w:r>
      <w:r>
        <w:rPr>
          <w:rFonts w:hint="eastAsia"/>
        </w:rPr>
        <w:t>температуры</w:t>
      </w:r>
      <w:r>
        <w:t xml:space="preserve"> </w:t>
      </w:r>
      <w:r>
        <w:rPr>
          <w:rFonts w:hint="eastAsia"/>
        </w:rPr>
        <w:t>газовой</w:t>
      </w:r>
      <w:r>
        <w:t xml:space="preserve"> </w:t>
      </w:r>
      <w:r>
        <w:rPr>
          <w:rFonts w:hint="eastAsia"/>
        </w:rPr>
        <w:t>фазы</w:t>
      </w:r>
      <w:r>
        <w:t xml:space="preserve"> </w:t>
      </w:r>
      <w:r>
        <w:rPr>
          <w:rFonts w:hint="eastAsia"/>
        </w:rPr>
        <w:t>в</w:t>
      </w:r>
      <w:r>
        <w:t xml:space="preserve"> </w:t>
      </w:r>
      <w:r>
        <w:rPr>
          <w:rFonts w:hint="eastAsia"/>
        </w:rPr>
        <w:t>объеме</w:t>
      </w:r>
      <w:r>
        <w:t xml:space="preserve"> </w:t>
      </w:r>
      <w:r>
        <w:rPr>
          <w:rFonts w:hint="eastAsia"/>
        </w:rPr>
        <w:t>экспериментальной</w:t>
      </w:r>
      <w:r>
        <w:t xml:space="preserve"> </w:t>
      </w:r>
      <w:r>
        <w:rPr>
          <w:rFonts w:hint="eastAsia"/>
        </w:rPr>
        <w:t>установки</w:t>
      </w:r>
      <w:r>
        <w:t xml:space="preserve"> </w:t>
      </w:r>
      <w:r>
        <w:rPr>
          <w:rFonts w:hint="eastAsia"/>
        </w:rPr>
        <w:t>в</w:t>
      </w:r>
      <w:r>
        <w:t xml:space="preserve"> </w:t>
      </w:r>
      <w:r>
        <w:rPr>
          <w:rFonts w:hint="eastAsia"/>
        </w:rPr>
        <w:t>экспериментах</w:t>
      </w:r>
      <w:r>
        <w:t xml:space="preserve"> </w:t>
      </w:r>
      <w:r>
        <w:rPr>
          <w:rFonts w:hint="eastAsia"/>
        </w:rPr>
        <w:t>с</w:t>
      </w:r>
      <w:r>
        <w:t xml:space="preserve"> </w:t>
      </w:r>
      <w:r>
        <w:rPr>
          <w:rFonts w:hint="eastAsia"/>
        </w:rPr>
        <w:t>цельной</w:t>
      </w:r>
      <w:r>
        <w:t xml:space="preserve"> </w:t>
      </w:r>
      <w:r>
        <w:rPr>
          <w:rFonts w:hint="eastAsia"/>
        </w:rPr>
        <w:t>древесиной</w:t>
      </w:r>
      <w:r>
        <w:t>...................................................88</w:t>
      </w:r>
    </w:p>
    <w:p w14:paraId="6839843C" w14:textId="77777777" w:rsidR="005266A7" w:rsidRDefault="005266A7" w:rsidP="005266A7"/>
    <w:p w14:paraId="0192CFB0" w14:textId="77777777" w:rsidR="005266A7" w:rsidRDefault="005266A7" w:rsidP="005266A7">
      <w:r>
        <w:t xml:space="preserve">3.1.2. </w:t>
      </w:r>
      <w:r>
        <w:rPr>
          <w:rFonts w:hint="eastAsia"/>
        </w:rPr>
        <w:t>Динамика</w:t>
      </w:r>
      <w:r>
        <w:t xml:space="preserve"> </w:t>
      </w:r>
      <w:r>
        <w:rPr>
          <w:rFonts w:hint="eastAsia"/>
        </w:rPr>
        <w:t>роста</w:t>
      </w:r>
      <w:r>
        <w:t xml:space="preserve"> </w:t>
      </w:r>
      <w:r>
        <w:rPr>
          <w:rFonts w:hint="eastAsia"/>
        </w:rPr>
        <w:t>температуры</w:t>
      </w:r>
      <w:r>
        <w:t xml:space="preserve"> </w:t>
      </w:r>
      <w:r>
        <w:rPr>
          <w:rFonts w:hint="eastAsia"/>
        </w:rPr>
        <w:t>газовой</w:t>
      </w:r>
      <w:r>
        <w:t xml:space="preserve"> </w:t>
      </w:r>
      <w:r>
        <w:rPr>
          <w:rFonts w:hint="eastAsia"/>
        </w:rPr>
        <w:t>фазы</w:t>
      </w:r>
      <w:r>
        <w:t xml:space="preserve"> </w:t>
      </w:r>
      <w:r>
        <w:rPr>
          <w:rFonts w:hint="eastAsia"/>
        </w:rPr>
        <w:t>в</w:t>
      </w:r>
      <w:r>
        <w:t xml:space="preserve"> </w:t>
      </w:r>
      <w:r>
        <w:rPr>
          <w:rFonts w:hint="eastAsia"/>
        </w:rPr>
        <w:t>объеме</w:t>
      </w:r>
      <w:r>
        <w:t xml:space="preserve"> </w:t>
      </w:r>
      <w:r>
        <w:rPr>
          <w:rFonts w:hint="eastAsia"/>
        </w:rPr>
        <w:t>помещения</w:t>
      </w:r>
      <w:r>
        <w:t xml:space="preserve"> </w:t>
      </w:r>
      <w:r>
        <w:rPr>
          <w:rFonts w:hint="eastAsia"/>
        </w:rPr>
        <w:t>в</w:t>
      </w:r>
      <w:r>
        <w:t xml:space="preserve"> </w:t>
      </w:r>
      <w:r>
        <w:rPr>
          <w:rFonts w:hint="eastAsia"/>
        </w:rPr>
        <w:t>экспериментах</w:t>
      </w:r>
      <w:r>
        <w:t xml:space="preserve"> </w:t>
      </w:r>
      <w:r>
        <w:rPr>
          <w:rFonts w:hint="eastAsia"/>
        </w:rPr>
        <w:t>с</w:t>
      </w:r>
      <w:r>
        <w:t xml:space="preserve"> </w:t>
      </w:r>
      <w:r>
        <w:rPr>
          <w:rFonts w:hint="eastAsia"/>
        </w:rPr>
        <w:t>материалом</w:t>
      </w:r>
      <w:r>
        <w:t xml:space="preserve"> </w:t>
      </w:r>
      <w:r>
        <w:rPr>
          <w:rFonts w:hint="eastAsia"/>
        </w:rPr>
        <w:t>сидения</w:t>
      </w:r>
      <w:r>
        <w:t xml:space="preserve"> </w:t>
      </w:r>
      <w:r>
        <w:rPr>
          <w:rFonts w:hint="eastAsia"/>
        </w:rPr>
        <w:t>автомобиля</w:t>
      </w:r>
      <w:r>
        <w:t xml:space="preserve"> (</w:t>
      </w:r>
      <w:r>
        <w:rPr>
          <w:rFonts w:hint="eastAsia"/>
        </w:rPr>
        <w:t>поролон</w:t>
      </w:r>
      <w:r>
        <w:t>).................................94</w:t>
      </w:r>
    </w:p>
    <w:p w14:paraId="783636E6" w14:textId="77777777" w:rsidR="005266A7" w:rsidRDefault="005266A7" w:rsidP="005266A7"/>
    <w:p w14:paraId="52E51CF3" w14:textId="77777777" w:rsidR="005266A7" w:rsidRDefault="005266A7" w:rsidP="005266A7">
      <w:r>
        <w:t xml:space="preserve">3.1.3. </w:t>
      </w:r>
      <w:r>
        <w:rPr>
          <w:rFonts w:hint="eastAsia"/>
        </w:rPr>
        <w:t>Динамика</w:t>
      </w:r>
      <w:r>
        <w:t xml:space="preserve"> </w:t>
      </w:r>
      <w:r>
        <w:rPr>
          <w:rFonts w:hint="eastAsia"/>
        </w:rPr>
        <w:t>роста</w:t>
      </w:r>
      <w:r>
        <w:t xml:space="preserve"> </w:t>
      </w:r>
      <w:r>
        <w:rPr>
          <w:rFonts w:hint="eastAsia"/>
        </w:rPr>
        <w:t>температуры</w:t>
      </w:r>
      <w:r>
        <w:t xml:space="preserve"> </w:t>
      </w:r>
      <w:r>
        <w:rPr>
          <w:rFonts w:hint="eastAsia"/>
        </w:rPr>
        <w:t>газовой</w:t>
      </w:r>
      <w:r>
        <w:t xml:space="preserve"> </w:t>
      </w:r>
      <w:r>
        <w:rPr>
          <w:rFonts w:hint="eastAsia"/>
        </w:rPr>
        <w:t>фазы</w:t>
      </w:r>
      <w:r>
        <w:t xml:space="preserve"> </w:t>
      </w:r>
      <w:r>
        <w:rPr>
          <w:rFonts w:hint="eastAsia"/>
        </w:rPr>
        <w:t>в</w:t>
      </w:r>
      <w:r>
        <w:t xml:space="preserve"> </w:t>
      </w:r>
      <w:r>
        <w:rPr>
          <w:rFonts w:hint="eastAsia"/>
        </w:rPr>
        <w:t>объеме</w:t>
      </w:r>
      <w:r>
        <w:t xml:space="preserve"> </w:t>
      </w:r>
      <w:r>
        <w:rPr>
          <w:rFonts w:hint="eastAsia"/>
        </w:rPr>
        <w:t>помещения</w:t>
      </w:r>
      <w:r>
        <w:t xml:space="preserve"> </w:t>
      </w:r>
      <w:r>
        <w:rPr>
          <w:rFonts w:hint="eastAsia"/>
        </w:rPr>
        <w:t>в</w:t>
      </w:r>
      <w:r>
        <w:t xml:space="preserve"> </w:t>
      </w:r>
      <w:r>
        <w:rPr>
          <w:rFonts w:hint="eastAsia"/>
        </w:rPr>
        <w:t>экспериментах</w:t>
      </w:r>
      <w:r>
        <w:t xml:space="preserve"> </w:t>
      </w:r>
      <w:r>
        <w:rPr>
          <w:rFonts w:hint="eastAsia"/>
        </w:rPr>
        <w:t>с</w:t>
      </w:r>
      <w:r>
        <w:t xml:space="preserve"> </w:t>
      </w:r>
      <w:r>
        <w:rPr>
          <w:rFonts w:hint="eastAsia"/>
        </w:rPr>
        <w:t>материалом</w:t>
      </w:r>
      <w:r>
        <w:t xml:space="preserve"> </w:t>
      </w:r>
      <w:r>
        <w:rPr>
          <w:rFonts w:hint="eastAsia"/>
        </w:rPr>
        <w:t>покрышки</w:t>
      </w:r>
      <w:r>
        <w:t xml:space="preserve"> </w:t>
      </w:r>
      <w:r>
        <w:rPr>
          <w:rFonts w:hint="eastAsia"/>
        </w:rPr>
        <w:t>колеса</w:t>
      </w:r>
      <w:r>
        <w:t xml:space="preserve"> </w:t>
      </w:r>
      <w:r>
        <w:rPr>
          <w:rFonts w:hint="eastAsia"/>
        </w:rPr>
        <w:t>автомобиля</w:t>
      </w:r>
      <w:r>
        <w:t xml:space="preserve"> (</w:t>
      </w:r>
      <w:r>
        <w:rPr>
          <w:rFonts w:hint="eastAsia"/>
        </w:rPr>
        <w:t>резина</w:t>
      </w:r>
      <w:r>
        <w:t>)....................96</w:t>
      </w:r>
    </w:p>
    <w:p w14:paraId="3A948459" w14:textId="77777777" w:rsidR="005266A7" w:rsidRDefault="005266A7" w:rsidP="005266A7"/>
    <w:p w14:paraId="6EA61DA6" w14:textId="77777777" w:rsidR="005266A7" w:rsidRDefault="005266A7" w:rsidP="005266A7">
      <w:r>
        <w:t xml:space="preserve">3.2. </w:t>
      </w:r>
      <w:r>
        <w:rPr>
          <w:rFonts w:hint="eastAsia"/>
        </w:rPr>
        <w:t>Изучение</w:t>
      </w:r>
      <w:r>
        <w:t xml:space="preserve"> </w:t>
      </w:r>
      <w:r>
        <w:rPr>
          <w:rFonts w:hint="eastAsia"/>
        </w:rPr>
        <w:t>состава</w:t>
      </w:r>
      <w:r>
        <w:t xml:space="preserve"> </w:t>
      </w:r>
      <w:r>
        <w:rPr>
          <w:rFonts w:hint="eastAsia"/>
        </w:rPr>
        <w:t>газов</w:t>
      </w:r>
      <w:r>
        <w:t xml:space="preserve">, </w:t>
      </w:r>
      <w:r>
        <w:rPr>
          <w:rFonts w:hint="eastAsia"/>
        </w:rPr>
        <w:t>образующихся</w:t>
      </w:r>
      <w:r>
        <w:t xml:space="preserve"> </w:t>
      </w:r>
      <w:r>
        <w:rPr>
          <w:rFonts w:hint="eastAsia"/>
        </w:rPr>
        <w:t>при</w:t>
      </w:r>
      <w:r>
        <w:t xml:space="preserve"> </w:t>
      </w:r>
      <w:r>
        <w:rPr>
          <w:rFonts w:hint="eastAsia"/>
        </w:rPr>
        <w:t>термическом</w:t>
      </w:r>
      <w:r>
        <w:t xml:space="preserve"> </w:t>
      </w:r>
      <w:r>
        <w:rPr>
          <w:rFonts w:hint="eastAsia"/>
        </w:rPr>
        <w:t>разложении</w:t>
      </w:r>
      <w:r>
        <w:t xml:space="preserve"> </w:t>
      </w:r>
      <w:r>
        <w:rPr>
          <w:rFonts w:hint="eastAsia"/>
        </w:rPr>
        <w:t>образцов</w:t>
      </w:r>
      <w:r>
        <w:t xml:space="preserve"> </w:t>
      </w:r>
      <w:r>
        <w:rPr>
          <w:rFonts w:hint="eastAsia"/>
        </w:rPr>
        <w:t>материалов</w:t>
      </w:r>
      <w:r>
        <w:t xml:space="preserve"> </w:t>
      </w:r>
      <w:r>
        <w:rPr>
          <w:rFonts w:hint="eastAsia"/>
        </w:rPr>
        <w:t>пожарной</w:t>
      </w:r>
      <w:r>
        <w:t xml:space="preserve"> </w:t>
      </w:r>
      <w:r>
        <w:rPr>
          <w:rFonts w:hint="eastAsia"/>
        </w:rPr>
        <w:t>нагрузки</w:t>
      </w:r>
      <w:r>
        <w:t xml:space="preserve"> </w:t>
      </w:r>
      <w:r>
        <w:rPr>
          <w:rFonts w:hint="eastAsia"/>
        </w:rPr>
        <w:t>автотранспортных</w:t>
      </w:r>
      <w:r>
        <w:t xml:space="preserve"> </w:t>
      </w:r>
      <w:r>
        <w:rPr>
          <w:rFonts w:hint="eastAsia"/>
        </w:rPr>
        <w:t>средств</w:t>
      </w:r>
      <w:r>
        <w:t>..................101</w:t>
      </w:r>
    </w:p>
    <w:p w14:paraId="75CC68E8" w14:textId="77777777" w:rsidR="005266A7" w:rsidRDefault="005266A7" w:rsidP="005266A7"/>
    <w:p w14:paraId="3DE17302" w14:textId="77777777" w:rsidR="005266A7" w:rsidRDefault="005266A7" w:rsidP="005266A7">
      <w:r>
        <w:t xml:space="preserve">3.2.1. </w:t>
      </w:r>
      <w:r>
        <w:rPr>
          <w:rFonts w:hint="eastAsia"/>
        </w:rPr>
        <w:t>Методика</w:t>
      </w:r>
      <w:r>
        <w:t xml:space="preserve"> </w:t>
      </w:r>
      <w:r>
        <w:rPr>
          <w:rFonts w:hint="eastAsia"/>
        </w:rPr>
        <w:t>изучения</w:t>
      </w:r>
      <w:r>
        <w:t xml:space="preserve"> </w:t>
      </w:r>
      <w:r>
        <w:rPr>
          <w:rFonts w:hint="eastAsia"/>
        </w:rPr>
        <w:t>состава</w:t>
      </w:r>
      <w:r>
        <w:t xml:space="preserve"> </w:t>
      </w:r>
      <w:r>
        <w:rPr>
          <w:rFonts w:hint="eastAsia"/>
        </w:rPr>
        <w:t>газов</w:t>
      </w:r>
      <w:r>
        <w:t xml:space="preserve">, </w:t>
      </w:r>
      <w:r>
        <w:rPr>
          <w:rFonts w:hint="eastAsia"/>
        </w:rPr>
        <w:t>образующихся</w:t>
      </w:r>
      <w:r>
        <w:t xml:space="preserve"> </w:t>
      </w:r>
      <w:r>
        <w:rPr>
          <w:rFonts w:hint="eastAsia"/>
        </w:rPr>
        <w:t>в</w:t>
      </w:r>
      <w:r>
        <w:t xml:space="preserve"> </w:t>
      </w:r>
      <w:r>
        <w:rPr>
          <w:rFonts w:hint="eastAsia"/>
        </w:rPr>
        <w:t>объеме</w:t>
      </w:r>
      <w:r>
        <w:t xml:space="preserve"> </w:t>
      </w:r>
      <w:r>
        <w:rPr>
          <w:rFonts w:hint="eastAsia"/>
        </w:rPr>
        <w:t>помещения</w:t>
      </w:r>
      <w:r>
        <w:t xml:space="preserve"> </w:t>
      </w:r>
      <w:r>
        <w:rPr>
          <w:rFonts w:hint="eastAsia"/>
        </w:rPr>
        <w:t>при</w:t>
      </w:r>
      <w:r>
        <w:t xml:space="preserve"> </w:t>
      </w:r>
      <w:r>
        <w:rPr>
          <w:rFonts w:hint="eastAsia"/>
        </w:rPr>
        <w:t>термическом</w:t>
      </w:r>
      <w:r>
        <w:t xml:space="preserve"> </w:t>
      </w:r>
      <w:r>
        <w:rPr>
          <w:rFonts w:hint="eastAsia"/>
        </w:rPr>
        <w:t>разложении</w:t>
      </w:r>
      <w:r>
        <w:t xml:space="preserve"> </w:t>
      </w:r>
      <w:r>
        <w:rPr>
          <w:rFonts w:hint="eastAsia"/>
        </w:rPr>
        <w:t>образцов</w:t>
      </w:r>
      <w:r>
        <w:t xml:space="preserve"> </w:t>
      </w:r>
      <w:r>
        <w:rPr>
          <w:rFonts w:hint="eastAsia"/>
        </w:rPr>
        <w:t>древесных</w:t>
      </w:r>
      <w:r>
        <w:t xml:space="preserve"> </w:t>
      </w:r>
      <w:r>
        <w:rPr>
          <w:rFonts w:hint="eastAsia"/>
        </w:rPr>
        <w:t>дисперсных</w:t>
      </w:r>
      <w:r>
        <w:t xml:space="preserve"> </w:t>
      </w:r>
      <w:r>
        <w:rPr>
          <w:rFonts w:hint="eastAsia"/>
        </w:rPr>
        <w:t>материалов</w:t>
      </w:r>
      <w:r>
        <w:t>.............101</w:t>
      </w:r>
    </w:p>
    <w:p w14:paraId="0D05EEC5" w14:textId="77777777" w:rsidR="005266A7" w:rsidRDefault="005266A7" w:rsidP="005266A7"/>
    <w:p w14:paraId="37A5A347" w14:textId="77777777" w:rsidR="005266A7" w:rsidRDefault="005266A7" w:rsidP="005266A7">
      <w:r>
        <w:t xml:space="preserve">3.2.2. </w:t>
      </w:r>
      <w:r>
        <w:rPr>
          <w:rFonts w:hint="eastAsia"/>
        </w:rPr>
        <w:t>Анализ</w:t>
      </w:r>
      <w:r>
        <w:t xml:space="preserve"> </w:t>
      </w:r>
      <w:r>
        <w:rPr>
          <w:rFonts w:hint="eastAsia"/>
        </w:rPr>
        <w:t>газов</w:t>
      </w:r>
      <w:r>
        <w:t xml:space="preserve">, </w:t>
      </w:r>
      <w:r>
        <w:rPr>
          <w:rFonts w:hint="eastAsia"/>
        </w:rPr>
        <w:t>выделявшихся</w:t>
      </w:r>
      <w:r>
        <w:t xml:space="preserve"> </w:t>
      </w:r>
      <w:r>
        <w:rPr>
          <w:rFonts w:hint="eastAsia"/>
        </w:rPr>
        <w:t>в</w:t>
      </w:r>
      <w:r>
        <w:t xml:space="preserve"> </w:t>
      </w:r>
      <w:r>
        <w:rPr>
          <w:rFonts w:hint="eastAsia"/>
        </w:rPr>
        <w:t>экспериментах</w:t>
      </w:r>
      <w:r>
        <w:t xml:space="preserve"> </w:t>
      </w:r>
      <w:r>
        <w:rPr>
          <w:rFonts w:hint="eastAsia"/>
        </w:rPr>
        <w:t>по</w:t>
      </w:r>
      <w:r>
        <w:t xml:space="preserve"> </w:t>
      </w:r>
      <w:r>
        <w:rPr>
          <w:rFonts w:hint="eastAsia"/>
        </w:rPr>
        <w:t>сжиганию</w:t>
      </w:r>
      <w:r>
        <w:t xml:space="preserve"> </w:t>
      </w:r>
      <w:r>
        <w:rPr>
          <w:rFonts w:hint="eastAsia"/>
        </w:rPr>
        <w:t>образцов</w:t>
      </w:r>
      <w:r>
        <w:t xml:space="preserve"> </w:t>
      </w:r>
      <w:r>
        <w:rPr>
          <w:rFonts w:hint="eastAsia"/>
        </w:rPr>
        <w:t>цельной</w:t>
      </w:r>
      <w:r>
        <w:t xml:space="preserve"> </w:t>
      </w:r>
      <w:r>
        <w:rPr>
          <w:rFonts w:hint="eastAsia"/>
        </w:rPr>
        <w:t>древесины</w:t>
      </w:r>
      <w:r>
        <w:t>......................................................................................................114</w:t>
      </w:r>
    </w:p>
    <w:p w14:paraId="6875BEF8" w14:textId="77777777" w:rsidR="005266A7" w:rsidRDefault="005266A7" w:rsidP="005266A7"/>
    <w:p w14:paraId="082C2AAE" w14:textId="77777777" w:rsidR="005266A7" w:rsidRDefault="005266A7" w:rsidP="005266A7">
      <w:r>
        <w:t xml:space="preserve">3.2.3 </w:t>
      </w:r>
      <w:r>
        <w:rPr>
          <w:rFonts w:hint="eastAsia"/>
        </w:rPr>
        <w:t>Анализ</w:t>
      </w:r>
      <w:r>
        <w:t xml:space="preserve"> </w:t>
      </w:r>
      <w:r>
        <w:rPr>
          <w:rFonts w:hint="eastAsia"/>
        </w:rPr>
        <w:t>газов</w:t>
      </w:r>
      <w:r>
        <w:t xml:space="preserve">, </w:t>
      </w:r>
      <w:r>
        <w:rPr>
          <w:rFonts w:hint="eastAsia"/>
        </w:rPr>
        <w:t>выделявшихся</w:t>
      </w:r>
      <w:r>
        <w:t xml:space="preserve"> </w:t>
      </w:r>
      <w:r>
        <w:rPr>
          <w:rFonts w:hint="eastAsia"/>
        </w:rPr>
        <w:t>в</w:t>
      </w:r>
      <w:r>
        <w:t xml:space="preserve"> </w:t>
      </w:r>
      <w:r>
        <w:rPr>
          <w:rFonts w:hint="eastAsia"/>
        </w:rPr>
        <w:t>экспериментах</w:t>
      </w:r>
      <w:r>
        <w:t xml:space="preserve"> </w:t>
      </w:r>
      <w:r>
        <w:rPr>
          <w:rFonts w:hint="eastAsia"/>
        </w:rPr>
        <w:t>по</w:t>
      </w:r>
      <w:r>
        <w:t xml:space="preserve"> </w:t>
      </w:r>
      <w:r>
        <w:rPr>
          <w:rFonts w:hint="eastAsia"/>
        </w:rPr>
        <w:t>сжиганию</w:t>
      </w:r>
      <w:r>
        <w:t xml:space="preserve"> </w:t>
      </w:r>
      <w:r>
        <w:rPr>
          <w:rFonts w:hint="eastAsia"/>
        </w:rPr>
        <w:t>образцов</w:t>
      </w:r>
      <w:r>
        <w:t xml:space="preserve"> </w:t>
      </w:r>
      <w:r>
        <w:rPr>
          <w:rFonts w:hint="eastAsia"/>
        </w:rPr>
        <w:t>резины</w:t>
      </w:r>
      <w:r>
        <w:t xml:space="preserve"> .. 116</w:t>
      </w:r>
    </w:p>
    <w:p w14:paraId="216E0EFC" w14:textId="77777777" w:rsidR="005266A7" w:rsidRDefault="005266A7" w:rsidP="005266A7"/>
    <w:p w14:paraId="16418EC0" w14:textId="77777777" w:rsidR="005266A7" w:rsidRDefault="005266A7" w:rsidP="005266A7">
      <w:r>
        <w:t xml:space="preserve">3.2.4. </w:t>
      </w:r>
      <w:r>
        <w:rPr>
          <w:rFonts w:hint="eastAsia"/>
        </w:rPr>
        <w:t>Анализ</w:t>
      </w:r>
      <w:r>
        <w:t xml:space="preserve"> </w:t>
      </w:r>
      <w:r>
        <w:rPr>
          <w:rFonts w:hint="eastAsia"/>
        </w:rPr>
        <w:t>газов</w:t>
      </w:r>
      <w:r>
        <w:t xml:space="preserve">, </w:t>
      </w:r>
      <w:r>
        <w:rPr>
          <w:rFonts w:hint="eastAsia"/>
        </w:rPr>
        <w:t>выделявшихся</w:t>
      </w:r>
      <w:r>
        <w:t xml:space="preserve"> </w:t>
      </w:r>
      <w:r>
        <w:rPr>
          <w:rFonts w:hint="eastAsia"/>
        </w:rPr>
        <w:t>в</w:t>
      </w:r>
      <w:r>
        <w:t xml:space="preserve"> </w:t>
      </w:r>
      <w:r>
        <w:rPr>
          <w:rFonts w:hint="eastAsia"/>
        </w:rPr>
        <w:t>экспериментах</w:t>
      </w:r>
      <w:r>
        <w:t xml:space="preserve"> </w:t>
      </w:r>
      <w:r>
        <w:rPr>
          <w:rFonts w:hint="eastAsia"/>
        </w:rPr>
        <w:t>по</w:t>
      </w:r>
      <w:r>
        <w:t xml:space="preserve"> </w:t>
      </w:r>
      <w:r>
        <w:rPr>
          <w:rFonts w:hint="eastAsia"/>
        </w:rPr>
        <w:t>сжиганию</w:t>
      </w:r>
      <w:r>
        <w:t xml:space="preserve"> </w:t>
      </w:r>
      <w:r>
        <w:rPr>
          <w:rFonts w:hint="eastAsia"/>
        </w:rPr>
        <w:t>образцов</w:t>
      </w:r>
      <w:r>
        <w:t xml:space="preserve"> </w:t>
      </w:r>
      <w:r>
        <w:rPr>
          <w:rFonts w:hint="eastAsia"/>
        </w:rPr>
        <w:t>сидения</w:t>
      </w:r>
      <w:r>
        <w:t xml:space="preserve"> </w:t>
      </w:r>
      <w:r>
        <w:rPr>
          <w:rFonts w:hint="eastAsia"/>
        </w:rPr>
        <w:t>автомобиля</w:t>
      </w:r>
      <w:r>
        <w:t xml:space="preserve"> (</w:t>
      </w:r>
      <w:r>
        <w:rPr>
          <w:rFonts w:hint="eastAsia"/>
        </w:rPr>
        <w:t>поролон</w:t>
      </w:r>
      <w:r>
        <w:lastRenderedPageBreak/>
        <w:t>)..................................................................................120</w:t>
      </w:r>
    </w:p>
    <w:p w14:paraId="6C0E0DE0" w14:textId="77777777" w:rsidR="005266A7" w:rsidRDefault="005266A7" w:rsidP="005266A7"/>
    <w:p w14:paraId="72373811" w14:textId="77777777" w:rsidR="005266A7" w:rsidRDefault="005266A7" w:rsidP="005266A7">
      <w:r>
        <w:rPr>
          <w:rFonts w:hint="eastAsia"/>
        </w:rPr>
        <w:t>Выводы</w:t>
      </w:r>
      <w:r>
        <w:t xml:space="preserve"> </w:t>
      </w:r>
      <w:r>
        <w:rPr>
          <w:rFonts w:hint="eastAsia"/>
        </w:rPr>
        <w:t>по</w:t>
      </w:r>
      <w:r>
        <w:t xml:space="preserve"> </w:t>
      </w:r>
      <w:r>
        <w:rPr>
          <w:rFonts w:hint="eastAsia"/>
        </w:rPr>
        <w:t>главе</w:t>
      </w:r>
      <w:r>
        <w:t xml:space="preserve"> 3.......................................................................................................125</w:t>
      </w:r>
    </w:p>
    <w:p w14:paraId="4B6EE161" w14:textId="77777777" w:rsidR="005266A7" w:rsidRDefault="005266A7" w:rsidP="005266A7"/>
    <w:p w14:paraId="77C93428" w14:textId="77777777" w:rsidR="005266A7" w:rsidRDefault="005266A7" w:rsidP="005266A7">
      <w:r>
        <w:rPr>
          <w:rFonts w:hint="eastAsia"/>
        </w:rPr>
        <w:t>ВЫВОДЫ</w:t>
      </w:r>
      <w:r>
        <w:t>....................................................................................................................129</w:t>
      </w:r>
    </w:p>
    <w:p w14:paraId="7CE2CE46" w14:textId="77777777" w:rsidR="005266A7" w:rsidRDefault="005266A7" w:rsidP="005266A7"/>
    <w:p w14:paraId="24105B6D" w14:textId="77777777" w:rsidR="005266A7" w:rsidRDefault="005266A7" w:rsidP="005266A7">
      <w:r>
        <w:rPr>
          <w:rFonts w:hint="eastAsia"/>
        </w:rPr>
        <w:t>СПИСОК</w:t>
      </w:r>
      <w:r>
        <w:t xml:space="preserve"> </w:t>
      </w:r>
      <w:r>
        <w:rPr>
          <w:rFonts w:hint="eastAsia"/>
        </w:rPr>
        <w:t>ЛИТЕРАТУРЫ</w:t>
      </w:r>
      <w:r>
        <w:t>.......................................................................................131</w:t>
      </w:r>
    </w:p>
    <w:p w14:paraId="22903227" w14:textId="77777777" w:rsidR="005266A7" w:rsidRDefault="005266A7" w:rsidP="005266A7"/>
    <w:p w14:paraId="1FF3B17F" w14:textId="10E0B592" w:rsidR="005266A7" w:rsidRPr="005266A7" w:rsidRDefault="005266A7" w:rsidP="005266A7">
      <w:r>
        <w:rPr>
          <w:rFonts w:hint="eastAsia"/>
        </w:rPr>
        <w:t>ПРИЛОЖЕНИЕ</w:t>
      </w:r>
      <w:r>
        <w:t>.........................................................................................................143</w:t>
      </w:r>
    </w:p>
    <w:sectPr w:rsidR="005266A7" w:rsidRPr="005266A7" w:rsidSect="00C000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6CA9" w14:textId="77777777" w:rsidR="00C0002A" w:rsidRDefault="00C0002A">
      <w:pPr>
        <w:spacing w:after="0" w:line="240" w:lineRule="auto"/>
      </w:pPr>
      <w:r>
        <w:separator/>
      </w:r>
    </w:p>
  </w:endnote>
  <w:endnote w:type="continuationSeparator" w:id="0">
    <w:p w14:paraId="098671E3" w14:textId="77777777" w:rsidR="00C0002A" w:rsidRDefault="00C0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18FE" w14:textId="77777777" w:rsidR="00C0002A" w:rsidRDefault="00C0002A"/>
    <w:p w14:paraId="2FC899CC" w14:textId="77777777" w:rsidR="00C0002A" w:rsidRDefault="00C0002A"/>
    <w:p w14:paraId="3DC0F290" w14:textId="77777777" w:rsidR="00C0002A" w:rsidRDefault="00C0002A"/>
    <w:p w14:paraId="2E2654C8" w14:textId="77777777" w:rsidR="00C0002A" w:rsidRDefault="00C0002A"/>
    <w:p w14:paraId="0F8F47AA" w14:textId="77777777" w:rsidR="00C0002A" w:rsidRDefault="00C0002A"/>
    <w:p w14:paraId="06BCF16B" w14:textId="77777777" w:rsidR="00C0002A" w:rsidRDefault="00C0002A"/>
    <w:p w14:paraId="1986533D" w14:textId="77777777" w:rsidR="00C0002A" w:rsidRDefault="00C000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397AB6" wp14:editId="58256B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8EAD" w14:textId="77777777" w:rsidR="00C0002A" w:rsidRDefault="00C000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97A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348EAD" w14:textId="77777777" w:rsidR="00C0002A" w:rsidRDefault="00C000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341BEF" w14:textId="77777777" w:rsidR="00C0002A" w:rsidRDefault="00C0002A"/>
    <w:p w14:paraId="57207252" w14:textId="77777777" w:rsidR="00C0002A" w:rsidRDefault="00C0002A"/>
    <w:p w14:paraId="12CE8D1B" w14:textId="77777777" w:rsidR="00C0002A" w:rsidRDefault="00C000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8C027" wp14:editId="1AE066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464F" w14:textId="77777777" w:rsidR="00C0002A" w:rsidRDefault="00C0002A"/>
                          <w:p w14:paraId="7D584190" w14:textId="77777777" w:rsidR="00C0002A" w:rsidRDefault="00C000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8C0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AA464F" w14:textId="77777777" w:rsidR="00C0002A" w:rsidRDefault="00C0002A"/>
                    <w:p w14:paraId="7D584190" w14:textId="77777777" w:rsidR="00C0002A" w:rsidRDefault="00C000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080C11" w14:textId="77777777" w:rsidR="00C0002A" w:rsidRDefault="00C0002A"/>
    <w:p w14:paraId="64C3B80C" w14:textId="77777777" w:rsidR="00C0002A" w:rsidRDefault="00C0002A">
      <w:pPr>
        <w:rPr>
          <w:sz w:val="2"/>
          <w:szCs w:val="2"/>
        </w:rPr>
      </w:pPr>
    </w:p>
    <w:p w14:paraId="43789653" w14:textId="77777777" w:rsidR="00C0002A" w:rsidRDefault="00C0002A"/>
    <w:p w14:paraId="042BD28F" w14:textId="77777777" w:rsidR="00C0002A" w:rsidRDefault="00C0002A">
      <w:pPr>
        <w:spacing w:after="0" w:line="240" w:lineRule="auto"/>
      </w:pPr>
    </w:p>
  </w:footnote>
  <w:footnote w:type="continuationSeparator" w:id="0">
    <w:p w14:paraId="3FFBC5D4" w14:textId="77777777" w:rsidR="00C0002A" w:rsidRDefault="00C0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2A"/>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32738</TotalTime>
  <Pages>4</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4351</cp:revision>
  <cp:lastPrinted>2009-02-06T05:36:00Z</cp:lastPrinted>
  <dcterms:created xsi:type="dcterms:W3CDTF">2024-01-07T13:43:00Z</dcterms:created>
  <dcterms:modified xsi:type="dcterms:W3CDTF">2024-03-01T20:01:00Z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